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12C" w:rsidRDefault="0013412C" w:rsidP="0013412C">
      <w:pPr>
        <w:widowControl/>
        <w:jc w:val="center"/>
        <w:rPr>
          <w:rFonts w:ascii="方正小标宋简体" w:eastAsia="方正小标宋简体"/>
          <w:sz w:val="32"/>
          <w:szCs w:val="32"/>
        </w:rPr>
      </w:pPr>
      <w:r w:rsidRPr="00BE6128">
        <w:rPr>
          <w:rFonts w:ascii="方正小标宋简体" w:eastAsia="方正小标宋简体" w:hint="eastAsia"/>
          <w:sz w:val="32"/>
          <w:szCs w:val="32"/>
        </w:rPr>
        <w:t>港</w:t>
      </w:r>
      <w:proofErr w:type="gramStart"/>
      <w:r w:rsidRPr="00BE6128">
        <w:rPr>
          <w:rFonts w:ascii="方正小标宋简体" w:eastAsia="方正小标宋简体" w:hint="eastAsia"/>
          <w:sz w:val="32"/>
          <w:szCs w:val="32"/>
        </w:rPr>
        <w:t>闸经济</w:t>
      </w:r>
      <w:proofErr w:type="gramEnd"/>
      <w:r w:rsidRPr="00BE6128">
        <w:rPr>
          <w:rFonts w:ascii="方正小标宋简体" w:eastAsia="方正小标宋简体" w:hint="eastAsia"/>
          <w:sz w:val="32"/>
          <w:szCs w:val="32"/>
        </w:rPr>
        <w:t>开发区202</w:t>
      </w:r>
      <w:r w:rsidR="00FC29EC">
        <w:rPr>
          <w:rFonts w:ascii="方正小标宋简体" w:eastAsia="方正小标宋简体" w:hint="eastAsia"/>
          <w:sz w:val="32"/>
          <w:szCs w:val="32"/>
        </w:rPr>
        <w:t>6</w:t>
      </w:r>
      <w:r w:rsidRPr="00BE6128">
        <w:rPr>
          <w:rFonts w:ascii="方正小标宋简体" w:eastAsia="方正小标宋简体" w:hint="eastAsia"/>
          <w:sz w:val="32"/>
          <w:szCs w:val="32"/>
        </w:rPr>
        <w:t>-202</w:t>
      </w:r>
      <w:r w:rsidR="00FC29EC">
        <w:rPr>
          <w:rFonts w:ascii="方正小标宋简体" w:eastAsia="方正小标宋简体" w:hint="eastAsia"/>
          <w:sz w:val="32"/>
          <w:szCs w:val="32"/>
        </w:rPr>
        <w:t>7</w:t>
      </w:r>
      <w:r w:rsidRPr="00BE6128">
        <w:rPr>
          <w:rFonts w:ascii="方正小标宋简体" w:eastAsia="方正小标宋简体" w:hint="eastAsia"/>
          <w:sz w:val="32"/>
          <w:szCs w:val="32"/>
        </w:rPr>
        <w:t>年</w:t>
      </w:r>
      <w:r>
        <w:rPr>
          <w:rFonts w:ascii="方正小标宋简体" w:eastAsia="方正小标宋简体" w:hint="eastAsia"/>
          <w:sz w:val="32"/>
          <w:szCs w:val="32"/>
        </w:rPr>
        <w:t>度</w:t>
      </w:r>
      <w:r w:rsidRPr="00BE6128">
        <w:rPr>
          <w:rFonts w:ascii="方正小标宋简体" w:eastAsia="方正小标宋简体" w:hint="eastAsia"/>
          <w:sz w:val="32"/>
          <w:szCs w:val="32"/>
        </w:rPr>
        <w:t>零星工程施工单位</w:t>
      </w:r>
    </w:p>
    <w:p w:rsidR="0013412C" w:rsidRDefault="0013412C" w:rsidP="0013412C">
      <w:pPr>
        <w:widowControl/>
        <w:jc w:val="center"/>
        <w:rPr>
          <w:rFonts w:ascii="方正小标宋简体" w:eastAsia="方正小标宋简体"/>
          <w:sz w:val="32"/>
          <w:szCs w:val="32"/>
        </w:rPr>
      </w:pPr>
      <w:r w:rsidRPr="00BE6128">
        <w:rPr>
          <w:rFonts w:ascii="方正小标宋简体" w:eastAsia="方正小标宋简体" w:hint="eastAsia"/>
          <w:sz w:val="32"/>
          <w:szCs w:val="32"/>
        </w:rPr>
        <w:t>入围报名登记表</w:t>
      </w:r>
    </w:p>
    <w:tbl>
      <w:tblPr>
        <w:tblStyle w:val="a5"/>
        <w:tblW w:w="10632" w:type="dxa"/>
        <w:tblInd w:w="-885" w:type="dxa"/>
        <w:tblLook w:val="04A0" w:firstRow="1" w:lastRow="0" w:firstColumn="1" w:lastColumn="0" w:noHBand="0" w:noVBand="1"/>
      </w:tblPr>
      <w:tblGrid>
        <w:gridCol w:w="1702"/>
        <w:gridCol w:w="1701"/>
        <w:gridCol w:w="284"/>
        <w:gridCol w:w="992"/>
        <w:gridCol w:w="2410"/>
        <w:gridCol w:w="1134"/>
        <w:gridCol w:w="2409"/>
      </w:tblGrid>
      <w:tr w:rsidR="0013412C" w:rsidTr="00FC29EC">
        <w:trPr>
          <w:trHeight w:val="859"/>
        </w:trPr>
        <w:tc>
          <w:tcPr>
            <w:tcW w:w="3403" w:type="dxa"/>
            <w:gridSpan w:val="2"/>
            <w:vAlign w:val="center"/>
          </w:tcPr>
          <w:p w:rsidR="0013412C" w:rsidRPr="00FC29EC" w:rsidRDefault="0013412C" w:rsidP="00E13C0A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FC29EC">
              <w:rPr>
                <w:rFonts w:ascii="仿宋" w:eastAsia="仿宋" w:hAnsi="仿宋" w:hint="eastAsia"/>
                <w:sz w:val="24"/>
                <w:szCs w:val="28"/>
              </w:rPr>
              <w:t>申请入围单位名称</w:t>
            </w:r>
          </w:p>
        </w:tc>
        <w:tc>
          <w:tcPr>
            <w:tcW w:w="7229" w:type="dxa"/>
            <w:gridSpan w:val="5"/>
            <w:vAlign w:val="center"/>
          </w:tcPr>
          <w:p w:rsidR="0013412C" w:rsidRPr="00FC29EC" w:rsidRDefault="0013412C" w:rsidP="00E13C0A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13412C" w:rsidTr="00FC29EC">
        <w:trPr>
          <w:trHeight w:val="856"/>
        </w:trPr>
        <w:tc>
          <w:tcPr>
            <w:tcW w:w="3403" w:type="dxa"/>
            <w:gridSpan w:val="2"/>
            <w:vAlign w:val="center"/>
          </w:tcPr>
          <w:p w:rsidR="0013412C" w:rsidRPr="00FC29EC" w:rsidRDefault="0013412C" w:rsidP="00E13C0A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FC29EC">
              <w:rPr>
                <w:rFonts w:ascii="仿宋" w:eastAsia="仿宋" w:hAnsi="仿宋" w:hint="eastAsia"/>
                <w:sz w:val="24"/>
                <w:szCs w:val="28"/>
              </w:rPr>
              <w:t>崇川区固定办公场所地址</w:t>
            </w:r>
          </w:p>
        </w:tc>
        <w:tc>
          <w:tcPr>
            <w:tcW w:w="7229" w:type="dxa"/>
            <w:gridSpan w:val="5"/>
            <w:vAlign w:val="center"/>
          </w:tcPr>
          <w:p w:rsidR="0013412C" w:rsidRPr="00FC29EC" w:rsidRDefault="0013412C" w:rsidP="00E13C0A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FC29EC" w:rsidRPr="00FC29EC" w:rsidTr="00FC29EC">
        <w:trPr>
          <w:trHeight w:val="556"/>
        </w:trPr>
        <w:tc>
          <w:tcPr>
            <w:tcW w:w="3403" w:type="dxa"/>
            <w:gridSpan w:val="2"/>
            <w:vAlign w:val="center"/>
          </w:tcPr>
          <w:p w:rsidR="00FC29EC" w:rsidRPr="00FC29EC" w:rsidRDefault="00FC29EC" w:rsidP="00FC29EC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FC29EC">
              <w:rPr>
                <w:rFonts w:ascii="仿宋" w:eastAsia="仿宋" w:hAnsi="仿宋" w:hint="eastAsia"/>
                <w:sz w:val="24"/>
                <w:szCs w:val="28"/>
              </w:rPr>
              <w:t>申请入围的专业类别</w:t>
            </w:r>
          </w:p>
        </w:tc>
        <w:tc>
          <w:tcPr>
            <w:tcW w:w="7229" w:type="dxa"/>
            <w:gridSpan w:val="5"/>
            <w:vAlign w:val="center"/>
          </w:tcPr>
          <w:p w:rsidR="00FC29EC" w:rsidRPr="00FC29EC" w:rsidRDefault="00FC29EC" w:rsidP="00E13C0A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FC29EC" w:rsidRPr="00FC29EC" w:rsidTr="00FC29EC">
        <w:trPr>
          <w:trHeight w:val="552"/>
        </w:trPr>
        <w:tc>
          <w:tcPr>
            <w:tcW w:w="3403" w:type="dxa"/>
            <w:gridSpan w:val="2"/>
            <w:vAlign w:val="center"/>
          </w:tcPr>
          <w:p w:rsidR="00FC29EC" w:rsidRPr="00FC29EC" w:rsidRDefault="00FC29EC" w:rsidP="00FC29EC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FC29EC">
              <w:rPr>
                <w:rFonts w:ascii="仿宋" w:eastAsia="仿宋" w:hAnsi="仿宋" w:hint="eastAsia"/>
                <w:sz w:val="24"/>
                <w:szCs w:val="28"/>
              </w:rPr>
              <w:t>后续接收文件的电子邮箱</w:t>
            </w:r>
          </w:p>
        </w:tc>
        <w:tc>
          <w:tcPr>
            <w:tcW w:w="7229" w:type="dxa"/>
            <w:gridSpan w:val="5"/>
            <w:vAlign w:val="center"/>
          </w:tcPr>
          <w:p w:rsidR="00FC29EC" w:rsidRPr="00FC29EC" w:rsidRDefault="00FC29EC" w:rsidP="00E13C0A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13412C" w:rsidTr="00FC29EC">
        <w:trPr>
          <w:trHeight w:val="544"/>
        </w:trPr>
        <w:tc>
          <w:tcPr>
            <w:tcW w:w="1702" w:type="dxa"/>
            <w:vAlign w:val="center"/>
          </w:tcPr>
          <w:p w:rsidR="0013412C" w:rsidRPr="00FC29EC" w:rsidRDefault="0013412C" w:rsidP="00E13C0A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FC29EC">
              <w:rPr>
                <w:rFonts w:ascii="仿宋" w:eastAsia="仿宋" w:hAnsi="仿宋" w:hint="eastAsia"/>
                <w:sz w:val="24"/>
                <w:szCs w:val="28"/>
              </w:rPr>
              <w:t>营业执照编号</w:t>
            </w:r>
          </w:p>
        </w:tc>
        <w:tc>
          <w:tcPr>
            <w:tcW w:w="2977" w:type="dxa"/>
            <w:gridSpan w:val="3"/>
            <w:vAlign w:val="center"/>
          </w:tcPr>
          <w:p w:rsidR="0013412C" w:rsidRPr="00FC29EC" w:rsidRDefault="0013412C" w:rsidP="00E13C0A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412C" w:rsidRPr="00FC29EC" w:rsidRDefault="0013412C" w:rsidP="00E13C0A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FC29EC">
              <w:rPr>
                <w:rFonts w:ascii="仿宋" w:eastAsia="仿宋" w:hAnsi="仿宋" w:hint="eastAsia"/>
                <w:sz w:val="24"/>
                <w:szCs w:val="28"/>
              </w:rPr>
              <w:t>有效期</w:t>
            </w:r>
          </w:p>
        </w:tc>
        <w:tc>
          <w:tcPr>
            <w:tcW w:w="3543" w:type="dxa"/>
            <w:gridSpan w:val="2"/>
            <w:vAlign w:val="center"/>
          </w:tcPr>
          <w:p w:rsidR="0013412C" w:rsidRPr="00FC29EC" w:rsidRDefault="0013412C" w:rsidP="00E13C0A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13412C" w:rsidTr="00FC29EC">
        <w:tc>
          <w:tcPr>
            <w:tcW w:w="1702" w:type="dxa"/>
            <w:vAlign w:val="center"/>
          </w:tcPr>
          <w:p w:rsidR="0013412C" w:rsidRPr="00FC29EC" w:rsidRDefault="0013412C" w:rsidP="00E13C0A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FC29EC">
              <w:rPr>
                <w:rFonts w:ascii="仿宋" w:eastAsia="仿宋" w:hAnsi="仿宋" w:hint="eastAsia"/>
                <w:sz w:val="24"/>
                <w:szCs w:val="28"/>
              </w:rPr>
              <w:t>企业资质证书编号</w:t>
            </w:r>
          </w:p>
        </w:tc>
        <w:tc>
          <w:tcPr>
            <w:tcW w:w="2977" w:type="dxa"/>
            <w:gridSpan w:val="3"/>
            <w:vAlign w:val="center"/>
          </w:tcPr>
          <w:p w:rsidR="0013412C" w:rsidRPr="00FC29EC" w:rsidRDefault="0013412C" w:rsidP="00E13C0A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412C" w:rsidRPr="00FC29EC" w:rsidRDefault="0013412C" w:rsidP="00E13C0A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FC29EC">
              <w:rPr>
                <w:rFonts w:ascii="仿宋" w:eastAsia="仿宋" w:hAnsi="仿宋" w:hint="eastAsia"/>
                <w:sz w:val="24"/>
                <w:szCs w:val="28"/>
              </w:rPr>
              <w:t>有效期</w:t>
            </w:r>
          </w:p>
        </w:tc>
        <w:tc>
          <w:tcPr>
            <w:tcW w:w="3543" w:type="dxa"/>
            <w:gridSpan w:val="2"/>
            <w:vAlign w:val="center"/>
          </w:tcPr>
          <w:p w:rsidR="0013412C" w:rsidRPr="00FC29EC" w:rsidRDefault="0013412C" w:rsidP="00E13C0A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13412C" w:rsidTr="00FC29EC">
        <w:trPr>
          <w:trHeight w:hRule="exact" w:val="1134"/>
        </w:trPr>
        <w:tc>
          <w:tcPr>
            <w:tcW w:w="1702" w:type="dxa"/>
            <w:vAlign w:val="center"/>
          </w:tcPr>
          <w:p w:rsidR="0013412C" w:rsidRPr="00FC29EC" w:rsidRDefault="0013412C" w:rsidP="00FC29EC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FC29EC">
              <w:rPr>
                <w:rFonts w:ascii="仿宋" w:eastAsia="仿宋" w:hAnsi="仿宋" w:hint="eastAsia"/>
                <w:sz w:val="24"/>
                <w:szCs w:val="28"/>
              </w:rPr>
              <w:t>法定代表人</w:t>
            </w:r>
          </w:p>
        </w:tc>
        <w:tc>
          <w:tcPr>
            <w:tcW w:w="1985" w:type="dxa"/>
            <w:gridSpan w:val="2"/>
            <w:vAlign w:val="center"/>
          </w:tcPr>
          <w:p w:rsidR="0013412C" w:rsidRPr="00FC29EC" w:rsidRDefault="0013412C" w:rsidP="00E13C0A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3412C" w:rsidRPr="00FC29EC" w:rsidRDefault="0013412C" w:rsidP="00FC29EC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FC29EC">
              <w:rPr>
                <w:rFonts w:ascii="仿宋" w:eastAsia="仿宋" w:hAnsi="仿宋" w:hint="eastAsia"/>
                <w:sz w:val="24"/>
                <w:szCs w:val="28"/>
              </w:rPr>
              <w:t>身份证号码</w:t>
            </w:r>
          </w:p>
        </w:tc>
        <w:tc>
          <w:tcPr>
            <w:tcW w:w="2410" w:type="dxa"/>
            <w:vAlign w:val="center"/>
          </w:tcPr>
          <w:p w:rsidR="0013412C" w:rsidRPr="00FC29EC" w:rsidRDefault="0013412C" w:rsidP="00E13C0A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3412C" w:rsidRPr="00FC29EC" w:rsidRDefault="0013412C" w:rsidP="00E13C0A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FC29EC">
              <w:rPr>
                <w:rFonts w:ascii="仿宋" w:eastAsia="仿宋" w:hAnsi="仿宋" w:hint="eastAsia"/>
                <w:sz w:val="24"/>
                <w:szCs w:val="28"/>
              </w:rPr>
              <w:t>联系电话</w:t>
            </w:r>
          </w:p>
        </w:tc>
        <w:tc>
          <w:tcPr>
            <w:tcW w:w="2409" w:type="dxa"/>
            <w:vAlign w:val="center"/>
          </w:tcPr>
          <w:p w:rsidR="0013412C" w:rsidRPr="00FC29EC" w:rsidRDefault="0013412C" w:rsidP="00E13C0A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13412C" w:rsidTr="00FC29EC">
        <w:trPr>
          <w:trHeight w:hRule="exact" w:val="1134"/>
        </w:trPr>
        <w:tc>
          <w:tcPr>
            <w:tcW w:w="1702" w:type="dxa"/>
            <w:vAlign w:val="center"/>
          </w:tcPr>
          <w:p w:rsidR="0013412C" w:rsidRPr="00FC29EC" w:rsidRDefault="0013412C" w:rsidP="00FC29EC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FC29EC">
              <w:rPr>
                <w:rFonts w:ascii="仿宋" w:eastAsia="仿宋" w:hAnsi="仿宋" w:hint="eastAsia"/>
                <w:sz w:val="24"/>
                <w:szCs w:val="28"/>
              </w:rPr>
              <w:t>项目负责人</w:t>
            </w:r>
          </w:p>
        </w:tc>
        <w:tc>
          <w:tcPr>
            <w:tcW w:w="1985" w:type="dxa"/>
            <w:gridSpan w:val="2"/>
            <w:vAlign w:val="center"/>
          </w:tcPr>
          <w:p w:rsidR="0013412C" w:rsidRPr="00FC29EC" w:rsidRDefault="0013412C" w:rsidP="00E13C0A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3412C" w:rsidRPr="00FC29EC" w:rsidRDefault="0013412C" w:rsidP="00FC29EC">
            <w:pPr>
              <w:jc w:val="center"/>
              <w:rPr>
                <w:sz w:val="24"/>
              </w:rPr>
            </w:pPr>
            <w:r w:rsidRPr="00FC29EC">
              <w:rPr>
                <w:rFonts w:ascii="仿宋" w:eastAsia="仿宋" w:hAnsi="仿宋" w:hint="eastAsia"/>
                <w:sz w:val="24"/>
                <w:szCs w:val="28"/>
              </w:rPr>
              <w:t>身份证号码</w:t>
            </w:r>
          </w:p>
        </w:tc>
        <w:tc>
          <w:tcPr>
            <w:tcW w:w="2410" w:type="dxa"/>
            <w:vAlign w:val="center"/>
          </w:tcPr>
          <w:p w:rsidR="0013412C" w:rsidRPr="00FC29EC" w:rsidRDefault="0013412C" w:rsidP="00E13C0A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3412C" w:rsidRPr="00FC29EC" w:rsidRDefault="0013412C" w:rsidP="00E13C0A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FC29EC">
              <w:rPr>
                <w:rFonts w:ascii="仿宋" w:eastAsia="仿宋" w:hAnsi="仿宋" w:hint="eastAsia"/>
                <w:sz w:val="24"/>
                <w:szCs w:val="28"/>
              </w:rPr>
              <w:t>联系电话</w:t>
            </w:r>
          </w:p>
        </w:tc>
        <w:tc>
          <w:tcPr>
            <w:tcW w:w="2409" w:type="dxa"/>
            <w:vAlign w:val="center"/>
          </w:tcPr>
          <w:p w:rsidR="0013412C" w:rsidRPr="00FC29EC" w:rsidRDefault="0013412C" w:rsidP="00E13C0A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13412C" w:rsidTr="00FC29EC">
        <w:trPr>
          <w:trHeight w:hRule="exact" w:val="1134"/>
        </w:trPr>
        <w:tc>
          <w:tcPr>
            <w:tcW w:w="1702" w:type="dxa"/>
            <w:vAlign w:val="center"/>
          </w:tcPr>
          <w:p w:rsidR="0013412C" w:rsidRPr="00FC29EC" w:rsidRDefault="0013412C" w:rsidP="00FC29EC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FC29EC">
              <w:rPr>
                <w:rFonts w:ascii="仿宋" w:eastAsia="仿宋" w:hAnsi="仿宋" w:hint="eastAsia"/>
                <w:sz w:val="24"/>
                <w:szCs w:val="28"/>
              </w:rPr>
              <w:t>专职安全员</w:t>
            </w:r>
          </w:p>
        </w:tc>
        <w:tc>
          <w:tcPr>
            <w:tcW w:w="1985" w:type="dxa"/>
            <w:gridSpan w:val="2"/>
            <w:vAlign w:val="center"/>
          </w:tcPr>
          <w:p w:rsidR="0013412C" w:rsidRPr="00FC29EC" w:rsidRDefault="0013412C" w:rsidP="00E13C0A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3412C" w:rsidRPr="00FC29EC" w:rsidRDefault="0013412C" w:rsidP="00FC29EC">
            <w:pPr>
              <w:jc w:val="center"/>
              <w:rPr>
                <w:sz w:val="24"/>
              </w:rPr>
            </w:pPr>
            <w:r w:rsidRPr="00FC29EC">
              <w:rPr>
                <w:rFonts w:ascii="仿宋" w:eastAsia="仿宋" w:hAnsi="仿宋" w:hint="eastAsia"/>
                <w:sz w:val="24"/>
                <w:szCs w:val="28"/>
              </w:rPr>
              <w:t>身份证号码</w:t>
            </w:r>
          </w:p>
        </w:tc>
        <w:tc>
          <w:tcPr>
            <w:tcW w:w="2410" w:type="dxa"/>
            <w:vAlign w:val="center"/>
          </w:tcPr>
          <w:p w:rsidR="0013412C" w:rsidRPr="00FC29EC" w:rsidRDefault="0013412C" w:rsidP="00E13C0A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3412C" w:rsidRPr="00FC29EC" w:rsidRDefault="0013412C" w:rsidP="00E13C0A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FC29EC">
              <w:rPr>
                <w:rFonts w:ascii="仿宋" w:eastAsia="仿宋" w:hAnsi="仿宋" w:hint="eastAsia"/>
                <w:sz w:val="24"/>
                <w:szCs w:val="28"/>
              </w:rPr>
              <w:t>联系电话</w:t>
            </w:r>
          </w:p>
        </w:tc>
        <w:tc>
          <w:tcPr>
            <w:tcW w:w="2409" w:type="dxa"/>
            <w:vAlign w:val="center"/>
          </w:tcPr>
          <w:p w:rsidR="0013412C" w:rsidRPr="00FC29EC" w:rsidRDefault="0013412C" w:rsidP="00E13C0A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13412C" w:rsidRPr="00FC29EC" w:rsidTr="00FC29EC">
        <w:trPr>
          <w:trHeight w:val="4034"/>
        </w:trPr>
        <w:tc>
          <w:tcPr>
            <w:tcW w:w="10632" w:type="dxa"/>
            <w:gridSpan w:val="7"/>
            <w:vAlign w:val="center"/>
          </w:tcPr>
          <w:p w:rsidR="0013412C" w:rsidRDefault="0013412C" w:rsidP="00FC29EC">
            <w:pPr>
              <w:ind w:firstLineChars="200" w:firstLine="480"/>
              <w:rPr>
                <w:rFonts w:ascii="仿宋" w:eastAsia="仿宋" w:hAnsi="仿宋"/>
                <w:sz w:val="24"/>
                <w:szCs w:val="28"/>
              </w:rPr>
            </w:pPr>
            <w:r w:rsidRPr="00FC29EC">
              <w:rPr>
                <w:rFonts w:ascii="仿宋" w:eastAsia="仿宋" w:hAnsi="仿宋" w:hint="eastAsia"/>
                <w:sz w:val="24"/>
                <w:szCs w:val="28"/>
              </w:rPr>
              <w:t>我单位对公告中考核条款、审计费分摊规则、付款方式均知悉，且承诺遵守。</w:t>
            </w:r>
          </w:p>
          <w:p w:rsidR="00FC29EC" w:rsidRDefault="00FC29EC" w:rsidP="00FC29EC">
            <w:pPr>
              <w:ind w:firstLineChars="200" w:firstLine="480"/>
              <w:rPr>
                <w:rFonts w:ascii="仿宋" w:eastAsia="仿宋" w:hAnsi="仿宋"/>
                <w:sz w:val="24"/>
                <w:szCs w:val="28"/>
              </w:rPr>
            </w:pPr>
          </w:p>
          <w:p w:rsidR="00FC29EC" w:rsidRDefault="00FC29EC" w:rsidP="00FC29EC">
            <w:pPr>
              <w:ind w:firstLineChars="200" w:firstLine="480"/>
              <w:rPr>
                <w:rFonts w:ascii="仿宋" w:eastAsia="仿宋" w:hAnsi="仿宋"/>
                <w:sz w:val="24"/>
                <w:szCs w:val="28"/>
              </w:rPr>
            </w:pPr>
          </w:p>
          <w:p w:rsidR="00FC29EC" w:rsidRDefault="00FC29EC" w:rsidP="00FC29EC">
            <w:pPr>
              <w:ind w:firstLineChars="200" w:firstLine="480"/>
              <w:rPr>
                <w:rFonts w:ascii="仿宋" w:eastAsia="仿宋" w:hAnsi="仿宋"/>
                <w:sz w:val="24"/>
                <w:szCs w:val="28"/>
              </w:rPr>
            </w:pPr>
          </w:p>
          <w:p w:rsidR="00FC29EC" w:rsidRDefault="00FC29EC" w:rsidP="00FC29EC">
            <w:pPr>
              <w:ind w:firstLineChars="200" w:firstLine="480"/>
              <w:rPr>
                <w:rFonts w:ascii="仿宋" w:eastAsia="仿宋" w:hAnsi="仿宋"/>
                <w:sz w:val="24"/>
                <w:szCs w:val="28"/>
              </w:rPr>
            </w:pPr>
          </w:p>
          <w:p w:rsidR="00FC29EC" w:rsidRDefault="00FC29EC" w:rsidP="00FC29EC">
            <w:pPr>
              <w:ind w:firstLineChars="200" w:firstLine="480"/>
              <w:rPr>
                <w:rFonts w:ascii="仿宋" w:eastAsia="仿宋" w:hAnsi="仿宋"/>
                <w:sz w:val="24"/>
                <w:szCs w:val="28"/>
              </w:rPr>
            </w:pPr>
          </w:p>
          <w:p w:rsidR="00FC29EC" w:rsidRPr="00FC29EC" w:rsidRDefault="00FC29EC" w:rsidP="00FC29EC">
            <w:pPr>
              <w:ind w:firstLineChars="200" w:firstLine="480"/>
              <w:rPr>
                <w:rFonts w:ascii="仿宋" w:eastAsia="仿宋" w:hAnsi="仿宋"/>
                <w:sz w:val="24"/>
                <w:szCs w:val="28"/>
              </w:rPr>
            </w:pPr>
          </w:p>
          <w:p w:rsidR="0013412C" w:rsidRPr="00FC29EC" w:rsidRDefault="0013412C" w:rsidP="00E13C0A">
            <w:pPr>
              <w:jc w:val="right"/>
              <w:rPr>
                <w:rFonts w:ascii="仿宋" w:eastAsia="仿宋" w:hAnsi="仿宋"/>
                <w:sz w:val="24"/>
                <w:szCs w:val="28"/>
              </w:rPr>
            </w:pPr>
          </w:p>
          <w:p w:rsidR="0013412C" w:rsidRPr="00FC29EC" w:rsidRDefault="0013412C" w:rsidP="00E13C0A">
            <w:pPr>
              <w:wordWrap w:val="0"/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FC29EC">
              <w:rPr>
                <w:rFonts w:ascii="仿宋" w:eastAsia="仿宋" w:hAnsi="仿宋" w:hint="eastAsia"/>
                <w:sz w:val="24"/>
                <w:szCs w:val="28"/>
              </w:rPr>
              <w:t xml:space="preserve">申请入围单位(盖章)：              </w:t>
            </w:r>
          </w:p>
          <w:p w:rsidR="0013412C" w:rsidRPr="00FC29EC" w:rsidRDefault="0013412C" w:rsidP="00E13C0A">
            <w:pPr>
              <w:wordWrap w:val="0"/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FC29EC">
              <w:rPr>
                <w:rFonts w:ascii="仿宋" w:eastAsia="仿宋" w:hAnsi="仿宋" w:hint="eastAsia"/>
                <w:sz w:val="24"/>
                <w:szCs w:val="28"/>
              </w:rPr>
              <w:t xml:space="preserve">法定代表人签字：              </w:t>
            </w:r>
          </w:p>
          <w:p w:rsidR="0013412C" w:rsidRPr="00FC29EC" w:rsidRDefault="0013412C" w:rsidP="00E13C0A">
            <w:pPr>
              <w:wordWrap w:val="0"/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FC29EC">
              <w:rPr>
                <w:rFonts w:ascii="仿宋" w:eastAsia="仿宋" w:hAnsi="仿宋" w:hint="eastAsia"/>
                <w:sz w:val="24"/>
                <w:szCs w:val="28"/>
              </w:rPr>
              <w:t xml:space="preserve">   年    月     日  </w:t>
            </w:r>
          </w:p>
        </w:tc>
      </w:tr>
    </w:tbl>
    <w:p w:rsidR="0013412C" w:rsidRPr="00631CCA" w:rsidRDefault="00FC29EC" w:rsidP="00FC29EC">
      <w:pPr>
        <w:rPr>
          <w:rFonts w:ascii="仿宋" w:eastAsia="仿宋" w:hAnsi="仿宋"/>
          <w:b/>
          <w:sz w:val="22"/>
          <w:szCs w:val="28"/>
        </w:rPr>
      </w:pPr>
      <w:r w:rsidRPr="00631CCA">
        <w:rPr>
          <w:rFonts w:ascii="仿宋" w:eastAsia="仿宋" w:hAnsi="仿宋" w:hint="eastAsia"/>
          <w:b/>
          <w:sz w:val="22"/>
          <w:szCs w:val="28"/>
        </w:rPr>
        <w:t>注：“申请入围的专业类别”从防水施工、智能化施工选择一个</w:t>
      </w:r>
      <w:r w:rsidR="00631CCA" w:rsidRPr="00631CCA">
        <w:rPr>
          <w:rFonts w:ascii="仿宋" w:eastAsia="仿宋" w:hAnsi="仿宋" w:hint="eastAsia"/>
          <w:b/>
          <w:sz w:val="22"/>
          <w:szCs w:val="28"/>
        </w:rPr>
        <w:t>；“后续接收文件的电子邮箱”为入围后，邀标文件等资料发送给入围单位的电</w:t>
      </w:r>
      <w:bookmarkStart w:id="0" w:name="_GoBack"/>
      <w:bookmarkEnd w:id="0"/>
      <w:r w:rsidR="00631CCA" w:rsidRPr="00631CCA">
        <w:rPr>
          <w:rFonts w:ascii="仿宋" w:eastAsia="仿宋" w:hAnsi="仿宋" w:hint="eastAsia"/>
          <w:b/>
          <w:sz w:val="22"/>
          <w:szCs w:val="28"/>
        </w:rPr>
        <w:t>子邮箱，请申请入围单位认真填写，确保其正确无误，能及时查收邮件。</w:t>
      </w:r>
    </w:p>
    <w:sectPr w:rsidR="0013412C" w:rsidRPr="00631CCA" w:rsidSect="002667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295" w:rsidRDefault="00FA7295" w:rsidP="0013412C">
      <w:r>
        <w:separator/>
      </w:r>
    </w:p>
  </w:endnote>
  <w:endnote w:type="continuationSeparator" w:id="0">
    <w:p w:rsidR="00FA7295" w:rsidRDefault="00FA7295" w:rsidP="00134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295" w:rsidRDefault="00FA7295" w:rsidP="0013412C">
      <w:r>
        <w:separator/>
      </w:r>
    </w:p>
  </w:footnote>
  <w:footnote w:type="continuationSeparator" w:id="0">
    <w:p w:rsidR="00FA7295" w:rsidRDefault="00FA7295" w:rsidP="001341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412C"/>
    <w:rsid w:val="0013412C"/>
    <w:rsid w:val="004B0B43"/>
    <w:rsid w:val="00631CCA"/>
    <w:rsid w:val="008A7D36"/>
    <w:rsid w:val="00DA228D"/>
    <w:rsid w:val="00F81FB0"/>
    <w:rsid w:val="00F82CCC"/>
    <w:rsid w:val="00FA7295"/>
    <w:rsid w:val="00FC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1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41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41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41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412C"/>
    <w:rPr>
      <w:sz w:val="18"/>
      <w:szCs w:val="18"/>
    </w:rPr>
  </w:style>
  <w:style w:type="table" w:styleId="a5">
    <w:name w:val="Table Grid"/>
    <w:basedOn w:val="a1"/>
    <w:uiPriority w:val="59"/>
    <w:rsid w:val="0013412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AutoBVT</cp:lastModifiedBy>
  <cp:revision>5</cp:revision>
  <cp:lastPrinted>2025-11-26T02:57:00Z</cp:lastPrinted>
  <dcterms:created xsi:type="dcterms:W3CDTF">2023-08-25T07:46:00Z</dcterms:created>
  <dcterms:modified xsi:type="dcterms:W3CDTF">2026-01-06T00:05:00Z</dcterms:modified>
</cp:coreProperties>
</file>