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2C" w:rsidRDefault="0013412C" w:rsidP="0013412C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BE6128">
        <w:rPr>
          <w:rFonts w:ascii="方正小标宋简体" w:eastAsia="方正小标宋简体" w:hint="eastAsia"/>
          <w:sz w:val="32"/>
          <w:szCs w:val="32"/>
        </w:rPr>
        <w:t>港</w:t>
      </w:r>
      <w:proofErr w:type="gramStart"/>
      <w:r w:rsidRPr="00BE6128">
        <w:rPr>
          <w:rFonts w:ascii="方正小标宋简体" w:eastAsia="方正小标宋简体" w:hint="eastAsia"/>
          <w:sz w:val="32"/>
          <w:szCs w:val="32"/>
        </w:rPr>
        <w:t>闸经济</w:t>
      </w:r>
      <w:proofErr w:type="gramEnd"/>
      <w:r w:rsidRPr="00BE6128">
        <w:rPr>
          <w:rFonts w:ascii="方正小标宋简体" w:eastAsia="方正小标宋简体" w:hint="eastAsia"/>
          <w:sz w:val="32"/>
          <w:szCs w:val="32"/>
        </w:rPr>
        <w:t>开发区202</w:t>
      </w:r>
      <w:r w:rsidR="00FC29EC">
        <w:rPr>
          <w:rFonts w:ascii="方正小标宋简体" w:eastAsia="方正小标宋简体" w:hint="eastAsia"/>
          <w:sz w:val="32"/>
          <w:szCs w:val="32"/>
        </w:rPr>
        <w:t>6</w:t>
      </w:r>
      <w:r w:rsidRPr="00BE6128">
        <w:rPr>
          <w:rFonts w:ascii="方正小标宋简体" w:eastAsia="方正小标宋简体" w:hint="eastAsia"/>
          <w:sz w:val="32"/>
          <w:szCs w:val="32"/>
        </w:rPr>
        <w:t>-202</w:t>
      </w:r>
      <w:r w:rsidR="00FC29EC">
        <w:rPr>
          <w:rFonts w:ascii="方正小标宋简体" w:eastAsia="方正小标宋简体" w:hint="eastAsia"/>
          <w:sz w:val="32"/>
          <w:szCs w:val="32"/>
        </w:rPr>
        <w:t>7</w:t>
      </w:r>
      <w:r w:rsidRPr="00BE6128">
        <w:rPr>
          <w:rFonts w:ascii="方正小标宋简体" w:eastAsia="方正小标宋简体" w:hint="eastAsia"/>
          <w:sz w:val="32"/>
          <w:szCs w:val="32"/>
        </w:rPr>
        <w:t>年</w:t>
      </w:r>
      <w:r>
        <w:rPr>
          <w:rFonts w:ascii="方正小标宋简体" w:eastAsia="方正小标宋简体" w:hint="eastAsia"/>
          <w:sz w:val="32"/>
          <w:szCs w:val="32"/>
        </w:rPr>
        <w:t>度</w:t>
      </w:r>
      <w:r w:rsidRPr="00BE6128">
        <w:rPr>
          <w:rFonts w:ascii="方正小标宋简体" w:eastAsia="方正小标宋简体" w:hint="eastAsia"/>
          <w:sz w:val="32"/>
          <w:szCs w:val="32"/>
        </w:rPr>
        <w:t>零星工程施工单位</w:t>
      </w:r>
    </w:p>
    <w:p w:rsidR="0013412C" w:rsidRDefault="0013412C" w:rsidP="0013412C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BE6128">
        <w:rPr>
          <w:rFonts w:ascii="方正小标宋简体" w:eastAsia="方正小标宋简体" w:hint="eastAsia"/>
          <w:sz w:val="32"/>
          <w:szCs w:val="32"/>
        </w:rPr>
        <w:t>入围报名登记表</w:t>
      </w: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1702"/>
        <w:gridCol w:w="1701"/>
        <w:gridCol w:w="284"/>
        <w:gridCol w:w="992"/>
        <w:gridCol w:w="2410"/>
        <w:gridCol w:w="1134"/>
        <w:gridCol w:w="2409"/>
      </w:tblGrid>
      <w:tr w:rsidR="0013412C" w:rsidTr="00FC29EC">
        <w:trPr>
          <w:trHeight w:val="859"/>
        </w:trPr>
        <w:tc>
          <w:tcPr>
            <w:tcW w:w="3403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申请入围单位名称</w:t>
            </w:r>
          </w:p>
        </w:tc>
        <w:tc>
          <w:tcPr>
            <w:tcW w:w="7229" w:type="dxa"/>
            <w:gridSpan w:val="5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val="856"/>
        </w:trPr>
        <w:tc>
          <w:tcPr>
            <w:tcW w:w="3403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崇川区固定办公场所地址</w:t>
            </w:r>
          </w:p>
        </w:tc>
        <w:tc>
          <w:tcPr>
            <w:tcW w:w="7229" w:type="dxa"/>
            <w:gridSpan w:val="5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C29EC" w:rsidRPr="00FC29EC" w:rsidTr="00FC29EC">
        <w:trPr>
          <w:trHeight w:val="556"/>
        </w:trPr>
        <w:tc>
          <w:tcPr>
            <w:tcW w:w="3403" w:type="dxa"/>
            <w:gridSpan w:val="2"/>
            <w:vAlign w:val="center"/>
          </w:tcPr>
          <w:p w:rsidR="00FC29EC" w:rsidRPr="00FC29EC" w:rsidRDefault="00FC29EC" w:rsidP="00FC29E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申请入围的专业类别</w:t>
            </w:r>
          </w:p>
        </w:tc>
        <w:tc>
          <w:tcPr>
            <w:tcW w:w="7229" w:type="dxa"/>
            <w:gridSpan w:val="5"/>
            <w:vAlign w:val="center"/>
          </w:tcPr>
          <w:p w:rsidR="00FC29EC" w:rsidRPr="00FC29EC" w:rsidRDefault="00FC29E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FC29EC" w:rsidRPr="00FC29EC" w:rsidTr="00FC29EC">
        <w:trPr>
          <w:trHeight w:val="552"/>
        </w:trPr>
        <w:tc>
          <w:tcPr>
            <w:tcW w:w="3403" w:type="dxa"/>
            <w:gridSpan w:val="2"/>
            <w:vAlign w:val="center"/>
          </w:tcPr>
          <w:p w:rsidR="00FC29EC" w:rsidRPr="00FC29EC" w:rsidRDefault="00FC29EC" w:rsidP="00FC29EC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后续接收文件的电子邮箱</w:t>
            </w:r>
          </w:p>
        </w:tc>
        <w:tc>
          <w:tcPr>
            <w:tcW w:w="7229" w:type="dxa"/>
            <w:gridSpan w:val="5"/>
            <w:vAlign w:val="center"/>
          </w:tcPr>
          <w:p w:rsidR="00FC29EC" w:rsidRPr="00FC29EC" w:rsidRDefault="00FC29E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val="544"/>
        </w:trPr>
        <w:tc>
          <w:tcPr>
            <w:tcW w:w="1702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营业执照编号</w:t>
            </w:r>
          </w:p>
        </w:tc>
        <w:tc>
          <w:tcPr>
            <w:tcW w:w="2977" w:type="dxa"/>
            <w:gridSpan w:val="3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有效期</w:t>
            </w:r>
          </w:p>
        </w:tc>
        <w:tc>
          <w:tcPr>
            <w:tcW w:w="3543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c>
          <w:tcPr>
            <w:tcW w:w="1702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企业资质证书编号</w:t>
            </w:r>
          </w:p>
        </w:tc>
        <w:tc>
          <w:tcPr>
            <w:tcW w:w="2977" w:type="dxa"/>
            <w:gridSpan w:val="3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有效期</w:t>
            </w:r>
          </w:p>
        </w:tc>
        <w:tc>
          <w:tcPr>
            <w:tcW w:w="3543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hRule="exact" w:val="1134"/>
        </w:trPr>
        <w:tc>
          <w:tcPr>
            <w:tcW w:w="1702" w:type="dxa"/>
            <w:vAlign w:val="center"/>
          </w:tcPr>
          <w:p w:rsidR="0013412C" w:rsidRPr="00FC29EC" w:rsidRDefault="0013412C" w:rsidP="00FC29E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法定代表人</w:t>
            </w:r>
          </w:p>
        </w:tc>
        <w:tc>
          <w:tcPr>
            <w:tcW w:w="1985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412C" w:rsidRPr="00FC29EC" w:rsidRDefault="0013412C" w:rsidP="00FC29E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身份证号码</w:t>
            </w: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hRule="exact" w:val="1134"/>
        </w:trPr>
        <w:tc>
          <w:tcPr>
            <w:tcW w:w="1702" w:type="dxa"/>
            <w:vAlign w:val="center"/>
          </w:tcPr>
          <w:p w:rsidR="0013412C" w:rsidRPr="00FC29EC" w:rsidRDefault="0013412C" w:rsidP="00FC29E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项目负责人</w:t>
            </w:r>
          </w:p>
        </w:tc>
        <w:tc>
          <w:tcPr>
            <w:tcW w:w="1985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412C" w:rsidRPr="00FC29EC" w:rsidRDefault="0013412C" w:rsidP="00FC29EC">
            <w:pPr>
              <w:jc w:val="center"/>
              <w:rPr>
                <w:sz w:val="24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身份证号码</w:t>
            </w: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Tr="00FC29EC">
        <w:trPr>
          <w:trHeight w:hRule="exact" w:val="1134"/>
        </w:trPr>
        <w:tc>
          <w:tcPr>
            <w:tcW w:w="1702" w:type="dxa"/>
            <w:vAlign w:val="center"/>
          </w:tcPr>
          <w:p w:rsidR="0013412C" w:rsidRPr="00FC29EC" w:rsidRDefault="0013412C" w:rsidP="00FC29EC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专职安全员</w:t>
            </w:r>
          </w:p>
        </w:tc>
        <w:tc>
          <w:tcPr>
            <w:tcW w:w="1985" w:type="dxa"/>
            <w:gridSpan w:val="2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13412C" w:rsidRPr="00FC29EC" w:rsidRDefault="0013412C" w:rsidP="00FC29EC">
            <w:pPr>
              <w:jc w:val="center"/>
              <w:rPr>
                <w:sz w:val="24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身份证号码</w:t>
            </w:r>
          </w:p>
        </w:tc>
        <w:tc>
          <w:tcPr>
            <w:tcW w:w="2410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13412C" w:rsidRPr="00FC29EC" w:rsidRDefault="0013412C" w:rsidP="00E13C0A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13412C" w:rsidRPr="00FC29EC" w:rsidTr="00FC29EC">
        <w:trPr>
          <w:trHeight w:val="4034"/>
        </w:trPr>
        <w:tc>
          <w:tcPr>
            <w:tcW w:w="10632" w:type="dxa"/>
            <w:gridSpan w:val="7"/>
            <w:vAlign w:val="center"/>
          </w:tcPr>
          <w:p w:rsidR="0013412C" w:rsidRDefault="0013412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>我单位对公告中考核条款、审计费分摊规则、付款方式均知悉，且承诺遵守。</w:t>
            </w: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FC29EC" w:rsidRPr="00FC29EC" w:rsidRDefault="00FC29EC" w:rsidP="00FC29EC">
            <w:pPr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</w:p>
          <w:p w:rsidR="0013412C" w:rsidRPr="00FC29EC" w:rsidRDefault="0013412C" w:rsidP="00E13C0A">
            <w:pPr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  <w:p w:rsidR="0013412C" w:rsidRPr="00FC29EC" w:rsidRDefault="0013412C" w:rsidP="00E13C0A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 xml:space="preserve">申请入围单位(盖章)：              </w:t>
            </w:r>
          </w:p>
          <w:p w:rsidR="0013412C" w:rsidRPr="00FC29EC" w:rsidRDefault="0013412C" w:rsidP="00E13C0A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 xml:space="preserve">法定代表人签字：              </w:t>
            </w:r>
          </w:p>
          <w:p w:rsidR="0013412C" w:rsidRPr="00FC29EC" w:rsidRDefault="0013412C" w:rsidP="00E13C0A">
            <w:pPr>
              <w:wordWrap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C29EC">
              <w:rPr>
                <w:rFonts w:ascii="仿宋" w:eastAsia="仿宋" w:hAnsi="仿宋" w:hint="eastAsia"/>
                <w:sz w:val="24"/>
                <w:szCs w:val="28"/>
              </w:rPr>
              <w:t xml:space="preserve">   年    月     日  </w:t>
            </w:r>
          </w:p>
        </w:tc>
      </w:tr>
    </w:tbl>
    <w:p w:rsidR="0013412C" w:rsidRPr="00631CCA" w:rsidRDefault="00FC29EC" w:rsidP="00FC29EC">
      <w:pPr>
        <w:rPr>
          <w:rFonts w:ascii="仿宋" w:eastAsia="仿宋" w:hAnsi="仿宋"/>
          <w:b/>
          <w:sz w:val="22"/>
          <w:szCs w:val="28"/>
        </w:rPr>
      </w:pPr>
      <w:r w:rsidRPr="00631CCA">
        <w:rPr>
          <w:rFonts w:ascii="仿宋" w:eastAsia="仿宋" w:hAnsi="仿宋" w:hint="eastAsia"/>
          <w:b/>
          <w:sz w:val="22"/>
          <w:szCs w:val="28"/>
        </w:rPr>
        <w:t>注：“申请入围的专业类别”从建筑施工、市政施工、绿化施工、装修施工、防水施工、智能化施工选择一个</w:t>
      </w:r>
      <w:r w:rsidR="00631CCA" w:rsidRPr="00631CCA">
        <w:rPr>
          <w:rFonts w:ascii="仿宋" w:eastAsia="仿宋" w:hAnsi="仿宋" w:hint="eastAsia"/>
          <w:b/>
          <w:sz w:val="22"/>
          <w:szCs w:val="28"/>
        </w:rPr>
        <w:t>；“</w:t>
      </w:r>
      <w:r w:rsidR="00631CCA" w:rsidRPr="00631CCA">
        <w:rPr>
          <w:rFonts w:ascii="仿宋" w:eastAsia="仿宋" w:hAnsi="仿宋" w:hint="eastAsia"/>
          <w:b/>
          <w:sz w:val="22"/>
          <w:szCs w:val="28"/>
        </w:rPr>
        <w:t>后续接收文件的电子邮箱</w:t>
      </w:r>
      <w:r w:rsidR="00631CCA" w:rsidRPr="00631CCA">
        <w:rPr>
          <w:rFonts w:ascii="仿宋" w:eastAsia="仿宋" w:hAnsi="仿宋" w:hint="eastAsia"/>
          <w:b/>
          <w:sz w:val="22"/>
          <w:szCs w:val="28"/>
        </w:rPr>
        <w:t>”为入围后，邀</w:t>
      </w:r>
      <w:proofErr w:type="gramStart"/>
      <w:r w:rsidR="00631CCA" w:rsidRPr="00631CCA">
        <w:rPr>
          <w:rFonts w:ascii="仿宋" w:eastAsia="仿宋" w:hAnsi="仿宋" w:hint="eastAsia"/>
          <w:b/>
          <w:sz w:val="22"/>
          <w:szCs w:val="28"/>
        </w:rPr>
        <w:t>标文件</w:t>
      </w:r>
      <w:proofErr w:type="gramEnd"/>
      <w:r w:rsidR="00631CCA" w:rsidRPr="00631CCA">
        <w:rPr>
          <w:rFonts w:ascii="仿宋" w:eastAsia="仿宋" w:hAnsi="仿宋" w:hint="eastAsia"/>
          <w:b/>
          <w:sz w:val="22"/>
          <w:szCs w:val="28"/>
        </w:rPr>
        <w:t>等资料发送给入围单位的电子邮箱，</w:t>
      </w:r>
      <w:proofErr w:type="gramStart"/>
      <w:r w:rsidR="00631CCA" w:rsidRPr="00631CCA">
        <w:rPr>
          <w:rFonts w:ascii="仿宋" w:eastAsia="仿宋" w:hAnsi="仿宋" w:hint="eastAsia"/>
          <w:b/>
          <w:sz w:val="22"/>
          <w:szCs w:val="28"/>
        </w:rPr>
        <w:t>请申请</w:t>
      </w:r>
      <w:proofErr w:type="gramEnd"/>
      <w:r w:rsidR="00631CCA" w:rsidRPr="00631CCA">
        <w:rPr>
          <w:rFonts w:ascii="仿宋" w:eastAsia="仿宋" w:hAnsi="仿宋" w:hint="eastAsia"/>
          <w:b/>
          <w:sz w:val="22"/>
          <w:szCs w:val="28"/>
        </w:rPr>
        <w:t>入围单位认真</w:t>
      </w:r>
      <w:bookmarkStart w:id="0" w:name="_GoBack"/>
      <w:bookmarkEnd w:id="0"/>
      <w:r w:rsidR="00631CCA" w:rsidRPr="00631CCA">
        <w:rPr>
          <w:rFonts w:ascii="仿宋" w:eastAsia="仿宋" w:hAnsi="仿宋" w:hint="eastAsia"/>
          <w:b/>
          <w:sz w:val="22"/>
          <w:szCs w:val="28"/>
        </w:rPr>
        <w:t>填写，确保其正确无误，能及时查收邮件。</w:t>
      </w:r>
    </w:p>
    <w:sectPr w:rsidR="0013412C" w:rsidRPr="00631CCA" w:rsidSect="00266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B0" w:rsidRDefault="00F81FB0" w:rsidP="0013412C">
      <w:r>
        <w:separator/>
      </w:r>
    </w:p>
  </w:endnote>
  <w:endnote w:type="continuationSeparator" w:id="0">
    <w:p w:rsidR="00F81FB0" w:rsidRDefault="00F81FB0" w:rsidP="00134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B0" w:rsidRDefault="00F81FB0" w:rsidP="0013412C">
      <w:r>
        <w:separator/>
      </w:r>
    </w:p>
  </w:footnote>
  <w:footnote w:type="continuationSeparator" w:id="0">
    <w:p w:rsidR="00F81FB0" w:rsidRDefault="00F81FB0" w:rsidP="00134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12C"/>
    <w:rsid w:val="0013412C"/>
    <w:rsid w:val="004B0B43"/>
    <w:rsid w:val="00631CCA"/>
    <w:rsid w:val="008A7D36"/>
    <w:rsid w:val="00DA228D"/>
    <w:rsid w:val="00F81FB0"/>
    <w:rsid w:val="00FC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1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12C"/>
    <w:rPr>
      <w:sz w:val="18"/>
      <w:szCs w:val="18"/>
    </w:rPr>
  </w:style>
  <w:style w:type="table" w:styleId="a5">
    <w:name w:val="Table Grid"/>
    <w:basedOn w:val="a1"/>
    <w:uiPriority w:val="59"/>
    <w:rsid w:val="001341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AutoBVT</cp:lastModifiedBy>
  <cp:revision>4</cp:revision>
  <cp:lastPrinted>2025-11-26T02:57:00Z</cp:lastPrinted>
  <dcterms:created xsi:type="dcterms:W3CDTF">2023-08-25T07:46:00Z</dcterms:created>
  <dcterms:modified xsi:type="dcterms:W3CDTF">2025-11-26T03:28:00Z</dcterms:modified>
</cp:coreProperties>
</file>