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3FF78" w14:textId="77777777" w:rsidR="00784BD4" w:rsidRPr="008C2382" w:rsidRDefault="00784BD4" w:rsidP="00784BD4">
      <w:pPr>
        <w:ind w:firstLine="880"/>
        <w:jc w:val="center"/>
        <w:rPr>
          <w:rFonts w:ascii="Times New Roman" w:hAnsi="Times New Roman"/>
          <w:bCs/>
          <w:color w:val="FF0000"/>
          <w:sz w:val="64"/>
          <w:szCs w:val="60"/>
        </w:rPr>
      </w:pPr>
      <w:bookmarkStart w:id="0" w:name="_Toc401656946"/>
      <w:bookmarkStart w:id="1" w:name="_Toc403404821"/>
      <w:bookmarkStart w:id="2" w:name="_Toc418688726"/>
      <w:bookmarkStart w:id="3" w:name="_Toc423372898"/>
      <w:bookmarkStart w:id="4" w:name="_Toc362530646"/>
    </w:p>
    <w:p w14:paraId="1F1C59CA" w14:textId="77777777" w:rsidR="00784BD4" w:rsidRPr="008C2382" w:rsidRDefault="00784BD4" w:rsidP="00784BD4">
      <w:pPr>
        <w:ind w:firstLine="880"/>
        <w:jc w:val="center"/>
        <w:rPr>
          <w:rFonts w:ascii="Times New Roman" w:hAnsi="Times New Roman"/>
          <w:bCs/>
          <w:color w:val="FF0000"/>
          <w:sz w:val="64"/>
          <w:szCs w:val="60"/>
        </w:rPr>
      </w:pPr>
    </w:p>
    <w:p w14:paraId="1F6AE1BF" w14:textId="23689897" w:rsidR="00784BD4" w:rsidRPr="008C2382" w:rsidRDefault="008C2382" w:rsidP="00784BD4">
      <w:pPr>
        <w:ind w:firstLine="567"/>
        <w:jc w:val="center"/>
        <w:rPr>
          <w:rFonts w:ascii="Times New Roman" w:eastAsia="华文新魏" w:hAnsi="Times New Roman"/>
          <w:sz w:val="64"/>
          <w:szCs w:val="64"/>
        </w:rPr>
      </w:pPr>
      <w:r w:rsidRPr="008C2382">
        <w:rPr>
          <w:rFonts w:eastAsia="华文新魏" w:hint="eastAsia"/>
          <w:sz w:val="72"/>
          <w:szCs w:val="84"/>
        </w:rPr>
        <w:t>江苏省</w:t>
      </w:r>
      <w:r w:rsidRPr="008C2382">
        <w:rPr>
          <w:rFonts w:eastAsia="华文新魏"/>
          <w:sz w:val="72"/>
          <w:szCs w:val="84"/>
        </w:rPr>
        <w:t>南通市北高新技术产业开发区</w:t>
      </w:r>
      <w:r w:rsidRPr="008C2382">
        <w:rPr>
          <w:rFonts w:eastAsia="华文新魏" w:hint="eastAsia"/>
          <w:sz w:val="72"/>
          <w:szCs w:val="84"/>
        </w:rPr>
        <w:t>开发建设</w:t>
      </w:r>
      <w:r w:rsidRPr="008C2382">
        <w:rPr>
          <w:rFonts w:eastAsia="华文新魏"/>
          <w:sz w:val="72"/>
          <w:szCs w:val="84"/>
        </w:rPr>
        <w:t>规划</w:t>
      </w:r>
    </w:p>
    <w:p w14:paraId="62632AD6" w14:textId="77777777" w:rsidR="00784BD4" w:rsidRPr="008C2382" w:rsidRDefault="00784BD4" w:rsidP="00784BD4">
      <w:pPr>
        <w:ind w:firstLine="880"/>
        <w:jc w:val="center"/>
        <w:rPr>
          <w:rFonts w:ascii="Times New Roman" w:eastAsia="华文新魏" w:hAnsi="Times New Roman"/>
          <w:bCs/>
          <w:sz w:val="72"/>
          <w:szCs w:val="72"/>
        </w:rPr>
      </w:pPr>
    </w:p>
    <w:p w14:paraId="116F3467" w14:textId="77777777" w:rsidR="00784BD4" w:rsidRPr="008C2382" w:rsidRDefault="00784BD4" w:rsidP="00784BD4">
      <w:pPr>
        <w:ind w:firstLine="567"/>
        <w:jc w:val="center"/>
        <w:rPr>
          <w:rFonts w:ascii="Times New Roman" w:eastAsia="华文新魏" w:hAnsi="Times New Roman"/>
          <w:bCs/>
          <w:sz w:val="72"/>
          <w:szCs w:val="72"/>
        </w:rPr>
      </w:pPr>
      <w:r w:rsidRPr="008C2382">
        <w:rPr>
          <w:rFonts w:ascii="Times New Roman" w:eastAsia="华文新魏" w:hAnsi="Times New Roman"/>
          <w:bCs/>
          <w:sz w:val="72"/>
          <w:szCs w:val="72"/>
        </w:rPr>
        <w:t>环境影响报告书</w:t>
      </w:r>
    </w:p>
    <w:p w14:paraId="723A1308" w14:textId="0C82C50F" w:rsidR="00784BD4" w:rsidRPr="008C2382" w:rsidRDefault="00784BD4" w:rsidP="0095048F">
      <w:pPr>
        <w:spacing w:beforeLines="100" w:before="312"/>
        <w:jc w:val="center"/>
        <w:rPr>
          <w:rFonts w:ascii="Times New Roman" w:eastAsia="华文新魏" w:hAnsi="Times New Roman"/>
          <w:b/>
          <w:sz w:val="44"/>
          <w:szCs w:val="44"/>
        </w:rPr>
      </w:pPr>
      <w:r w:rsidRPr="008C2382">
        <w:rPr>
          <w:rFonts w:ascii="Times New Roman" w:eastAsia="华文新魏" w:hAnsi="Times New Roman"/>
          <w:bCs/>
          <w:sz w:val="44"/>
          <w:szCs w:val="44"/>
        </w:rPr>
        <w:t>（</w:t>
      </w:r>
      <w:r w:rsidR="00B65BE0" w:rsidRPr="008C2382">
        <w:rPr>
          <w:rFonts w:ascii="Times New Roman" w:eastAsia="华文新魏" w:hAnsi="Times New Roman"/>
          <w:bCs/>
          <w:sz w:val="44"/>
          <w:szCs w:val="44"/>
        </w:rPr>
        <w:t>简本</w:t>
      </w:r>
      <w:r w:rsidRPr="008C2382">
        <w:rPr>
          <w:rFonts w:ascii="Times New Roman" w:eastAsia="华文新魏" w:hAnsi="Times New Roman"/>
          <w:bCs/>
          <w:sz w:val="44"/>
          <w:szCs w:val="44"/>
        </w:rPr>
        <w:t>）</w:t>
      </w:r>
    </w:p>
    <w:p w14:paraId="38F8FBEA" w14:textId="77777777" w:rsidR="00784BD4" w:rsidRPr="008C2382" w:rsidRDefault="00784BD4" w:rsidP="00784BD4">
      <w:pPr>
        <w:ind w:firstLine="560"/>
        <w:rPr>
          <w:rFonts w:ascii="Times New Roman" w:eastAsia="华文新魏" w:hAnsi="Times New Roman"/>
          <w:color w:val="FF0000"/>
        </w:rPr>
      </w:pPr>
    </w:p>
    <w:p w14:paraId="42E509F6" w14:textId="77777777" w:rsidR="00784BD4" w:rsidRPr="008C2382" w:rsidRDefault="00784BD4" w:rsidP="00784BD4">
      <w:pPr>
        <w:ind w:firstLine="560"/>
        <w:rPr>
          <w:rFonts w:ascii="Times New Roman" w:eastAsia="华文新魏" w:hAnsi="Times New Roman"/>
          <w:color w:val="FF0000"/>
        </w:rPr>
      </w:pPr>
    </w:p>
    <w:p w14:paraId="67BC06EB" w14:textId="77777777" w:rsidR="00784BD4" w:rsidRPr="008C2382" w:rsidRDefault="00784BD4" w:rsidP="00784BD4">
      <w:pPr>
        <w:ind w:firstLine="560"/>
        <w:rPr>
          <w:rFonts w:ascii="Times New Roman" w:eastAsia="华文新魏" w:hAnsi="Times New Roman"/>
          <w:color w:val="FF0000"/>
        </w:rPr>
      </w:pPr>
    </w:p>
    <w:p w14:paraId="33625C6F" w14:textId="77777777" w:rsidR="00784BD4" w:rsidRPr="008C2382" w:rsidRDefault="00784BD4" w:rsidP="00784BD4">
      <w:pPr>
        <w:ind w:firstLine="560"/>
        <w:rPr>
          <w:rFonts w:ascii="Times New Roman" w:eastAsia="华文新魏" w:hAnsi="Times New Roman"/>
          <w:color w:val="FF0000"/>
        </w:rPr>
      </w:pPr>
    </w:p>
    <w:p w14:paraId="5F80D9DA" w14:textId="77777777" w:rsidR="00784BD4" w:rsidRPr="008C2382" w:rsidRDefault="00784BD4" w:rsidP="00784BD4">
      <w:pPr>
        <w:ind w:firstLine="560"/>
        <w:rPr>
          <w:rFonts w:ascii="Times New Roman" w:eastAsia="华文新魏" w:hAnsi="Times New Roman"/>
          <w:color w:val="FF0000"/>
        </w:rPr>
      </w:pPr>
    </w:p>
    <w:p w14:paraId="6D325DA1" w14:textId="77777777" w:rsidR="00784BD4" w:rsidRPr="008C2382" w:rsidRDefault="00784BD4" w:rsidP="00784BD4">
      <w:pPr>
        <w:ind w:firstLine="560"/>
        <w:rPr>
          <w:rFonts w:ascii="Times New Roman" w:eastAsia="华文新魏" w:hAnsi="Times New Roman"/>
          <w:color w:val="FF0000"/>
        </w:rPr>
      </w:pPr>
    </w:p>
    <w:p w14:paraId="403ED6BC" w14:textId="77777777" w:rsidR="00784BD4" w:rsidRPr="008C2382" w:rsidRDefault="00784BD4" w:rsidP="00784BD4">
      <w:pPr>
        <w:ind w:firstLine="560"/>
        <w:rPr>
          <w:rFonts w:ascii="Times New Roman" w:eastAsia="华文新魏" w:hAnsi="Times New Roman"/>
          <w:color w:val="FF0000"/>
        </w:rPr>
      </w:pPr>
    </w:p>
    <w:p w14:paraId="45C0BDB1" w14:textId="77777777" w:rsidR="00784BD4" w:rsidRPr="008C2382" w:rsidRDefault="00784BD4" w:rsidP="00784BD4">
      <w:pPr>
        <w:ind w:firstLine="560"/>
        <w:rPr>
          <w:rFonts w:ascii="Times New Roman" w:eastAsia="华文新魏" w:hAnsi="Times New Roman"/>
          <w:color w:val="FF0000"/>
        </w:rPr>
      </w:pPr>
    </w:p>
    <w:p w14:paraId="6471D0C1" w14:textId="77777777" w:rsidR="00784BD4" w:rsidRPr="008C2382" w:rsidRDefault="00784BD4" w:rsidP="00784BD4">
      <w:pPr>
        <w:ind w:firstLine="560"/>
        <w:rPr>
          <w:rFonts w:ascii="Times New Roman" w:eastAsia="华文新魏" w:hAnsi="Times New Roman"/>
          <w:color w:val="FF0000"/>
        </w:rPr>
      </w:pPr>
    </w:p>
    <w:p w14:paraId="7D6276D8" w14:textId="77777777" w:rsidR="00784BD4" w:rsidRPr="008C2382" w:rsidRDefault="00784BD4" w:rsidP="00784BD4">
      <w:pPr>
        <w:ind w:firstLine="560"/>
        <w:rPr>
          <w:rFonts w:ascii="Times New Roman" w:eastAsia="华文新魏" w:hAnsi="Times New Roman"/>
          <w:color w:val="FF0000"/>
        </w:rPr>
      </w:pPr>
    </w:p>
    <w:p w14:paraId="45762A8A" w14:textId="77777777" w:rsidR="00784BD4" w:rsidRPr="008C2382" w:rsidRDefault="00784BD4" w:rsidP="00784BD4">
      <w:pPr>
        <w:ind w:firstLine="560"/>
        <w:jc w:val="left"/>
        <w:rPr>
          <w:rFonts w:ascii="Times New Roman" w:eastAsia="华文新魏" w:hAnsi="Times New Roman"/>
          <w:color w:val="FF0000"/>
        </w:rPr>
      </w:pPr>
    </w:p>
    <w:p w14:paraId="5F719FF5" w14:textId="77777777" w:rsidR="008C2382" w:rsidRPr="008C2382" w:rsidRDefault="008C2382" w:rsidP="008C2382">
      <w:pPr>
        <w:ind w:firstLine="641"/>
        <w:jc w:val="center"/>
        <w:rPr>
          <w:rFonts w:eastAsia="华文新魏"/>
          <w:bCs/>
          <w:sz w:val="32"/>
          <w:szCs w:val="32"/>
        </w:rPr>
      </w:pPr>
      <w:r w:rsidRPr="008C2382">
        <w:rPr>
          <w:rFonts w:eastAsia="华文新魏" w:hint="eastAsia"/>
          <w:bCs/>
          <w:sz w:val="32"/>
          <w:szCs w:val="32"/>
        </w:rPr>
        <w:t>江苏省南通市</w:t>
      </w:r>
      <w:r w:rsidRPr="008C2382">
        <w:rPr>
          <w:rFonts w:eastAsia="华文新魏"/>
          <w:bCs/>
          <w:sz w:val="32"/>
          <w:szCs w:val="32"/>
        </w:rPr>
        <w:t>北</w:t>
      </w:r>
      <w:r w:rsidRPr="008C2382">
        <w:rPr>
          <w:rFonts w:eastAsia="华文新魏" w:hint="eastAsia"/>
          <w:bCs/>
          <w:sz w:val="32"/>
          <w:szCs w:val="32"/>
        </w:rPr>
        <w:t>高新技术产业开发区管理委员会</w:t>
      </w:r>
    </w:p>
    <w:p w14:paraId="0C3BF241" w14:textId="25126946" w:rsidR="00784BD4" w:rsidRPr="008C2382" w:rsidRDefault="008C2382" w:rsidP="008C2382">
      <w:pPr>
        <w:ind w:firstLine="640"/>
        <w:jc w:val="center"/>
        <w:rPr>
          <w:rFonts w:ascii="Times New Roman" w:eastAsia="华文新魏" w:hAnsi="Times New Roman"/>
          <w:bCs/>
          <w:sz w:val="32"/>
          <w:szCs w:val="32"/>
        </w:rPr>
      </w:pPr>
      <w:r w:rsidRPr="008C2382">
        <w:rPr>
          <w:rFonts w:eastAsia="华文新魏"/>
          <w:bCs/>
          <w:sz w:val="32"/>
          <w:szCs w:val="32"/>
        </w:rPr>
        <w:t>南京大学环境规划设计研究院</w:t>
      </w:r>
      <w:r w:rsidRPr="008C2382">
        <w:rPr>
          <w:rFonts w:eastAsia="华文新魏" w:hint="eastAsia"/>
          <w:bCs/>
          <w:sz w:val="32"/>
          <w:szCs w:val="32"/>
        </w:rPr>
        <w:t>集团股份</w:t>
      </w:r>
      <w:r w:rsidRPr="008C2382">
        <w:rPr>
          <w:rFonts w:eastAsia="华文新魏"/>
          <w:bCs/>
          <w:sz w:val="32"/>
          <w:szCs w:val="32"/>
        </w:rPr>
        <w:t>公司</w:t>
      </w:r>
    </w:p>
    <w:p w14:paraId="72C963C7" w14:textId="71F12632" w:rsidR="00784BD4" w:rsidRPr="008C2382" w:rsidRDefault="00784BD4" w:rsidP="00784BD4">
      <w:pPr>
        <w:jc w:val="center"/>
        <w:rPr>
          <w:rFonts w:ascii="Times New Roman" w:hAnsi="Times New Roman"/>
        </w:rPr>
      </w:pPr>
      <w:r w:rsidRPr="008C2382">
        <w:rPr>
          <w:rFonts w:ascii="Times New Roman" w:eastAsia="华文新魏" w:hAnsi="Times New Roman"/>
          <w:sz w:val="32"/>
          <w:szCs w:val="32"/>
        </w:rPr>
        <w:t>二</w:t>
      </w:r>
      <w:r w:rsidRPr="008C2382">
        <w:rPr>
          <w:rFonts w:ascii="Times New Roman" w:hAnsi="Times New Roman"/>
          <w:sz w:val="32"/>
          <w:szCs w:val="32"/>
        </w:rPr>
        <w:t>〇</w:t>
      </w:r>
      <w:r w:rsidRPr="008C2382">
        <w:rPr>
          <w:rFonts w:ascii="Times New Roman" w:eastAsia="华文新魏" w:hAnsi="Times New Roman"/>
          <w:sz w:val="32"/>
          <w:szCs w:val="32"/>
        </w:rPr>
        <w:t>二一年</w:t>
      </w:r>
      <w:r w:rsidR="008C2382" w:rsidRPr="008C2382">
        <w:rPr>
          <w:rFonts w:ascii="Times New Roman" w:eastAsia="华文新魏" w:hAnsi="Times New Roman" w:hint="eastAsia"/>
          <w:sz w:val="32"/>
          <w:szCs w:val="32"/>
        </w:rPr>
        <w:t>九</w:t>
      </w:r>
      <w:r w:rsidRPr="008C2382">
        <w:rPr>
          <w:rFonts w:ascii="Times New Roman" w:eastAsia="华文新魏" w:hAnsi="Times New Roman"/>
          <w:sz w:val="32"/>
          <w:szCs w:val="32"/>
        </w:rPr>
        <w:t>月</w:t>
      </w:r>
    </w:p>
    <w:p w14:paraId="6739AF04" w14:textId="77777777" w:rsidR="00784BD4" w:rsidRPr="008C2382" w:rsidRDefault="00784BD4" w:rsidP="00D35AB4">
      <w:pPr>
        <w:pStyle w:val="Default"/>
        <w:adjustRightInd/>
        <w:spacing w:before="120" w:afterLines="50" w:after="156" w:line="360" w:lineRule="auto"/>
        <w:jc w:val="center"/>
        <w:outlineLvl w:val="0"/>
        <w:rPr>
          <w:rFonts w:ascii="Times New Roman" w:eastAsia="仿宋_GB2312" w:cs="Times New Roman"/>
          <w:b/>
          <w:color w:val="FF0000"/>
          <w:sz w:val="36"/>
          <w:szCs w:val="32"/>
          <w:highlight w:val="yellow"/>
        </w:rPr>
        <w:sectPr w:rsidR="00784BD4" w:rsidRPr="008C2382" w:rsidSect="00FF6678">
          <w:pgSz w:w="11906" w:h="16838"/>
          <w:pgMar w:top="1418" w:right="1440" w:bottom="1418" w:left="1440" w:header="851" w:footer="992" w:gutter="0"/>
          <w:pgNumType w:fmt="upperRoman" w:start="1"/>
          <w:cols w:space="425"/>
          <w:docGrid w:type="lines" w:linePitch="312"/>
        </w:sectPr>
      </w:pPr>
    </w:p>
    <w:bookmarkEnd w:id="0"/>
    <w:bookmarkEnd w:id="1"/>
    <w:bookmarkEnd w:id="2"/>
    <w:bookmarkEnd w:id="3"/>
    <w:p w14:paraId="3FBDAC50" w14:textId="7DE474AF" w:rsidR="001938B6" w:rsidRPr="001938B6" w:rsidRDefault="001938B6" w:rsidP="001938B6">
      <w:pPr>
        <w:pStyle w:val="TOC"/>
        <w:jc w:val="center"/>
        <w:rPr>
          <w:rFonts w:ascii="仿宋_GB2312" w:eastAsia="仿宋_GB2312"/>
          <w:b/>
          <w:color w:val="auto"/>
        </w:rPr>
      </w:pPr>
      <w:r w:rsidRPr="001938B6">
        <w:rPr>
          <w:rFonts w:ascii="仿宋_GB2312" w:eastAsia="仿宋_GB2312" w:hint="eastAsia"/>
          <w:b/>
          <w:color w:val="auto"/>
          <w:lang w:val="zh-CN"/>
        </w:rPr>
        <w:lastRenderedPageBreak/>
        <w:t>目  录</w:t>
      </w:r>
    </w:p>
    <w:p w14:paraId="7A9BF691" w14:textId="77777777" w:rsidR="001938B6" w:rsidRPr="001938B6" w:rsidRDefault="001938B6" w:rsidP="001938B6">
      <w:pPr>
        <w:pStyle w:val="15"/>
        <w:spacing w:line="500" w:lineRule="exact"/>
        <w:rPr>
          <w:rFonts w:eastAsia="宋体"/>
          <w:b w:val="0"/>
          <w:bCs w:val="0"/>
          <w:caps w:val="0"/>
          <w:sz w:val="28"/>
          <w:szCs w:val="28"/>
        </w:rPr>
      </w:pPr>
      <w:r w:rsidRPr="001938B6">
        <w:rPr>
          <w:sz w:val="28"/>
          <w:szCs w:val="28"/>
        </w:rPr>
        <w:fldChar w:fldCharType="begin"/>
      </w:r>
      <w:r w:rsidRPr="001938B6">
        <w:rPr>
          <w:sz w:val="28"/>
          <w:szCs w:val="28"/>
        </w:rPr>
        <w:instrText xml:space="preserve"> TOC \o "1-3" \h \z \u </w:instrText>
      </w:r>
      <w:r w:rsidRPr="001938B6">
        <w:rPr>
          <w:sz w:val="28"/>
          <w:szCs w:val="28"/>
        </w:rPr>
        <w:fldChar w:fldCharType="separate"/>
      </w:r>
      <w:hyperlink w:anchor="_Toc83388324" w:history="1">
        <w:r w:rsidRPr="001938B6">
          <w:rPr>
            <w:rStyle w:val="af4"/>
            <w:rFonts w:eastAsia="仿宋_GB2312"/>
            <w:sz w:val="28"/>
            <w:szCs w:val="28"/>
          </w:rPr>
          <w:t>1</w:t>
        </w:r>
        <w:r w:rsidRPr="001938B6">
          <w:rPr>
            <w:rFonts w:eastAsia="宋体"/>
            <w:b w:val="0"/>
            <w:bCs w:val="0"/>
            <w:caps w:val="0"/>
            <w:sz w:val="28"/>
            <w:szCs w:val="28"/>
          </w:rPr>
          <w:tab/>
        </w:r>
        <w:r w:rsidRPr="001938B6">
          <w:rPr>
            <w:rStyle w:val="af4"/>
            <w:rFonts w:eastAsia="仿宋_GB2312"/>
            <w:sz w:val="28"/>
            <w:szCs w:val="28"/>
          </w:rPr>
          <w:t>任务由来</w:t>
        </w:r>
        <w:r w:rsidRPr="001938B6">
          <w:rPr>
            <w:webHidden/>
            <w:sz w:val="28"/>
            <w:szCs w:val="28"/>
          </w:rPr>
          <w:tab/>
        </w:r>
        <w:r w:rsidRPr="001938B6">
          <w:rPr>
            <w:webHidden/>
            <w:sz w:val="28"/>
            <w:szCs w:val="28"/>
          </w:rPr>
          <w:fldChar w:fldCharType="begin"/>
        </w:r>
        <w:r w:rsidRPr="001938B6">
          <w:rPr>
            <w:webHidden/>
            <w:sz w:val="28"/>
            <w:szCs w:val="28"/>
          </w:rPr>
          <w:instrText xml:space="preserve"> PAGEREF _Toc83388324 \h </w:instrText>
        </w:r>
        <w:r w:rsidRPr="001938B6">
          <w:rPr>
            <w:webHidden/>
            <w:sz w:val="28"/>
            <w:szCs w:val="28"/>
          </w:rPr>
        </w:r>
        <w:r w:rsidRPr="001938B6">
          <w:rPr>
            <w:webHidden/>
            <w:sz w:val="28"/>
            <w:szCs w:val="28"/>
          </w:rPr>
          <w:fldChar w:fldCharType="separate"/>
        </w:r>
        <w:r w:rsidRPr="001938B6">
          <w:rPr>
            <w:webHidden/>
            <w:sz w:val="28"/>
            <w:szCs w:val="28"/>
          </w:rPr>
          <w:t>1</w:t>
        </w:r>
        <w:r w:rsidRPr="001938B6">
          <w:rPr>
            <w:webHidden/>
            <w:sz w:val="28"/>
            <w:szCs w:val="28"/>
          </w:rPr>
          <w:fldChar w:fldCharType="end"/>
        </w:r>
      </w:hyperlink>
    </w:p>
    <w:p w14:paraId="4C4F1C79" w14:textId="77777777" w:rsidR="001938B6" w:rsidRPr="001938B6" w:rsidRDefault="005A2BA9" w:rsidP="001938B6">
      <w:pPr>
        <w:pStyle w:val="15"/>
        <w:spacing w:line="500" w:lineRule="exact"/>
        <w:rPr>
          <w:rFonts w:eastAsia="宋体"/>
          <w:b w:val="0"/>
          <w:bCs w:val="0"/>
          <w:caps w:val="0"/>
          <w:sz w:val="28"/>
          <w:szCs w:val="28"/>
        </w:rPr>
      </w:pPr>
      <w:hyperlink w:anchor="_Toc83388325" w:history="1">
        <w:r w:rsidR="001938B6" w:rsidRPr="001938B6">
          <w:rPr>
            <w:rStyle w:val="af4"/>
            <w:rFonts w:eastAsia="仿宋_GB2312"/>
            <w:sz w:val="28"/>
            <w:szCs w:val="28"/>
          </w:rPr>
          <w:t>2</w:t>
        </w:r>
        <w:r w:rsidR="001938B6" w:rsidRPr="001938B6">
          <w:rPr>
            <w:rFonts w:eastAsia="宋体"/>
            <w:b w:val="0"/>
            <w:bCs w:val="0"/>
            <w:caps w:val="0"/>
            <w:sz w:val="28"/>
            <w:szCs w:val="28"/>
          </w:rPr>
          <w:tab/>
        </w:r>
        <w:r w:rsidR="001938B6" w:rsidRPr="001938B6">
          <w:rPr>
            <w:rStyle w:val="af4"/>
            <w:rFonts w:eastAsia="仿宋_GB2312"/>
            <w:sz w:val="28"/>
            <w:szCs w:val="28"/>
          </w:rPr>
          <w:t>规划概述及协调性分析</w:t>
        </w:r>
        <w:r w:rsidR="001938B6" w:rsidRPr="001938B6">
          <w:rPr>
            <w:webHidden/>
            <w:sz w:val="28"/>
            <w:szCs w:val="28"/>
          </w:rPr>
          <w:tab/>
        </w:r>
        <w:r w:rsidR="001938B6" w:rsidRPr="001938B6">
          <w:rPr>
            <w:webHidden/>
            <w:sz w:val="28"/>
            <w:szCs w:val="28"/>
          </w:rPr>
          <w:fldChar w:fldCharType="begin"/>
        </w:r>
        <w:r w:rsidR="001938B6" w:rsidRPr="001938B6">
          <w:rPr>
            <w:webHidden/>
            <w:sz w:val="28"/>
            <w:szCs w:val="28"/>
          </w:rPr>
          <w:instrText xml:space="preserve"> PAGEREF _Toc83388325 \h </w:instrText>
        </w:r>
        <w:r w:rsidR="001938B6" w:rsidRPr="001938B6">
          <w:rPr>
            <w:webHidden/>
            <w:sz w:val="28"/>
            <w:szCs w:val="28"/>
          </w:rPr>
        </w:r>
        <w:r w:rsidR="001938B6" w:rsidRPr="001938B6">
          <w:rPr>
            <w:webHidden/>
            <w:sz w:val="28"/>
            <w:szCs w:val="28"/>
          </w:rPr>
          <w:fldChar w:fldCharType="separate"/>
        </w:r>
        <w:r w:rsidR="001938B6" w:rsidRPr="001938B6">
          <w:rPr>
            <w:webHidden/>
            <w:sz w:val="28"/>
            <w:szCs w:val="28"/>
          </w:rPr>
          <w:t>2</w:t>
        </w:r>
        <w:r w:rsidR="001938B6" w:rsidRPr="001938B6">
          <w:rPr>
            <w:webHidden/>
            <w:sz w:val="28"/>
            <w:szCs w:val="28"/>
          </w:rPr>
          <w:fldChar w:fldCharType="end"/>
        </w:r>
      </w:hyperlink>
    </w:p>
    <w:p w14:paraId="12043B48" w14:textId="77777777" w:rsidR="001938B6" w:rsidRPr="001938B6" w:rsidRDefault="005A2BA9" w:rsidP="001938B6">
      <w:pPr>
        <w:pStyle w:val="24"/>
        <w:spacing w:line="500" w:lineRule="exact"/>
        <w:rPr>
          <w:rFonts w:ascii="Times New Roman" w:hAnsi="Times New Roman"/>
          <w:smallCaps w:val="0"/>
          <w:noProof/>
          <w:sz w:val="28"/>
          <w:szCs w:val="28"/>
        </w:rPr>
      </w:pPr>
      <w:hyperlink w:anchor="_Toc83388326" w:history="1">
        <w:r w:rsidR="001938B6" w:rsidRPr="001938B6">
          <w:rPr>
            <w:rStyle w:val="af4"/>
            <w:rFonts w:ascii="Times New Roman" w:eastAsia="仿宋_GB2312" w:hAnsi="Times New Roman"/>
            <w:noProof/>
            <w:sz w:val="28"/>
            <w:szCs w:val="28"/>
          </w:rPr>
          <w:t>2.1</w:t>
        </w:r>
        <w:r w:rsidR="001938B6" w:rsidRPr="001938B6">
          <w:rPr>
            <w:rFonts w:ascii="Times New Roman" w:hAnsi="Times New Roman"/>
            <w:smallCaps w:val="0"/>
            <w:noProof/>
            <w:sz w:val="28"/>
            <w:szCs w:val="28"/>
          </w:rPr>
          <w:tab/>
        </w:r>
        <w:r w:rsidR="001938B6" w:rsidRPr="001938B6">
          <w:rPr>
            <w:rStyle w:val="af4"/>
            <w:rFonts w:ascii="Times New Roman" w:eastAsia="仿宋_GB2312" w:hAnsi="Times New Roman"/>
            <w:noProof/>
            <w:sz w:val="28"/>
            <w:szCs w:val="28"/>
          </w:rPr>
          <w:t>规划方案概述</w:t>
        </w:r>
        <w:r w:rsidR="001938B6" w:rsidRPr="001938B6">
          <w:rPr>
            <w:rFonts w:ascii="Times New Roman" w:hAnsi="Times New Roman"/>
            <w:noProof/>
            <w:webHidden/>
            <w:sz w:val="28"/>
            <w:szCs w:val="28"/>
          </w:rPr>
          <w:tab/>
        </w:r>
        <w:r w:rsidR="001938B6" w:rsidRPr="001938B6">
          <w:rPr>
            <w:rFonts w:ascii="Times New Roman" w:hAnsi="Times New Roman"/>
            <w:noProof/>
            <w:webHidden/>
            <w:sz w:val="28"/>
            <w:szCs w:val="28"/>
          </w:rPr>
          <w:fldChar w:fldCharType="begin"/>
        </w:r>
        <w:r w:rsidR="001938B6" w:rsidRPr="001938B6">
          <w:rPr>
            <w:rFonts w:ascii="Times New Roman" w:hAnsi="Times New Roman"/>
            <w:noProof/>
            <w:webHidden/>
            <w:sz w:val="28"/>
            <w:szCs w:val="28"/>
          </w:rPr>
          <w:instrText xml:space="preserve"> PAGEREF _Toc83388326 \h </w:instrText>
        </w:r>
        <w:r w:rsidR="001938B6" w:rsidRPr="001938B6">
          <w:rPr>
            <w:rFonts w:ascii="Times New Roman" w:hAnsi="Times New Roman"/>
            <w:noProof/>
            <w:webHidden/>
            <w:sz w:val="28"/>
            <w:szCs w:val="28"/>
          </w:rPr>
        </w:r>
        <w:r w:rsidR="001938B6" w:rsidRPr="001938B6">
          <w:rPr>
            <w:rFonts w:ascii="Times New Roman" w:hAnsi="Times New Roman"/>
            <w:noProof/>
            <w:webHidden/>
            <w:sz w:val="28"/>
            <w:szCs w:val="28"/>
          </w:rPr>
          <w:fldChar w:fldCharType="separate"/>
        </w:r>
        <w:r w:rsidR="001938B6" w:rsidRPr="001938B6">
          <w:rPr>
            <w:rFonts w:ascii="Times New Roman" w:hAnsi="Times New Roman"/>
            <w:noProof/>
            <w:webHidden/>
            <w:sz w:val="28"/>
            <w:szCs w:val="28"/>
          </w:rPr>
          <w:t>2</w:t>
        </w:r>
        <w:r w:rsidR="001938B6" w:rsidRPr="001938B6">
          <w:rPr>
            <w:rFonts w:ascii="Times New Roman" w:hAnsi="Times New Roman"/>
            <w:noProof/>
            <w:webHidden/>
            <w:sz w:val="28"/>
            <w:szCs w:val="28"/>
          </w:rPr>
          <w:fldChar w:fldCharType="end"/>
        </w:r>
      </w:hyperlink>
    </w:p>
    <w:p w14:paraId="0C842F08" w14:textId="77777777" w:rsidR="001938B6" w:rsidRPr="001938B6" w:rsidRDefault="005A2BA9" w:rsidP="001938B6">
      <w:pPr>
        <w:pStyle w:val="24"/>
        <w:spacing w:line="500" w:lineRule="exact"/>
        <w:rPr>
          <w:rFonts w:ascii="Times New Roman" w:hAnsi="Times New Roman"/>
          <w:smallCaps w:val="0"/>
          <w:noProof/>
          <w:sz w:val="28"/>
          <w:szCs w:val="28"/>
        </w:rPr>
      </w:pPr>
      <w:hyperlink w:anchor="_Toc83388334" w:history="1">
        <w:r w:rsidR="001938B6" w:rsidRPr="001938B6">
          <w:rPr>
            <w:rStyle w:val="af4"/>
            <w:rFonts w:ascii="Times New Roman" w:eastAsia="仿宋_GB2312" w:hAnsi="Times New Roman"/>
            <w:noProof/>
            <w:sz w:val="28"/>
            <w:szCs w:val="28"/>
          </w:rPr>
          <w:t>2.2</w:t>
        </w:r>
        <w:r w:rsidR="001938B6" w:rsidRPr="001938B6">
          <w:rPr>
            <w:rFonts w:ascii="Times New Roman" w:hAnsi="Times New Roman"/>
            <w:smallCaps w:val="0"/>
            <w:noProof/>
            <w:sz w:val="28"/>
            <w:szCs w:val="28"/>
          </w:rPr>
          <w:tab/>
        </w:r>
        <w:r w:rsidR="001938B6" w:rsidRPr="001938B6">
          <w:rPr>
            <w:rStyle w:val="af4"/>
            <w:rFonts w:ascii="Times New Roman" w:eastAsia="仿宋_GB2312" w:hAnsi="Times New Roman"/>
            <w:noProof/>
            <w:sz w:val="28"/>
            <w:szCs w:val="28"/>
          </w:rPr>
          <w:t>规划协调性分析</w:t>
        </w:r>
        <w:r w:rsidR="001938B6" w:rsidRPr="001938B6">
          <w:rPr>
            <w:rFonts w:ascii="Times New Roman" w:hAnsi="Times New Roman"/>
            <w:noProof/>
            <w:webHidden/>
            <w:sz w:val="28"/>
            <w:szCs w:val="28"/>
          </w:rPr>
          <w:tab/>
        </w:r>
        <w:r w:rsidR="001938B6" w:rsidRPr="001938B6">
          <w:rPr>
            <w:rFonts w:ascii="Times New Roman" w:hAnsi="Times New Roman"/>
            <w:noProof/>
            <w:webHidden/>
            <w:sz w:val="28"/>
            <w:szCs w:val="28"/>
          </w:rPr>
          <w:fldChar w:fldCharType="begin"/>
        </w:r>
        <w:r w:rsidR="001938B6" w:rsidRPr="001938B6">
          <w:rPr>
            <w:rFonts w:ascii="Times New Roman" w:hAnsi="Times New Roman"/>
            <w:noProof/>
            <w:webHidden/>
            <w:sz w:val="28"/>
            <w:szCs w:val="28"/>
          </w:rPr>
          <w:instrText xml:space="preserve"> PAGEREF _Toc83388334 \h </w:instrText>
        </w:r>
        <w:r w:rsidR="001938B6" w:rsidRPr="001938B6">
          <w:rPr>
            <w:rFonts w:ascii="Times New Roman" w:hAnsi="Times New Roman"/>
            <w:noProof/>
            <w:webHidden/>
            <w:sz w:val="28"/>
            <w:szCs w:val="28"/>
          </w:rPr>
        </w:r>
        <w:r w:rsidR="001938B6" w:rsidRPr="001938B6">
          <w:rPr>
            <w:rFonts w:ascii="Times New Roman" w:hAnsi="Times New Roman"/>
            <w:noProof/>
            <w:webHidden/>
            <w:sz w:val="28"/>
            <w:szCs w:val="28"/>
          </w:rPr>
          <w:fldChar w:fldCharType="separate"/>
        </w:r>
        <w:r w:rsidR="001938B6" w:rsidRPr="001938B6">
          <w:rPr>
            <w:rFonts w:ascii="Times New Roman" w:hAnsi="Times New Roman"/>
            <w:noProof/>
            <w:webHidden/>
            <w:sz w:val="28"/>
            <w:szCs w:val="28"/>
          </w:rPr>
          <w:t>9</w:t>
        </w:r>
        <w:r w:rsidR="001938B6" w:rsidRPr="001938B6">
          <w:rPr>
            <w:rFonts w:ascii="Times New Roman" w:hAnsi="Times New Roman"/>
            <w:noProof/>
            <w:webHidden/>
            <w:sz w:val="28"/>
            <w:szCs w:val="28"/>
          </w:rPr>
          <w:fldChar w:fldCharType="end"/>
        </w:r>
      </w:hyperlink>
    </w:p>
    <w:p w14:paraId="460CF8C8" w14:textId="77777777" w:rsidR="001938B6" w:rsidRPr="001938B6" w:rsidRDefault="005A2BA9" w:rsidP="001938B6">
      <w:pPr>
        <w:pStyle w:val="15"/>
        <w:spacing w:line="500" w:lineRule="exact"/>
        <w:rPr>
          <w:rFonts w:eastAsia="宋体"/>
          <w:b w:val="0"/>
          <w:bCs w:val="0"/>
          <w:caps w:val="0"/>
          <w:sz w:val="28"/>
          <w:szCs w:val="28"/>
        </w:rPr>
      </w:pPr>
      <w:hyperlink w:anchor="_Toc83388335" w:history="1">
        <w:r w:rsidR="001938B6" w:rsidRPr="001938B6">
          <w:rPr>
            <w:rStyle w:val="af4"/>
            <w:rFonts w:eastAsia="仿宋_GB2312"/>
            <w:sz w:val="28"/>
            <w:szCs w:val="28"/>
          </w:rPr>
          <w:t>3</w:t>
        </w:r>
        <w:r w:rsidR="001938B6" w:rsidRPr="001938B6">
          <w:rPr>
            <w:rFonts w:eastAsia="宋体"/>
            <w:b w:val="0"/>
            <w:bCs w:val="0"/>
            <w:caps w:val="0"/>
            <w:sz w:val="28"/>
            <w:szCs w:val="28"/>
          </w:rPr>
          <w:tab/>
        </w:r>
        <w:r w:rsidR="001938B6" w:rsidRPr="001938B6">
          <w:rPr>
            <w:rStyle w:val="af4"/>
            <w:rFonts w:eastAsia="仿宋_GB2312"/>
            <w:sz w:val="28"/>
            <w:szCs w:val="28"/>
          </w:rPr>
          <w:t>开发现状分析</w:t>
        </w:r>
        <w:r w:rsidR="001938B6" w:rsidRPr="001938B6">
          <w:rPr>
            <w:webHidden/>
            <w:sz w:val="28"/>
            <w:szCs w:val="28"/>
          </w:rPr>
          <w:tab/>
        </w:r>
        <w:r w:rsidR="001938B6" w:rsidRPr="001938B6">
          <w:rPr>
            <w:webHidden/>
            <w:sz w:val="28"/>
            <w:szCs w:val="28"/>
          </w:rPr>
          <w:fldChar w:fldCharType="begin"/>
        </w:r>
        <w:r w:rsidR="001938B6" w:rsidRPr="001938B6">
          <w:rPr>
            <w:webHidden/>
            <w:sz w:val="28"/>
            <w:szCs w:val="28"/>
          </w:rPr>
          <w:instrText xml:space="preserve"> PAGEREF _Toc83388335 \h </w:instrText>
        </w:r>
        <w:r w:rsidR="001938B6" w:rsidRPr="001938B6">
          <w:rPr>
            <w:webHidden/>
            <w:sz w:val="28"/>
            <w:szCs w:val="28"/>
          </w:rPr>
        </w:r>
        <w:r w:rsidR="001938B6" w:rsidRPr="001938B6">
          <w:rPr>
            <w:webHidden/>
            <w:sz w:val="28"/>
            <w:szCs w:val="28"/>
          </w:rPr>
          <w:fldChar w:fldCharType="separate"/>
        </w:r>
        <w:r w:rsidR="001938B6" w:rsidRPr="001938B6">
          <w:rPr>
            <w:webHidden/>
            <w:sz w:val="28"/>
            <w:szCs w:val="28"/>
          </w:rPr>
          <w:t>11</w:t>
        </w:r>
        <w:r w:rsidR="001938B6" w:rsidRPr="001938B6">
          <w:rPr>
            <w:webHidden/>
            <w:sz w:val="28"/>
            <w:szCs w:val="28"/>
          </w:rPr>
          <w:fldChar w:fldCharType="end"/>
        </w:r>
      </w:hyperlink>
    </w:p>
    <w:p w14:paraId="7AB0F74E" w14:textId="77777777" w:rsidR="001938B6" w:rsidRPr="001938B6" w:rsidRDefault="005A2BA9" w:rsidP="001938B6">
      <w:pPr>
        <w:pStyle w:val="24"/>
        <w:spacing w:line="500" w:lineRule="exact"/>
        <w:rPr>
          <w:rFonts w:ascii="Times New Roman" w:hAnsi="Times New Roman"/>
          <w:smallCaps w:val="0"/>
          <w:noProof/>
          <w:sz w:val="28"/>
          <w:szCs w:val="28"/>
        </w:rPr>
      </w:pPr>
      <w:hyperlink w:anchor="_Toc83388336" w:history="1">
        <w:r w:rsidR="001938B6" w:rsidRPr="001938B6">
          <w:rPr>
            <w:rStyle w:val="af4"/>
            <w:rFonts w:ascii="Times New Roman" w:eastAsia="仿宋_GB2312" w:hAnsi="Times New Roman"/>
            <w:noProof/>
            <w:sz w:val="28"/>
            <w:szCs w:val="28"/>
          </w:rPr>
          <w:t>3.1</w:t>
        </w:r>
        <w:r w:rsidR="001938B6" w:rsidRPr="001938B6">
          <w:rPr>
            <w:rFonts w:ascii="Times New Roman" w:hAnsi="Times New Roman"/>
            <w:smallCaps w:val="0"/>
            <w:noProof/>
            <w:sz w:val="28"/>
            <w:szCs w:val="28"/>
          </w:rPr>
          <w:tab/>
        </w:r>
        <w:r w:rsidR="001938B6" w:rsidRPr="001938B6">
          <w:rPr>
            <w:rStyle w:val="af4"/>
            <w:rFonts w:ascii="Times New Roman" w:eastAsia="仿宋_GB2312" w:hAnsi="Times New Roman"/>
            <w:noProof/>
            <w:sz w:val="28"/>
            <w:szCs w:val="28"/>
          </w:rPr>
          <w:t>环境质量现状及变化趋势</w:t>
        </w:r>
        <w:r w:rsidR="001938B6" w:rsidRPr="001938B6">
          <w:rPr>
            <w:rFonts w:ascii="Times New Roman" w:hAnsi="Times New Roman"/>
            <w:noProof/>
            <w:webHidden/>
            <w:sz w:val="28"/>
            <w:szCs w:val="28"/>
          </w:rPr>
          <w:tab/>
        </w:r>
        <w:r w:rsidR="001938B6" w:rsidRPr="001938B6">
          <w:rPr>
            <w:rFonts w:ascii="Times New Roman" w:hAnsi="Times New Roman"/>
            <w:noProof/>
            <w:webHidden/>
            <w:sz w:val="28"/>
            <w:szCs w:val="28"/>
          </w:rPr>
          <w:fldChar w:fldCharType="begin"/>
        </w:r>
        <w:r w:rsidR="001938B6" w:rsidRPr="001938B6">
          <w:rPr>
            <w:rFonts w:ascii="Times New Roman" w:hAnsi="Times New Roman"/>
            <w:noProof/>
            <w:webHidden/>
            <w:sz w:val="28"/>
            <w:szCs w:val="28"/>
          </w:rPr>
          <w:instrText xml:space="preserve"> PAGEREF _Toc83388336 \h </w:instrText>
        </w:r>
        <w:r w:rsidR="001938B6" w:rsidRPr="001938B6">
          <w:rPr>
            <w:rFonts w:ascii="Times New Roman" w:hAnsi="Times New Roman"/>
            <w:noProof/>
            <w:webHidden/>
            <w:sz w:val="28"/>
            <w:szCs w:val="28"/>
          </w:rPr>
        </w:r>
        <w:r w:rsidR="001938B6" w:rsidRPr="001938B6">
          <w:rPr>
            <w:rFonts w:ascii="Times New Roman" w:hAnsi="Times New Roman"/>
            <w:noProof/>
            <w:webHidden/>
            <w:sz w:val="28"/>
            <w:szCs w:val="28"/>
          </w:rPr>
          <w:fldChar w:fldCharType="separate"/>
        </w:r>
        <w:r w:rsidR="001938B6" w:rsidRPr="001938B6">
          <w:rPr>
            <w:rFonts w:ascii="Times New Roman" w:hAnsi="Times New Roman"/>
            <w:noProof/>
            <w:webHidden/>
            <w:sz w:val="28"/>
            <w:szCs w:val="28"/>
          </w:rPr>
          <w:t>11</w:t>
        </w:r>
        <w:r w:rsidR="001938B6" w:rsidRPr="001938B6">
          <w:rPr>
            <w:rFonts w:ascii="Times New Roman" w:hAnsi="Times New Roman"/>
            <w:noProof/>
            <w:webHidden/>
            <w:sz w:val="28"/>
            <w:szCs w:val="28"/>
          </w:rPr>
          <w:fldChar w:fldCharType="end"/>
        </w:r>
      </w:hyperlink>
    </w:p>
    <w:p w14:paraId="720C65B1" w14:textId="77777777" w:rsidR="001938B6" w:rsidRPr="001938B6" w:rsidRDefault="005A2BA9" w:rsidP="001938B6">
      <w:pPr>
        <w:pStyle w:val="24"/>
        <w:spacing w:line="500" w:lineRule="exact"/>
        <w:rPr>
          <w:rFonts w:ascii="Times New Roman" w:hAnsi="Times New Roman"/>
          <w:smallCaps w:val="0"/>
          <w:noProof/>
          <w:sz w:val="28"/>
          <w:szCs w:val="28"/>
        </w:rPr>
      </w:pPr>
      <w:hyperlink w:anchor="_Toc83388337" w:history="1">
        <w:r w:rsidR="001938B6" w:rsidRPr="001938B6">
          <w:rPr>
            <w:rStyle w:val="af4"/>
            <w:rFonts w:ascii="Times New Roman" w:eastAsia="仿宋_GB2312" w:hAnsi="Times New Roman"/>
            <w:noProof/>
            <w:sz w:val="28"/>
            <w:szCs w:val="28"/>
          </w:rPr>
          <w:t>3.2</w:t>
        </w:r>
        <w:r w:rsidR="001938B6" w:rsidRPr="001938B6">
          <w:rPr>
            <w:rFonts w:ascii="Times New Roman" w:hAnsi="Times New Roman"/>
            <w:smallCaps w:val="0"/>
            <w:noProof/>
            <w:sz w:val="28"/>
            <w:szCs w:val="28"/>
          </w:rPr>
          <w:tab/>
        </w:r>
        <w:r w:rsidR="001938B6" w:rsidRPr="001938B6">
          <w:rPr>
            <w:rStyle w:val="af4"/>
            <w:rFonts w:ascii="Times New Roman" w:eastAsia="仿宋_GB2312" w:hAnsi="Times New Roman"/>
            <w:noProof/>
            <w:sz w:val="28"/>
            <w:szCs w:val="28"/>
          </w:rPr>
          <w:t>产业发展与入区企业现状</w:t>
        </w:r>
        <w:r w:rsidR="001938B6" w:rsidRPr="001938B6">
          <w:rPr>
            <w:rFonts w:ascii="Times New Roman" w:hAnsi="Times New Roman"/>
            <w:noProof/>
            <w:webHidden/>
            <w:sz w:val="28"/>
            <w:szCs w:val="28"/>
          </w:rPr>
          <w:tab/>
        </w:r>
        <w:r w:rsidR="001938B6" w:rsidRPr="001938B6">
          <w:rPr>
            <w:rFonts w:ascii="Times New Roman" w:hAnsi="Times New Roman"/>
            <w:noProof/>
            <w:webHidden/>
            <w:sz w:val="28"/>
            <w:szCs w:val="28"/>
          </w:rPr>
          <w:fldChar w:fldCharType="begin"/>
        </w:r>
        <w:r w:rsidR="001938B6" w:rsidRPr="001938B6">
          <w:rPr>
            <w:rFonts w:ascii="Times New Roman" w:hAnsi="Times New Roman"/>
            <w:noProof/>
            <w:webHidden/>
            <w:sz w:val="28"/>
            <w:szCs w:val="28"/>
          </w:rPr>
          <w:instrText xml:space="preserve"> PAGEREF _Toc83388337 \h </w:instrText>
        </w:r>
        <w:r w:rsidR="001938B6" w:rsidRPr="001938B6">
          <w:rPr>
            <w:rFonts w:ascii="Times New Roman" w:hAnsi="Times New Roman"/>
            <w:noProof/>
            <w:webHidden/>
            <w:sz w:val="28"/>
            <w:szCs w:val="28"/>
          </w:rPr>
        </w:r>
        <w:r w:rsidR="001938B6" w:rsidRPr="001938B6">
          <w:rPr>
            <w:rFonts w:ascii="Times New Roman" w:hAnsi="Times New Roman"/>
            <w:noProof/>
            <w:webHidden/>
            <w:sz w:val="28"/>
            <w:szCs w:val="28"/>
          </w:rPr>
          <w:fldChar w:fldCharType="separate"/>
        </w:r>
        <w:r w:rsidR="001938B6" w:rsidRPr="001938B6">
          <w:rPr>
            <w:rFonts w:ascii="Times New Roman" w:hAnsi="Times New Roman"/>
            <w:noProof/>
            <w:webHidden/>
            <w:sz w:val="28"/>
            <w:szCs w:val="28"/>
          </w:rPr>
          <w:t>11</w:t>
        </w:r>
        <w:r w:rsidR="001938B6" w:rsidRPr="001938B6">
          <w:rPr>
            <w:rFonts w:ascii="Times New Roman" w:hAnsi="Times New Roman"/>
            <w:noProof/>
            <w:webHidden/>
            <w:sz w:val="28"/>
            <w:szCs w:val="28"/>
          </w:rPr>
          <w:fldChar w:fldCharType="end"/>
        </w:r>
      </w:hyperlink>
    </w:p>
    <w:p w14:paraId="4C35FF3E" w14:textId="77777777" w:rsidR="001938B6" w:rsidRPr="001938B6" w:rsidRDefault="005A2BA9" w:rsidP="001938B6">
      <w:pPr>
        <w:pStyle w:val="24"/>
        <w:spacing w:line="500" w:lineRule="exact"/>
        <w:rPr>
          <w:rFonts w:ascii="Times New Roman" w:hAnsi="Times New Roman"/>
          <w:smallCaps w:val="0"/>
          <w:noProof/>
          <w:sz w:val="28"/>
          <w:szCs w:val="28"/>
        </w:rPr>
      </w:pPr>
      <w:hyperlink w:anchor="_Toc83388340" w:history="1">
        <w:r w:rsidR="001938B6" w:rsidRPr="001938B6">
          <w:rPr>
            <w:rStyle w:val="af4"/>
            <w:rFonts w:ascii="Times New Roman" w:eastAsia="仿宋_GB2312" w:hAnsi="Times New Roman"/>
            <w:noProof/>
            <w:sz w:val="28"/>
            <w:szCs w:val="28"/>
          </w:rPr>
          <w:t>3.3</w:t>
        </w:r>
        <w:r w:rsidR="001938B6" w:rsidRPr="001938B6">
          <w:rPr>
            <w:rFonts w:ascii="Times New Roman" w:hAnsi="Times New Roman"/>
            <w:smallCaps w:val="0"/>
            <w:noProof/>
            <w:sz w:val="28"/>
            <w:szCs w:val="28"/>
          </w:rPr>
          <w:tab/>
        </w:r>
        <w:r w:rsidR="001938B6" w:rsidRPr="001938B6">
          <w:rPr>
            <w:rStyle w:val="af4"/>
            <w:rFonts w:ascii="Times New Roman" w:eastAsia="仿宋_GB2312" w:hAnsi="Times New Roman"/>
            <w:noProof/>
            <w:sz w:val="28"/>
            <w:szCs w:val="28"/>
          </w:rPr>
          <w:t>主要环境问题与制约因素分析</w:t>
        </w:r>
        <w:r w:rsidR="001938B6" w:rsidRPr="001938B6">
          <w:rPr>
            <w:rFonts w:ascii="Times New Roman" w:hAnsi="Times New Roman"/>
            <w:noProof/>
            <w:webHidden/>
            <w:sz w:val="28"/>
            <w:szCs w:val="28"/>
          </w:rPr>
          <w:tab/>
        </w:r>
        <w:r w:rsidR="001938B6" w:rsidRPr="001938B6">
          <w:rPr>
            <w:rFonts w:ascii="Times New Roman" w:hAnsi="Times New Roman"/>
            <w:noProof/>
            <w:webHidden/>
            <w:sz w:val="28"/>
            <w:szCs w:val="28"/>
          </w:rPr>
          <w:fldChar w:fldCharType="begin"/>
        </w:r>
        <w:r w:rsidR="001938B6" w:rsidRPr="001938B6">
          <w:rPr>
            <w:rFonts w:ascii="Times New Roman" w:hAnsi="Times New Roman"/>
            <w:noProof/>
            <w:webHidden/>
            <w:sz w:val="28"/>
            <w:szCs w:val="28"/>
          </w:rPr>
          <w:instrText xml:space="preserve"> PAGEREF _Toc83388340 \h </w:instrText>
        </w:r>
        <w:r w:rsidR="001938B6" w:rsidRPr="001938B6">
          <w:rPr>
            <w:rFonts w:ascii="Times New Roman" w:hAnsi="Times New Roman"/>
            <w:noProof/>
            <w:webHidden/>
            <w:sz w:val="28"/>
            <w:szCs w:val="28"/>
          </w:rPr>
        </w:r>
        <w:r w:rsidR="001938B6" w:rsidRPr="001938B6">
          <w:rPr>
            <w:rFonts w:ascii="Times New Roman" w:hAnsi="Times New Roman"/>
            <w:noProof/>
            <w:webHidden/>
            <w:sz w:val="28"/>
            <w:szCs w:val="28"/>
          </w:rPr>
          <w:fldChar w:fldCharType="separate"/>
        </w:r>
        <w:r w:rsidR="001938B6" w:rsidRPr="001938B6">
          <w:rPr>
            <w:rFonts w:ascii="Times New Roman" w:hAnsi="Times New Roman"/>
            <w:noProof/>
            <w:webHidden/>
            <w:sz w:val="28"/>
            <w:szCs w:val="28"/>
          </w:rPr>
          <w:t>17</w:t>
        </w:r>
        <w:r w:rsidR="001938B6" w:rsidRPr="001938B6">
          <w:rPr>
            <w:rFonts w:ascii="Times New Roman" w:hAnsi="Times New Roman"/>
            <w:noProof/>
            <w:webHidden/>
            <w:sz w:val="28"/>
            <w:szCs w:val="28"/>
          </w:rPr>
          <w:fldChar w:fldCharType="end"/>
        </w:r>
      </w:hyperlink>
    </w:p>
    <w:p w14:paraId="0BD036F4" w14:textId="77777777" w:rsidR="001938B6" w:rsidRPr="001938B6" w:rsidRDefault="005A2BA9" w:rsidP="001938B6">
      <w:pPr>
        <w:pStyle w:val="15"/>
        <w:spacing w:line="500" w:lineRule="exact"/>
        <w:rPr>
          <w:rFonts w:eastAsia="宋体"/>
          <w:b w:val="0"/>
          <w:bCs w:val="0"/>
          <w:caps w:val="0"/>
          <w:sz w:val="28"/>
          <w:szCs w:val="28"/>
        </w:rPr>
      </w:pPr>
      <w:hyperlink w:anchor="_Toc83388343" w:history="1">
        <w:r w:rsidR="001938B6" w:rsidRPr="001938B6">
          <w:rPr>
            <w:rStyle w:val="af4"/>
            <w:rFonts w:eastAsia="仿宋_GB2312"/>
            <w:sz w:val="28"/>
            <w:szCs w:val="28"/>
          </w:rPr>
          <w:t>4</w:t>
        </w:r>
        <w:r w:rsidR="001938B6" w:rsidRPr="001938B6">
          <w:rPr>
            <w:rFonts w:eastAsia="宋体"/>
            <w:b w:val="0"/>
            <w:bCs w:val="0"/>
            <w:caps w:val="0"/>
            <w:sz w:val="28"/>
            <w:szCs w:val="28"/>
          </w:rPr>
          <w:tab/>
        </w:r>
        <w:r w:rsidR="001938B6" w:rsidRPr="001938B6">
          <w:rPr>
            <w:rStyle w:val="af4"/>
            <w:rFonts w:eastAsia="仿宋_GB2312"/>
            <w:sz w:val="28"/>
            <w:szCs w:val="28"/>
          </w:rPr>
          <w:t>规划方案优化调整建议</w:t>
        </w:r>
        <w:r w:rsidR="001938B6" w:rsidRPr="001938B6">
          <w:rPr>
            <w:webHidden/>
            <w:sz w:val="28"/>
            <w:szCs w:val="28"/>
          </w:rPr>
          <w:tab/>
        </w:r>
        <w:r w:rsidR="001938B6" w:rsidRPr="001938B6">
          <w:rPr>
            <w:webHidden/>
            <w:sz w:val="28"/>
            <w:szCs w:val="28"/>
          </w:rPr>
          <w:fldChar w:fldCharType="begin"/>
        </w:r>
        <w:r w:rsidR="001938B6" w:rsidRPr="001938B6">
          <w:rPr>
            <w:webHidden/>
            <w:sz w:val="28"/>
            <w:szCs w:val="28"/>
          </w:rPr>
          <w:instrText xml:space="preserve"> PAGEREF _Toc83388343 \h </w:instrText>
        </w:r>
        <w:r w:rsidR="001938B6" w:rsidRPr="001938B6">
          <w:rPr>
            <w:webHidden/>
            <w:sz w:val="28"/>
            <w:szCs w:val="28"/>
          </w:rPr>
        </w:r>
        <w:r w:rsidR="001938B6" w:rsidRPr="001938B6">
          <w:rPr>
            <w:webHidden/>
            <w:sz w:val="28"/>
            <w:szCs w:val="28"/>
          </w:rPr>
          <w:fldChar w:fldCharType="separate"/>
        </w:r>
        <w:r w:rsidR="001938B6" w:rsidRPr="001938B6">
          <w:rPr>
            <w:webHidden/>
            <w:sz w:val="28"/>
            <w:szCs w:val="28"/>
          </w:rPr>
          <w:t>20</w:t>
        </w:r>
        <w:r w:rsidR="001938B6" w:rsidRPr="001938B6">
          <w:rPr>
            <w:webHidden/>
            <w:sz w:val="28"/>
            <w:szCs w:val="28"/>
          </w:rPr>
          <w:fldChar w:fldCharType="end"/>
        </w:r>
      </w:hyperlink>
    </w:p>
    <w:p w14:paraId="4DD8E8C9" w14:textId="77777777" w:rsidR="001938B6" w:rsidRPr="001938B6" w:rsidRDefault="005A2BA9" w:rsidP="001938B6">
      <w:pPr>
        <w:pStyle w:val="15"/>
        <w:spacing w:line="500" w:lineRule="exact"/>
        <w:rPr>
          <w:rFonts w:eastAsia="宋体"/>
          <w:b w:val="0"/>
          <w:bCs w:val="0"/>
          <w:caps w:val="0"/>
          <w:sz w:val="28"/>
          <w:szCs w:val="28"/>
        </w:rPr>
      </w:pPr>
      <w:hyperlink w:anchor="_Toc83388344" w:history="1">
        <w:r w:rsidR="001938B6" w:rsidRPr="001938B6">
          <w:rPr>
            <w:rStyle w:val="af4"/>
            <w:rFonts w:eastAsia="仿宋_GB2312"/>
            <w:sz w:val="28"/>
            <w:szCs w:val="28"/>
          </w:rPr>
          <w:t>5</w:t>
        </w:r>
        <w:r w:rsidR="001938B6" w:rsidRPr="001938B6">
          <w:rPr>
            <w:rFonts w:eastAsia="宋体"/>
            <w:b w:val="0"/>
            <w:bCs w:val="0"/>
            <w:caps w:val="0"/>
            <w:sz w:val="28"/>
            <w:szCs w:val="28"/>
          </w:rPr>
          <w:tab/>
        </w:r>
        <w:r w:rsidR="001938B6" w:rsidRPr="001938B6">
          <w:rPr>
            <w:rStyle w:val="af4"/>
            <w:rFonts w:eastAsia="仿宋_GB2312"/>
            <w:sz w:val="28"/>
            <w:szCs w:val="28"/>
          </w:rPr>
          <w:t>环境管控要求与生态环境准入清单</w:t>
        </w:r>
        <w:r w:rsidR="001938B6" w:rsidRPr="001938B6">
          <w:rPr>
            <w:webHidden/>
            <w:sz w:val="28"/>
            <w:szCs w:val="28"/>
          </w:rPr>
          <w:tab/>
        </w:r>
        <w:r w:rsidR="001938B6" w:rsidRPr="001938B6">
          <w:rPr>
            <w:webHidden/>
            <w:sz w:val="28"/>
            <w:szCs w:val="28"/>
          </w:rPr>
          <w:fldChar w:fldCharType="begin"/>
        </w:r>
        <w:r w:rsidR="001938B6" w:rsidRPr="001938B6">
          <w:rPr>
            <w:webHidden/>
            <w:sz w:val="28"/>
            <w:szCs w:val="28"/>
          </w:rPr>
          <w:instrText xml:space="preserve"> PAGEREF _Toc83388344 \h </w:instrText>
        </w:r>
        <w:r w:rsidR="001938B6" w:rsidRPr="001938B6">
          <w:rPr>
            <w:webHidden/>
            <w:sz w:val="28"/>
            <w:szCs w:val="28"/>
          </w:rPr>
        </w:r>
        <w:r w:rsidR="001938B6" w:rsidRPr="001938B6">
          <w:rPr>
            <w:webHidden/>
            <w:sz w:val="28"/>
            <w:szCs w:val="28"/>
          </w:rPr>
          <w:fldChar w:fldCharType="separate"/>
        </w:r>
        <w:r w:rsidR="001938B6" w:rsidRPr="001938B6">
          <w:rPr>
            <w:webHidden/>
            <w:sz w:val="28"/>
            <w:szCs w:val="28"/>
          </w:rPr>
          <w:t>23</w:t>
        </w:r>
        <w:r w:rsidR="001938B6" w:rsidRPr="001938B6">
          <w:rPr>
            <w:webHidden/>
            <w:sz w:val="28"/>
            <w:szCs w:val="28"/>
          </w:rPr>
          <w:fldChar w:fldCharType="end"/>
        </w:r>
      </w:hyperlink>
    </w:p>
    <w:p w14:paraId="15673F10" w14:textId="77777777" w:rsidR="001938B6" w:rsidRPr="001938B6" w:rsidRDefault="005A2BA9" w:rsidP="001938B6">
      <w:pPr>
        <w:pStyle w:val="24"/>
        <w:spacing w:line="500" w:lineRule="exact"/>
        <w:rPr>
          <w:rFonts w:ascii="Times New Roman" w:hAnsi="Times New Roman"/>
          <w:smallCaps w:val="0"/>
          <w:noProof/>
          <w:sz w:val="28"/>
          <w:szCs w:val="28"/>
        </w:rPr>
      </w:pPr>
      <w:hyperlink w:anchor="_Toc83388345" w:history="1">
        <w:r w:rsidR="001938B6" w:rsidRPr="001938B6">
          <w:rPr>
            <w:rStyle w:val="af4"/>
            <w:rFonts w:ascii="Times New Roman" w:eastAsia="仿宋_GB2312" w:hAnsi="Times New Roman"/>
            <w:noProof/>
            <w:sz w:val="28"/>
            <w:szCs w:val="28"/>
          </w:rPr>
          <w:t>5.1</w:t>
        </w:r>
        <w:r w:rsidR="001938B6" w:rsidRPr="001938B6">
          <w:rPr>
            <w:rFonts w:ascii="Times New Roman" w:hAnsi="Times New Roman"/>
            <w:smallCaps w:val="0"/>
            <w:noProof/>
            <w:sz w:val="28"/>
            <w:szCs w:val="28"/>
          </w:rPr>
          <w:tab/>
        </w:r>
        <w:r w:rsidR="001938B6" w:rsidRPr="001938B6">
          <w:rPr>
            <w:rStyle w:val="af4"/>
            <w:rFonts w:ascii="Times New Roman" w:eastAsia="仿宋_GB2312" w:hAnsi="Times New Roman"/>
            <w:noProof/>
            <w:sz w:val="28"/>
            <w:szCs w:val="28"/>
          </w:rPr>
          <w:t>生态保护红线</w:t>
        </w:r>
        <w:r w:rsidR="001938B6" w:rsidRPr="001938B6">
          <w:rPr>
            <w:rFonts w:ascii="Times New Roman" w:hAnsi="Times New Roman"/>
            <w:noProof/>
            <w:webHidden/>
            <w:sz w:val="28"/>
            <w:szCs w:val="28"/>
          </w:rPr>
          <w:tab/>
        </w:r>
        <w:r w:rsidR="001938B6" w:rsidRPr="001938B6">
          <w:rPr>
            <w:rFonts w:ascii="Times New Roman" w:hAnsi="Times New Roman"/>
            <w:noProof/>
            <w:webHidden/>
            <w:sz w:val="28"/>
            <w:szCs w:val="28"/>
          </w:rPr>
          <w:fldChar w:fldCharType="begin"/>
        </w:r>
        <w:r w:rsidR="001938B6" w:rsidRPr="001938B6">
          <w:rPr>
            <w:rFonts w:ascii="Times New Roman" w:hAnsi="Times New Roman"/>
            <w:noProof/>
            <w:webHidden/>
            <w:sz w:val="28"/>
            <w:szCs w:val="28"/>
          </w:rPr>
          <w:instrText xml:space="preserve"> PAGEREF _Toc83388345 \h </w:instrText>
        </w:r>
        <w:r w:rsidR="001938B6" w:rsidRPr="001938B6">
          <w:rPr>
            <w:rFonts w:ascii="Times New Roman" w:hAnsi="Times New Roman"/>
            <w:noProof/>
            <w:webHidden/>
            <w:sz w:val="28"/>
            <w:szCs w:val="28"/>
          </w:rPr>
        </w:r>
        <w:r w:rsidR="001938B6" w:rsidRPr="001938B6">
          <w:rPr>
            <w:rFonts w:ascii="Times New Roman" w:hAnsi="Times New Roman"/>
            <w:noProof/>
            <w:webHidden/>
            <w:sz w:val="28"/>
            <w:szCs w:val="28"/>
          </w:rPr>
          <w:fldChar w:fldCharType="separate"/>
        </w:r>
        <w:r w:rsidR="001938B6" w:rsidRPr="001938B6">
          <w:rPr>
            <w:rFonts w:ascii="Times New Roman" w:hAnsi="Times New Roman"/>
            <w:noProof/>
            <w:webHidden/>
            <w:sz w:val="28"/>
            <w:szCs w:val="28"/>
          </w:rPr>
          <w:t>23</w:t>
        </w:r>
        <w:r w:rsidR="001938B6" w:rsidRPr="001938B6">
          <w:rPr>
            <w:rFonts w:ascii="Times New Roman" w:hAnsi="Times New Roman"/>
            <w:noProof/>
            <w:webHidden/>
            <w:sz w:val="28"/>
            <w:szCs w:val="28"/>
          </w:rPr>
          <w:fldChar w:fldCharType="end"/>
        </w:r>
      </w:hyperlink>
    </w:p>
    <w:p w14:paraId="34EB0CB3" w14:textId="77777777" w:rsidR="001938B6" w:rsidRPr="001938B6" w:rsidRDefault="005A2BA9" w:rsidP="001938B6">
      <w:pPr>
        <w:pStyle w:val="24"/>
        <w:spacing w:line="500" w:lineRule="exact"/>
        <w:rPr>
          <w:rFonts w:ascii="Times New Roman" w:hAnsi="Times New Roman"/>
          <w:smallCaps w:val="0"/>
          <w:noProof/>
          <w:sz w:val="28"/>
          <w:szCs w:val="28"/>
        </w:rPr>
      </w:pPr>
      <w:hyperlink w:anchor="_Toc83388346" w:history="1">
        <w:r w:rsidR="001938B6" w:rsidRPr="001938B6">
          <w:rPr>
            <w:rStyle w:val="af4"/>
            <w:rFonts w:ascii="Times New Roman" w:eastAsia="仿宋_GB2312" w:hAnsi="Times New Roman"/>
            <w:noProof/>
            <w:sz w:val="28"/>
            <w:szCs w:val="28"/>
          </w:rPr>
          <w:t>5.2</w:t>
        </w:r>
        <w:r w:rsidR="001938B6" w:rsidRPr="001938B6">
          <w:rPr>
            <w:rFonts w:ascii="Times New Roman" w:hAnsi="Times New Roman"/>
            <w:smallCaps w:val="0"/>
            <w:noProof/>
            <w:sz w:val="28"/>
            <w:szCs w:val="28"/>
          </w:rPr>
          <w:tab/>
        </w:r>
        <w:r w:rsidR="001938B6" w:rsidRPr="001938B6">
          <w:rPr>
            <w:rStyle w:val="af4"/>
            <w:rFonts w:ascii="Times New Roman" w:eastAsia="仿宋_GB2312" w:hAnsi="Times New Roman"/>
            <w:noProof/>
            <w:sz w:val="28"/>
            <w:szCs w:val="28"/>
          </w:rPr>
          <w:t>环境质量底线</w:t>
        </w:r>
        <w:r w:rsidR="001938B6" w:rsidRPr="001938B6">
          <w:rPr>
            <w:rFonts w:ascii="Times New Roman" w:hAnsi="Times New Roman"/>
            <w:noProof/>
            <w:webHidden/>
            <w:sz w:val="28"/>
            <w:szCs w:val="28"/>
          </w:rPr>
          <w:tab/>
        </w:r>
        <w:r w:rsidR="001938B6" w:rsidRPr="001938B6">
          <w:rPr>
            <w:rFonts w:ascii="Times New Roman" w:hAnsi="Times New Roman"/>
            <w:noProof/>
            <w:webHidden/>
            <w:sz w:val="28"/>
            <w:szCs w:val="28"/>
          </w:rPr>
          <w:fldChar w:fldCharType="begin"/>
        </w:r>
        <w:r w:rsidR="001938B6" w:rsidRPr="001938B6">
          <w:rPr>
            <w:rFonts w:ascii="Times New Roman" w:hAnsi="Times New Roman"/>
            <w:noProof/>
            <w:webHidden/>
            <w:sz w:val="28"/>
            <w:szCs w:val="28"/>
          </w:rPr>
          <w:instrText xml:space="preserve"> PAGEREF _Toc83388346 \h </w:instrText>
        </w:r>
        <w:r w:rsidR="001938B6" w:rsidRPr="001938B6">
          <w:rPr>
            <w:rFonts w:ascii="Times New Roman" w:hAnsi="Times New Roman"/>
            <w:noProof/>
            <w:webHidden/>
            <w:sz w:val="28"/>
            <w:szCs w:val="28"/>
          </w:rPr>
        </w:r>
        <w:r w:rsidR="001938B6" w:rsidRPr="001938B6">
          <w:rPr>
            <w:rFonts w:ascii="Times New Roman" w:hAnsi="Times New Roman"/>
            <w:noProof/>
            <w:webHidden/>
            <w:sz w:val="28"/>
            <w:szCs w:val="28"/>
          </w:rPr>
          <w:fldChar w:fldCharType="separate"/>
        </w:r>
        <w:r w:rsidR="001938B6" w:rsidRPr="001938B6">
          <w:rPr>
            <w:rFonts w:ascii="Times New Roman" w:hAnsi="Times New Roman"/>
            <w:noProof/>
            <w:webHidden/>
            <w:sz w:val="28"/>
            <w:szCs w:val="28"/>
          </w:rPr>
          <w:t>24</w:t>
        </w:r>
        <w:r w:rsidR="001938B6" w:rsidRPr="001938B6">
          <w:rPr>
            <w:rFonts w:ascii="Times New Roman" w:hAnsi="Times New Roman"/>
            <w:noProof/>
            <w:webHidden/>
            <w:sz w:val="28"/>
            <w:szCs w:val="28"/>
          </w:rPr>
          <w:fldChar w:fldCharType="end"/>
        </w:r>
      </w:hyperlink>
    </w:p>
    <w:p w14:paraId="3852F83C" w14:textId="77777777" w:rsidR="001938B6" w:rsidRPr="001938B6" w:rsidRDefault="005A2BA9" w:rsidP="001938B6">
      <w:pPr>
        <w:pStyle w:val="24"/>
        <w:spacing w:line="500" w:lineRule="exact"/>
        <w:rPr>
          <w:rFonts w:ascii="Times New Roman" w:hAnsi="Times New Roman"/>
          <w:smallCaps w:val="0"/>
          <w:noProof/>
          <w:sz w:val="28"/>
          <w:szCs w:val="28"/>
        </w:rPr>
      </w:pPr>
      <w:hyperlink w:anchor="_Toc83388347" w:history="1">
        <w:r w:rsidR="001938B6" w:rsidRPr="001938B6">
          <w:rPr>
            <w:rStyle w:val="af4"/>
            <w:rFonts w:ascii="Times New Roman" w:eastAsia="仿宋_GB2312" w:hAnsi="Times New Roman"/>
            <w:noProof/>
            <w:sz w:val="28"/>
            <w:szCs w:val="28"/>
          </w:rPr>
          <w:t>5.3</w:t>
        </w:r>
        <w:r w:rsidR="001938B6" w:rsidRPr="001938B6">
          <w:rPr>
            <w:rFonts w:ascii="Times New Roman" w:hAnsi="Times New Roman"/>
            <w:smallCaps w:val="0"/>
            <w:noProof/>
            <w:sz w:val="28"/>
            <w:szCs w:val="28"/>
          </w:rPr>
          <w:tab/>
        </w:r>
        <w:r w:rsidR="001938B6" w:rsidRPr="001938B6">
          <w:rPr>
            <w:rStyle w:val="af4"/>
            <w:rFonts w:ascii="Times New Roman" w:eastAsia="仿宋_GB2312" w:hAnsi="Times New Roman"/>
            <w:noProof/>
            <w:sz w:val="28"/>
            <w:szCs w:val="28"/>
          </w:rPr>
          <w:t>资源利用上线</w:t>
        </w:r>
        <w:r w:rsidR="001938B6" w:rsidRPr="001938B6">
          <w:rPr>
            <w:rFonts w:ascii="Times New Roman" w:hAnsi="Times New Roman"/>
            <w:noProof/>
            <w:webHidden/>
            <w:sz w:val="28"/>
            <w:szCs w:val="28"/>
          </w:rPr>
          <w:tab/>
        </w:r>
        <w:r w:rsidR="001938B6" w:rsidRPr="001938B6">
          <w:rPr>
            <w:rFonts w:ascii="Times New Roman" w:hAnsi="Times New Roman"/>
            <w:noProof/>
            <w:webHidden/>
            <w:sz w:val="28"/>
            <w:szCs w:val="28"/>
          </w:rPr>
          <w:fldChar w:fldCharType="begin"/>
        </w:r>
        <w:r w:rsidR="001938B6" w:rsidRPr="001938B6">
          <w:rPr>
            <w:rFonts w:ascii="Times New Roman" w:hAnsi="Times New Roman"/>
            <w:noProof/>
            <w:webHidden/>
            <w:sz w:val="28"/>
            <w:szCs w:val="28"/>
          </w:rPr>
          <w:instrText xml:space="preserve"> PAGEREF _Toc83388347 \h </w:instrText>
        </w:r>
        <w:r w:rsidR="001938B6" w:rsidRPr="001938B6">
          <w:rPr>
            <w:rFonts w:ascii="Times New Roman" w:hAnsi="Times New Roman"/>
            <w:noProof/>
            <w:webHidden/>
            <w:sz w:val="28"/>
            <w:szCs w:val="28"/>
          </w:rPr>
        </w:r>
        <w:r w:rsidR="001938B6" w:rsidRPr="001938B6">
          <w:rPr>
            <w:rFonts w:ascii="Times New Roman" w:hAnsi="Times New Roman"/>
            <w:noProof/>
            <w:webHidden/>
            <w:sz w:val="28"/>
            <w:szCs w:val="28"/>
          </w:rPr>
          <w:fldChar w:fldCharType="separate"/>
        </w:r>
        <w:r w:rsidR="001938B6" w:rsidRPr="001938B6">
          <w:rPr>
            <w:rFonts w:ascii="Times New Roman" w:hAnsi="Times New Roman"/>
            <w:noProof/>
            <w:webHidden/>
            <w:sz w:val="28"/>
            <w:szCs w:val="28"/>
          </w:rPr>
          <w:t>25</w:t>
        </w:r>
        <w:r w:rsidR="001938B6" w:rsidRPr="001938B6">
          <w:rPr>
            <w:rFonts w:ascii="Times New Roman" w:hAnsi="Times New Roman"/>
            <w:noProof/>
            <w:webHidden/>
            <w:sz w:val="28"/>
            <w:szCs w:val="28"/>
          </w:rPr>
          <w:fldChar w:fldCharType="end"/>
        </w:r>
      </w:hyperlink>
    </w:p>
    <w:p w14:paraId="6209DB07" w14:textId="77777777" w:rsidR="001938B6" w:rsidRPr="001938B6" w:rsidRDefault="005A2BA9" w:rsidP="001938B6">
      <w:pPr>
        <w:pStyle w:val="24"/>
        <w:spacing w:line="500" w:lineRule="exact"/>
        <w:rPr>
          <w:rFonts w:ascii="Times New Roman" w:hAnsi="Times New Roman"/>
          <w:smallCaps w:val="0"/>
          <w:noProof/>
          <w:sz w:val="28"/>
          <w:szCs w:val="28"/>
        </w:rPr>
      </w:pPr>
      <w:hyperlink w:anchor="_Toc83388348" w:history="1">
        <w:r w:rsidR="001938B6" w:rsidRPr="001938B6">
          <w:rPr>
            <w:rStyle w:val="af4"/>
            <w:rFonts w:ascii="Times New Roman" w:eastAsia="仿宋_GB2312" w:hAnsi="Times New Roman"/>
            <w:noProof/>
            <w:sz w:val="28"/>
            <w:szCs w:val="28"/>
          </w:rPr>
          <w:t>5.4</w:t>
        </w:r>
        <w:r w:rsidR="001938B6" w:rsidRPr="001938B6">
          <w:rPr>
            <w:rFonts w:ascii="Times New Roman" w:hAnsi="Times New Roman"/>
            <w:smallCaps w:val="0"/>
            <w:noProof/>
            <w:sz w:val="28"/>
            <w:szCs w:val="28"/>
          </w:rPr>
          <w:tab/>
        </w:r>
        <w:r w:rsidR="001938B6" w:rsidRPr="001938B6">
          <w:rPr>
            <w:rStyle w:val="af4"/>
            <w:rFonts w:ascii="Times New Roman" w:eastAsia="仿宋_GB2312" w:hAnsi="Times New Roman"/>
            <w:noProof/>
            <w:sz w:val="28"/>
            <w:szCs w:val="28"/>
          </w:rPr>
          <w:t>生态环境准入清单</w:t>
        </w:r>
        <w:r w:rsidR="001938B6" w:rsidRPr="001938B6">
          <w:rPr>
            <w:rFonts w:ascii="Times New Roman" w:hAnsi="Times New Roman"/>
            <w:noProof/>
            <w:webHidden/>
            <w:sz w:val="28"/>
            <w:szCs w:val="28"/>
          </w:rPr>
          <w:tab/>
        </w:r>
        <w:r w:rsidR="001938B6" w:rsidRPr="001938B6">
          <w:rPr>
            <w:rFonts w:ascii="Times New Roman" w:hAnsi="Times New Roman"/>
            <w:noProof/>
            <w:webHidden/>
            <w:sz w:val="28"/>
            <w:szCs w:val="28"/>
          </w:rPr>
          <w:fldChar w:fldCharType="begin"/>
        </w:r>
        <w:r w:rsidR="001938B6" w:rsidRPr="001938B6">
          <w:rPr>
            <w:rFonts w:ascii="Times New Roman" w:hAnsi="Times New Roman"/>
            <w:noProof/>
            <w:webHidden/>
            <w:sz w:val="28"/>
            <w:szCs w:val="28"/>
          </w:rPr>
          <w:instrText xml:space="preserve"> PAGEREF _Toc83388348 \h </w:instrText>
        </w:r>
        <w:r w:rsidR="001938B6" w:rsidRPr="001938B6">
          <w:rPr>
            <w:rFonts w:ascii="Times New Roman" w:hAnsi="Times New Roman"/>
            <w:noProof/>
            <w:webHidden/>
            <w:sz w:val="28"/>
            <w:szCs w:val="28"/>
          </w:rPr>
        </w:r>
        <w:r w:rsidR="001938B6" w:rsidRPr="001938B6">
          <w:rPr>
            <w:rFonts w:ascii="Times New Roman" w:hAnsi="Times New Roman"/>
            <w:noProof/>
            <w:webHidden/>
            <w:sz w:val="28"/>
            <w:szCs w:val="28"/>
          </w:rPr>
          <w:fldChar w:fldCharType="separate"/>
        </w:r>
        <w:r w:rsidR="001938B6" w:rsidRPr="001938B6">
          <w:rPr>
            <w:rFonts w:ascii="Times New Roman" w:hAnsi="Times New Roman"/>
            <w:noProof/>
            <w:webHidden/>
            <w:sz w:val="28"/>
            <w:szCs w:val="28"/>
          </w:rPr>
          <w:t>25</w:t>
        </w:r>
        <w:r w:rsidR="001938B6" w:rsidRPr="001938B6">
          <w:rPr>
            <w:rFonts w:ascii="Times New Roman" w:hAnsi="Times New Roman"/>
            <w:noProof/>
            <w:webHidden/>
            <w:sz w:val="28"/>
            <w:szCs w:val="28"/>
          </w:rPr>
          <w:fldChar w:fldCharType="end"/>
        </w:r>
      </w:hyperlink>
    </w:p>
    <w:p w14:paraId="1FF51A06" w14:textId="77777777" w:rsidR="001938B6" w:rsidRPr="001938B6" w:rsidRDefault="005A2BA9" w:rsidP="001938B6">
      <w:pPr>
        <w:pStyle w:val="15"/>
        <w:spacing w:line="500" w:lineRule="exact"/>
        <w:rPr>
          <w:rFonts w:eastAsia="宋体"/>
          <w:b w:val="0"/>
          <w:bCs w:val="0"/>
          <w:caps w:val="0"/>
          <w:sz w:val="28"/>
          <w:szCs w:val="28"/>
        </w:rPr>
      </w:pPr>
      <w:hyperlink w:anchor="_Toc83388351" w:history="1">
        <w:r w:rsidR="001938B6" w:rsidRPr="001938B6">
          <w:rPr>
            <w:rStyle w:val="af4"/>
            <w:rFonts w:eastAsia="仿宋_GB2312"/>
            <w:sz w:val="28"/>
            <w:szCs w:val="28"/>
          </w:rPr>
          <w:t>6</w:t>
        </w:r>
        <w:r w:rsidR="001938B6" w:rsidRPr="001938B6">
          <w:rPr>
            <w:rFonts w:eastAsia="宋体"/>
            <w:b w:val="0"/>
            <w:bCs w:val="0"/>
            <w:caps w:val="0"/>
            <w:sz w:val="28"/>
            <w:szCs w:val="28"/>
          </w:rPr>
          <w:tab/>
        </w:r>
        <w:r w:rsidR="001938B6" w:rsidRPr="001938B6">
          <w:rPr>
            <w:rStyle w:val="af4"/>
            <w:rFonts w:eastAsia="仿宋_GB2312"/>
            <w:sz w:val="28"/>
            <w:szCs w:val="28"/>
          </w:rPr>
          <w:t>总体评价结论</w:t>
        </w:r>
        <w:r w:rsidR="001938B6" w:rsidRPr="001938B6">
          <w:rPr>
            <w:webHidden/>
            <w:sz w:val="28"/>
            <w:szCs w:val="28"/>
          </w:rPr>
          <w:tab/>
        </w:r>
        <w:r w:rsidR="001938B6" w:rsidRPr="001938B6">
          <w:rPr>
            <w:webHidden/>
            <w:sz w:val="28"/>
            <w:szCs w:val="28"/>
          </w:rPr>
          <w:fldChar w:fldCharType="begin"/>
        </w:r>
        <w:r w:rsidR="001938B6" w:rsidRPr="001938B6">
          <w:rPr>
            <w:webHidden/>
            <w:sz w:val="28"/>
            <w:szCs w:val="28"/>
          </w:rPr>
          <w:instrText xml:space="preserve"> PAGEREF _Toc83388351 \h </w:instrText>
        </w:r>
        <w:r w:rsidR="001938B6" w:rsidRPr="001938B6">
          <w:rPr>
            <w:webHidden/>
            <w:sz w:val="28"/>
            <w:szCs w:val="28"/>
          </w:rPr>
        </w:r>
        <w:r w:rsidR="001938B6" w:rsidRPr="001938B6">
          <w:rPr>
            <w:webHidden/>
            <w:sz w:val="28"/>
            <w:szCs w:val="28"/>
          </w:rPr>
          <w:fldChar w:fldCharType="separate"/>
        </w:r>
        <w:r w:rsidR="001938B6" w:rsidRPr="001938B6">
          <w:rPr>
            <w:webHidden/>
            <w:sz w:val="28"/>
            <w:szCs w:val="28"/>
          </w:rPr>
          <w:t>28</w:t>
        </w:r>
        <w:r w:rsidR="001938B6" w:rsidRPr="001938B6">
          <w:rPr>
            <w:webHidden/>
            <w:sz w:val="28"/>
            <w:szCs w:val="28"/>
          </w:rPr>
          <w:fldChar w:fldCharType="end"/>
        </w:r>
      </w:hyperlink>
    </w:p>
    <w:p w14:paraId="6A8845DD" w14:textId="77777777" w:rsidR="001938B6" w:rsidRDefault="001938B6" w:rsidP="001938B6">
      <w:pPr>
        <w:spacing w:line="500" w:lineRule="exact"/>
      </w:pPr>
      <w:r w:rsidRPr="001938B6">
        <w:rPr>
          <w:b/>
          <w:bCs/>
          <w:sz w:val="28"/>
          <w:szCs w:val="28"/>
          <w:lang w:val="zh-CN"/>
        </w:rPr>
        <w:fldChar w:fldCharType="end"/>
      </w:r>
    </w:p>
    <w:p w14:paraId="095A163B" w14:textId="77777777" w:rsidR="001938B6" w:rsidRPr="008C2382" w:rsidRDefault="001938B6" w:rsidP="001938B6">
      <w:pPr>
        <w:pStyle w:val="Default"/>
        <w:adjustRightInd/>
        <w:spacing w:before="120" w:afterLines="50" w:after="156" w:line="360" w:lineRule="auto"/>
        <w:jc w:val="center"/>
        <w:rPr>
          <w:rFonts w:ascii="Times New Roman" w:eastAsia="仿宋_GB2312" w:cs="Times New Roman"/>
          <w:b/>
          <w:color w:val="FF0000"/>
          <w:sz w:val="36"/>
          <w:szCs w:val="32"/>
        </w:rPr>
      </w:pPr>
    </w:p>
    <w:p w14:paraId="13B3846F" w14:textId="77777777" w:rsidR="001938B6" w:rsidRDefault="001938B6" w:rsidP="0010781E">
      <w:pPr>
        <w:pStyle w:val="11"/>
        <w:tabs>
          <w:tab w:val="clear" w:pos="574"/>
          <w:tab w:val="num" w:pos="426"/>
        </w:tabs>
        <w:spacing w:before="120" w:after="120" w:line="240" w:lineRule="auto"/>
        <w:ind w:left="431" w:hanging="431"/>
        <w:rPr>
          <w:rFonts w:ascii="Times New Roman" w:eastAsia="仿宋_GB2312" w:hAnsi="Times New Roman"/>
          <w:sz w:val="32"/>
          <w:szCs w:val="32"/>
        </w:rPr>
        <w:sectPr w:rsidR="001938B6" w:rsidSect="00B45852">
          <w:footerReference w:type="default" r:id="rId8"/>
          <w:pgSz w:w="11906" w:h="16838"/>
          <w:pgMar w:top="1418" w:right="1440" w:bottom="1418" w:left="1440" w:header="851" w:footer="992" w:gutter="0"/>
          <w:pgNumType w:fmt="upperRoman" w:start="1"/>
          <w:cols w:space="720"/>
          <w:docGrid w:type="lines" w:linePitch="312"/>
        </w:sectPr>
      </w:pPr>
      <w:bookmarkStart w:id="5" w:name="_Toc83388244"/>
    </w:p>
    <w:p w14:paraId="7454FC6C" w14:textId="6F863390" w:rsidR="008560DD" w:rsidRPr="008C2382" w:rsidRDefault="00170691" w:rsidP="0010781E">
      <w:pPr>
        <w:pStyle w:val="11"/>
        <w:tabs>
          <w:tab w:val="clear" w:pos="574"/>
          <w:tab w:val="num" w:pos="426"/>
        </w:tabs>
        <w:spacing w:before="120" w:after="120" w:line="240" w:lineRule="auto"/>
        <w:ind w:left="431" w:hanging="431"/>
        <w:rPr>
          <w:rFonts w:ascii="Times New Roman" w:eastAsia="仿宋_GB2312" w:hAnsi="Times New Roman"/>
          <w:sz w:val="32"/>
          <w:szCs w:val="32"/>
        </w:rPr>
      </w:pPr>
      <w:bookmarkStart w:id="6" w:name="_Toc83388324"/>
      <w:r w:rsidRPr="008C2382">
        <w:rPr>
          <w:rFonts w:ascii="Times New Roman" w:eastAsia="仿宋_GB2312" w:hAnsi="Times New Roman"/>
          <w:sz w:val="32"/>
          <w:szCs w:val="32"/>
        </w:rPr>
        <w:lastRenderedPageBreak/>
        <w:t>任务由来</w:t>
      </w:r>
      <w:bookmarkEnd w:id="5"/>
      <w:bookmarkEnd w:id="6"/>
    </w:p>
    <w:bookmarkEnd w:id="4"/>
    <w:p w14:paraId="66FF243F" w14:textId="2DE13D47" w:rsidR="008C2382" w:rsidRPr="008C2382" w:rsidRDefault="008C2382" w:rsidP="008C2382">
      <w:pPr>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2010</w:t>
      </w:r>
      <w:r w:rsidRPr="008C2382">
        <w:rPr>
          <w:rFonts w:ascii="Times New Roman" w:eastAsia="仿宋_GB2312" w:hAnsi="Times New Roman"/>
          <w:sz w:val="28"/>
          <w:szCs w:val="28"/>
        </w:rPr>
        <w:t>年</w:t>
      </w:r>
      <w:r w:rsidRPr="008C2382">
        <w:rPr>
          <w:rFonts w:ascii="Times New Roman" w:eastAsia="仿宋_GB2312" w:hAnsi="Times New Roman"/>
          <w:sz w:val="28"/>
          <w:szCs w:val="28"/>
        </w:rPr>
        <w:t>8</w:t>
      </w:r>
      <w:r w:rsidRPr="008C2382">
        <w:rPr>
          <w:rFonts w:ascii="Times New Roman" w:eastAsia="仿宋_GB2312" w:hAnsi="Times New Roman"/>
          <w:sz w:val="28"/>
          <w:szCs w:val="28"/>
        </w:rPr>
        <w:t>月，上海、南通两地签订合作协议，携手打造产城融合、生态环保、宜居宜业的现代大型城市综合体，上海市北高新（南通）科技城成立。</w:t>
      </w:r>
      <w:r w:rsidRPr="008C2382">
        <w:rPr>
          <w:rFonts w:ascii="Times New Roman" w:eastAsia="仿宋_GB2312" w:hAnsi="Times New Roman"/>
          <w:sz w:val="28"/>
          <w:szCs w:val="28"/>
        </w:rPr>
        <w:t>2013</w:t>
      </w:r>
      <w:r w:rsidRPr="008C2382">
        <w:rPr>
          <w:rFonts w:ascii="Times New Roman" w:eastAsia="仿宋_GB2312" w:hAnsi="Times New Roman"/>
          <w:sz w:val="28"/>
          <w:szCs w:val="28"/>
        </w:rPr>
        <w:t>年</w:t>
      </w:r>
      <w:r w:rsidRPr="008C2382">
        <w:rPr>
          <w:rFonts w:ascii="Times New Roman" w:eastAsia="仿宋_GB2312" w:hAnsi="Times New Roman"/>
          <w:sz w:val="28"/>
          <w:szCs w:val="28"/>
        </w:rPr>
        <w:t>4</w:t>
      </w:r>
      <w:r w:rsidRPr="008C2382">
        <w:rPr>
          <w:rFonts w:ascii="Times New Roman" w:eastAsia="仿宋_GB2312" w:hAnsi="Times New Roman"/>
          <w:sz w:val="28"/>
          <w:szCs w:val="28"/>
        </w:rPr>
        <w:t>月，南通市北新城成立，核心区主要涵盖上海市北高新（南通）科技城、北大街高端商务商贸区、南通科学工业园以及南通综合示范物流园四大功能片区。</w:t>
      </w:r>
      <w:r w:rsidRPr="008C2382">
        <w:rPr>
          <w:rFonts w:ascii="Times New Roman" w:eastAsia="仿宋_GB2312" w:hAnsi="Times New Roman"/>
          <w:sz w:val="28"/>
          <w:szCs w:val="28"/>
        </w:rPr>
        <w:t>2016</w:t>
      </w:r>
      <w:r w:rsidRPr="008C2382">
        <w:rPr>
          <w:rFonts w:ascii="Times New Roman" w:eastAsia="仿宋_GB2312" w:hAnsi="Times New Roman"/>
          <w:sz w:val="28"/>
          <w:szCs w:val="28"/>
        </w:rPr>
        <w:t>年，南通市港闸区人民政府以南通市北新城为载体筹建江苏省南通市北高新技术产业开发区，</w:t>
      </w:r>
      <w:r w:rsidRPr="008C2382">
        <w:rPr>
          <w:rFonts w:ascii="Times New Roman" w:eastAsia="仿宋_GB2312" w:hAnsi="Times New Roman"/>
          <w:sz w:val="28"/>
          <w:szCs w:val="28"/>
        </w:rPr>
        <w:t>2017</w:t>
      </w:r>
      <w:r w:rsidRPr="008C2382">
        <w:rPr>
          <w:rFonts w:ascii="Times New Roman" w:eastAsia="仿宋_GB2312" w:hAnsi="Times New Roman"/>
          <w:sz w:val="28"/>
          <w:szCs w:val="28"/>
        </w:rPr>
        <w:t>年</w:t>
      </w:r>
      <w:r w:rsidRPr="008C2382">
        <w:rPr>
          <w:rFonts w:ascii="Times New Roman" w:eastAsia="仿宋_GB2312" w:hAnsi="Times New Roman"/>
          <w:sz w:val="28"/>
          <w:szCs w:val="28"/>
        </w:rPr>
        <w:t>4</w:t>
      </w:r>
      <w:r w:rsidRPr="008C2382">
        <w:rPr>
          <w:rFonts w:ascii="Times New Roman" w:eastAsia="仿宋_GB2312" w:hAnsi="Times New Roman"/>
          <w:sz w:val="28"/>
          <w:szCs w:val="28"/>
        </w:rPr>
        <w:t>月</w:t>
      </w:r>
      <w:r w:rsidRPr="008C2382">
        <w:rPr>
          <w:rFonts w:ascii="Times New Roman" w:eastAsia="仿宋_GB2312" w:hAnsi="Times New Roman"/>
          <w:sz w:val="28"/>
          <w:szCs w:val="28"/>
        </w:rPr>
        <w:t>24</w:t>
      </w:r>
      <w:r w:rsidRPr="008C2382">
        <w:rPr>
          <w:rFonts w:ascii="Times New Roman" w:eastAsia="仿宋_GB2312" w:hAnsi="Times New Roman"/>
          <w:sz w:val="28"/>
          <w:szCs w:val="28"/>
        </w:rPr>
        <w:t>日获江苏省人民政府筹建批复（苏政复</w:t>
      </w:r>
      <w:r w:rsidRPr="008C2382">
        <w:rPr>
          <w:rFonts w:ascii="Times New Roman" w:eastAsia="仿宋_GB2312" w:hAnsi="Times New Roman"/>
          <w:sz w:val="28"/>
          <w:szCs w:val="28"/>
        </w:rPr>
        <w:t>[2017]27</w:t>
      </w:r>
      <w:r w:rsidRPr="008C2382">
        <w:rPr>
          <w:rFonts w:ascii="Times New Roman" w:eastAsia="仿宋_GB2312" w:hAnsi="Times New Roman"/>
          <w:sz w:val="28"/>
          <w:szCs w:val="28"/>
        </w:rPr>
        <w:t>号），批复筹建面积</w:t>
      </w:r>
      <w:r w:rsidRPr="008C2382">
        <w:rPr>
          <w:rFonts w:ascii="Times New Roman" w:eastAsia="仿宋_GB2312" w:hAnsi="Times New Roman"/>
          <w:sz w:val="28"/>
          <w:szCs w:val="28"/>
        </w:rPr>
        <w:t>4.23</w:t>
      </w:r>
      <w:r w:rsidRPr="008C2382">
        <w:rPr>
          <w:rFonts w:ascii="Times New Roman" w:eastAsia="仿宋_GB2312" w:hAnsi="Times New Roman"/>
          <w:sz w:val="28"/>
          <w:szCs w:val="28"/>
        </w:rPr>
        <w:t>平方公里，四至范围为：东至通宁大道，南至普贤路、集贤路、新华路，西至长泰路、北至城北大道。</w:t>
      </w:r>
      <w:r w:rsidRPr="008C2382">
        <w:rPr>
          <w:rFonts w:ascii="Times New Roman" w:eastAsia="仿宋_GB2312" w:hAnsi="Times New Roman"/>
          <w:sz w:val="28"/>
          <w:szCs w:val="28"/>
        </w:rPr>
        <w:t>2018</w:t>
      </w:r>
      <w:r w:rsidRPr="008C2382">
        <w:rPr>
          <w:rFonts w:ascii="Times New Roman" w:eastAsia="仿宋_GB2312" w:hAnsi="Times New Roman"/>
          <w:sz w:val="28"/>
          <w:szCs w:val="28"/>
        </w:rPr>
        <w:t>年</w:t>
      </w:r>
      <w:r w:rsidRPr="008C2382">
        <w:rPr>
          <w:rFonts w:ascii="Times New Roman" w:eastAsia="仿宋_GB2312" w:hAnsi="Times New Roman"/>
          <w:sz w:val="28"/>
          <w:szCs w:val="28"/>
        </w:rPr>
        <w:t>9</w:t>
      </w:r>
      <w:r w:rsidRPr="008C2382">
        <w:rPr>
          <w:rFonts w:ascii="Times New Roman" w:eastAsia="仿宋_GB2312" w:hAnsi="Times New Roman"/>
          <w:sz w:val="28"/>
          <w:szCs w:val="28"/>
        </w:rPr>
        <w:t>月</w:t>
      </w:r>
      <w:r w:rsidRPr="008C2382">
        <w:rPr>
          <w:rFonts w:ascii="Times New Roman" w:eastAsia="仿宋_GB2312" w:hAnsi="Times New Roman"/>
          <w:sz w:val="28"/>
          <w:szCs w:val="28"/>
        </w:rPr>
        <w:t>21</w:t>
      </w:r>
      <w:r w:rsidRPr="008C2382">
        <w:rPr>
          <w:rFonts w:ascii="Times New Roman" w:eastAsia="仿宋_GB2312" w:hAnsi="Times New Roman"/>
          <w:sz w:val="28"/>
          <w:szCs w:val="28"/>
        </w:rPr>
        <w:t>日，江苏省人民政府下发文件《省政府关于设立江苏南通通州湾经济开发区等</w:t>
      </w:r>
      <w:r w:rsidRPr="008C2382">
        <w:rPr>
          <w:rFonts w:ascii="Times New Roman" w:eastAsia="仿宋_GB2312" w:hAnsi="Times New Roman"/>
          <w:sz w:val="28"/>
          <w:szCs w:val="28"/>
        </w:rPr>
        <w:t>26</w:t>
      </w:r>
      <w:r w:rsidRPr="008C2382">
        <w:rPr>
          <w:rFonts w:ascii="Times New Roman" w:eastAsia="仿宋_GB2312" w:hAnsi="Times New Roman"/>
          <w:sz w:val="28"/>
          <w:szCs w:val="28"/>
        </w:rPr>
        <w:t>家省级开发区的批复》（苏政复</w:t>
      </w:r>
      <w:r w:rsidRPr="008C2382">
        <w:rPr>
          <w:rFonts w:ascii="Times New Roman" w:eastAsia="仿宋_GB2312" w:hAnsi="Times New Roman"/>
          <w:sz w:val="28"/>
          <w:szCs w:val="28"/>
        </w:rPr>
        <w:t>[2018]82</w:t>
      </w:r>
      <w:r w:rsidRPr="008C2382">
        <w:rPr>
          <w:rFonts w:ascii="Times New Roman" w:eastAsia="仿宋_GB2312" w:hAnsi="Times New Roman"/>
          <w:sz w:val="28"/>
          <w:szCs w:val="28"/>
        </w:rPr>
        <w:t>号），同意设立江苏省南通市北高新技术产业开发区为省级高新技术产业开发区。</w:t>
      </w:r>
    </w:p>
    <w:p w14:paraId="651E7C2C" w14:textId="77777777" w:rsidR="008C2382" w:rsidRPr="008C2382" w:rsidRDefault="008C2382" w:rsidP="008C2382">
      <w:pPr>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根据《省政府关于设立江苏南通通州湾经济开发区等</w:t>
      </w:r>
      <w:r w:rsidRPr="008C2382">
        <w:rPr>
          <w:rFonts w:ascii="Times New Roman" w:eastAsia="仿宋_GB2312" w:hAnsi="Times New Roman"/>
          <w:sz w:val="28"/>
          <w:szCs w:val="28"/>
        </w:rPr>
        <w:t>26</w:t>
      </w:r>
      <w:r w:rsidRPr="008C2382">
        <w:rPr>
          <w:rFonts w:ascii="Times New Roman" w:eastAsia="仿宋_GB2312" w:hAnsi="Times New Roman"/>
          <w:sz w:val="28"/>
          <w:szCs w:val="28"/>
        </w:rPr>
        <w:t>家省级开发区的批复》要求，江苏省南通市北高新技术产业开发区要紧扣高质量发展目标，进一步优化营商环境，深化对外开放，提高创新能力，着力打造特色创新集群，着力提升土地产出率、资源循环利用率、智能制造普及率，推动产业迈向中高端，努力建设高质量发展的引领区和示范区。</w:t>
      </w:r>
    </w:p>
    <w:p w14:paraId="5D8E846A" w14:textId="77777777" w:rsidR="008C2382" w:rsidRPr="008C2382" w:rsidRDefault="008C2382" w:rsidP="008C2382">
      <w:pPr>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近年来，南通市北高新区已成为南通市港闸区集聚高新技术企业配套能力最为雄厚的片区，现代物流、商务商贸产业形成规模，电子信息、科技信息服务等产业集群初步显现，高新技术产业体系逐步形成。</w:t>
      </w:r>
      <w:r w:rsidRPr="008C2382">
        <w:rPr>
          <w:rFonts w:ascii="Times New Roman" w:eastAsia="仿宋_GB2312" w:hAnsi="Times New Roman"/>
          <w:sz w:val="28"/>
          <w:szCs w:val="28"/>
        </w:rPr>
        <w:t>2021</w:t>
      </w:r>
      <w:r w:rsidRPr="008C2382">
        <w:rPr>
          <w:rFonts w:ascii="Times New Roman" w:eastAsia="仿宋_GB2312" w:hAnsi="Times New Roman"/>
          <w:sz w:val="28"/>
          <w:szCs w:val="28"/>
        </w:rPr>
        <w:t>年，南通市北高新区管委会拟在《南通市国土空间总体规划（</w:t>
      </w:r>
      <w:r w:rsidRPr="008C2382">
        <w:rPr>
          <w:rFonts w:ascii="Times New Roman" w:eastAsia="仿宋_GB2312" w:hAnsi="Times New Roman"/>
          <w:sz w:val="28"/>
          <w:szCs w:val="28"/>
        </w:rPr>
        <w:t>2020-2035</w:t>
      </w:r>
      <w:r w:rsidRPr="008C2382">
        <w:rPr>
          <w:rFonts w:ascii="Times New Roman" w:eastAsia="仿宋_GB2312" w:hAnsi="Times New Roman"/>
          <w:sz w:val="28"/>
          <w:szCs w:val="28"/>
        </w:rPr>
        <w:t>）》的基础上，对</w:t>
      </w:r>
      <w:r w:rsidRPr="008C2382">
        <w:rPr>
          <w:rFonts w:ascii="Times New Roman" w:eastAsia="仿宋_GB2312" w:hAnsi="Times New Roman"/>
          <w:sz w:val="28"/>
          <w:szCs w:val="28"/>
        </w:rPr>
        <w:t>4.23</w:t>
      </w:r>
      <w:r w:rsidRPr="008C2382">
        <w:rPr>
          <w:rFonts w:ascii="Times New Roman" w:eastAsia="仿宋_GB2312" w:hAnsi="Times New Roman"/>
          <w:sz w:val="28"/>
          <w:szCs w:val="28"/>
        </w:rPr>
        <w:t>平方公里用地进行规划，综合性、宏观性地把握南通市北高新技术产业开发区未来的发展定位、产业导向和总体空间布局，委托南通市规划设计研究院有限公司编制了《江苏省南通市北高新技术产业开发区开发建设规划（</w:t>
      </w:r>
      <w:r w:rsidRPr="008C2382">
        <w:rPr>
          <w:rFonts w:ascii="Times New Roman" w:eastAsia="仿宋_GB2312" w:hAnsi="Times New Roman"/>
          <w:sz w:val="28"/>
          <w:szCs w:val="28"/>
        </w:rPr>
        <w:t>2020-2035</w:t>
      </w:r>
      <w:r w:rsidRPr="008C2382">
        <w:rPr>
          <w:rFonts w:ascii="Times New Roman" w:eastAsia="仿宋_GB2312" w:hAnsi="Times New Roman"/>
          <w:sz w:val="28"/>
          <w:szCs w:val="28"/>
        </w:rPr>
        <w:t>）》，以全面落实科学发展观，紧密结合南通市北高新区发展阶段特征，制定相应的具体行动策略，作为指导南通市北高</w:t>
      </w:r>
      <w:r w:rsidRPr="008C2382">
        <w:rPr>
          <w:rFonts w:ascii="Times New Roman" w:eastAsia="仿宋_GB2312" w:hAnsi="Times New Roman"/>
          <w:sz w:val="28"/>
          <w:szCs w:val="28"/>
        </w:rPr>
        <w:lastRenderedPageBreak/>
        <w:t>新区未来</w:t>
      </w:r>
      <w:r w:rsidRPr="008C2382">
        <w:rPr>
          <w:rFonts w:ascii="Times New Roman" w:eastAsia="仿宋_GB2312" w:hAnsi="Times New Roman"/>
          <w:sz w:val="28"/>
          <w:szCs w:val="28"/>
        </w:rPr>
        <w:t xml:space="preserve">20 </w:t>
      </w:r>
      <w:r w:rsidRPr="008C2382">
        <w:rPr>
          <w:rFonts w:ascii="Times New Roman" w:eastAsia="仿宋_GB2312" w:hAnsi="Times New Roman"/>
          <w:sz w:val="28"/>
          <w:szCs w:val="28"/>
        </w:rPr>
        <w:t>年内发展与建设的纲领性文件，并为下一层次的其他各类规划编制提供依据。本次规划总面积</w:t>
      </w:r>
      <w:r w:rsidRPr="008C2382">
        <w:rPr>
          <w:rFonts w:ascii="Times New Roman" w:eastAsia="仿宋_GB2312" w:hAnsi="Times New Roman"/>
          <w:sz w:val="28"/>
          <w:szCs w:val="28"/>
        </w:rPr>
        <w:t>4.23</w:t>
      </w:r>
      <w:r w:rsidRPr="008C2382">
        <w:rPr>
          <w:rFonts w:ascii="Times New Roman" w:eastAsia="仿宋_GB2312" w:hAnsi="Times New Roman"/>
          <w:sz w:val="28"/>
          <w:szCs w:val="28"/>
        </w:rPr>
        <w:t>平方公里，四至范围为：东至通宁大道，南至普贤路、集贤路、新华路，西至长泰路、北至城北大道。规划形成先进制造业、生态性服务业和研发基地三个产业板块，进行各有侧重的产业发展，其中先进制造业板块主导发展生命大健康产业、新能源新材料产业、船舶电子信息、新一代信息技术产业和高端装备制造业。</w:t>
      </w:r>
    </w:p>
    <w:p w14:paraId="2363800B" w14:textId="3F7ACDF2" w:rsidR="00B02570" w:rsidRPr="008C2382" w:rsidRDefault="008C2382" w:rsidP="008C2382">
      <w:pPr>
        <w:tabs>
          <w:tab w:val="left" w:pos="8789"/>
        </w:tabs>
        <w:spacing w:line="500" w:lineRule="exact"/>
        <w:ind w:firstLineChars="200" w:firstLine="560"/>
        <w:rPr>
          <w:rFonts w:ascii="Times New Roman" w:eastAsia="仿宋_GB2312" w:hAnsi="Times New Roman"/>
          <w:color w:val="FF0000"/>
          <w:sz w:val="28"/>
          <w:szCs w:val="28"/>
        </w:rPr>
      </w:pPr>
      <w:r w:rsidRPr="008C2382">
        <w:rPr>
          <w:rFonts w:ascii="Times New Roman" w:eastAsia="仿宋_GB2312" w:hAnsi="Times New Roman"/>
          <w:sz w:val="28"/>
          <w:szCs w:val="28"/>
        </w:rPr>
        <w:t>根据《中华人民共和国环境影响评价法》、《规划环境影响评价条例》及南通市生态文明建设领导小组办公室发布的《关于在全市各级工业园区（集中区）实施规划环境影响评价的通知》（生态办发〔</w:t>
      </w:r>
      <w:r w:rsidRPr="008C2382">
        <w:rPr>
          <w:rFonts w:ascii="Times New Roman" w:eastAsia="仿宋_GB2312" w:hAnsi="Times New Roman"/>
          <w:sz w:val="28"/>
          <w:szCs w:val="28"/>
        </w:rPr>
        <w:t>2019</w:t>
      </w:r>
      <w:r w:rsidRPr="008C2382">
        <w:rPr>
          <w:rFonts w:ascii="Times New Roman" w:eastAsia="仿宋_GB2312" w:hAnsi="Times New Roman"/>
          <w:sz w:val="28"/>
          <w:szCs w:val="28"/>
        </w:rPr>
        <w:t>〕</w:t>
      </w:r>
      <w:r w:rsidRPr="008C2382">
        <w:rPr>
          <w:rFonts w:ascii="Times New Roman" w:eastAsia="仿宋_GB2312" w:hAnsi="Times New Roman"/>
          <w:sz w:val="28"/>
          <w:szCs w:val="28"/>
        </w:rPr>
        <w:t xml:space="preserve">7 </w:t>
      </w:r>
      <w:r w:rsidRPr="008C2382">
        <w:rPr>
          <w:rFonts w:ascii="Times New Roman" w:eastAsia="仿宋_GB2312" w:hAnsi="Times New Roman"/>
          <w:sz w:val="28"/>
          <w:szCs w:val="28"/>
        </w:rPr>
        <w:t>号），各地要严格按照生态环境部和省生态环境厅的有关规定，及时组织各级工业园区（集中区）开展或者重新开展规划环评的编制、报审工作。为此，江苏省南通市北高新技术产业开发区管理委员会委托南京大学环境规划设计研究院集团股份公司开展该项规划的环境影响评价工作。本次评价拟通过分析区域规划范围内的现有环境问题，从区域环境管理的要求出发，提出合理、实用的环境保护措施及对策建议，为规划区域的可持续发展提供科学的依据，从而促进区域产业经济、人口、资源和环境的协调发展。评价单位接受委托后，在江苏省南通市北高新技术产业开发区管理委员会的大力协助下，在充分收集资料、现场踏勘、环境现状调查的基础上，编制了《江苏省南通市北高新技术产业开发区开发建设规划环境影响报告书》。</w:t>
      </w:r>
    </w:p>
    <w:p w14:paraId="7567D55E" w14:textId="6F2FE861" w:rsidR="00515C90" w:rsidRPr="008C2382" w:rsidRDefault="00515C90" w:rsidP="00DB5CEE">
      <w:pPr>
        <w:pStyle w:val="11"/>
        <w:tabs>
          <w:tab w:val="clear" w:pos="574"/>
          <w:tab w:val="num" w:pos="426"/>
        </w:tabs>
        <w:spacing w:before="120" w:after="120" w:line="240" w:lineRule="auto"/>
        <w:ind w:left="431" w:hanging="431"/>
        <w:rPr>
          <w:rFonts w:ascii="Times New Roman" w:eastAsia="仿宋_GB2312" w:hAnsi="Times New Roman"/>
          <w:sz w:val="32"/>
          <w:szCs w:val="32"/>
        </w:rPr>
      </w:pPr>
      <w:bookmarkStart w:id="7" w:name="_Toc390191372"/>
      <w:bookmarkStart w:id="8" w:name="_Toc83388245"/>
      <w:bookmarkStart w:id="9" w:name="_Toc83388325"/>
      <w:r w:rsidRPr="008C2382">
        <w:rPr>
          <w:rFonts w:ascii="Times New Roman" w:eastAsia="仿宋_GB2312" w:hAnsi="Times New Roman"/>
          <w:sz w:val="32"/>
          <w:szCs w:val="32"/>
        </w:rPr>
        <w:t>规划</w:t>
      </w:r>
      <w:bookmarkEnd w:id="7"/>
      <w:r w:rsidRPr="008C2382">
        <w:rPr>
          <w:rFonts w:ascii="Times New Roman" w:eastAsia="仿宋_GB2312" w:hAnsi="Times New Roman"/>
          <w:sz w:val="32"/>
          <w:szCs w:val="32"/>
        </w:rPr>
        <w:t>概述</w:t>
      </w:r>
      <w:r w:rsidR="000B7254" w:rsidRPr="008C2382">
        <w:rPr>
          <w:rFonts w:ascii="Times New Roman" w:eastAsia="仿宋_GB2312" w:hAnsi="Times New Roman"/>
          <w:sz w:val="32"/>
          <w:szCs w:val="32"/>
        </w:rPr>
        <w:t>及协调性分析</w:t>
      </w:r>
      <w:bookmarkEnd w:id="8"/>
      <w:bookmarkEnd w:id="9"/>
    </w:p>
    <w:p w14:paraId="394CA5A6" w14:textId="77777777" w:rsidR="00515C90" w:rsidRPr="008C2382" w:rsidRDefault="00515C90" w:rsidP="00803964">
      <w:pPr>
        <w:pStyle w:val="22"/>
        <w:tabs>
          <w:tab w:val="left" w:pos="525"/>
          <w:tab w:val="left" w:pos="8789"/>
        </w:tabs>
        <w:adjustRightInd w:val="0"/>
        <w:spacing w:before="0" w:after="0" w:line="360" w:lineRule="auto"/>
        <w:ind w:left="0" w:firstLine="0"/>
        <w:rPr>
          <w:rFonts w:ascii="Times New Roman" w:eastAsia="仿宋_GB2312" w:hAnsi="Times New Roman"/>
        </w:rPr>
      </w:pPr>
      <w:bookmarkStart w:id="10" w:name="_Toc390191374"/>
      <w:bookmarkStart w:id="11" w:name="_Toc83388246"/>
      <w:bookmarkStart w:id="12" w:name="_Toc83388326"/>
      <w:bookmarkStart w:id="13" w:name="_Toc362530648"/>
      <w:r w:rsidRPr="008C2382">
        <w:rPr>
          <w:rFonts w:ascii="Times New Roman" w:eastAsia="仿宋_GB2312" w:hAnsi="Times New Roman"/>
        </w:rPr>
        <w:t>规划</w:t>
      </w:r>
      <w:bookmarkEnd w:id="10"/>
      <w:r w:rsidRPr="008C2382">
        <w:rPr>
          <w:rFonts w:ascii="Times New Roman" w:eastAsia="仿宋_GB2312" w:hAnsi="Times New Roman"/>
        </w:rPr>
        <w:t>方案概述</w:t>
      </w:r>
      <w:bookmarkEnd w:id="11"/>
      <w:bookmarkEnd w:id="12"/>
    </w:p>
    <w:p w14:paraId="4A0EB19F" w14:textId="77777777" w:rsidR="008C2382" w:rsidRPr="008C2382" w:rsidRDefault="008C2382" w:rsidP="008C2382">
      <w:pPr>
        <w:keepNext/>
        <w:keepLines/>
        <w:spacing w:before="120" w:after="120" w:line="500" w:lineRule="exact"/>
        <w:outlineLvl w:val="2"/>
        <w:rPr>
          <w:rFonts w:ascii="Times New Roman" w:eastAsia="仿宋_GB2312" w:hAnsi="Times New Roman"/>
          <w:b/>
          <w:bCs/>
          <w:sz w:val="28"/>
          <w:szCs w:val="30"/>
        </w:rPr>
      </w:pPr>
      <w:bookmarkStart w:id="14" w:name="_Toc334473615"/>
      <w:bookmarkStart w:id="15" w:name="_Toc407747061"/>
      <w:bookmarkStart w:id="16" w:name="_Toc407747269"/>
      <w:bookmarkStart w:id="17" w:name="_Toc411837675"/>
      <w:bookmarkStart w:id="18" w:name="_Toc412927849"/>
      <w:bookmarkStart w:id="19" w:name="_Toc435532182"/>
      <w:bookmarkStart w:id="20" w:name="_Toc435533001"/>
      <w:bookmarkStart w:id="21" w:name="_Toc83388327"/>
      <w:bookmarkStart w:id="22" w:name="_Toc407747059"/>
      <w:bookmarkStart w:id="23" w:name="_Toc407747267"/>
      <w:bookmarkStart w:id="24" w:name="_Toc411837673"/>
      <w:bookmarkStart w:id="25" w:name="_Toc412927847"/>
      <w:bookmarkStart w:id="26" w:name="_Toc435532180"/>
      <w:bookmarkStart w:id="27" w:name="_Toc435532999"/>
      <w:bookmarkEnd w:id="13"/>
      <w:r w:rsidRPr="008C2382">
        <w:rPr>
          <w:rFonts w:ascii="Times New Roman" w:eastAsia="仿宋_GB2312" w:hAnsi="Times New Roman"/>
          <w:b/>
          <w:bCs/>
          <w:sz w:val="28"/>
          <w:szCs w:val="30"/>
        </w:rPr>
        <w:t xml:space="preserve">2.2.1 </w:t>
      </w:r>
      <w:r w:rsidRPr="008C2382">
        <w:rPr>
          <w:rFonts w:ascii="Times New Roman" w:eastAsia="仿宋_GB2312" w:hAnsi="Times New Roman"/>
          <w:b/>
          <w:bCs/>
          <w:sz w:val="28"/>
          <w:szCs w:val="30"/>
        </w:rPr>
        <w:t>规划范围</w:t>
      </w:r>
      <w:bookmarkEnd w:id="14"/>
      <w:bookmarkEnd w:id="15"/>
      <w:bookmarkEnd w:id="16"/>
      <w:bookmarkEnd w:id="17"/>
      <w:bookmarkEnd w:id="18"/>
      <w:bookmarkEnd w:id="19"/>
      <w:bookmarkEnd w:id="20"/>
      <w:r w:rsidRPr="008C2382">
        <w:rPr>
          <w:rFonts w:ascii="Times New Roman" w:eastAsia="仿宋_GB2312" w:hAnsi="Times New Roman" w:hint="eastAsia"/>
          <w:b/>
          <w:bCs/>
          <w:sz w:val="28"/>
          <w:szCs w:val="30"/>
        </w:rPr>
        <w:t>与</w:t>
      </w:r>
      <w:r w:rsidRPr="008C2382">
        <w:rPr>
          <w:rFonts w:ascii="Times New Roman" w:eastAsia="仿宋_GB2312" w:hAnsi="Times New Roman"/>
          <w:b/>
          <w:bCs/>
          <w:sz w:val="28"/>
          <w:szCs w:val="30"/>
        </w:rPr>
        <w:t>规划期限</w:t>
      </w:r>
      <w:bookmarkEnd w:id="21"/>
    </w:p>
    <w:p w14:paraId="30C0ECF7"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w:t>
      </w:r>
      <w:r w:rsidRPr="008C2382">
        <w:rPr>
          <w:rFonts w:ascii="Times New Roman" w:eastAsia="仿宋_GB2312" w:hAnsi="Times New Roman"/>
          <w:sz w:val="28"/>
          <w:szCs w:val="28"/>
        </w:rPr>
        <w:t>1</w:t>
      </w:r>
      <w:r w:rsidRPr="008C2382">
        <w:rPr>
          <w:rFonts w:ascii="Times New Roman" w:eastAsia="仿宋_GB2312" w:hAnsi="Times New Roman"/>
          <w:sz w:val="28"/>
          <w:szCs w:val="28"/>
        </w:rPr>
        <w:t>）规划范围</w:t>
      </w:r>
    </w:p>
    <w:p w14:paraId="744F8F27"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规划范围：东至</w:t>
      </w:r>
      <w:r w:rsidRPr="008C2382">
        <w:rPr>
          <w:rFonts w:ascii="Times New Roman" w:eastAsia="仿宋_GB2312" w:hAnsi="Times New Roman" w:hint="eastAsia"/>
          <w:sz w:val="28"/>
          <w:szCs w:val="28"/>
        </w:rPr>
        <w:t>通宁大道，</w:t>
      </w:r>
      <w:r w:rsidRPr="008C2382">
        <w:rPr>
          <w:rFonts w:ascii="Times New Roman" w:eastAsia="仿宋_GB2312" w:hAnsi="Times New Roman"/>
          <w:sz w:val="28"/>
          <w:szCs w:val="28"/>
        </w:rPr>
        <w:t>南至</w:t>
      </w:r>
      <w:r w:rsidRPr="008C2382">
        <w:rPr>
          <w:rFonts w:ascii="Times New Roman" w:eastAsia="仿宋_GB2312" w:hAnsi="Times New Roman" w:hint="eastAsia"/>
          <w:sz w:val="28"/>
          <w:szCs w:val="28"/>
        </w:rPr>
        <w:t>普贤路、</w:t>
      </w:r>
      <w:r w:rsidRPr="008C2382">
        <w:rPr>
          <w:rFonts w:ascii="Times New Roman" w:eastAsia="仿宋_GB2312" w:hAnsi="Times New Roman"/>
          <w:sz w:val="28"/>
          <w:szCs w:val="28"/>
        </w:rPr>
        <w:t>集贤路、新华路，西至</w:t>
      </w:r>
      <w:r w:rsidRPr="008C2382">
        <w:rPr>
          <w:rFonts w:ascii="Times New Roman" w:eastAsia="仿宋_GB2312" w:hAnsi="Times New Roman" w:hint="eastAsia"/>
          <w:sz w:val="28"/>
          <w:szCs w:val="28"/>
        </w:rPr>
        <w:t>长泰路</w:t>
      </w:r>
      <w:r w:rsidRPr="008C2382">
        <w:rPr>
          <w:rFonts w:ascii="Times New Roman" w:eastAsia="仿宋_GB2312" w:hAnsi="Times New Roman"/>
          <w:sz w:val="28"/>
          <w:szCs w:val="28"/>
        </w:rPr>
        <w:t>、北至</w:t>
      </w:r>
      <w:r w:rsidRPr="008C2382">
        <w:rPr>
          <w:rFonts w:ascii="Times New Roman" w:eastAsia="仿宋_GB2312" w:hAnsi="Times New Roman" w:hint="eastAsia"/>
          <w:sz w:val="28"/>
          <w:szCs w:val="28"/>
        </w:rPr>
        <w:t>城北大道，</w:t>
      </w:r>
      <w:r w:rsidRPr="008C2382">
        <w:rPr>
          <w:rFonts w:ascii="Times New Roman" w:eastAsia="仿宋_GB2312" w:hAnsi="Times New Roman"/>
          <w:sz w:val="28"/>
          <w:szCs w:val="28"/>
        </w:rPr>
        <w:t>规划总面积为</w:t>
      </w:r>
      <w:r w:rsidRPr="008C2382">
        <w:rPr>
          <w:rFonts w:ascii="Times New Roman" w:eastAsia="仿宋_GB2312" w:hAnsi="Times New Roman"/>
          <w:sz w:val="28"/>
          <w:szCs w:val="28"/>
        </w:rPr>
        <w:t>4.23km</w:t>
      </w:r>
      <w:r w:rsidRPr="008C2382">
        <w:rPr>
          <w:rFonts w:ascii="Times New Roman" w:eastAsia="仿宋_GB2312" w:hAnsi="Times New Roman"/>
          <w:sz w:val="28"/>
          <w:szCs w:val="28"/>
          <w:vertAlign w:val="superscript"/>
        </w:rPr>
        <w:t>2</w:t>
      </w:r>
      <w:r w:rsidRPr="008C2382">
        <w:rPr>
          <w:rFonts w:ascii="Times New Roman" w:eastAsia="仿宋_GB2312" w:hAnsi="Times New Roman"/>
          <w:sz w:val="28"/>
          <w:szCs w:val="28"/>
        </w:rPr>
        <w:t>。</w:t>
      </w:r>
    </w:p>
    <w:p w14:paraId="2B33B9B0"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w:t>
      </w:r>
      <w:r w:rsidRPr="008C2382">
        <w:rPr>
          <w:rFonts w:ascii="Times New Roman" w:eastAsia="仿宋_GB2312" w:hAnsi="Times New Roman"/>
          <w:sz w:val="28"/>
          <w:szCs w:val="28"/>
        </w:rPr>
        <w:t>2</w:t>
      </w:r>
      <w:r w:rsidRPr="008C2382">
        <w:rPr>
          <w:rFonts w:ascii="Times New Roman" w:eastAsia="仿宋_GB2312" w:hAnsi="Times New Roman"/>
          <w:sz w:val="28"/>
          <w:szCs w:val="28"/>
        </w:rPr>
        <w:t>）</w:t>
      </w:r>
      <w:r w:rsidRPr="008C2382">
        <w:rPr>
          <w:rFonts w:ascii="Times New Roman" w:eastAsia="仿宋_GB2312" w:hAnsi="Times New Roman" w:hint="eastAsia"/>
          <w:sz w:val="28"/>
          <w:szCs w:val="28"/>
        </w:rPr>
        <w:t>规划期限</w:t>
      </w:r>
    </w:p>
    <w:p w14:paraId="7A676BC7"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lastRenderedPageBreak/>
        <w:t>本次规划期限为</w:t>
      </w:r>
      <w:r w:rsidRPr="008C2382">
        <w:rPr>
          <w:rFonts w:ascii="Times New Roman" w:eastAsia="仿宋_GB2312" w:hAnsi="Times New Roman"/>
          <w:sz w:val="28"/>
          <w:szCs w:val="28"/>
        </w:rPr>
        <w:t>2020</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2035</w:t>
      </w:r>
      <w:r w:rsidRPr="008C2382">
        <w:rPr>
          <w:rFonts w:ascii="Times New Roman" w:eastAsia="仿宋_GB2312" w:hAnsi="Times New Roman"/>
          <w:sz w:val="28"/>
          <w:szCs w:val="28"/>
        </w:rPr>
        <w:t>年。</w:t>
      </w:r>
    </w:p>
    <w:p w14:paraId="6C9E9F23" w14:textId="77777777" w:rsidR="008C2382" w:rsidRPr="008C2382" w:rsidRDefault="008C2382" w:rsidP="008C2382">
      <w:pPr>
        <w:keepNext/>
        <w:keepLines/>
        <w:spacing w:before="120" w:after="120" w:line="500" w:lineRule="exact"/>
        <w:outlineLvl w:val="2"/>
        <w:rPr>
          <w:rFonts w:ascii="Times New Roman" w:eastAsia="仿宋_GB2312" w:hAnsi="Times New Roman"/>
          <w:b/>
          <w:bCs/>
          <w:sz w:val="28"/>
          <w:szCs w:val="30"/>
        </w:rPr>
      </w:pPr>
      <w:bookmarkStart w:id="28" w:name="_Toc407747060"/>
      <w:bookmarkStart w:id="29" w:name="_Toc407747268"/>
      <w:bookmarkStart w:id="30" w:name="_Toc411837674"/>
      <w:bookmarkStart w:id="31" w:name="_Toc412927848"/>
      <w:bookmarkStart w:id="32" w:name="_Toc435532181"/>
      <w:bookmarkStart w:id="33" w:name="_Toc435533000"/>
      <w:bookmarkStart w:id="34" w:name="_Toc83388328"/>
      <w:r w:rsidRPr="008C2382">
        <w:rPr>
          <w:rFonts w:ascii="Times New Roman" w:eastAsia="仿宋_GB2312" w:hAnsi="Times New Roman"/>
          <w:b/>
          <w:bCs/>
          <w:sz w:val="28"/>
          <w:szCs w:val="30"/>
        </w:rPr>
        <w:t xml:space="preserve">2.1.2 </w:t>
      </w:r>
      <w:r w:rsidRPr="008C2382">
        <w:rPr>
          <w:rFonts w:ascii="Times New Roman" w:eastAsia="仿宋_GB2312" w:hAnsi="Times New Roman" w:hint="eastAsia"/>
          <w:b/>
          <w:bCs/>
          <w:sz w:val="28"/>
          <w:szCs w:val="30"/>
        </w:rPr>
        <w:t>发展</w:t>
      </w:r>
      <w:r w:rsidRPr="008C2382">
        <w:rPr>
          <w:rFonts w:ascii="Times New Roman" w:eastAsia="仿宋_GB2312" w:hAnsi="Times New Roman"/>
          <w:b/>
          <w:bCs/>
          <w:sz w:val="28"/>
          <w:szCs w:val="30"/>
        </w:rPr>
        <w:t>目标</w:t>
      </w:r>
      <w:bookmarkEnd w:id="28"/>
      <w:bookmarkEnd w:id="29"/>
      <w:bookmarkEnd w:id="30"/>
      <w:bookmarkEnd w:id="31"/>
      <w:bookmarkEnd w:id="32"/>
      <w:bookmarkEnd w:id="33"/>
      <w:bookmarkEnd w:id="34"/>
    </w:p>
    <w:p w14:paraId="1C4BE6A5"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将南通市北</w:t>
      </w:r>
      <w:r w:rsidRPr="008C2382">
        <w:rPr>
          <w:rFonts w:ascii="Times New Roman" w:eastAsia="仿宋_GB2312" w:hAnsi="Times New Roman"/>
          <w:sz w:val="28"/>
          <w:szCs w:val="28"/>
        </w:rPr>
        <w:t>高新区</w:t>
      </w:r>
      <w:r w:rsidRPr="008C2382">
        <w:rPr>
          <w:rFonts w:ascii="Times New Roman" w:eastAsia="仿宋_GB2312" w:hAnsi="Times New Roman" w:hint="eastAsia"/>
          <w:sz w:val="28"/>
          <w:szCs w:val="28"/>
        </w:rPr>
        <w:t>打造成为一个产业、商贸、居住等各类城市功能有机融合，体现城市发展新理念、新模式，在南通地区具有引领示范作用的城市发展样板区域。</w:t>
      </w:r>
    </w:p>
    <w:p w14:paraId="26DC1532"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其中，产业板块将承载上海地区先进产业向南通地区的延伸，形成集聚先进制造业、现代服务业和产业研发的高科技产业园，成为南通产业升级、经济发展的助推器；商贸板块成为南通市的重要公共活动中心之一和带动周边区域发展的活力之都；居住板块形成南通北部环境优美、配套完善的宜居社区。</w:t>
      </w:r>
    </w:p>
    <w:p w14:paraId="6425DD0E" w14:textId="180F9904" w:rsidR="008C2382" w:rsidRPr="008C2382" w:rsidRDefault="008C2382" w:rsidP="008C2382">
      <w:pPr>
        <w:keepNext/>
        <w:keepLines/>
        <w:spacing w:before="120" w:after="120" w:line="500" w:lineRule="exact"/>
        <w:outlineLvl w:val="2"/>
        <w:rPr>
          <w:rFonts w:ascii="Times New Roman" w:eastAsia="仿宋_GB2312" w:hAnsi="Times New Roman"/>
          <w:b/>
          <w:bCs/>
          <w:sz w:val="28"/>
          <w:szCs w:val="30"/>
        </w:rPr>
      </w:pPr>
      <w:bookmarkStart w:id="35" w:name="_Toc83388329"/>
      <w:r w:rsidRPr="008C2382">
        <w:rPr>
          <w:rFonts w:ascii="Times New Roman" w:eastAsia="仿宋_GB2312" w:hAnsi="Times New Roman"/>
          <w:b/>
          <w:bCs/>
          <w:sz w:val="28"/>
          <w:szCs w:val="30"/>
        </w:rPr>
        <w:t xml:space="preserve">2.1.3 </w:t>
      </w:r>
      <w:r w:rsidRPr="008C2382">
        <w:rPr>
          <w:rFonts w:ascii="Times New Roman" w:eastAsia="仿宋_GB2312" w:hAnsi="Times New Roman"/>
          <w:b/>
          <w:bCs/>
          <w:sz w:val="28"/>
          <w:szCs w:val="30"/>
        </w:rPr>
        <w:t>产业定位</w:t>
      </w:r>
      <w:bookmarkEnd w:id="22"/>
      <w:bookmarkEnd w:id="23"/>
      <w:bookmarkEnd w:id="24"/>
      <w:bookmarkEnd w:id="25"/>
      <w:bookmarkEnd w:id="26"/>
      <w:bookmarkEnd w:id="27"/>
      <w:bookmarkEnd w:id="35"/>
    </w:p>
    <w:p w14:paraId="1B9E3D47" w14:textId="77777777" w:rsidR="008C2382" w:rsidRPr="008C2382" w:rsidRDefault="008C2382" w:rsidP="008C2382">
      <w:pPr>
        <w:spacing w:line="500" w:lineRule="exact"/>
        <w:ind w:firstLineChars="200" w:firstLine="560"/>
        <w:rPr>
          <w:rFonts w:ascii="Times New Roman" w:eastAsia="仿宋_GB2312" w:hAnsi="Times New Roman"/>
          <w:sz w:val="28"/>
          <w:szCs w:val="28"/>
          <w:lang w:val="x-none" w:eastAsia="x-none"/>
        </w:rPr>
      </w:pPr>
      <w:r w:rsidRPr="008C2382">
        <w:rPr>
          <w:rFonts w:ascii="Times New Roman" w:eastAsia="仿宋_GB2312" w:hAnsi="Times New Roman"/>
          <w:sz w:val="28"/>
          <w:szCs w:val="28"/>
          <w:lang w:val="x-none" w:eastAsia="x-none"/>
        </w:rPr>
        <w:t>产、学、研联合发展，产业研究与规划布局结合，以产业带动科技城整体发展。</w:t>
      </w:r>
      <w:r w:rsidRPr="008C2382">
        <w:rPr>
          <w:rFonts w:ascii="Times New Roman" w:eastAsia="仿宋_GB2312" w:hAnsi="Times New Roman"/>
          <w:sz w:val="28"/>
          <w:szCs w:val="28"/>
          <w:lang w:val="x-none"/>
        </w:rPr>
        <w:t>规划</w:t>
      </w:r>
      <w:r w:rsidRPr="008C2382">
        <w:rPr>
          <w:rFonts w:ascii="Times New Roman" w:eastAsia="仿宋_GB2312" w:hAnsi="Times New Roman"/>
          <w:sz w:val="28"/>
          <w:szCs w:val="28"/>
          <w:lang w:val="x-none" w:eastAsia="x-none"/>
        </w:rPr>
        <w:t>在北侧产业片区内分为</w:t>
      </w:r>
      <w:r w:rsidRPr="008C2382">
        <w:rPr>
          <w:rFonts w:ascii="Times New Roman" w:eastAsia="仿宋_GB2312" w:hAnsi="Times New Roman"/>
          <w:b/>
          <w:sz w:val="28"/>
          <w:szCs w:val="28"/>
          <w:lang w:val="x-none" w:eastAsia="x-none"/>
        </w:rPr>
        <w:t>先进制造业、生产性服务业和研发基地</w:t>
      </w:r>
      <w:r w:rsidRPr="008C2382">
        <w:rPr>
          <w:rFonts w:ascii="Times New Roman" w:eastAsia="仿宋_GB2312" w:hAnsi="Times New Roman"/>
          <w:sz w:val="28"/>
          <w:szCs w:val="28"/>
          <w:lang w:val="x-none" w:eastAsia="x-none"/>
        </w:rPr>
        <w:t>三个产业板块，进行各有侧重的产业发展。</w:t>
      </w:r>
    </w:p>
    <w:p w14:paraId="20A18272" w14:textId="77777777" w:rsidR="008C2382" w:rsidRPr="008C2382" w:rsidRDefault="008C2382" w:rsidP="008C2382">
      <w:pPr>
        <w:spacing w:line="500" w:lineRule="exact"/>
        <w:ind w:firstLineChars="200" w:firstLine="562"/>
        <w:rPr>
          <w:rFonts w:ascii="Times New Roman" w:eastAsia="仿宋_GB2312" w:hAnsi="Times New Roman"/>
          <w:sz w:val="28"/>
          <w:szCs w:val="28"/>
          <w:lang w:val="x-none" w:eastAsia="x-none"/>
        </w:rPr>
      </w:pPr>
      <w:r w:rsidRPr="008C2382">
        <w:rPr>
          <w:rFonts w:ascii="Times New Roman" w:eastAsia="仿宋_GB2312" w:hAnsi="Times New Roman"/>
          <w:b/>
          <w:sz w:val="28"/>
          <w:szCs w:val="28"/>
          <w:lang w:val="x-none" w:eastAsia="x-none"/>
        </w:rPr>
        <w:t>先进制造业板块</w:t>
      </w:r>
      <w:r w:rsidRPr="008C2382">
        <w:rPr>
          <w:rFonts w:ascii="Times New Roman" w:eastAsia="仿宋_GB2312" w:hAnsi="Times New Roman"/>
          <w:sz w:val="28"/>
          <w:szCs w:val="28"/>
          <w:lang w:val="x-none" w:eastAsia="x-none"/>
        </w:rPr>
        <w:t>：结合南通市产业发展特色、科技城基地特点和发展设想，先进制造业板块以</w:t>
      </w:r>
      <w:r w:rsidRPr="008C2382">
        <w:rPr>
          <w:rFonts w:ascii="Times New Roman" w:eastAsia="仿宋_GB2312" w:hAnsi="Times New Roman"/>
          <w:sz w:val="28"/>
          <w:szCs w:val="28"/>
          <w:lang w:val="x-none" w:eastAsia="x-none"/>
        </w:rPr>
        <w:t>“3+1”</w:t>
      </w:r>
      <w:r w:rsidRPr="008C2382">
        <w:rPr>
          <w:rFonts w:ascii="Times New Roman" w:eastAsia="仿宋_GB2312" w:hAnsi="Times New Roman"/>
          <w:sz w:val="28"/>
          <w:szCs w:val="28"/>
          <w:lang w:val="x-none" w:eastAsia="x-none"/>
        </w:rPr>
        <w:t>重点产业体系为主：一是以智能电控、智能驾驶、智能网联和车路协同为主链方向的</w:t>
      </w:r>
      <w:r w:rsidRPr="008C2382">
        <w:rPr>
          <w:rFonts w:ascii="Times New Roman" w:eastAsia="仿宋_GB2312" w:hAnsi="Times New Roman"/>
          <w:b/>
          <w:sz w:val="28"/>
          <w:szCs w:val="28"/>
          <w:lang w:val="x-none" w:eastAsia="x-none"/>
        </w:rPr>
        <w:t>汽车电子产业</w:t>
      </w:r>
      <w:r w:rsidRPr="008C2382">
        <w:rPr>
          <w:rFonts w:ascii="Times New Roman" w:eastAsia="仿宋_GB2312" w:hAnsi="Times New Roman"/>
          <w:sz w:val="28"/>
          <w:szCs w:val="28"/>
          <w:lang w:val="x-none" w:eastAsia="x-none"/>
        </w:rPr>
        <w:t>；二是以</w:t>
      </w:r>
      <w:r w:rsidRPr="008C2382">
        <w:rPr>
          <w:rFonts w:ascii="Times New Roman" w:eastAsia="仿宋_GB2312" w:hAnsi="Times New Roman"/>
          <w:sz w:val="28"/>
          <w:szCs w:val="28"/>
          <w:lang w:val="x-none" w:eastAsia="x-none"/>
        </w:rPr>
        <w:t xml:space="preserve">IC </w:t>
      </w:r>
      <w:r w:rsidRPr="008C2382">
        <w:rPr>
          <w:rFonts w:ascii="Times New Roman" w:eastAsia="仿宋_GB2312" w:hAnsi="Times New Roman"/>
          <w:sz w:val="28"/>
          <w:szCs w:val="28"/>
          <w:lang w:val="x-none" w:eastAsia="x-none"/>
        </w:rPr>
        <w:t>设计、封测和新型半导体基材为主链方向的</w:t>
      </w:r>
      <w:r w:rsidRPr="008C2382">
        <w:rPr>
          <w:rFonts w:ascii="Times New Roman" w:eastAsia="仿宋_GB2312" w:hAnsi="Times New Roman"/>
          <w:b/>
          <w:sz w:val="28"/>
          <w:szCs w:val="28"/>
          <w:lang w:val="x-none" w:eastAsia="x-none"/>
        </w:rPr>
        <w:t>集成电路产业</w:t>
      </w:r>
      <w:r w:rsidRPr="008C2382">
        <w:rPr>
          <w:rFonts w:ascii="Times New Roman" w:eastAsia="仿宋_GB2312" w:hAnsi="Times New Roman"/>
          <w:sz w:val="28"/>
          <w:szCs w:val="28"/>
          <w:lang w:val="x-none" w:eastAsia="x-none"/>
        </w:rPr>
        <w:t>；三是以新药研发、创新型医疗器械、精准医疗、基因检测、体外诊断、特需食药为主链方向的</w:t>
      </w:r>
      <w:r w:rsidRPr="008C2382">
        <w:rPr>
          <w:rFonts w:ascii="Times New Roman" w:eastAsia="仿宋_GB2312" w:hAnsi="Times New Roman"/>
          <w:b/>
          <w:sz w:val="28"/>
          <w:szCs w:val="28"/>
          <w:lang w:val="x-none" w:eastAsia="x-none"/>
        </w:rPr>
        <w:t>生命大健康产业</w:t>
      </w:r>
      <w:r w:rsidRPr="008C2382">
        <w:rPr>
          <w:rFonts w:ascii="Times New Roman" w:eastAsia="仿宋_GB2312" w:hAnsi="Times New Roman"/>
          <w:sz w:val="28"/>
          <w:szCs w:val="28"/>
          <w:lang w:val="x-none" w:eastAsia="x-none"/>
        </w:rPr>
        <w:t>；以及以智能算法和大数据为底层技术的</w:t>
      </w:r>
      <w:r w:rsidRPr="008C2382">
        <w:rPr>
          <w:rFonts w:ascii="Times New Roman" w:eastAsia="仿宋_GB2312" w:hAnsi="Times New Roman"/>
          <w:b/>
          <w:sz w:val="28"/>
          <w:szCs w:val="28"/>
          <w:lang w:val="x-none" w:eastAsia="x-none"/>
        </w:rPr>
        <w:t>消费互联网、在线新经济</w:t>
      </w:r>
      <w:r w:rsidRPr="008C2382">
        <w:rPr>
          <w:rFonts w:ascii="Times New Roman" w:eastAsia="仿宋_GB2312" w:hAnsi="Times New Roman"/>
          <w:b/>
          <w:sz w:val="28"/>
          <w:szCs w:val="28"/>
          <w:lang w:val="x-none"/>
        </w:rPr>
        <w:t>产业</w:t>
      </w:r>
      <w:r w:rsidRPr="008C2382">
        <w:rPr>
          <w:rFonts w:ascii="Times New Roman" w:eastAsia="仿宋_GB2312" w:hAnsi="Times New Roman"/>
          <w:sz w:val="28"/>
          <w:szCs w:val="28"/>
          <w:lang w:val="x-none" w:eastAsia="x-none"/>
        </w:rPr>
        <w:t>，形成先进制造业集群，引领崇川区制造业升级。</w:t>
      </w:r>
    </w:p>
    <w:p w14:paraId="6F1604FC" w14:textId="77777777" w:rsidR="008C2382" w:rsidRPr="008C2382" w:rsidRDefault="008C2382" w:rsidP="008C2382">
      <w:pPr>
        <w:spacing w:line="500" w:lineRule="exact"/>
        <w:ind w:firstLineChars="200" w:firstLine="562"/>
        <w:rPr>
          <w:rFonts w:ascii="Times New Roman" w:eastAsia="仿宋_GB2312" w:hAnsi="Times New Roman"/>
          <w:sz w:val="28"/>
          <w:szCs w:val="28"/>
          <w:lang w:val="x-none" w:eastAsia="x-none"/>
        </w:rPr>
      </w:pPr>
      <w:r w:rsidRPr="008C2382">
        <w:rPr>
          <w:rFonts w:ascii="Times New Roman" w:eastAsia="仿宋_GB2312" w:hAnsi="Times New Roman"/>
          <w:b/>
          <w:sz w:val="28"/>
          <w:szCs w:val="28"/>
          <w:lang w:val="x-none" w:eastAsia="x-none"/>
        </w:rPr>
        <w:t>生产性服务业</w:t>
      </w:r>
      <w:r w:rsidRPr="008C2382">
        <w:rPr>
          <w:rFonts w:ascii="Times New Roman" w:eastAsia="仿宋_GB2312" w:hAnsi="Times New Roman"/>
          <w:b/>
          <w:sz w:val="28"/>
          <w:szCs w:val="28"/>
          <w:lang w:val="x-none"/>
        </w:rPr>
        <w:t>板块：</w:t>
      </w:r>
      <w:r w:rsidRPr="008C2382">
        <w:rPr>
          <w:rFonts w:ascii="Times New Roman" w:eastAsia="仿宋_GB2312" w:hAnsi="Times New Roman"/>
          <w:sz w:val="28"/>
          <w:szCs w:val="28"/>
          <w:lang w:val="x-none" w:eastAsia="x-none"/>
        </w:rPr>
        <w:t>大力发展为制造业服务的商务服务，吸引区域内（江苏省及南通市）龙头企业总部、上海外移先进制造业和西侧宝钢服务外包等相关企业，在该板块形成区域总部经济。同时发展信息服务业和科技服务业，通过引入软件、数据中心等生产性服务业和服务外包，创建为产业发展配套服务的不同类型的产品服务平台，进一步推进</w:t>
      </w:r>
      <w:r w:rsidRPr="008C2382">
        <w:rPr>
          <w:rFonts w:ascii="Times New Roman" w:eastAsia="仿宋_GB2312" w:hAnsi="Times New Roman"/>
          <w:sz w:val="28"/>
          <w:szCs w:val="28"/>
          <w:lang w:val="x-none"/>
        </w:rPr>
        <w:t>市北高新区</w:t>
      </w:r>
      <w:r w:rsidRPr="008C2382">
        <w:rPr>
          <w:rFonts w:ascii="Times New Roman" w:eastAsia="仿宋_GB2312" w:hAnsi="Times New Roman"/>
          <w:sz w:val="28"/>
          <w:szCs w:val="28"/>
          <w:lang w:val="x-none" w:eastAsia="x-none"/>
        </w:rPr>
        <w:t>及周边产业发展。</w:t>
      </w:r>
    </w:p>
    <w:p w14:paraId="3ACA32E1" w14:textId="77777777" w:rsidR="008C2382" w:rsidRPr="008C2382" w:rsidRDefault="008C2382" w:rsidP="008C2382">
      <w:pPr>
        <w:spacing w:line="500" w:lineRule="exact"/>
        <w:ind w:firstLineChars="200" w:firstLine="562"/>
        <w:rPr>
          <w:rFonts w:ascii="Times New Roman" w:eastAsia="仿宋_GB2312" w:hAnsi="Times New Roman"/>
          <w:sz w:val="28"/>
          <w:szCs w:val="28"/>
          <w:lang w:val="x-none" w:eastAsia="x-none"/>
        </w:rPr>
      </w:pPr>
      <w:r w:rsidRPr="008C2382">
        <w:rPr>
          <w:rFonts w:ascii="Times New Roman" w:eastAsia="仿宋_GB2312" w:hAnsi="Times New Roman"/>
          <w:b/>
          <w:sz w:val="28"/>
          <w:szCs w:val="28"/>
          <w:lang w:val="x-none"/>
        </w:rPr>
        <w:lastRenderedPageBreak/>
        <w:t>产业研发基地板块：</w:t>
      </w:r>
      <w:r w:rsidRPr="008C2382">
        <w:rPr>
          <w:rFonts w:ascii="Times New Roman" w:eastAsia="仿宋_GB2312" w:hAnsi="Times New Roman"/>
          <w:sz w:val="28"/>
          <w:szCs w:val="28"/>
          <w:lang w:val="x-none" w:eastAsia="x-none"/>
        </w:rPr>
        <w:t>引入上海知名高校的相关专业或学院，创建产业研发基地，强化研发设计功能，将科技研发成果和先进制造业相结合，资源共享，推动制造技术不断向高加工化和高技术化方向发展，使</w:t>
      </w:r>
      <w:r w:rsidRPr="008C2382">
        <w:rPr>
          <w:rFonts w:ascii="Times New Roman" w:eastAsia="仿宋_GB2312" w:hAnsi="Times New Roman"/>
          <w:sz w:val="28"/>
          <w:szCs w:val="28"/>
          <w:lang w:val="x-none"/>
        </w:rPr>
        <w:t>市北高新区</w:t>
      </w:r>
      <w:r w:rsidRPr="008C2382">
        <w:rPr>
          <w:rFonts w:ascii="Times New Roman" w:eastAsia="仿宋_GB2312" w:hAnsi="Times New Roman"/>
          <w:sz w:val="28"/>
          <w:szCs w:val="28"/>
          <w:lang w:val="x-none" w:eastAsia="x-none"/>
        </w:rPr>
        <w:t>保持产业的先进性和技术的先进性，以科技和品牌带动</w:t>
      </w:r>
      <w:r w:rsidRPr="008C2382">
        <w:rPr>
          <w:rFonts w:ascii="Times New Roman" w:eastAsia="仿宋_GB2312" w:hAnsi="Times New Roman"/>
          <w:sz w:val="28"/>
          <w:szCs w:val="28"/>
          <w:lang w:val="x-none"/>
        </w:rPr>
        <w:t>市北高新区</w:t>
      </w:r>
      <w:r w:rsidRPr="008C2382">
        <w:rPr>
          <w:rFonts w:ascii="Times New Roman" w:eastAsia="仿宋_GB2312" w:hAnsi="Times New Roman"/>
          <w:sz w:val="28"/>
          <w:szCs w:val="28"/>
          <w:lang w:val="x-none" w:eastAsia="x-none"/>
        </w:rPr>
        <w:t>产业发展。</w:t>
      </w:r>
    </w:p>
    <w:p w14:paraId="7A0EBAFA" w14:textId="77777777" w:rsidR="008C2382" w:rsidRPr="008C2382" w:rsidRDefault="008C2382" w:rsidP="008C2382">
      <w:pPr>
        <w:keepNext/>
        <w:keepLines/>
        <w:spacing w:before="120" w:after="120" w:line="500" w:lineRule="exact"/>
        <w:outlineLvl w:val="2"/>
        <w:rPr>
          <w:rFonts w:ascii="Times New Roman" w:eastAsia="仿宋_GB2312" w:hAnsi="Times New Roman"/>
          <w:b/>
          <w:bCs/>
          <w:sz w:val="28"/>
          <w:szCs w:val="30"/>
        </w:rPr>
      </w:pPr>
      <w:bookmarkStart w:id="36" w:name="_Toc427823552"/>
      <w:bookmarkStart w:id="37" w:name="_Toc83388330"/>
      <w:bookmarkStart w:id="38" w:name="_Toc334473617"/>
      <w:bookmarkStart w:id="39" w:name="_Toc407747062"/>
      <w:bookmarkStart w:id="40" w:name="_Toc407747270"/>
      <w:bookmarkStart w:id="41" w:name="_Toc411837676"/>
      <w:bookmarkStart w:id="42" w:name="_Toc412927850"/>
      <w:bookmarkStart w:id="43" w:name="_Toc435532183"/>
      <w:bookmarkStart w:id="44" w:name="_Toc435533002"/>
      <w:r w:rsidRPr="008C2382">
        <w:rPr>
          <w:rFonts w:ascii="Times New Roman" w:eastAsia="仿宋_GB2312" w:hAnsi="Times New Roman"/>
          <w:b/>
          <w:bCs/>
          <w:sz w:val="28"/>
          <w:szCs w:val="30"/>
        </w:rPr>
        <w:t>2.1.4</w:t>
      </w:r>
      <w:r w:rsidRPr="008C2382">
        <w:rPr>
          <w:rFonts w:ascii="Times New Roman" w:eastAsia="仿宋_GB2312" w:hAnsi="Times New Roman"/>
          <w:b/>
          <w:bCs/>
          <w:sz w:val="28"/>
          <w:szCs w:val="30"/>
        </w:rPr>
        <w:t>土地利用规划</w:t>
      </w:r>
      <w:bookmarkEnd w:id="36"/>
      <w:bookmarkEnd w:id="37"/>
    </w:p>
    <w:p w14:paraId="2227EF79"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园区规划用地面积</w:t>
      </w:r>
      <w:r w:rsidRPr="008C2382">
        <w:rPr>
          <w:rFonts w:ascii="Times New Roman" w:eastAsia="仿宋_GB2312" w:hAnsi="Times New Roman"/>
          <w:sz w:val="28"/>
          <w:szCs w:val="28"/>
        </w:rPr>
        <w:t>423.04</w:t>
      </w:r>
      <w:r w:rsidRPr="008C2382">
        <w:rPr>
          <w:rFonts w:ascii="Times New Roman" w:eastAsia="仿宋_GB2312" w:hAnsi="Times New Roman"/>
          <w:sz w:val="28"/>
          <w:szCs w:val="28"/>
        </w:rPr>
        <w:t>公顷，其中城市建设用地</w:t>
      </w:r>
      <w:r w:rsidRPr="008C2382">
        <w:rPr>
          <w:rFonts w:ascii="Times New Roman" w:eastAsia="仿宋_GB2312" w:hAnsi="Times New Roman"/>
          <w:sz w:val="28"/>
          <w:szCs w:val="28"/>
        </w:rPr>
        <w:t>399.54</w:t>
      </w:r>
      <w:r w:rsidRPr="008C2382">
        <w:rPr>
          <w:rFonts w:ascii="Times New Roman" w:eastAsia="仿宋_GB2312" w:hAnsi="Times New Roman"/>
          <w:sz w:val="28"/>
          <w:szCs w:val="28"/>
        </w:rPr>
        <w:t>公顷，非建设用地</w:t>
      </w:r>
      <w:r w:rsidRPr="008C2382">
        <w:rPr>
          <w:rFonts w:ascii="Times New Roman" w:eastAsia="仿宋_GB2312" w:hAnsi="Times New Roman"/>
          <w:sz w:val="28"/>
          <w:szCs w:val="28"/>
        </w:rPr>
        <w:t>23.50</w:t>
      </w:r>
      <w:r w:rsidRPr="008C2382">
        <w:rPr>
          <w:rFonts w:ascii="Times New Roman" w:eastAsia="仿宋_GB2312" w:hAnsi="Times New Roman"/>
          <w:sz w:val="28"/>
          <w:szCs w:val="28"/>
        </w:rPr>
        <w:t>公顷，详见表</w:t>
      </w:r>
      <w:r w:rsidRPr="008C2382">
        <w:rPr>
          <w:rFonts w:ascii="Times New Roman" w:eastAsia="仿宋_GB2312" w:hAnsi="Times New Roman"/>
          <w:sz w:val="28"/>
          <w:szCs w:val="28"/>
        </w:rPr>
        <w:t>2.1-1</w:t>
      </w:r>
      <w:r w:rsidRPr="008C2382">
        <w:rPr>
          <w:rFonts w:ascii="Times New Roman" w:eastAsia="仿宋_GB2312" w:hAnsi="Times New Roman"/>
          <w:sz w:val="28"/>
          <w:szCs w:val="28"/>
        </w:rPr>
        <w:t>和图</w:t>
      </w:r>
      <w:r w:rsidRPr="008C2382">
        <w:rPr>
          <w:rFonts w:ascii="Times New Roman" w:eastAsia="仿宋_GB2312" w:hAnsi="Times New Roman"/>
          <w:sz w:val="28"/>
          <w:szCs w:val="28"/>
        </w:rPr>
        <w:t>2.1-1</w:t>
      </w:r>
      <w:r w:rsidRPr="008C2382">
        <w:rPr>
          <w:rFonts w:ascii="Times New Roman" w:eastAsia="仿宋_GB2312" w:hAnsi="Times New Roman"/>
          <w:sz w:val="28"/>
          <w:szCs w:val="28"/>
        </w:rPr>
        <w:t>。</w:t>
      </w:r>
    </w:p>
    <w:p w14:paraId="711AC919" w14:textId="77777777" w:rsidR="008C2382" w:rsidRPr="008C2382" w:rsidRDefault="008C2382" w:rsidP="008C2382">
      <w:pPr>
        <w:spacing w:line="500" w:lineRule="exact"/>
        <w:ind w:firstLineChars="200" w:firstLine="482"/>
        <w:jc w:val="center"/>
        <w:rPr>
          <w:rFonts w:ascii="Times New Roman" w:eastAsia="仿宋_GB2312" w:hAnsi="Times New Roman"/>
          <w:b/>
          <w:sz w:val="24"/>
          <w:szCs w:val="24"/>
        </w:rPr>
      </w:pPr>
      <w:r w:rsidRPr="008C2382">
        <w:rPr>
          <w:rFonts w:ascii="Times New Roman" w:eastAsia="仿宋_GB2312" w:hAnsi="Times New Roman"/>
          <w:b/>
          <w:sz w:val="24"/>
          <w:szCs w:val="24"/>
        </w:rPr>
        <w:t>表</w:t>
      </w:r>
      <w:r w:rsidRPr="008C2382">
        <w:rPr>
          <w:rFonts w:ascii="Times New Roman" w:eastAsia="仿宋_GB2312" w:hAnsi="Times New Roman"/>
          <w:b/>
          <w:sz w:val="24"/>
          <w:szCs w:val="24"/>
        </w:rPr>
        <w:t xml:space="preserve">2.1-1  </w:t>
      </w:r>
      <w:r w:rsidRPr="008C2382">
        <w:rPr>
          <w:rFonts w:ascii="Times New Roman" w:eastAsia="仿宋_GB2312" w:hAnsi="Times New Roman"/>
          <w:b/>
          <w:sz w:val="24"/>
          <w:szCs w:val="24"/>
        </w:rPr>
        <w:t>园区规划建设用地平衡表</w:t>
      </w:r>
    </w:p>
    <w:tbl>
      <w:tblPr>
        <w:tblW w:w="5000" w:type="pct"/>
        <w:jc w:val="center"/>
        <w:tblLook w:val="04A0" w:firstRow="1" w:lastRow="0" w:firstColumn="1" w:lastColumn="0" w:noHBand="0" w:noVBand="1"/>
      </w:tblPr>
      <w:tblGrid>
        <w:gridCol w:w="691"/>
        <w:gridCol w:w="1150"/>
        <w:gridCol w:w="3503"/>
        <w:gridCol w:w="2521"/>
        <w:gridCol w:w="1377"/>
      </w:tblGrid>
      <w:tr w:rsidR="008C2382" w:rsidRPr="008C2382" w14:paraId="5F1870F2" w14:textId="77777777" w:rsidTr="00FB3324">
        <w:trPr>
          <w:trHeight w:val="499"/>
          <w:tblHeader/>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1C39D" w14:textId="77777777" w:rsidR="008C2382" w:rsidRPr="008C2382" w:rsidRDefault="008C2382" w:rsidP="00FB3324">
            <w:pPr>
              <w:widowControl/>
              <w:adjustRightInd w:val="0"/>
              <w:snapToGrid w:val="0"/>
              <w:jc w:val="center"/>
              <w:rPr>
                <w:rFonts w:ascii="Times New Roman" w:eastAsia="仿宋_GB2312" w:hAnsi="Times New Roman"/>
                <w:b/>
                <w:bCs/>
                <w:kern w:val="0"/>
                <w:szCs w:val="21"/>
              </w:rPr>
            </w:pPr>
            <w:r w:rsidRPr="008C2382">
              <w:rPr>
                <w:rFonts w:ascii="Times New Roman" w:eastAsia="仿宋_GB2312" w:hAnsi="Times New Roman"/>
                <w:b/>
                <w:bCs/>
                <w:kern w:val="0"/>
                <w:szCs w:val="21"/>
              </w:rPr>
              <w:t>序号</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77DA1781" w14:textId="77777777" w:rsidR="008C2382" w:rsidRPr="008C2382" w:rsidRDefault="008C2382" w:rsidP="00FB3324">
            <w:pPr>
              <w:widowControl/>
              <w:adjustRightInd w:val="0"/>
              <w:snapToGrid w:val="0"/>
              <w:jc w:val="center"/>
              <w:rPr>
                <w:rFonts w:ascii="Times New Roman" w:eastAsia="仿宋_GB2312" w:hAnsi="Times New Roman"/>
                <w:b/>
                <w:bCs/>
                <w:kern w:val="0"/>
                <w:szCs w:val="21"/>
              </w:rPr>
            </w:pPr>
            <w:r w:rsidRPr="008C2382">
              <w:rPr>
                <w:rFonts w:ascii="Times New Roman" w:eastAsia="仿宋_GB2312" w:hAnsi="Times New Roman"/>
                <w:b/>
                <w:bCs/>
                <w:kern w:val="0"/>
                <w:szCs w:val="21"/>
              </w:rPr>
              <w:t>用地代号</w:t>
            </w:r>
          </w:p>
        </w:tc>
        <w:tc>
          <w:tcPr>
            <w:tcW w:w="1895" w:type="pct"/>
            <w:tcBorders>
              <w:top w:val="single" w:sz="4" w:space="0" w:color="auto"/>
              <w:left w:val="nil"/>
              <w:bottom w:val="single" w:sz="4" w:space="0" w:color="auto"/>
              <w:right w:val="single" w:sz="4" w:space="0" w:color="auto"/>
            </w:tcBorders>
            <w:shd w:val="clear" w:color="auto" w:fill="auto"/>
            <w:noWrap/>
            <w:vAlign w:val="center"/>
            <w:hideMark/>
          </w:tcPr>
          <w:p w14:paraId="04C495EB" w14:textId="77777777" w:rsidR="008C2382" w:rsidRPr="008C2382" w:rsidRDefault="008C2382" w:rsidP="00FB3324">
            <w:pPr>
              <w:widowControl/>
              <w:adjustRightInd w:val="0"/>
              <w:snapToGrid w:val="0"/>
              <w:jc w:val="center"/>
              <w:rPr>
                <w:rFonts w:ascii="Times New Roman" w:eastAsia="仿宋_GB2312" w:hAnsi="Times New Roman"/>
                <w:b/>
                <w:bCs/>
                <w:kern w:val="0"/>
                <w:szCs w:val="21"/>
              </w:rPr>
            </w:pPr>
            <w:r w:rsidRPr="008C2382">
              <w:rPr>
                <w:rFonts w:ascii="Times New Roman" w:eastAsia="仿宋_GB2312" w:hAnsi="Times New Roman"/>
                <w:b/>
                <w:bCs/>
                <w:kern w:val="0"/>
                <w:szCs w:val="21"/>
              </w:rPr>
              <w:t>用地性质</w:t>
            </w:r>
          </w:p>
        </w:tc>
        <w:tc>
          <w:tcPr>
            <w:tcW w:w="1364" w:type="pct"/>
            <w:tcBorders>
              <w:top w:val="single" w:sz="4" w:space="0" w:color="auto"/>
              <w:left w:val="nil"/>
              <w:bottom w:val="single" w:sz="4" w:space="0" w:color="auto"/>
              <w:right w:val="single" w:sz="4" w:space="0" w:color="auto"/>
            </w:tcBorders>
            <w:shd w:val="clear" w:color="auto" w:fill="auto"/>
            <w:noWrap/>
            <w:vAlign w:val="center"/>
            <w:hideMark/>
          </w:tcPr>
          <w:p w14:paraId="04B81B23" w14:textId="77777777" w:rsidR="008C2382" w:rsidRPr="008C2382" w:rsidRDefault="008C2382" w:rsidP="00FB3324">
            <w:pPr>
              <w:widowControl/>
              <w:adjustRightInd w:val="0"/>
              <w:snapToGrid w:val="0"/>
              <w:jc w:val="center"/>
              <w:rPr>
                <w:rFonts w:ascii="Times New Roman" w:eastAsia="仿宋_GB2312" w:hAnsi="Times New Roman"/>
                <w:b/>
                <w:bCs/>
                <w:kern w:val="0"/>
                <w:szCs w:val="21"/>
              </w:rPr>
            </w:pPr>
            <w:r w:rsidRPr="008C2382">
              <w:rPr>
                <w:rFonts w:ascii="Times New Roman" w:eastAsia="仿宋_GB2312" w:hAnsi="Times New Roman"/>
                <w:b/>
                <w:bCs/>
                <w:kern w:val="0"/>
                <w:szCs w:val="21"/>
              </w:rPr>
              <w:t>规划用地面积（公顷）</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25F5BB20" w14:textId="77777777" w:rsidR="008C2382" w:rsidRPr="008C2382" w:rsidRDefault="008C2382" w:rsidP="00FB3324">
            <w:pPr>
              <w:widowControl/>
              <w:adjustRightInd w:val="0"/>
              <w:snapToGrid w:val="0"/>
              <w:jc w:val="center"/>
              <w:rPr>
                <w:rFonts w:ascii="Times New Roman" w:eastAsia="仿宋_GB2312" w:hAnsi="Times New Roman"/>
                <w:b/>
                <w:bCs/>
                <w:kern w:val="0"/>
                <w:szCs w:val="21"/>
              </w:rPr>
            </w:pPr>
            <w:r w:rsidRPr="008C2382">
              <w:rPr>
                <w:rFonts w:ascii="Times New Roman" w:eastAsia="仿宋_GB2312" w:hAnsi="Times New Roman"/>
                <w:b/>
                <w:bCs/>
                <w:kern w:val="0"/>
                <w:szCs w:val="21"/>
              </w:rPr>
              <w:t>比例（</w:t>
            </w:r>
            <w:r w:rsidRPr="008C2382">
              <w:rPr>
                <w:rFonts w:ascii="Times New Roman" w:eastAsia="仿宋_GB2312" w:hAnsi="Times New Roman"/>
                <w:b/>
                <w:bCs/>
                <w:kern w:val="0"/>
                <w:szCs w:val="21"/>
              </w:rPr>
              <w:t>%</w:t>
            </w:r>
            <w:r w:rsidRPr="008C2382">
              <w:rPr>
                <w:rFonts w:ascii="Times New Roman" w:eastAsia="仿宋_GB2312" w:hAnsi="Times New Roman"/>
                <w:b/>
                <w:bCs/>
                <w:kern w:val="0"/>
                <w:szCs w:val="21"/>
              </w:rPr>
              <w:t>）</w:t>
            </w:r>
          </w:p>
        </w:tc>
      </w:tr>
      <w:tr w:rsidR="008C2382" w:rsidRPr="008C2382" w14:paraId="7F416EA7" w14:textId="77777777" w:rsidTr="00FB3324">
        <w:trPr>
          <w:trHeight w:val="315"/>
          <w:jc w:val="center"/>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7B1E834"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1</w:t>
            </w:r>
          </w:p>
        </w:tc>
        <w:tc>
          <w:tcPr>
            <w:tcW w:w="622" w:type="pct"/>
            <w:tcBorders>
              <w:top w:val="nil"/>
              <w:left w:val="nil"/>
              <w:bottom w:val="single" w:sz="4" w:space="0" w:color="auto"/>
              <w:right w:val="single" w:sz="4" w:space="0" w:color="auto"/>
            </w:tcBorders>
            <w:shd w:val="clear" w:color="auto" w:fill="auto"/>
            <w:noWrap/>
            <w:vAlign w:val="center"/>
            <w:hideMark/>
          </w:tcPr>
          <w:p w14:paraId="0F25E923"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R</w:t>
            </w:r>
          </w:p>
        </w:tc>
        <w:tc>
          <w:tcPr>
            <w:tcW w:w="1895" w:type="pct"/>
            <w:tcBorders>
              <w:top w:val="single" w:sz="4" w:space="0" w:color="auto"/>
              <w:left w:val="nil"/>
              <w:bottom w:val="single" w:sz="4" w:space="0" w:color="auto"/>
              <w:right w:val="single" w:sz="4" w:space="0" w:color="auto"/>
            </w:tcBorders>
            <w:shd w:val="clear" w:color="auto" w:fill="auto"/>
            <w:noWrap/>
            <w:vAlign w:val="center"/>
            <w:hideMark/>
          </w:tcPr>
          <w:p w14:paraId="3C6D99D0"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居住用地</w:t>
            </w:r>
          </w:p>
        </w:tc>
        <w:tc>
          <w:tcPr>
            <w:tcW w:w="1364" w:type="pct"/>
            <w:tcBorders>
              <w:top w:val="nil"/>
              <w:left w:val="nil"/>
              <w:bottom w:val="single" w:sz="4" w:space="0" w:color="auto"/>
              <w:right w:val="single" w:sz="4" w:space="0" w:color="auto"/>
            </w:tcBorders>
            <w:shd w:val="clear" w:color="auto" w:fill="auto"/>
            <w:noWrap/>
            <w:vAlign w:val="center"/>
          </w:tcPr>
          <w:p w14:paraId="53B29FF2"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120.16</w:t>
            </w:r>
          </w:p>
        </w:tc>
        <w:tc>
          <w:tcPr>
            <w:tcW w:w="745" w:type="pct"/>
            <w:tcBorders>
              <w:top w:val="nil"/>
              <w:left w:val="nil"/>
              <w:bottom w:val="single" w:sz="4" w:space="0" w:color="auto"/>
              <w:right w:val="single" w:sz="4" w:space="0" w:color="auto"/>
            </w:tcBorders>
            <w:shd w:val="clear" w:color="auto" w:fill="auto"/>
            <w:noWrap/>
            <w:vAlign w:val="center"/>
          </w:tcPr>
          <w:p w14:paraId="06AEE986"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28.40</w:t>
            </w:r>
          </w:p>
        </w:tc>
      </w:tr>
      <w:tr w:rsidR="008C2382" w:rsidRPr="008C2382" w14:paraId="028FE2FC" w14:textId="77777777" w:rsidTr="00FB3324">
        <w:trPr>
          <w:trHeight w:val="315"/>
          <w:jc w:val="center"/>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C3EE69F"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w:t>
            </w:r>
          </w:p>
        </w:tc>
        <w:tc>
          <w:tcPr>
            <w:tcW w:w="622" w:type="pct"/>
            <w:tcBorders>
              <w:top w:val="nil"/>
              <w:left w:val="nil"/>
              <w:bottom w:val="single" w:sz="4" w:space="0" w:color="auto"/>
              <w:right w:val="single" w:sz="4" w:space="0" w:color="auto"/>
            </w:tcBorders>
            <w:shd w:val="clear" w:color="auto" w:fill="auto"/>
            <w:noWrap/>
            <w:vAlign w:val="center"/>
            <w:hideMark/>
          </w:tcPr>
          <w:p w14:paraId="64220F3E"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A</w:t>
            </w:r>
          </w:p>
        </w:tc>
        <w:tc>
          <w:tcPr>
            <w:tcW w:w="1895" w:type="pct"/>
            <w:tcBorders>
              <w:top w:val="single" w:sz="4" w:space="0" w:color="auto"/>
              <w:left w:val="nil"/>
              <w:bottom w:val="single" w:sz="4" w:space="0" w:color="auto"/>
              <w:right w:val="single" w:sz="4" w:space="0" w:color="auto"/>
            </w:tcBorders>
            <w:shd w:val="clear" w:color="auto" w:fill="auto"/>
            <w:noWrap/>
            <w:vAlign w:val="center"/>
            <w:hideMark/>
          </w:tcPr>
          <w:p w14:paraId="09AFA12F"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公共管理与公共服务设施用地</w:t>
            </w:r>
          </w:p>
        </w:tc>
        <w:tc>
          <w:tcPr>
            <w:tcW w:w="1364" w:type="pct"/>
            <w:tcBorders>
              <w:top w:val="nil"/>
              <w:left w:val="nil"/>
              <w:bottom w:val="single" w:sz="4" w:space="0" w:color="auto"/>
              <w:right w:val="single" w:sz="4" w:space="0" w:color="auto"/>
            </w:tcBorders>
            <w:shd w:val="clear" w:color="auto" w:fill="auto"/>
            <w:noWrap/>
            <w:vAlign w:val="center"/>
          </w:tcPr>
          <w:p w14:paraId="31C72B84"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16.24</w:t>
            </w:r>
          </w:p>
        </w:tc>
        <w:tc>
          <w:tcPr>
            <w:tcW w:w="745" w:type="pct"/>
            <w:tcBorders>
              <w:top w:val="nil"/>
              <w:left w:val="nil"/>
              <w:bottom w:val="single" w:sz="4" w:space="0" w:color="auto"/>
              <w:right w:val="single" w:sz="4" w:space="0" w:color="auto"/>
            </w:tcBorders>
            <w:shd w:val="clear" w:color="auto" w:fill="auto"/>
            <w:noWrap/>
            <w:vAlign w:val="center"/>
          </w:tcPr>
          <w:p w14:paraId="40DD3D92"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3.84</w:t>
            </w:r>
          </w:p>
        </w:tc>
      </w:tr>
      <w:tr w:rsidR="008C2382" w:rsidRPr="008C2382" w14:paraId="3477459D" w14:textId="77777777" w:rsidTr="00FB3324">
        <w:trPr>
          <w:trHeight w:val="315"/>
          <w:jc w:val="center"/>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50381F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3</w:t>
            </w:r>
          </w:p>
        </w:tc>
        <w:tc>
          <w:tcPr>
            <w:tcW w:w="622" w:type="pct"/>
            <w:tcBorders>
              <w:top w:val="nil"/>
              <w:left w:val="nil"/>
              <w:bottom w:val="single" w:sz="4" w:space="0" w:color="auto"/>
              <w:right w:val="single" w:sz="4" w:space="0" w:color="auto"/>
            </w:tcBorders>
            <w:shd w:val="clear" w:color="auto" w:fill="auto"/>
            <w:noWrap/>
            <w:vAlign w:val="center"/>
          </w:tcPr>
          <w:p w14:paraId="529D9ED9"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B</w:t>
            </w:r>
          </w:p>
        </w:tc>
        <w:tc>
          <w:tcPr>
            <w:tcW w:w="1895" w:type="pct"/>
            <w:tcBorders>
              <w:top w:val="single" w:sz="4" w:space="0" w:color="auto"/>
              <w:left w:val="nil"/>
              <w:bottom w:val="single" w:sz="4" w:space="0" w:color="auto"/>
              <w:right w:val="single" w:sz="4" w:space="0" w:color="auto"/>
            </w:tcBorders>
            <w:shd w:val="clear" w:color="auto" w:fill="auto"/>
            <w:noWrap/>
            <w:vAlign w:val="center"/>
          </w:tcPr>
          <w:p w14:paraId="03E3CB92"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商业服务业设施用地</w:t>
            </w:r>
          </w:p>
        </w:tc>
        <w:tc>
          <w:tcPr>
            <w:tcW w:w="1364" w:type="pct"/>
            <w:tcBorders>
              <w:top w:val="nil"/>
              <w:left w:val="nil"/>
              <w:bottom w:val="single" w:sz="4" w:space="0" w:color="auto"/>
              <w:right w:val="single" w:sz="4" w:space="0" w:color="auto"/>
            </w:tcBorders>
            <w:shd w:val="clear" w:color="auto" w:fill="auto"/>
            <w:noWrap/>
            <w:vAlign w:val="center"/>
          </w:tcPr>
          <w:p w14:paraId="55054042"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0.68</w:t>
            </w:r>
          </w:p>
        </w:tc>
        <w:tc>
          <w:tcPr>
            <w:tcW w:w="745" w:type="pct"/>
            <w:tcBorders>
              <w:top w:val="nil"/>
              <w:left w:val="nil"/>
              <w:bottom w:val="single" w:sz="4" w:space="0" w:color="auto"/>
              <w:right w:val="single" w:sz="4" w:space="0" w:color="auto"/>
            </w:tcBorders>
            <w:shd w:val="clear" w:color="auto" w:fill="auto"/>
            <w:noWrap/>
            <w:vAlign w:val="center"/>
          </w:tcPr>
          <w:p w14:paraId="457F01DD"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0.16</w:t>
            </w:r>
          </w:p>
        </w:tc>
      </w:tr>
      <w:tr w:rsidR="008C2382" w:rsidRPr="008C2382" w14:paraId="747CF865" w14:textId="77777777" w:rsidTr="00FB3324">
        <w:trPr>
          <w:trHeight w:val="315"/>
          <w:jc w:val="center"/>
        </w:trPr>
        <w:tc>
          <w:tcPr>
            <w:tcW w:w="374" w:type="pct"/>
            <w:tcBorders>
              <w:top w:val="nil"/>
              <w:left w:val="single" w:sz="4" w:space="0" w:color="auto"/>
              <w:bottom w:val="single" w:sz="4" w:space="0" w:color="auto"/>
              <w:right w:val="single" w:sz="4" w:space="0" w:color="auto"/>
            </w:tcBorders>
            <w:shd w:val="clear" w:color="auto" w:fill="auto"/>
            <w:noWrap/>
            <w:vAlign w:val="center"/>
          </w:tcPr>
          <w:p w14:paraId="5EB67911"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4</w:t>
            </w:r>
          </w:p>
        </w:tc>
        <w:tc>
          <w:tcPr>
            <w:tcW w:w="622" w:type="pct"/>
            <w:tcBorders>
              <w:top w:val="nil"/>
              <w:left w:val="nil"/>
              <w:bottom w:val="single" w:sz="4" w:space="0" w:color="auto"/>
              <w:right w:val="single" w:sz="4" w:space="0" w:color="auto"/>
            </w:tcBorders>
            <w:shd w:val="clear" w:color="auto" w:fill="auto"/>
            <w:noWrap/>
            <w:vAlign w:val="center"/>
            <w:hideMark/>
          </w:tcPr>
          <w:p w14:paraId="194F63A2"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M</w:t>
            </w:r>
          </w:p>
        </w:tc>
        <w:tc>
          <w:tcPr>
            <w:tcW w:w="1895" w:type="pct"/>
            <w:tcBorders>
              <w:top w:val="single" w:sz="4" w:space="0" w:color="auto"/>
              <w:left w:val="nil"/>
              <w:bottom w:val="single" w:sz="4" w:space="0" w:color="auto"/>
              <w:right w:val="single" w:sz="4" w:space="0" w:color="auto"/>
            </w:tcBorders>
            <w:shd w:val="clear" w:color="auto" w:fill="auto"/>
            <w:noWrap/>
            <w:vAlign w:val="center"/>
            <w:hideMark/>
          </w:tcPr>
          <w:p w14:paraId="15AE0B41"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一类工业用地</w:t>
            </w:r>
          </w:p>
        </w:tc>
        <w:tc>
          <w:tcPr>
            <w:tcW w:w="1364" w:type="pct"/>
            <w:tcBorders>
              <w:top w:val="nil"/>
              <w:left w:val="nil"/>
              <w:bottom w:val="single" w:sz="4" w:space="0" w:color="auto"/>
              <w:right w:val="single" w:sz="4" w:space="0" w:color="auto"/>
            </w:tcBorders>
            <w:shd w:val="clear" w:color="auto" w:fill="auto"/>
            <w:noWrap/>
            <w:vAlign w:val="center"/>
          </w:tcPr>
          <w:p w14:paraId="50F28871"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131.23</w:t>
            </w:r>
          </w:p>
        </w:tc>
        <w:tc>
          <w:tcPr>
            <w:tcW w:w="745" w:type="pct"/>
            <w:tcBorders>
              <w:top w:val="nil"/>
              <w:left w:val="nil"/>
              <w:bottom w:val="single" w:sz="4" w:space="0" w:color="auto"/>
              <w:right w:val="single" w:sz="4" w:space="0" w:color="auto"/>
            </w:tcBorders>
            <w:shd w:val="clear" w:color="auto" w:fill="auto"/>
            <w:noWrap/>
            <w:vAlign w:val="center"/>
          </w:tcPr>
          <w:p w14:paraId="03692A00"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31.02</w:t>
            </w:r>
          </w:p>
        </w:tc>
      </w:tr>
      <w:tr w:rsidR="008C2382" w:rsidRPr="008C2382" w14:paraId="1DF28EC2" w14:textId="77777777" w:rsidTr="00FB3324">
        <w:trPr>
          <w:trHeight w:val="315"/>
          <w:jc w:val="center"/>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95235F2"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5</w:t>
            </w:r>
          </w:p>
        </w:tc>
        <w:tc>
          <w:tcPr>
            <w:tcW w:w="622" w:type="pct"/>
            <w:tcBorders>
              <w:top w:val="nil"/>
              <w:left w:val="nil"/>
              <w:bottom w:val="single" w:sz="4" w:space="0" w:color="auto"/>
              <w:right w:val="single" w:sz="4" w:space="0" w:color="auto"/>
            </w:tcBorders>
            <w:shd w:val="clear" w:color="auto" w:fill="auto"/>
            <w:noWrap/>
            <w:vAlign w:val="center"/>
            <w:hideMark/>
          </w:tcPr>
          <w:p w14:paraId="61EC7D79"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S</w:t>
            </w:r>
          </w:p>
        </w:tc>
        <w:tc>
          <w:tcPr>
            <w:tcW w:w="1895" w:type="pct"/>
            <w:tcBorders>
              <w:top w:val="single" w:sz="4" w:space="0" w:color="auto"/>
              <w:left w:val="nil"/>
              <w:bottom w:val="single" w:sz="4" w:space="0" w:color="auto"/>
              <w:right w:val="single" w:sz="4" w:space="0" w:color="auto"/>
            </w:tcBorders>
            <w:shd w:val="clear" w:color="auto" w:fill="auto"/>
            <w:noWrap/>
            <w:vAlign w:val="center"/>
            <w:hideMark/>
          </w:tcPr>
          <w:p w14:paraId="48966ED6"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道路与交通设施用地</w:t>
            </w:r>
          </w:p>
        </w:tc>
        <w:tc>
          <w:tcPr>
            <w:tcW w:w="1364" w:type="pct"/>
            <w:tcBorders>
              <w:top w:val="nil"/>
              <w:left w:val="nil"/>
              <w:bottom w:val="single" w:sz="4" w:space="0" w:color="auto"/>
              <w:right w:val="single" w:sz="4" w:space="0" w:color="auto"/>
            </w:tcBorders>
            <w:shd w:val="clear" w:color="auto" w:fill="auto"/>
            <w:noWrap/>
            <w:vAlign w:val="center"/>
          </w:tcPr>
          <w:p w14:paraId="4E26E673"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80.11</w:t>
            </w:r>
          </w:p>
        </w:tc>
        <w:tc>
          <w:tcPr>
            <w:tcW w:w="745" w:type="pct"/>
            <w:tcBorders>
              <w:top w:val="nil"/>
              <w:left w:val="nil"/>
              <w:bottom w:val="single" w:sz="4" w:space="0" w:color="auto"/>
              <w:right w:val="single" w:sz="4" w:space="0" w:color="auto"/>
            </w:tcBorders>
            <w:shd w:val="clear" w:color="auto" w:fill="auto"/>
            <w:noWrap/>
            <w:vAlign w:val="center"/>
          </w:tcPr>
          <w:p w14:paraId="4563BA65"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18.94</w:t>
            </w:r>
          </w:p>
        </w:tc>
      </w:tr>
      <w:tr w:rsidR="008C2382" w:rsidRPr="008C2382" w14:paraId="0A37B3FE" w14:textId="77777777" w:rsidTr="00FB3324">
        <w:trPr>
          <w:trHeight w:val="315"/>
          <w:jc w:val="center"/>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D5B68B0"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6</w:t>
            </w:r>
          </w:p>
        </w:tc>
        <w:tc>
          <w:tcPr>
            <w:tcW w:w="622" w:type="pct"/>
            <w:tcBorders>
              <w:top w:val="nil"/>
              <w:left w:val="nil"/>
              <w:bottom w:val="single" w:sz="4" w:space="0" w:color="auto"/>
              <w:right w:val="single" w:sz="4" w:space="0" w:color="auto"/>
            </w:tcBorders>
            <w:shd w:val="clear" w:color="auto" w:fill="auto"/>
            <w:noWrap/>
            <w:vAlign w:val="center"/>
            <w:hideMark/>
          </w:tcPr>
          <w:p w14:paraId="36CC1B54"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U</w:t>
            </w:r>
          </w:p>
        </w:tc>
        <w:tc>
          <w:tcPr>
            <w:tcW w:w="1895" w:type="pct"/>
            <w:tcBorders>
              <w:top w:val="single" w:sz="4" w:space="0" w:color="auto"/>
              <w:left w:val="nil"/>
              <w:bottom w:val="single" w:sz="4" w:space="0" w:color="auto"/>
              <w:right w:val="single" w:sz="4" w:space="0" w:color="auto"/>
            </w:tcBorders>
            <w:shd w:val="clear" w:color="auto" w:fill="auto"/>
            <w:noWrap/>
            <w:vAlign w:val="center"/>
            <w:hideMark/>
          </w:tcPr>
          <w:p w14:paraId="4F4134DD"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公用设施用地</w:t>
            </w:r>
          </w:p>
        </w:tc>
        <w:tc>
          <w:tcPr>
            <w:tcW w:w="1364" w:type="pct"/>
            <w:tcBorders>
              <w:top w:val="nil"/>
              <w:left w:val="nil"/>
              <w:bottom w:val="single" w:sz="4" w:space="0" w:color="auto"/>
              <w:right w:val="single" w:sz="4" w:space="0" w:color="auto"/>
            </w:tcBorders>
            <w:shd w:val="clear" w:color="auto" w:fill="auto"/>
            <w:noWrap/>
            <w:vAlign w:val="center"/>
          </w:tcPr>
          <w:p w14:paraId="1395E9D7"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2.47</w:t>
            </w:r>
          </w:p>
        </w:tc>
        <w:tc>
          <w:tcPr>
            <w:tcW w:w="745" w:type="pct"/>
            <w:tcBorders>
              <w:top w:val="nil"/>
              <w:left w:val="nil"/>
              <w:bottom w:val="single" w:sz="4" w:space="0" w:color="auto"/>
              <w:right w:val="single" w:sz="4" w:space="0" w:color="auto"/>
            </w:tcBorders>
            <w:shd w:val="clear" w:color="auto" w:fill="auto"/>
            <w:noWrap/>
            <w:vAlign w:val="center"/>
          </w:tcPr>
          <w:p w14:paraId="793891A1"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0.58</w:t>
            </w:r>
          </w:p>
        </w:tc>
      </w:tr>
      <w:tr w:rsidR="008C2382" w:rsidRPr="008C2382" w14:paraId="028D798E" w14:textId="77777777" w:rsidTr="00FB3324">
        <w:trPr>
          <w:trHeight w:val="315"/>
          <w:jc w:val="center"/>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600DD5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7</w:t>
            </w:r>
          </w:p>
        </w:tc>
        <w:tc>
          <w:tcPr>
            <w:tcW w:w="622" w:type="pct"/>
            <w:tcBorders>
              <w:top w:val="nil"/>
              <w:left w:val="nil"/>
              <w:bottom w:val="single" w:sz="4" w:space="0" w:color="auto"/>
              <w:right w:val="single" w:sz="4" w:space="0" w:color="auto"/>
            </w:tcBorders>
            <w:shd w:val="clear" w:color="auto" w:fill="auto"/>
            <w:noWrap/>
            <w:vAlign w:val="center"/>
            <w:hideMark/>
          </w:tcPr>
          <w:p w14:paraId="3A37D95A"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G</w:t>
            </w:r>
          </w:p>
        </w:tc>
        <w:tc>
          <w:tcPr>
            <w:tcW w:w="1895" w:type="pct"/>
            <w:tcBorders>
              <w:top w:val="single" w:sz="4" w:space="0" w:color="auto"/>
              <w:left w:val="nil"/>
              <w:bottom w:val="single" w:sz="4" w:space="0" w:color="auto"/>
              <w:right w:val="single" w:sz="4" w:space="0" w:color="auto"/>
            </w:tcBorders>
            <w:shd w:val="clear" w:color="auto" w:fill="auto"/>
            <w:noWrap/>
            <w:vAlign w:val="center"/>
            <w:hideMark/>
          </w:tcPr>
          <w:p w14:paraId="0B9A1283"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绿地与广场用地</w:t>
            </w:r>
          </w:p>
        </w:tc>
        <w:tc>
          <w:tcPr>
            <w:tcW w:w="1364" w:type="pct"/>
            <w:tcBorders>
              <w:top w:val="nil"/>
              <w:left w:val="nil"/>
              <w:bottom w:val="single" w:sz="4" w:space="0" w:color="auto"/>
              <w:right w:val="single" w:sz="4" w:space="0" w:color="auto"/>
            </w:tcBorders>
            <w:shd w:val="clear" w:color="auto" w:fill="auto"/>
            <w:noWrap/>
            <w:vAlign w:val="center"/>
          </w:tcPr>
          <w:p w14:paraId="30C4E3A3"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48.65</w:t>
            </w:r>
          </w:p>
        </w:tc>
        <w:tc>
          <w:tcPr>
            <w:tcW w:w="745" w:type="pct"/>
            <w:tcBorders>
              <w:top w:val="nil"/>
              <w:left w:val="nil"/>
              <w:bottom w:val="single" w:sz="4" w:space="0" w:color="auto"/>
              <w:right w:val="single" w:sz="4" w:space="0" w:color="auto"/>
            </w:tcBorders>
            <w:shd w:val="clear" w:color="auto" w:fill="auto"/>
            <w:noWrap/>
            <w:vAlign w:val="center"/>
          </w:tcPr>
          <w:p w14:paraId="0C5DB8F6"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11.50</w:t>
            </w:r>
          </w:p>
        </w:tc>
      </w:tr>
      <w:tr w:rsidR="008C2382" w:rsidRPr="008C2382" w14:paraId="6FD0085A" w14:textId="77777777" w:rsidTr="00FB3324">
        <w:trPr>
          <w:trHeight w:val="315"/>
          <w:jc w:val="center"/>
        </w:trPr>
        <w:tc>
          <w:tcPr>
            <w:tcW w:w="9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CFB4E" w14:textId="77777777" w:rsidR="008C2382" w:rsidRPr="008C2382" w:rsidRDefault="008C2382" w:rsidP="00FB3324">
            <w:pPr>
              <w:widowControl/>
              <w:adjustRightInd w:val="0"/>
              <w:snapToGrid w:val="0"/>
              <w:jc w:val="center"/>
              <w:rPr>
                <w:rFonts w:ascii="Times New Roman" w:eastAsia="仿宋_GB2312" w:hAnsi="Times New Roman"/>
                <w:b/>
                <w:bCs/>
                <w:kern w:val="0"/>
                <w:szCs w:val="21"/>
              </w:rPr>
            </w:pPr>
            <w:r w:rsidRPr="008C2382">
              <w:rPr>
                <w:rFonts w:ascii="Times New Roman" w:eastAsia="仿宋_GB2312" w:hAnsi="Times New Roman"/>
                <w:b/>
                <w:bCs/>
                <w:kern w:val="0"/>
                <w:szCs w:val="21"/>
              </w:rPr>
              <w:t>合计</w:t>
            </w:r>
          </w:p>
        </w:tc>
        <w:tc>
          <w:tcPr>
            <w:tcW w:w="1895" w:type="pct"/>
            <w:tcBorders>
              <w:top w:val="single" w:sz="4" w:space="0" w:color="auto"/>
              <w:left w:val="nil"/>
              <w:bottom w:val="single" w:sz="4" w:space="0" w:color="auto"/>
              <w:right w:val="single" w:sz="4" w:space="0" w:color="auto"/>
            </w:tcBorders>
            <w:shd w:val="clear" w:color="auto" w:fill="auto"/>
            <w:noWrap/>
            <w:vAlign w:val="center"/>
            <w:hideMark/>
          </w:tcPr>
          <w:p w14:paraId="3DC19417" w14:textId="77777777" w:rsidR="008C2382" w:rsidRPr="008C2382" w:rsidRDefault="008C2382" w:rsidP="00FB3324">
            <w:pPr>
              <w:widowControl/>
              <w:adjustRightInd w:val="0"/>
              <w:snapToGrid w:val="0"/>
              <w:jc w:val="center"/>
              <w:rPr>
                <w:rFonts w:ascii="Times New Roman" w:eastAsia="仿宋_GB2312" w:hAnsi="Times New Roman"/>
                <w:b/>
                <w:bCs/>
                <w:kern w:val="0"/>
                <w:szCs w:val="21"/>
              </w:rPr>
            </w:pPr>
            <w:r w:rsidRPr="008C2382">
              <w:rPr>
                <w:rFonts w:ascii="Times New Roman" w:eastAsia="仿宋_GB2312" w:hAnsi="Times New Roman"/>
                <w:b/>
                <w:bCs/>
                <w:kern w:val="0"/>
                <w:szCs w:val="21"/>
              </w:rPr>
              <w:t>城市建设用地</w:t>
            </w:r>
          </w:p>
        </w:tc>
        <w:tc>
          <w:tcPr>
            <w:tcW w:w="1364" w:type="pct"/>
            <w:tcBorders>
              <w:top w:val="nil"/>
              <w:left w:val="nil"/>
              <w:bottom w:val="single" w:sz="4" w:space="0" w:color="auto"/>
              <w:right w:val="single" w:sz="4" w:space="0" w:color="auto"/>
            </w:tcBorders>
            <w:shd w:val="clear" w:color="auto" w:fill="auto"/>
            <w:noWrap/>
            <w:vAlign w:val="center"/>
          </w:tcPr>
          <w:p w14:paraId="465AFC08"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399.54</w:t>
            </w:r>
          </w:p>
        </w:tc>
        <w:tc>
          <w:tcPr>
            <w:tcW w:w="745" w:type="pct"/>
            <w:tcBorders>
              <w:top w:val="nil"/>
              <w:left w:val="nil"/>
              <w:bottom w:val="single" w:sz="4" w:space="0" w:color="auto"/>
              <w:right w:val="single" w:sz="4" w:space="0" w:color="auto"/>
            </w:tcBorders>
            <w:shd w:val="clear" w:color="auto" w:fill="auto"/>
            <w:noWrap/>
            <w:vAlign w:val="center"/>
          </w:tcPr>
          <w:p w14:paraId="2B83869D" w14:textId="77777777" w:rsidR="008C2382" w:rsidRPr="008C2382" w:rsidRDefault="008C2382" w:rsidP="00FB3324">
            <w:pPr>
              <w:widowControl/>
              <w:adjustRightInd w:val="0"/>
              <w:snapToGrid w:val="0"/>
              <w:jc w:val="center"/>
              <w:rPr>
                <w:rFonts w:ascii="Times New Roman" w:eastAsia="仿宋_GB2312" w:hAnsi="Times New Roman"/>
                <w:bCs/>
                <w:kern w:val="0"/>
                <w:szCs w:val="21"/>
              </w:rPr>
            </w:pPr>
            <w:r w:rsidRPr="008C2382">
              <w:rPr>
                <w:rFonts w:ascii="Times New Roman" w:eastAsia="仿宋_GB2312" w:hAnsi="Times New Roman"/>
                <w:bCs/>
                <w:kern w:val="0"/>
                <w:szCs w:val="21"/>
              </w:rPr>
              <w:t>94.44</w:t>
            </w:r>
          </w:p>
        </w:tc>
      </w:tr>
      <w:tr w:rsidR="008C2382" w:rsidRPr="008C2382" w14:paraId="102E060E" w14:textId="77777777" w:rsidTr="00FB3324">
        <w:trPr>
          <w:trHeight w:val="315"/>
          <w:jc w:val="center"/>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ADD644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8</w:t>
            </w:r>
          </w:p>
        </w:tc>
        <w:tc>
          <w:tcPr>
            <w:tcW w:w="622" w:type="pct"/>
            <w:tcBorders>
              <w:top w:val="nil"/>
              <w:left w:val="nil"/>
              <w:bottom w:val="single" w:sz="4" w:space="0" w:color="auto"/>
              <w:right w:val="single" w:sz="4" w:space="0" w:color="auto"/>
            </w:tcBorders>
            <w:shd w:val="clear" w:color="auto" w:fill="auto"/>
            <w:noWrap/>
            <w:vAlign w:val="center"/>
            <w:hideMark/>
          </w:tcPr>
          <w:p w14:paraId="3A5D9E5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E</w:t>
            </w:r>
          </w:p>
        </w:tc>
        <w:tc>
          <w:tcPr>
            <w:tcW w:w="1895" w:type="pct"/>
            <w:tcBorders>
              <w:top w:val="single" w:sz="4" w:space="0" w:color="auto"/>
              <w:left w:val="nil"/>
              <w:bottom w:val="single" w:sz="4" w:space="0" w:color="auto"/>
              <w:right w:val="single" w:sz="4" w:space="0" w:color="auto"/>
            </w:tcBorders>
            <w:shd w:val="clear" w:color="auto" w:fill="auto"/>
            <w:noWrap/>
            <w:vAlign w:val="center"/>
            <w:hideMark/>
          </w:tcPr>
          <w:p w14:paraId="34902435"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水域</w:t>
            </w:r>
          </w:p>
        </w:tc>
        <w:tc>
          <w:tcPr>
            <w:tcW w:w="1364" w:type="pct"/>
            <w:tcBorders>
              <w:top w:val="nil"/>
              <w:left w:val="nil"/>
              <w:bottom w:val="single" w:sz="4" w:space="0" w:color="auto"/>
              <w:right w:val="single" w:sz="4" w:space="0" w:color="auto"/>
            </w:tcBorders>
            <w:shd w:val="clear" w:color="auto" w:fill="auto"/>
            <w:noWrap/>
            <w:vAlign w:val="center"/>
          </w:tcPr>
          <w:p w14:paraId="18C9CC5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23.50</w:t>
            </w:r>
          </w:p>
        </w:tc>
        <w:tc>
          <w:tcPr>
            <w:tcW w:w="745" w:type="pct"/>
            <w:tcBorders>
              <w:top w:val="nil"/>
              <w:left w:val="nil"/>
              <w:bottom w:val="single" w:sz="4" w:space="0" w:color="auto"/>
              <w:right w:val="single" w:sz="4" w:space="0" w:color="auto"/>
            </w:tcBorders>
            <w:shd w:val="clear" w:color="auto" w:fill="auto"/>
            <w:noWrap/>
            <w:vAlign w:val="center"/>
          </w:tcPr>
          <w:p w14:paraId="10B1CDBA"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5.56</w:t>
            </w:r>
          </w:p>
        </w:tc>
      </w:tr>
      <w:tr w:rsidR="008C2382" w:rsidRPr="008C2382" w14:paraId="45090399" w14:textId="77777777" w:rsidTr="00FB3324">
        <w:trPr>
          <w:trHeight w:val="315"/>
          <w:jc w:val="center"/>
        </w:trPr>
        <w:tc>
          <w:tcPr>
            <w:tcW w:w="9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B0460" w14:textId="77777777" w:rsidR="008C2382" w:rsidRPr="008C2382" w:rsidRDefault="008C2382" w:rsidP="00FB3324">
            <w:pPr>
              <w:widowControl/>
              <w:adjustRightInd w:val="0"/>
              <w:snapToGrid w:val="0"/>
              <w:jc w:val="center"/>
              <w:rPr>
                <w:rFonts w:ascii="Times New Roman" w:eastAsia="仿宋_GB2312" w:hAnsi="Times New Roman"/>
                <w:b/>
                <w:kern w:val="0"/>
                <w:szCs w:val="21"/>
              </w:rPr>
            </w:pPr>
            <w:r w:rsidRPr="008C2382">
              <w:rPr>
                <w:rFonts w:ascii="Times New Roman" w:eastAsia="仿宋_GB2312" w:hAnsi="Times New Roman"/>
                <w:b/>
                <w:kern w:val="0"/>
                <w:szCs w:val="21"/>
              </w:rPr>
              <w:t>总计</w:t>
            </w:r>
          </w:p>
        </w:tc>
        <w:tc>
          <w:tcPr>
            <w:tcW w:w="1895" w:type="pct"/>
            <w:tcBorders>
              <w:top w:val="single" w:sz="4" w:space="0" w:color="auto"/>
              <w:left w:val="nil"/>
              <w:bottom w:val="single" w:sz="4" w:space="0" w:color="auto"/>
              <w:right w:val="single" w:sz="4" w:space="0" w:color="auto"/>
            </w:tcBorders>
            <w:shd w:val="clear" w:color="auto" w:fill="auto"/>
            <w:noWrap/>
            <w:vAlign w:val="center"/>
            <w:hideMark/>
          </w:tcPr>
          <w:p w14:paraId="4BD3C70B" w14:textId="77777777" w:rsidR="008C2382" w:rsidRPr="008C2382" w:rsidRDefault="008C2382" w:rsidP="00FB3324">
            <w:pPr>
              <w:widowControl/>
              <w:adjustRightInd w:val="0"/>
              <w:snapToGrid w:val="0"/>
              <w:jc w:val="center"/>
              <w:rPr>
                <w:rFonts w:ascii="Times New Roman" w:eastAsia="仿宋_GB2312" w:hAnsi="Times New Roman"/>
                <w:b/>
                <w:kern w:val="0"/>
                <w:szCs w:val="21"/>
              </w:rPr>
            </w:pPr>
            <w:r w:rsidRPr="008C2382">
              <w:rPr>
                <w:rFonts w:ascii="Times New Roman" w:eastAsia="仿宋_GB2312" w:hAnsi="Times New Roman"/>
                <w:b/>
                <w:kern w:val="0"/>
                <w:szCs w:val="21"/>
              </w:rPr>
              <w:t>规划总用地</w:t>
            </w:r>
          </w:p>
        </w:tc>
        <w:tc>
          <w:tcPr>
            <w:tcW w:w="1364" w:type="pct"/>
            <w:tcBorders>
              <w:top w:val="nil"/>
              <w:left w:val="nil"/>
              <w:bottom w:val="single" w:sz="4" w:space="0" w:color="auto"/>
              <w:right w:val="single" w:sz="4" w:space="0" w:color="auto"/>
            </w:tcBorders>
            <w:shd w:val="clear" w:color="auto" w:fill="auto"/>
            <w:noWrap/>
            <w:vAlign w:val="center"/>
          </w:tcPr>
          <w:p w14:paraId="1687C79E"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423.04</w:t>
            </w:r>
          </w:p>
        </w:tc>
        <w:tc>
          <w:tcPr>
            <w:tcW w:w="745" w:type="pct"/>
            <w:tcBorders>
              <w:top w:val="nil"/>
              <w:left w:val="nil"/>
              <w:bottom w:val="single" w:sz="4" w:space="0" w:color="auto"/>
              <w:right w:val="single" w:sz="4" w:space="0" w:color="auto"/>
            </w:tcBorders>
            <w:shd w:val="clear" w:color="auto" w:fill="auto"/>
            <w:noWrap/>
            <w:vAlign w:val="center"/>
          </w:tcPr>
          <w:p w14:paraId="7201AAF9"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100</w:t>
            </w:r>
          </w:p>
        </w:tc>
      </w:tr>
    </w:tbl>
    <w:p w14:paraId="05DBE937" w14:textId="6E8089FE" w:rsidR="008C2382" w:rsidRPr="008C2382" w:rsidRDefault="008C2382" w:rsidP="008C2382">
      <w:pPr>
        <w:keepNext/>
        <w:keepLines/>
        <w:spacing w:before="120" w:after="120" w:line="500" w:lineRule="exact"/>
        <w:outlineLvl w:val="2"/>
        <w:rPr>
          <w:rFonts w:ascii="Times New Roman" w:eastAsia="仿宋_GB2312" w:hAnsi="Times New Roman"/>
          <w:b/>
          <w:bCs/>
          <w:sz w:val="28"/>
          <w:szCs w:val="30"/>
        </w:rPr>
      </w:pPr>
      <w:bookmarkStart w:id="45" w:name="_Toc407747066"/>
      <w:bookmarkStart w:id="46" w:name="_Toc407747274"/>
      <w:bookmarkStart w:id="47" w:name="_Toc411837680"/>
      <w:bookmarkStart w:id="48" w:name="_Toc412927854"/>
      <w:bookmarkStart w:id="49" w:name="_Toc435533005"/>
      <w:bookmarkStart w:id="50" w:name="_Toc83388331"/>
      <w:bookmarkEnd w:id="38"/>
      <w:bookmarkEnd w:id="39"/>
      <w:bookmarkEnd w:id="40"/>
      <w:bookmarkEnd w:id="41"/>
      <w:bookmarkEnd w:id="42"/>
      <w:bookmarkEnd w:id="43"/>
      <w:bookmarkEnd w:id="44"/>
      <w:r w:rsidRPr="008C2382">
        <w:rPr>
          <w:rFonts w:ascii="Times New Roman" w:eastAsia="仿宋_GB2312" w:hAnsi="Times New Roman"/>
          <w:b/>
          <w:bCs/>
          <w:sz w:val="28"/>
          <w:szCs w:val="30"/>
        </w:rPr>
        <w:t xml:space="preserve">2.1.5 </w:t>
      </w:r>
      <w:r w:rsidRPr="008C2382">
        <w:rPr>
          <w:rFonts w:ascii="Times New Roman" w:eastAsia="仿宋_GB2312" w:hAnsi="Times New Roman"/>
          <w:b/>
          <w:bCs/>
          <w:sz w:val="28"/>
          <w:szCs w:val="30"/>
        </w:rPr>
        <w:t>基础设施规划</w:t>
      </w:r>
      <w:bookmarkEnd w:id="45"/>
      <w:bookmarkEnd w:id="46"/>
      <w:bookmarkEnd w:id="47"/>
      <w:bookmarkEnd w:id="48"/>
      <w:bookmarkEnd w:id="49"/>
      <w:bookmarkEnd w:id="50"/>
    </w:p>
    <w:p w14:paraId="608E9448"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基础设施规划主要包括给水工程、排水工程、供电工程、供燃气工程等规划，具体见表</w:t>
      </w:r>
      <w:r w:rsidRPr="008C2382">
        <w:rPr>
          <w:rFonts w:ascii="Times New Roman" w:eastAsia="仿宋_GB2312" w:hAnsi="Times New Roman"/>
          <w:sz w:val="28"/>
          <w:szCs w:val="28"/>
        </w:rPr>
        <w:t>2.1-</w:t>
      </w:r>
      <w:r w:rsidRPr="008C2382">
        <w:rPr>
          <w:rFonts w:ascii="Times New Roman" w:eastAsia="仿宋_GB2312" w:hAnsi="Times New Roman" w:hint="eastAsia"/>
          <w:sz w:val="28"/>
          <w:szCs w:val="28"/>
        </w:rPr>
        <w:t>2</w:t>
      </w:r>
      <w:r w:rsidRPr="008C2382">
        <w:rPr>
          <w:rFonts w:ascii="Times New Roman" w:eastAsia="仿宋_GB2312" w:hAnsi="Times New Roman"/>
          <w:sz w:val="28"/>
          <w:szCs w:val="28"/>
        </w:rPr>
        <w:t>。</w:t>
      </w:r>
    </w:p>
    <w:p w14:paraId="58DB7BED" w14:textId="77777777" w:rsidR="008C2382" w:rsidRPr="008C2382" w:rsidRDefault="008C2382" w:rsidP="008C2382">
      <w:pPr>
        <w:spacing w:line="500" w:lineRule="exact"/>
        <w:ind w:firstLineChars="200" w:firstLine="482"/>
        <w:jc w:val="center"/>
        <w:rPr>
          <w:rFonts w:ascii="Times New Roman" w:eastAsia="仿宋_GB2312" w:hAnsi="Times New Roman"/>
          <w:b/>
          <w:sz w:val="24"/>
          <w:szCs w:val="24"/>
        </w:rPr>
      </w:pPr>
      <w:bookmarkStart w:id="51" w:name="_Hlk79420259"/>
      <w:r w:rsidRPr="008C2382">
        <w:rPr>
          <w:rFonts w:ascii="Times New Roman" w:eastAsia="仿宋_GB2312" w:hAnsi="Times New Roman"/>
          <w:b/>
          <w:sz w:val="24"/>
          <w:szCs w:val="24"/>
        </w:rPr>
        <w:t>表</w:t>
      </w:r>
      <w:r w:rsidRPr="008C2382">
        <w:rPr>
          <w:rFonts w:ascii="Times New Roman" w:eastAsia="仿宋_GB2312" w:hAnsi="Times New Roman"/>
          <w:b/>
          <w:sz w:val="24"/>
          <w:szCs w:val="24"/>
        </w:rPr>
        <w:t xml:space="preserve">2.1-2  </w:t>
      </w:r>
      <w:r w:rsidRPr="008C2382">
        <w:rPr>
          <w:rFonts w:ascii="Times New Roman" w:eastAsia="仿宋_GB2312" w:hAnsi="Times New Roman"/>
          <w:b/>
          <w:sz w:val="24"/>
          <w:szCs w:val="24"/>
        </w:rPr>
        <w:t>基础设施建设一览表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85"/>
        <w:gridCol w:w="2460"/>
        <w:gridCol w:w="1231"/>
        <w:gridCol w:w="2612"/>
        <w:gridCol w:w="2054"/>
      </w:tblGrid>
      <w:tr w:rsidR="008C2382" w:rsidRPr="008C2382" w14:paraId="40165970" w14:textId="77777777" w:rsidTr="00FB3324">
        <w:trPr>
          <w:cantSplit/>
          <w:trHeight w:val="340"/>
          <w:tblHeader/>
          <w:jc w:val="center"/>
        </w:trPr>
        <w:tc>
          <w:tcPr>
            <w:tcW w:w="478" w:type="pct"/>
            <w:shd w:val="clear" w:color="auto" w:fill="FFFFFF"/>
            <w:vAlign w:val="center"/>
          </w:tcPr>
          <w:p w14:paraId="772E10E8" w14:textId="77777777" w:rsidR="008C2382" w:rsidRPr="008C2382" w:rsidRDefault="008C2382" w:rsidP="00FB3324">
            <w:pPr>
              <w:widowControl/>
              <w:jc w:val="center"/>
              <w:rPr>
                <w:rFonts w:ascii="Times New Roman" w:eastAsia="仿宋_GB2312" w:hAnsi="Times New Roman"/>
                <w:b/>
                <w:kern w:val="0"/>
                <w:szCs w:val="21"/>
              </w:rPr>
            </w:pPr>
            <w:r w:rsidRPr="008C2382">
              <w:rPr>
                <w:rFonts w:ascii="Times New Roman" w:eastAsia="仿宋_GB2312" w:hAnsi="Times New Roman"/>
                <w:b/>
                <w:kern w:val="0"/>
                <w:szCs w:val="21"/>
              </w:rPr>
              <w:t>类别</w:t>
            </w:r>
          </w:p>
        </w:tc>
        <w:tc>
          <w:tcPr>
            <w:tcW w:w="1331" w:type="pct"/>
            <w:shd w:val="clear" w:color="auto" w:fill="FFFFFF"/>
            <w:vAlign w:val="center"/>
          </w:tcPr>
          <w:p w14:paraId="3D4B7E01" w14:textId="77777777" w:rsidR="008C2382" w:rsidRPr="008C2382" w:rsidRDefault="008C2382" w:rsidP="00FB3324">
            <w:pPr>
              <w:widowControl/>
              <w:jc w:val="center"/>
              <w:rPr>
                <w:rFonts w:ascii="Times New Roman" w:eastAsia="仿宋_GB2312" w:hAnsi="Times New Roman"/>
                <w:b/>
                <w:kern w:val="0"/>
                <w:szCs w:val="21"/>
              </w:rPr>
            </w:pPr>
            <w:r w:rsidRPr="008C2382">
              <w:rPr>
                <w:rFonts w:ascii="Times New Roman" w:eastAsia="仿宋_GB2312" w:hAnsi="Times New Roman"/>
                <w:b/>
                <w:kern w:val="0"/>
                <w:szCs w:val="21"/>
              </w:rPr>
              <w:t>名称</w:t>
            </w:r>
          </w:p>
        </w:tc>
        <w:tc>
          <w:tcPr>
            <w:tcW w:w="666" w:type="pct"/>
            <w:shd w:val="clear" w:color="auto" w:fill="FFFFFF"/>
            <w:vAlign w:val="center"/>
          </w:tcPr>
          <w:p w14:paraId="142DD198" w14:textId="77777777" w:rsidR="008C2382" w:rsidRPr="008C2382" w:rsidRDefault="008C2382" w:rsidP="00FB3324">
            <w:pPr>
              <w:widowControl/>
              <w:jc w:val="center"/>
              <w:rPr>
                <w:rFonts w:ascii="Times New Roman" w:eastAsia="仿宋_GB2312" w:hAnsi="Times New Roman"/>
                <w:b/>
                <w:kern w:val="0"/>
                <w:szCs w:val="21"/>
              </w:rPr>
            </w:pPr>
            <w:r w:rsidRPr="008C2382">
              <w:rPr>
                <w:rFonts w:ascii="Times New Roman" w:eastAsia="仿宋_GB2312" w:hAnsi="Times New Roman"/>
                <w:b/>
                <w:kern w:val="0"/>
                <w:szCs w:val="21"/>
              </w:rPr>
              <w:t>位置</w:t>
            </w:r>
          </w:p>
        </w:tc>
        <w:tc>
          <w:tcPr>
            <w:tcW w:w="1413" w:type="pct"/>
            <w:shd w:val="clear" w:color="auto" w:fill="FFFFFF"/>
            <w:vAlign w:val="center"/>
          </w:tcPr>
          <w:p w14:paraId="3CCE76E8" w14:textId="77777777" w:rsidR="008C2382" w:rsidRPr="008C2382" w:rsidRDefault="008C2382" w:rsidP="00FB3324">
            <w:pPr>
              <w:widowControl/>
              <w:jc w:val="center"/>
              <w:rPr>
                <w:rFonts w:ascii="Times New Roman" w:eastAsia="仿宋_GB2312" w:hAnsi="Times New Roman"/>
                <w:b/>
                <w:kern w:val="0"/>
                <w:szCs w:val="21"/>
              </w:rPr>
            </w:pPr>
            <w:r w:rsidRPr="008C2382">
              <w:rPr>
                <w:rFonts w:ascii="Times New Roman" w:eastAsia="仿宋_GB2312" w:hAnsi="Times New Roman"/>
                <w:b/>
                <w:kern w:val="0"/>
                <w:szCs w:val="21"/>
              </w:rPr>
              <w:t>规划规模</w:t>
            </w:r>
          </w:p>
        </w:tc>
        <w:tc>
          <w:tcPr>
            <w:tcW w:w="1111" w:type="pct"/>
            <w:shd w:val="clear" w:color="auto" w:fill="FFFFFF"/>
            <w:vAlign w:val="center"/>
          </w:tcPr>
          <w:p w14:paraId="57B46F15" w14:textId="77777777" w:rsidR="008C2382" w:rsidRPr="008C2382" w:rsidRDefault="008C2382" w:rsidP="00FB3324">
            <w:pPr>
              <w:widowControl/>
              <w:jc w:val="center"/>
              <w:rPr>
                <w:rFonts w:ascii="Times New Roman" w:eastAsia="仿宋_GB2312" w:hAnsi="Times New Roman"/>
                <w:b/>
                <w:kern w:val="0"/>
                <w:szCs w:val="21"/>
              </w:rPr>
            </w:pPr>
            <w:r w:rsidRPr="008C2382">
              <w:rPr>
                <w:rFonts w:ascii="Times New Roman" w:eastAsia="仿宋_GB2312" w:hAnsi="Times New Roman"/>
                <w:b/>
                <w:kern w:val="0"/>
                <w:szCs w:val="21"/>
              </w:rPr>
              <w:t>性质</w:t>
            </w:r>
          </w:p>
        </w:tc>
      </w:tr>
      <w:tr w:rsidR="008C2382" w:rsidRPr="008C2382" w14:paraId="3FE46454" w14:textId="77777777" w:rsidTr="00FB3324">
        <w:trPr>
          <w:cantSplit/>
          <w:trHeight w:val="340"/>
          <w:jc w:val="center"/>
        </w:trPr>
        <w:tc>
          <w:tcPr>
            <w:tcW w:w="478" w:type="pct"/>
            <w:vMerge w:val="restart"/>
            <w:shd w:val="clear" w:color="auto" w:fill="FFFFFF"/>
            <w:vAlign w:val="center"/>
          </w:tcPr>
          <w:p w14:paraId="3471EB3D"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给水</w:t>
            </w:r>
          </w:p>
        </w:tc>
        <w:tc>
          <w:tcPr>
            <w:tcW w:w="1331" w:type="pct"/>
            <w:shd w:val="clear" w:color="auto" w:fill="FFFFFF"/>
            <w:vAlign w:val="center"/>
          </w:tcPr>
          <w:p w14:paraId="115A5CED"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狼山水厂</w:t>
            </w:r>
          </w:p>
        </w:tc>
        <w:tc>
          <w:tcPr>
            <w:tcW w:w="666" w:type="pct"/>
            <w:shd w:val="clear" w:color="auto" w:fill="FFFFFF"/>
            <w:vAlign w:val="center"/>
          </w:tcPr>
          <w:p w14:paraId="52ABBACD"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区外</w:t>
            </w:r>
          </w:p>
        </w:tc>
        <w:tc>
          <w:tcPr>
            <w:tcW w:w="1413" w:type="pct"/>
            <w:shd w:val="clear" w:color="auto" w:fill="FFFFFF"/>
            <w:vAlign w:val="center"/>
          </w:tcPr>
          <w:p w14:paraId="212A27FC"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80</w:t>
            </w:r>
            <w:r w:rsidRPr="008C2382">
              <w:rPr>
                <w:rFonts w:ascii="Times New Roman" w:eastAsia="仿宋_GB2312" w:hAnsi="Times New Roman"/>
                <w:kern w:val="0"/>
                <w:szCs w:val="21"/>
              </w:rPr>
              <w:t>万</w:t>
            </w:r>
            <w:r w:rsidRPr="008C2382">
              <w:rPr>
                <w:rFonts w:ascii="Times New Roman" w:eastAsia="仿宋_GB2312" w:hAnsi="Times New Roman"/>
                <w:kern w:val="0"/>
                <w:szCs w:val="21"/>
              </w:rPr>
              <w:t xml:space="preserve"> m</w:t>
            </w:r>
            <w:r w:rsidRPr="008C2382">
              <w:rPr>
                <w:rFonts w:ascii="Times New Roman" w:eastAsia="仿宋_GB2312" w:hAnsi="Times New Roman"/>
                <w:kern w:val="0"/>
                <w:szCs w:val="21"/>
                <w:vertAlign w:val="superscript"/>
              </w:rPr>
              <w:t>3</w:t>
            </w:r>
            <w:r w:rsidRPr="008C2382">
              <w:rPr>
                <w:rFonts w:ascii="Times New Roman" w:eastAsia="仿宋_GB2312" w:hAnsi="Times New Roman"/>
                <w:kern w:val="0"/>
                <w:szCs w:val="21"/>
              </w:rPr>
              <w:t>/d</w:t>
            </w:r>
          </w:p>
        </w:tc>
        <w:tc>
          <w:tcPr>
            <w:tcW w:w="1111" w:type="pct"/>
            <w:shd w:val="clear" w:color="auto" w:fill="FFFFFF"/>
            <w:vAlign w:val="center"/>
          </w:tcPr>
          <w:p w14:paraId="694CBC65"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szCs w:val="21"/>
              </w:rPr>
              <w:t>已建</w:t>
            </w:r>
            <w:r w:rsidRPr="008C2382">
              <w:rPr>
                <w:rFonts w:ascii="Times New Roman" w:eastAsia="仿宋_GB2312" w:hAnsi="Times New Roman"/>
                <w:szCs w:val="21"/>
              </w:rPr>
              <w:t>60</w:t>
            </w:r>
            <w:r w:rsidRPr="008C2382">
              <w:rPr>
                <w:rFonts w:ascii="Times New Roman" w:eastAsia="仿宋_GB2312" w:hAnsi="Times New Roman"/>
                <w:szCs w:val="21"/>
              </w:rPr>
              <w:t>万</w:t>
            </w:r>
            <w:r w:rsidRPr="008C2382">
              <w:rPr>
                <w:rFonts w:ascii="Times New Roman" w:eastAsia="仿宋_GB2312" w:hAnsi="Times New Roman"/>
                <w:szCs w:val="21"/>
              </w:rPr>
              <w:t>m</w:t>
            </w:r>
            <w:r w:rsidRPr="008C2382">
              <w:rPr>
                <w:rFonts w:ascii="Times New Roman" w:eastAsia="仿宋_GB2312" w:hAnsi="Times New Roman"/>
                <w:szCs w:val="21"/>
                <w:vertAlign w:val="superscript"/>
              </w:rPr>
              <w:t>3</w:t>
            </w:r>
            <w:r w:rsidRPr="008C2382">
              <w:rPr>
                <w:rFonts w:ascii="Times New Roman" w:eastAsia="仿宋_GB2312" w:hAnsi="Times New Roman"/>
                <w:szCs w:val="21"/>
              </w:rPr>
              <w:t>/d</w:t>
            </w:r>
            <w:r w:rsidRPr="008C2382">
              <w:rPr>
                <w:rFonts w:ascii="Times New Roman" w:eastAsia="仿宋_GB2312" w:hAnsi="Times New Roman"/>
                <w:szCs w:val="21"/>
              </w:rPr>
              <w:t>，拟建</w:t>
            </w:r>
            <w:r w:rsidRPr="008C2382">
              <w:rPr>
                <w:rFonts w:ascii="Times New Roman" w:eastAsia="仿宋_GB2312" w:hAnsi="Times New Roman"/>
                <w:szCs w:val="21"/>
              </w:rPr>
              <w:t>20</w:t>
            </w:r>
            <w:r w:rsidRPr="008C2382">
              <w:rPr>
                <w:rFonts w:ascii="Times New Roman" w:eastAsia="仿宋_GB2312" w:hAnsi="Times New Roman"/>
                <w:szCs w:val="21"/>
              </w:rPr>
              <w:t>万</w:t>
            </w:r>
            <w:r w:rsidRPr="008C2382">
              <w:rPr>
                <w:rFonts w:ascii="Times New Roman" w:eastAsia="仿宋_GB2312" w:hAnsi="Times New Roman"/>
                <w:szCs w:val="21"/>
              </w:rPr>
              <w:t>m</w:t>
            </w:r>
            <w:r w:rsidRPr="008C2382">
              <w:rPr>
                <w:rFonts w:ascii="Times New Roman" w:eastAsia="仿宋_GB2312" w:hAnsi="Times New Roman"/>
                <w:szCs w:val="21"/>
                <w:vertAlign w:val="superscript"/>
              </w:rPr>
              <w:t>3</w:t>
            </w:r>
            <w:r w:rsidRPr="008C2382">
              <w:rPr>
                <w:rFonts w:ascii="Times New Roman" w:eastAsia="仿宋_GB2312" w:hAnsi="Times New Roman"/>
                <w:szCs w:val="21"/>
              </w:rPr>
              <w:t>/d</w:t>
            </w:r>
          </w:p>
        </w:tc>
      </w:tr>
      <w:tr w:rsidR="008C2382" w:rsidRPr="008C2382" w14:paraId="51C716D4" w14:textId="77777777" w:rsidTr="00FB3324">
        <w:trPr>
          <w:cantSplit/>
          <w:trHeight w:val="340"/>
          <w:jc w:val="center"/>
        </w:trPr>
        <w:tc>
          <w:tcPr>
            <w:tcW w:w="478" w:type="pct"/>
            <w:vMerge/>
            <w:shd w:val="clear" w:color="auto" w:fill="FFFFFF"/>
            <w:vAlign w:val="center"/>
          </w:tcPr>
          <w:p w14:paraId="37E9CB19" w14:textId="77777777" w:rsidR="008C2382" w:rsidRPr="008C2382" w:rsidRDefault="008C2382" w:rsidP="00FB3324">
            <w:pPr>
              <w:widowControl/>
              <w:jc w:val="center"/>
              <w:rPr>
                <w:rFonts w:ascii="Times New Roman" w:eastAsia="仿宋_GB2312" w:hAnsi="Times New Roman"/>
                <w:kern w:val="0"/>
                <w:szCs w:val="21"/>
              </w:rPr>
            </w:pPr>
          </w:p>
        </w:tc>
        <w:tc>
          <w:tcPr>
            <w:tcW w:w="1331" w:type="pct"/>
            <w:shd w:val="clear" w:color="auto" w:fill="FFFFFF"/>
            <w:vAlign w:val="center"/>
          </w:tcPr>
          <w:p w14:paraId="1F215D18"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崇海水厂</w:t>
            </w:r>
          </w:p>
        </w:tc>
        <w:tc>
          <w:tcPr>
            <w:tcW w:w="666" w:type="pct"/>
            <w:shd w:val="clear" w:color="auto" w:fill="FFFFFF"/>
            <w:vAlign w:val="center"/>
          </w:tcPr>
          <w:p w14:paraId="5DFD217B"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区外</w:t>
            </w:r>
          </w:p>
        </w:tc>
        <w:tc>
          <w:tcPr>
            <w:tcW w:w="1413" w:type="pct"/>
            <w:shd w:val="clear" w:color="auto" w:fill="FFFFFF"/>
            <w:vAlign w:val="center"/>
          </w:tcPr>
          <w:p w14:paraId="52FA5BA0"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80</w:t>
            </w:r>
            <w:r w:rsidRPr="008C2382">
              <w:rPr>
                <w:rFonts w:ascii="Times New Roman" w:eastAsia="仿宋_GB2312" w:hAnsi="Times New Roman"/>
                <w:kern w:val="0"/>
                <w:szCs w:val="21"/>
              </w:rPr>
              <w:t>万</w:t>
            </w:r>
            <w:r w:rsidRPr="008C2382">
              <w:rPr>
                <w:rFonts w:ascii="Times New Roman" w:eastAsia="仿宋_GB2312" w:hAnsi="Times New Roman"/>
                <w:kern w:val="0"/>
                <w:szCs w:val="21"/>
              </w:rPr>
              <w:t xml:space="preserve"> m</w:t>
            </w:r>
            <w:r w:rsidRPr="008C2382">
              <w:rPr>
                <w:rFonts w:ascii="Times New Roman" w:eastAsia="仿宋_GB2312" w:hAnsi="Times New Roman"/>
                <w:kern w:val="0"/>
                <w:szCs w:val="21"/>
                <w:vertAlign w:val="superscript"/>
              </w:rPr>
              <w:t>3</w:t>
            </w:r>
            <w:r w:rsidRPr="008C2382">
              <w:rPr>
                <w:rFonts w:ascii="Times New Roman" w:eastAsia="仿宋_GB2312" w:hAnsi="Times New Roman"/>
                <w:kern w:val="0"/>
                <w:szCs w:val="21"/>
              </w:rPr>
              <w:t>/d</w:t>
            </w:r>
          </w:p>
        </w:tc>
        <w:tc>
          <w:tcPr>
            <w:tcW w:w="1111" w:type="pct"/>
            <w:shd w:val="clear" w:color="auto" w:fill="FFFFFF"/>
            <w:vAlign w:val="center"/>
          </w:tcPr>
          <w:p w14:paraId="6999F133"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已建</w:t>
            </w:r>
          </w:p>
        </w:tc>
      </w:tr>
      <w:tr w:rsidR="008C2382" w:rsidRPr="008C2382" w14:paraId="40BC5C0F" w14:textId="77777777" w:rsidTr="00FB3324">
        <w:trPr>
          <w:cantSplit/>
          <w:trHeight w:val="340"/>
          <w:jc w:val="center"/>
        </w:trPr>
        <w:tc>
          <w:tcPr>
            <w:tcW w:w="478" w:type="pct"/>
            <w:vMerge/>
            <w:shd w:val="clear" w:color="auto" w:fill="FFFFFF"/>
            <w:vAlign w:val="center"/>
          </w:tcPr>
          <w:p w14:paraId="5DC3B308" w14:textId="77777777" w:rsidR="008C2382" w:rsidRPr="008C2382" w:rsidRDefault="008C2382" w:rsidP="00FB3324">
            <w:pPr>
              <w:widowControl/>
              <w:jc w:val="center"/>
              <w:rPr>
                <w:rFonts w:ascii="Times New Roman" w:eastAsia="仿宋_GB2312" w:hAnsi="Times New Roman"/>
                <w:kern w:val="0"/>
                <w:szCs w:val="21"/>
              </w:rPr>
            </w:pPr>
          </w:p>
        </w:tc>
        <w:tc>
          <w:tcPr>
            <w:tcW w:w="1331" w:type="pct"/>
            <w:shd w:val="clear" w:color="auto" w:fill="FFFFFF"/>
            <w:vAlign w:val="center"/>
          </w:tcPr>
          <w:p w14:paraId="37B828F3"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洪港水厂</w:t>
            </w:r>
          </w:p>
        </w:tc>
        <w:tc>
          <w:tcPr>
            <w:tcW w:w="666" w:type="pct"/>
            <w:shd w:val="clear" w:color="auto" w:fill="FFFFFF"/>
            <w:vAlign w:val="center"/>
          </w:tcPr>
          <w:p w14:paraId="2F07D376"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区外</w:t>
            </w:r>
          </w:p>
        </w:tc>
        <w:tc>
          <w:tcPr>
            <w:tcW w:w="1413" w:type="pct"/>
            <w:shd w:val="clear" w:color="auto" w:fill="FFFFFF"/>
            <w:vAlign w:val="center"/>
          </w:tcPr>
          <w:p w14:paraId="5A481FE5"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60</w:t>
            </w:r>
            <w:r w:rsidRPr="008C2382">
              <w:rPr>
                <w:rFonts w:ascii="Times New Roman" w:eastAsia="仿宋_GB2312" w:hAnsi="Times New Roman"/>
                <w:kern w:val="0"/>
                <w:szCs w:val="21"/>
              </w:rPr>
              <w:t>万</w:t>
            </w:r>
            <w:r w:rsidRPr="008C2382">
              <w:rPr>
                <w:rFonts w:ascii="Times New Roman" w:eastAsia="仿宋_GB2312" w:hAnsi="Times New Roman"/>
                <w:kern w:val="0"/>
                <w:szCs w:val="21"/>
              </w:rPr>
              <w:t xml:space="preserve"> m</w:t>
            </w:r>
            <w:r w:rsidRPr="008C2382">
              <w:rPr>
                <w:rFonts w:ascii="Times New Roman" w:eastAsia="仿宋_GB2312" w:hAnsi="Times New Roman"/>
                <w:kern w:val="0"/>
                <w:szCs w:val="21"/>
                <w:vertAlign w:val="superscript"/>
              </w:rPr>
              <w:t>3</w:t>
            </w:r>
            <w:r w:rsidRPr="008C2382">
              <w:rPr>
                <w:rFonts w:ascii="Times New Roman" w:eastAsia="仿宋_GB2312" w:hAnsi="Times New Roman"/>
                <w:kern w:val="0"/>
                <w:szCs w:val="21"/>
              </w:rPr>
              <w:t>/d</w:t>
            </w:r>
          </w:p>
        </w:tc>
        <w:tc>
          <w:tcPr>
            <w:tcW w:w="1111" w:type="pct"/>
            <w:shd w:val="clear" w:color="auto" w:fill="FFFFFF"/>
            <w:vAlign w:val="center"/>
          </w:tcPr>
          <w:p w14:paraId="1BFC7FB7"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已建</w:t>
            </w:r>
          </w:p>
        </w:tc>
      </w:tr>
      <w:tr w:rsidR="008C2382" w:rsidRPr="008C2382" w14:paraId="0A0D15EB" w14:textId="77777777" w:rsidTr="00FB3324">
        <w:trPr>
          <w:cantSplit/>
          <w:trHeight w:val="340"/>
          <w:jc w:val="center"/>
        </w:trPr>
        <w:tc>
          <w:tcPr>
            <w:tcW w:w="478" w:type="pct"/>
            <w:vMerge w:val="restart"/>
            <w:shd w:val="clear" w:color="auto" w:fill="FFFFFF"/>
            <w:vAlign w:val="center"/>
          </w:tcPr>
          <w:p w14:paraId="1524775B"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排水</w:t>
            </w:r>
          </w:p>
        </w:tc>
        <w:tc>
          <w:tcPr>
            <w:tcW w:w="1331" w:type="pct"/>
            <w:shd w:val="clear" w:color="auto" w:fill="FFFFFF"/>
            <w:vAlign w:val="center"/>
          </w:tcPr>
          <w:p w14:paraId="3303919C"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东港污水处理厂</w:t>
            </w:r>
          </w:p>
        </w:tc>
        <w:tc>
          <w:tcPr>
            <w:tcW w:w="666" w:type="pct"/>
            <w:shd w:val="clear" w:color="auto" w:fill="FFFFFF"/>
            <w:vAlign w:val="center"/>
          </w:tcPr>
          <w:p w14:paraId="2AF5E650"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区外</w:t>
            </w:r>
          </w:p>
        </w:tc>
        <w:tc>
          <w:tcPr>
            <w:tcW w:w="1413" w:type="pct"/>
            <w:shd w:val="clear" w:color="auto" w:fill="FFFFFF"/>
            <w:vAlign w:val="center"/>
          </w:tcPr>
          <w:p w14:paraId="36916055"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15</w:t>
            </w:r>
            <w:r w:rsidRPr="008C2382">
              <w:rPr>
                <w:rFonts w:ascii="Times New Roman" w:eastAsia="仿宋_GB2312" w:hAnsi="Times New Roman"/>
                <w:kern w:val="0"/>
                <w:szCs w:val="21"/>
              </w:rPr>
              <w:t>万</w:t>
            </w:r>
            <w:r w:rsidRPr="008C2382">
              <w:rPr>
                <w:rFonts w:ascii="Times New Roman" w:eastAsia="仿宋_GB2312" w:hAnsi="Times New Roman"/>
                <w:kern w:val="0"/>
                <w:szCs w:val="21"/>
              </w:rPr>
              <w:t xml:space="preserve"> m</w:t>
            </w:r>
            <w:r w:rsidRPr="008C2382">
              <w:rPr>
                <w:rFonts w:ascii="Times New Roman" w:eastAsia="仿宋_GB2312" w:hAnsi="Times New Roman"/>
                <w:kern w:val="0"/>
                <w:szCs w:val="21"/>
                <w:vertAlign w:val="superscript"/>
              </w:rPr>
              <w:t>3</w:t>
            </w:r>
            <w:r w:rsidRPr="008C2382">
              <w:rPr>
                <w:rFonts w:ascii="Times New Roman" w:eastAsia="仿宋_GB2312" w:hAnsi="Times New Roman"/>
                <w:kern w:val="0"/>
                <w:szCs w:val="21"/>
              </w:rPr>
              <w:t>/d</w:t>
            </w:r>
          </w:p>
        </w:tc>
        <w:tc>
          <w:tcPr>
            <w:tcW w:w="1111" w:type="pct"/>
            <w:shd w:val="clear" w:color="auto" w:fill="FFFFFF"/>
            <w:vAlign w:val="center"/>
          </w:tcPr>
          <w:p w14:paraId="02296B7C"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已建</w:t>
            </w:r>
          </w:p>
        </w:tc>
      </w:tr>
      <w:tr w:rsidR="008C2382" w:rsidRPr="008C2382" w14:paraId="45654A71" w14:textId="77777777" w:rsidTr="00FB3324">
        <w:trPr>
          <w:cantSplit/>
          <w:trHeight w:val="162"/>
          <w:jc w:val="center"/>
        </w:trPr>
        <w:tc>
          <w:tcPr>
            <w:tcW w:w="478" w:type="pct"/>
            <w:vMerge/>
            <w:shd w:val="clear" w:color="auto" w:fill="FFFFFF"/>
            <w:vAlign w:val="center"/>
          </w:tcPr>
          <w:p w14:paraId="330E8FBF" w14:textId="77777777" w:rsidR="008C2382" w:rsidRPr="008C2382" w:rsidRDefault="008C2382" w:rsidP="00FB3324">
            <w:pPr>
              <w:widowControl/>
              <w:jc w:val="center"/>
              <w:rPr>
                <w:rFonts w:ascii="Times New Roman" w:eastAsia="仿宋_GB2312" w:hAnsi="Times New Roman"/>
                <w:kern w:val="0"/>
                <w:szCs w:val="21"/>
              </w:rPr>
            </w:pPr>
          </w:p>
        </w:tc>
        <w:tc>
          <w:tcPr>
            <w:tcW w:w="1331" w:type="pct"/>
            <w:shd w:val="clear" w:color="auto" w:fill="FFFFFF"/>
            <w:vAlign w:val="center"/>
          </w:tcPr>
          <w:p w14:paraId="50AD65C6"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长泰路泵站</w:t>
            </w:r>
          </w:p>
        </w:tc>
        <w:tc>
          <w:tcPr>
            <w:tcW w:w="666" w:type="pct"/>
            <w:shd w:val="clear" w:color="auto" w:fill="FFFFFF"/>
            <w:vAlign w:val="center"/>
          </w:tcPr>
          <w:p w14:paraId="27262DE4"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区内</w:t>
            </w:r>
          </w:p>
        </w:tc>
        <w:tc>
          <w:tcPr>
            <w:tcW w:w="1413" w:type="pct"/>
            <w:shd w:val="clear" w:color="auto" w:fill="FFFFFF"/>
            <w:vAlign w:val="center"/>
          </w:tcPr>
          <w:p w14:paraId="7EBB5499"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2.5</w:t>
            </w:r>
            <w:r w:rsidRPr="008C2382">
              <w:rPr>
                <w:rFonts w:ascii="Times New Roman" w:eastAsia="仿宋_GB2312" w:hAnsi="Times New Roman"/>
                <w:kern w:val="0"/>
                <w:szCs w:val="21"/>
              </w:rPr>
              <w:t>万</w:t>
            </w:r>
            <w:r w:rsidRPr="008C2382">
              <w:rPr>
                <w:rFonts w:ascii="Times New Roman" w:eastAsia="仿宋_GB2312" w:hAnsi="Times New Roman"/>
                <w:kern w:val="0"/>
                <w:szCs w:val="21"/>
              </w:rPr>
              <w:t xml:space="preserve"> m</w:t>
            </w:r>
            <w:r w:rsidRPr="008C2382">
              <w:rPr>
                <w:rFonts w:ascii="Times New Roman" w:eastAsia="仿宋_GB2312" w:hAnsi="Times New Roman"/>
                <w:kern w:val="0"/>
                <w:szCs w:val="21"/>
                <w:vertAlign w:val="superscript"/>
              </w:rPr>
              <w:t>3</w:t>
            </w:r>
            <w:r w:rsidRPr="008C2382">
              <w:rPr>
                <w:rFonts w:ascii="Times New Roman" w:eastAsia="仿宋_GB2312" w:hAnsi="Times New Roman"/>
                <w:kern w:val="0"/>
                <w:szCs w:val="21"/>
              </w:rPr>
              <w:t>/d</w:t>
            </w:r>
          </w:p>
        </w:tc>
        <w:tc>
          <w:tcPr>
            <w:tcW w:w="1111" w:type="pct"/>
            <w:shd w:val="clear" w:color="auto" w:fill="FFFFFF"/>
            <w:vAlign w:val="center"/>
          </w:tcPr>
          <w:p w14:paraId="73A96A70"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已建</w:t>
            </w:r>
          </w:p>
        </w:tc>
      </w:tr>
      <w:tr w:rsidR="008C2382" w:rsidRPr="008C2382" w14:paraId="3DEE5A7E" w14:textId="77777777" w:rsidTr="00FB3324">
        <w:trPr>
          <w:cantSplit/>
          <w:trHeight w:val="162"/>
          <w:jc w:val="center"/>
        </w:trPr>
        <w:tc>
          <w:tcPr>
            <w:tcW w:w="478" w:type="pct"/>
            <w:shd w:val="clear" w:color="auto" w:fill="FFFFFF"/>
            <w:vAlign w:val="center"/>
          </w:tcPr>
          <w:p w14:paraId="59E59F59" w14:textId="77777777" w:rsidR="008C2382" w:rsidRPr="008C2382" w:rsidRDefault="008C2382" w:rsidP="00FB3324">
            <w:pPr>
              <w:widowControl/>
              <w:jc w:val="center"/>
              <w:rPr>
                <w:rFonts w:ascii="Times New Roman" w:eastAsia="仿宋_GB2312" w:hAnsi="Times New Roman"/>
                <w:kern w:val="0"/>
                <w:szCs w:val="21"/>
                <w:highlight w:val="yellow"/>
              </w:rPr>
            </w:pPr>
            <w:r w:rsidRPr="008C2382">
              <w:rPr>
                <w:rFonts w:ascii="Times New Roman" w:eastAsia="仿宋_GB2312" w:hAnsi="Times New Roman"/>
                <w:kern w:val="0"/>
                <w:szCs w:val="21"/>
              </w:rPr>
              <w:t>供电</w:t>
            </w:r>
          </w:p>
        </w:tc>
        <w:tc>
          <w:tcPr>
            <w:tcW w:w="1331" w:type="pct"/>
            <w:shd w:val="clear" w:color="auto" w:fill="FFFFFF"/>
            <w:vAlign w:val="center"/>
          </w:tcPr>
          <w:p w14:paraId="591F126A" w14:textId="77777777" w:rsidR="008C2382" w:rsidRPr="008C2382" w:rsidRDefault="008C2382" w:rsidP="00FB3324">
            <w:pPr>
              <w:widowControl/>
              <w:jc w:val="center"/>
              <w:rPr>
                <w:rFonts w:ascii="Times New Roman" w:eastAsia="仿宋_GB2312" w:hAnsi="Times New Roman"/>
                <w:kern w:val="0"/>
                <w:szCs w:val="21"/>
                <w:highlight w:val="yellow"/>
              </w:rPr>
            </w:pPr>
            <w:r w:rsidRPr="008C2382">
              <w:rPr>
                <w:rFonts w:ascii="Times New Roman" w:eastAsia="仿宋_GB2312" w:hAnsi="Times New Roman"/>
                <w:kern w:val="0"/>
                <w:szCs w:val="21"/>
              </w:rPr>
              <w:t>变电站</w:t>
            </w:r>
          </w:p>
        </w:tc>
        <w:tc>
          <w:tcPr>
            <w:tcW w:w="666" w:type="pct"/>
            <w:shd w:val="clear" w:color="auto" w:fill="FFFFFF"/>
            <w:vAlign w:val="center"/>
          </w:tcPr>
          <w:p w14:paraId="18125ABB" w14:textId="77777777" w:rsidR="008C2382" w:rsidRPr="008C2382" w:rsidRDefault="008C2382" w:rsidP="00FB3324">
            <w:pPr>
              <w:widowControl/>
              <w:jc w:val="center"/>
              <w:rPr>
                <w:rFonts w:ascii="Times New Roman" w:eastAsia="仿宋_GB2312" w:hAnsi="Times New Roman"/>
                <w:kern w:val="0"/>
                <w:szCs w:val="21"/>
                <w:highlight w:val="yellow"/>
              </w:rPr>
            </w:pPr>
            <w:r w:rsidRPr="008C2382">
              <w:rPr>
                <w:rFonts w:ascii="Times New Roman" w:eastAsia="仿宋_GB2312" w:hAnsi="Times New Roman"/>
                <w:kern w:val="0"/>
                <w:szCs w:val="21"/>
              </w:rPr>
              <w:t>区外</w:t>
            </w:r>
          </w:p>
        </w:tc>
        <w:tc>
          <w:tcPr>
            <w:tcW w:w="1413" w:type="pct"/>
            <w:shd w:val="clear" w:color="auto" w:fill="FFFFFF"/>
            <w:vAlign w:val="center"/>
          </w:tcPr>
          <w:p w14:paraId="132F72D5"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110KV</w:t>
            </w:r>
            <w:r w:rsidRPr="008C2382">
              <w:rPr>
                <w:rFonts w:ascii="Times New Roman" w:eastAsia="仿宋_GB2312" w:hAnsi="Times New Roman"/>
                <w:kern w:val="0"/>
                <w:szCs w:val="21"/>
              </w:rPr>
              <w:t>规划变电站</w:t>
            </w:r>
            <w:r w:rsidRPr="008C2382">
              <w:rPr>
                <w:rFonts w:ascii="Times New Roman" w:eastAsia="仿宋_GB2312" w:hAnsi="Times New Roman"/>
                <w:kern w:val="0"/>
                <w:szCs w:val="21"/>
              </w:rPr>
              <w:t>3</w:t>
            </w:r>
            <w:r w:rsidRPr="008C2382">
              <w:rPr>
                <w:rFonts w:ascii="Times New Roman" w:eastAsia="仿宋_GB2312" w:hAnsi="Times New Roman"/>
                <w:kern w:val="0"/>
                <w:szCs w:val="21"/>
              </w:rPr>
              <w:t>座</w:t>
            </w:r>
          </w:p>
        </w:tc>
        <w:tc>
          <w:tcPr>
            <w:tcW w:w="1111" w:type="pct"/>
            <w:shd w:val="clear" w:color="auto" w:fill="FFFFFF"/>
            <w:vAlign w:val="center"/>
          </w:tcPr>
          <w:p w14:paraId="1E550004"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规划拟建</w:t>
            </w:r>
          </w:p>
        </w:tc>
      </w:tr>
      <w:tr w:rsidR="008C2382" w:rsidRPr="008C2382" w14:paraId="028467DB" w14:textId="77777777" w:rsidTr="00FB3324">
        <w:trPr>
          <w:cantSplit/>
          <w:trHeight w:val="340"/>
          <w:jc w:val="center"/>
        </w:trPr>
        <w:tc>
          <w:tcPr>
            <w:tcW w:w="478" w:type="pct"/>
            <w:shd w:val="clear" w:color="auto" w:fill="FFFFFF"/>
            <w:vAlign w:val="center"/>
          </w:tcPr>
          <w:p w14:paraId="7C1260B9"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燃气</w:t>
            </w:r>
          </w:p>
        </w:tc>
        <w:tc>
          <w:tcPr>
            <w:tcW w:w="1331" w:type="pct"/>
            <w:shd w:val="clear" w:color="auto" w:fill="FFFFFF"/>
            <w:vAlign w:val="center"/>
          </w:tcPr>
          <w:p w14:paraId="681587F3"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w:t>
            </w:r>
            <w:r w:rsidRPr="008C2382">
              <w:rPr>
                <w:rFonts w:ascii="Times New Roman" w:eastAsia="仿宋_GB2312" w:hAnsi="Times New Roman"/>
                <w:kern w:val="0"/>
                <w:szCs w:val="21"/>
              </w:rPr>
              <w:t>西气东输</w:t>
            </w:r>
            <w:r w:rsidRPr="008C2382">
              <w:rPr>
                <w:rFonts w:ascii="Times New Roman" w:eastAsia="仿宋_GB2312" w:hAnsi="Times New Roman"/>
                <w:kern w:val="0"/>
                <w:szCs w:val="21"/>
              </w:rPr>
              <w:t>”</w:t>
            </w:r>
            <w:r w:rsidRPr="008C2382">
              <w:rPr>
                <w:rFonts w:ascii="Times New Roman" w:eastAsia="仿宋_GB2312" w:hAnsi="Times New Roman"/>
                <w:kern w:val="0"/>
                <w:szCs w:val="21"/>
              </w:rPr>
              <w:t>天然气</w:t>
            </w:r>
          </w:p>
        </w:tc>
        <w:tc>
          <w:tcPr>
            <w:tcW w:w="666" w:type="pct"/>
            <w:shd w:val="clear" w:color="auto" w:fill="FFFFFF"/>
            <w:vAlign w:val="center"/>
          </w:tcPr>
          <w:p w14:paraId="1D0D611A"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区外</w:t>
            </w:r>
          </w:p>
        </w:tc>
        <w:tc>
          <w:tcPr>
            <w:tcW w:w="1413" w:type="pct"/>
            <w:shd w:val="clear" w:color="auto" w:fill="FFFFFF"/>
            <w:vAlign w:val="center"/>
          </w:tcPr>
          <w:p w14:paraId="2552E489" w14:textId="77777777" w:rsidR="008C2382" w:rsidRPr="008C2382" w:rsidRDefault="008C2382" w:rsidP="00FB3324">
            <w:pPr>
              <w:widowControl/>
              <w:jc w:val="center"/>
              <w:rPr>
                <w:rFonts w:ascii="Times New Roman" w:eastAsia="仿宋_GB2312" w:hAnsi="Times New Roman"/>
                <w:kern w:val="0"/>
                <w:szCs w:val="21"/>
              </w:rPr>
            </w:pPr>
            <w:r w:rsidRPr="008C2382">
              <w:rPr>
                <w:rFonts w:ascii="Times New Roman" w:eastAsia="仿宋_GB2312" w:hAnsi="Times New Roman"/>
                <w:kern w:val="0"/>
                <w:szCs w:val="21"/>
              </w:rPr>
              <w:t>一座高中压调压站</w:t>
            </w:r>
          </w:p>
        </w:tc>
        <w:tc>
          <w:tcPr>
            <w:tcW w:w="1111" w:type="pct"/>
            <w:shd w:val="clear" w:color="auto" w:fill="FFFFFF"/>
            <w:vAlign w:val="center"/>
          </w:tcPr>
          <w:p w14:paraId="7816172F" w14:textId="77777777" w:rsidR="008C2382" w:rsidRPr="008C2382" w:rsidRDefault="008C2382" w:rsidP="00FB3324">
            <w:pPr>
              <w:widowControl/>
              <w:jc w:val="center"/>
              <w:rPr>
                <w:rFonts w:ascii="Times New Roman" w:eastAsia="仿宋_GB2312" w:hAnsi="Times New Roman"/>
                <w:kern w:val="0"/>
                <w:szCs w:val="21"/>
                <w:highlight w:val="yellow"/>
              </w:rPr>
            </w:pPr>
            <w:r w:rsidRPr="008C2382">
              <w:rPr>
                <w:rFonts w:ascii="Times New Roman" w:eastAsia="仿宋_GB2312" w:hAnsi="Times New Roman"/>
                <w:kern w:val="0"/>
                <w:szCs w:val="21"/>
              </w:rPr>
              <w:t>规划拟建</w:t>
            </w:r>
          </w:p>
        </w:tc>
      </w:tr>
    </w:tbl>
    <w:bookmarkEnd w:id="51"/>
    <w:p w14:paraId="2C90E0C0" w14:textId="77777777" w:rsidR="008C2382" w:rsidRPr="008C2382" w:rsidRDefault="008C2382" w:rsidP="008C2382">
      <w:pPr>
        <w:keepNext/>
        <w:keepLines/>
        <w:spacing w:before="120" w:after="120" w:line="500" w:lineRule="exact"/>
        <w:outlineLvl w:val="3"/>
        <w:rPr>
          <w:rFonts w:ascii="Times New Roman" w:eastAsia="仿宋_GB2312" w:hAnsi="Times New Roman"/>
          <w:b/>
          <w:bCs/>
          <w:sz w:val="28"/>
          <w:szCs w:val="30"/>
        </w:rPr>
      </w:pPr>
      <w:r w:rsidRPr="008C2382">
        <w:rPr>
          <w:rFonts w:ascii="Times New Roman" w:eastAsia="仿宋_GB2312" w:hAnsi="Times New Roman"/>
          <w:b/>
          <w:bCs/>
          <w:sz w:val="28"/>
          <w:szCs w:val="30"/>
        </w:rPr>
        <w:lastRenderedPageBreak/>
        <w:t>2.1.5.1</w:t>
      </w:r>
      <w:r w:rsidRPr="008C2382">
        <w:rPr>
          <w:rFonts w:ascii="Times New Roman" w:eastAsia="仿宋_GB2312" w:hAnsi="Times New Roman"/>
          <w:b/>
          <w:bCs/>
          <w:sz w:val="28"/>
          <w:szCs w:val="30"/>
        </w:rPr>
        <w:t>给水工程规划</w:t>
      </w:r>
    </w:p>
    <w:p w14:paraId="4D0AF553"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bookmarkStart w:id="52" w:name="_Hlk77086493"/>
      <w:r w:rsidRPr="008C2382">
        <w:rPr>
          <w:rFonts w:ascii="Times New Roman" w:eastAsia="仿宋_GB2312" w:hAnsi="Times New Roman" w:hint="eastAsia"/>
          <w:sz w:val="28"/>
          <w:szCs w:val="28"/>
        </w:rPr>
        <w:t>规划园区供水</w:t>
      </w:r>
      <w:r w:rsidRPr="008C2382">
        <w:rPr>
          <w:rFonts w:ascii="Times New Roman" w:eastAsia="仿宋_GB2312" w:hAnsi="Times New Roman"/>
          <w:sz w:val="28"/>
          <w:szCs w:val="28"/>
        </w:rPr>
        <w:t>普及率达</w:t>
      </w:r>
      <w:r w:rsidRPr="008C2382">
        <w:rPr>
          <w:rFonts w:ascii="Times New Roman" w:eastAsia="仿宋_GB2312" w:hAnsi="Times New Roman" w:hint="eastAsia"/>
          <w:sz w:val="28"/>
          <w:szCs w:val="28"/>
        </w:rPr>
        <w:t>100</w:t>
      </w:r>
      <w:r w:rsidRPr="008C2382">
        <w:rPr>
          <w:rFonts w:ascii="Times New Roman" w:eastAsia="仿宋_GB2312" w:hAnsi="Times New Roman"/>
          <w:sz w:val="28"/>
          <w:szCs w:val="28"/>
        </w:rPr>
        <w:t>%</w:t>
      </w:r>
      <w:r w:rsidRPr="008C2382">
        <w:rPr>
          <w:rFonts w:ascii="Times New Roman" w:eastAsia="仿宋_GB2312" w:hAnsi="Times New Roman"/>
          <w:sz w:val="28"/>
          <w:szCs w:val="28"/>
        </w:rPr>
        <w:t>，</w:t>
      </w:r>
      <w:r w:rsidRPr="008C2382">
        <w:rPr>
          <w:rFonts w:ascii="Times New Roman" w:eastAsia="仿宋_GB2312" w:hAnsi="Times New Roman" w:hint="eastAsia"/>
          <w:sz w:val="28"/>
          <w:szCs w:val="28"/>
        </w:rPr>
        <w:t>园</w:t>
      </w:r>
      <w:r w:rsidRPr="008C2382">
        <w:rPr>
          <w:rFonts w:ascii="Times New Roman" w:eastAsia="仿宋_GB2312" w:hAnsi="Times New Roman"/>
          <w:sz w:val="28"/>
          <w:szCs w:val="28"/>
        </w:rPr>
        <w:t>区用水</w:t>
      </w:r>
      <w:r w:rsidRPr="008C2382">
        <w:rPr>
          <w:rFonts w:ascii="Times New Roman" w:eastAsia="仿宋_GB2312" w:hAnsi="Times New Roman" w:hint="eastAsia"/>
          <w:sz w:val="28"/>
          <w:szCs w:val="28"/>
        </w:rPr>
        <w:t>由</w:t>
      </w:r>
      <w:r w:rsidRPr="008C2382">
        <w:rPr>
          <w:rFonts w:ascii="Times New Roman" w:eastAsia="仿宋_GB2312" w:hAnsi="Times New Roman"/>
          <w:sz w:val="28"/>
          <w:szCs w:val="28"/>
        </w:rPr>
        <w:t>狼山水厂、崇海水厂和洪港水厂联合供给</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水源为长江。</w:t>
      </w:r>
    </w:p>
    <w:bookmarkEnd w:id="52"/>
    <w:p w14:paraId="38725E40"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规划</w:t>
      </w:r>
      <w:r w:rsidRPr="008C2382">
        <w:rPr>
          <w:rFonts w:ascii="Times New Roman" w:eastAsia="仿宋_GB2312" w:hAnsi="Times New Roman"/>
          <w:sz w:val="28"/>
          <w:szCs w:val="28"/>
        </w:rPr>
        <w:t>供水管网布置成环状</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增加供水安全性。</w:t>
      </w:r>
      <w:bookmarkStart w:id="53" w:name="_Hlk77086546"/>
      <w:r w:rsidRPr="008C2382">
        <w:rPr>
          <w:rFonts w:ascii="Times New Roman" w:eastAsia="仿宋_GB2312" w:hAnsi="Times New Roman" w:hint="eastAsia"/>
          <w:sz w:val="28"/>
          <w:szCs w:val="28"/>
        </w:rPr>
        <w:t>横向</w:t>
      </w:r>
      <w:r w:rsidRPr="008C2382">
        <w:rPr>
          <w:rFonts w:ascii="Times New Roman" w:eastAsia="仿宋_GB2312" w:hAnsi="Times New Roman"/>
          <w:sz w:val="28"/>
          <w:szCs w:val="28"/>
        </w:rPr>
        <w:t>主要道路</w:t>
      </w:r>
      <w:r w:rsidRPr="008C2382">
        <w:rPr>
          <w:rFonts w:ascii="Times New Roman" w:eastAsia="仿宋_GB2312" w:hAnsi="Times New Roman" w:hint="eastAsia"/>
          <w:sz w:val="28"/>
          <w:szCs w:val="28"/>
        </w:rPr>
        <w:t>给水干管沿幸余路、新华路、</w:t>
      </w:r>
      <w:r w:rsidRPr="008C2382">
        <w:rPr>
          <w:rFonts w:ascii="Times New Roman" w:eastAsia="仿宋_GB2312" w:hAnsi="Times New Roman"/>
          <w:sz w:val="28"/>
          <w:szCs w:val="28"/>
        </w:rPr>
        <w:t>市北路</w:t>
      </w:r>
      <w:r w:rsidRPr="008C2382">
        <w:rPr>
          <w:rFonts w:ascii="Times New Roman" w:eastAsia="仿宋_GB2312" w:hAnsi="Times New Roman" w:hint="eastAsia"/>
          <w:sz w:val="28"/>
          <w:szCs w:val="28"/>
        </w:rPr>
        <w:t>等敷设，管径为</w:t>
      </w:r>
      <w:r w:rsidRPr="008C2382">
        <w:rPr>
          <w:rFonts w:ascii="Times New Roman" w:eastAsia="仿宋_GB2312" w:hAnsi="Times New Roman"/>
          <w:sz w:val="28"/>
          <w:szCs w:val="28"/>
        </w:rPr>
        <w:t>DN300-DN500</w:t>
      </w:r>
      <w:r w:rsidRPr="008C2382">
        <w:rPr>
          <w:rFonts w:ascii="Times New Roman" w:eastAsia="仿宋_GB2312" w:hAnsi="Times New Roman" w:hint="eastAsia"/>
          <w:sz w:val="28"/>
          <w:szCs w:val="28"/>
        </w:rPr>
        <w:t>毫米</w:t>
      </w:r>
      <w:bookmarkEnd w:id="53"/>
      <w:r w:rsidRPr="008C2382">
        <w:rPr>
          <w:rFonts w:ascii="Times New Roman" w:eastAsia="仿宋_GB2312" w:hAnsi="Times New Roman" w:hint="eastAsia"/>
          <w:sz w:val="28"/>
          <w:szCs w:val="28"/>
        </w:rPr>
        <w:t>；纵向</w:t>
      </w:r>
      <w:r w:rsidRPr="008C2382">
        <w:rPr>
          <w:rFonts w:ascii="Times New Roman" w:eastAsia="仿宋_GB2312" w:hAnsi="Times New Roman"/>
          <w:sz w:val="28"/>
          <w:szCs w:val="28"/>
        </w:rPr>
        <w:t>主要道路</w:t>
      </w:r>
      <w:r w:rsidRPr="008C2382">
        <w:rPr>
          <w:rFonts w:ascii="Times New Roman" w:eastAsia="仿宋_GB2312" w:hAnsi="Times New Roman" w:hint="eastAsia"/>
          <w:sz w:val="28"/>
          <w:szCs w:val="28"/>
        </w:rPr>
        <w:t>给水干管沿科润路、科达路、集贤</w:t>
      </w:r>
      <w:r w:rsidRPr="008C2382">
        <w:rPr>
          <w:rFonts w:ascii="Times New Roman" w:eastAsia="仿宋_GB2312" w:hAnsi="Times New Roman"/>
          <w:sz w:val="28"/>
          <w:szCs w:val="28"/>
        </w:rPr>
        <w:t>路</w:t>
      </w:r>
      <w:r w:rsidRPr="008C2382">
        <w:rPr>
          <w:rFonts w:ascii="Times New Roman" w:eastAsia="仿宋_GB2312" w:hAnsi="Times New Roman" w:hint="eastAsia"/>
          <w:sz w:val="28"/>
          <w:szCs w:val="28"/>
        </w:rPr>
        <w:t>等敷设，管径为</w:t>
      </w:r>
      <w:r w:rsidRPr="008C2382">
        <w:rPr>
          <w:rFonts w:ascii="Times New Roman" w:eastAsia="仿宋_GB2312" w:hAnsi="Times New Roman"/>
          <w:sz w:val="28"/>
          <w:szCs w:val="28"/>
        </w:rPr>
        <w:t>DN300</w:t>
      </w:r>
      <w:r w:rsidRPr="008C2382">
        <w:rPr>
          <w:rFonts w:ascii="Times New Roman" w:eastAsia="仿宋_GB2312" w:hAnsi="Times New Roman" w:hint="eastAsia"/>
          <w:sz w:val="28"/>
          <w:szCs w:val="28"/>
        </w:rPr>
        <w:t>毫米。</w:t>
      </w:r>
    </w:p>
    <w:p w14:paraId="27214235" w14:textId="77777777" w:rsidR="008C2382" w:rsidRPr="008C2382" w:rsidRDefault="008C2382" w:rsidP="008C2382">
      <w:pPr>
        <w:keepNext/>
        <w:keepLines/>
        <w:spacing w:before="120" w:after="120" w:line="500" w:lineRule="exact"/>
        <w:outlineLvl w:val="3"/>
        <w:rPr>
          <w:rFonts w:ascii="Times New Roman" w:eastAsia="仿宋_GB2312" w:hAnsi="Times New Roman"/>
          <w:b/>
          <w:bCs/>
          <w:sz w:val="28"/>
          <w:szCs w:val="30"/>
        </w:rPr>
      </w:pPr>
      <w:r w:rsidRPr="008C2382">
        <w:rPr>
          <w:rFonts w:ascii="Times New Roman" w:eastAsia="仿宋_GB2312" w:hAnsi="Times New Roman"/>
          <w:b/>
          <w:bCs/>
          <w:sz w:val="28"/>
          <w:szCs w:val="30"/>
        </w:rPr>
        <w:t>2.1.5.2</w:t>
      </w:r>
      <w:r w:rsidRPr="008C2382">
        <w:rPr>
          <w:rFonts w:ascii="Times New Roman" w:eastAsia="仿宋_GB2312" w:hAnsi="Times New Roman" w:hint="eastAsia"/>
          <w:b/>
          <w:bCs/>
          <w:sz w:val="28"/>
          <w:szCs w:val="30"/>
        </w:rPr>
        <w:t>排水</w:t>
      </w:r>
      <w:r w:rsidRPr="008C2382">
        <w:rPr>
          <w:rFonts w:ascii="Times New Roman" w:eastAsia="仿宋_GB2312" w:hAnsi="Times New Roman"/>
          <w:b/>
          <w:bCs/>
          <w:sz w:val="28"/>
          <w:szCs w:val="30"/>
        </w:rPr>
        <w:t>工程规划</w:t>
      </w:r>
    </w:p>
    <w:p w14:paraId="41F5A6AC"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规划</w:t>
      </w:r>
      <w:r w:rsidRPr="008C2382">
        <w:rPr>
          <w:rFonts w:ascii="Times New Roman" w:eastAsia="仿宋_GB2312" w:hAnsi="Times New Roman"/>
          <w:sz w:val="28"/>
          <w:szCs w:val="28"/>
        </w:rPr>
        <w:t>排水体制采用雨污分流制，</w:t>
      </w:r>
      <w:r w:rsidRPr="008C2382">
        <w:rPr>
          <w:rFonts w:ascii="Times New Roman" w:eastAsia="仿宋_GB2312" w:hAnsi="Times New Roman" w:hint="eastAsia"/>
          <w:sz w:val="28"/>
          <w:szCs w:val="28"/>
        </w:rPr>
        <w:t>雨水</w:t>
      </w:r>
      <w:r w:rsidRPr="008C2382">
        <w:rPr>
          <w:rFonts w:ascii="Times New Roman" w:eastAsia="仿宋_GB2312" w:hAnsi="Times New Roman"/>
          <w:sz w:val="28"/>
          <w:szCs w:val="28"/>
        </w:rPr>
        <w:t>就近排入水体，污水</w:t>
      </w:r>
      <w:r w:rsidRPr="008C2382">
        <w:rPr>
          <w:rFonts w:ascii="Times New Roman" w:eastAsia="仿宋_GB2312" w:hAnsi="Times New Roman" w:hint="eastAsia"/>
          <w:sz w:val="28"/>
          <w:szCs w:val="28"/>
        </w:rPr>
        <w:t>集中</w:t>
      </w:r>
      <w:r w:rsidRPr="008C2382">
        <w:rPr>
          <w:rFonts w:ascii="Times New Roman" w:eastAsia="仿宋_GB2312" w:hAnsi="Times New Roman"/>
          <w:sz w:val="28"/>
          <w:szCs w:val="28"/>
        </w:rPr>
        <w:t>处理排放。</w:t>
      </w:r>
    </w:p>
    <w:p w14:paraId="0807EFE7"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w:t>
      </w:r>
      <w:r w:rsidRPr="008C2382">
        <w:rPr>
          <w:rFonts w:ascii="Times New Roman" w:eastAsia="仿宋_GB2312" w:hAnsi="Times New Roman" w:hint="eastAsia"/>
          <w:sz w:val="28"/>
          <w:szCs w:val="28"/>
        </w:rPr>
        <w:t>1</w:t>
      </w:r>
      <w:r w:rsidRPr="008C2382">
        <w:rPr>
          <w:rFonts w:ascii="Times New Roman" w:eastAsia="仿宋_GB2312" w:hAnsi="Times New Roman" w:hint="eastAsia"/>
          <w:sz w:val="28"/>
          <w:szCs w:val="28"/>
        </w:rPr>
        <w:t>）污水</w:t>
      </w:r>
      <w:r w:rsidRPr="008C2382">
        <w:rPr>
          <w:rFonts w:ascii="Times New Roman" w:eastAsia="仿宋_GB2312" w:hAnsi="Times New Roman"/>
          <w:sz w:val="28"/>
          <w:szCs w:val="28"/>
        </w:rPr>
        <w:t>工程</w:t>
      </w:r>
    </w:p>
    <w:p w14:paraId="338B151C"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根据</w:t>
      </w:r>
      <w:r w:rsidRPr="008C2382">
        <w:rPr>
          <w:rFonts w:ascii="Times New Roman" w:eastAsia="仿宋_GB2312" w:hAnsi="Times New Roman"/>
          <w:sz w:val="28"/>
          <w:szCs w:val="28"/>
        </w:rPr>
        <w:t>《</w:t>
      </w:r>
      <w:r w:rsidRPr="008C2382">
        <w:rPr>
          <w:rFonts w:ascii="Times New Roman" w:eastAsia="仿宋_GB2312" w:hAnsi="Times New Roman" w:hint="eastAsia"/>
          <w:sz w:val="28"/>
          <w:szCs w:val="28"/>
        </w:rPr>
        <w:t>南通市</w:t>
      </w:r>
      <w:r w:rsidRPr="008C2382">
        <w:rPr>
          <w:rFonts w:ascii="Times New Roman" w:eastAsia="仿宋_GB2312" w:hAnsi="Times New Roman"/>
          <w:sz w:val="28"/>
          <w:szCs w:val="28"/>
        </w:rPr>
        <w:t>城市排水规划》</w:t>
      </w:r>
      <w:r w:rsidRPr="008C2382">
        <w:rPr>
          <w:rFonts w:ascii="Times New Roman" w:eastAsia="仿宋_GB2312" w:hAnsi="Times New Roman" w:hint="eastAsia"/>
          <w:sz w:val="28"/>
          <w:szCs w:val="28"/>
        </w:rPr>
        <w:t>，园区规划范围内污水达接管标准后，</w:t>
      </w:r>
      <w:r w:rsidRPr="008C2382">
        <w:rPr>
          <w:rFonts w:ascii="Times New Roman" w:eastAsia="仿宋_GB2312" w:hAnsi="Times New Roman"/>
          <w:sz w:val="28"/>
          <w:szCs w:val="28"/>
        </w:rPr>
        <w:t>利用污水提升泵站接管至</w:t>
      </w:r>
      <w:r w:rsidRPr="008C2382">
        <w:rPr>
          <w:rFonts w:ascii="Times New Roman" w:eastAsia="仿宋_GB2312" w:hAnsi="Times New Roman" w:hint="eastAsia"/>
          <w:sz w:val="28"/>
          <w:szCs w:val="28"/>
        </w:rPr>
        <w:t>东港污水</w:t>
      </w:r>
      <w:r w:rsidRPr="008C2382">
        <w:rPr>
          <w:rFonts w:ascii="Times New Roman" w:eastAsia="仿宋_GB2312" w:hAnsi="Times New Roman"/>
          <w:sz w:val="28"/>
          <w:szCs w:val="28"/>
        </w:rPr>
        <w:t>处理厂</w:t>
      </w:r>
      <w:r w:rsidRPr="008C2382">
        <w:rPr>
          <w:rFonts w:ascii="Times New Roman" w:eastAsia="仿宋_GB2312" w:hAnsi="Times New Roman" w:hint="eastAsia"/>
          <w:sz w:val="28"/>
          <w:szCs w:val="28"/>
        </w:rPr>
        <w:t>集中</w:t>
      </w:r>
      <w:r w:rsidRPr="008C2382">
        <w:rPr>
          <w:rFonts w:ascii="Times New Roman" w:eastAsia="仿宋_GB2312" w:hAnsi="Times New Roman"/>
          <w:sz w:val="28"/>
          <w:szCs w:val="28"/>
        </w:rPr>
        <w:t>处理</w:t>
      </w:r>
      <w:r w:rsidRPr="008C2382">
        <w:rPr>
          <w:rFonts w:ascii="Times New Roman" w:eastAsia="仿宋_GB2312" w:hAnsi="Times New Roman" w:hint="eastAsia"/>
          <w:sz w:val="28"/>
          <w:szCs w:val="28"/>
        </w:rPr>
        <w:t>。东港污水</w:t>
      </w:r>
      <w:r w:rsidRPr="008C2382">
        <w:rPr>
          <w:rFonts w:ascii="Times New Roman" w:eastAsia="仿宋_GB2312" w:hAnsi="Times New Roman"/>
          <w:sz w:val="28"/>
          <w:szCs w:val="28"/>
        </w:rPr>
        <w:t>处理厂</w:t>
      </w:r>
      <w:r w:rsidRPr="008C2382">
        <w:rPr>
          <w:rFonts w:ascii="Times New Roman" w:eastAsia="仿宋_GB2312" w:hAnsi="Times New Roman" w:hint="eastAsia"/>
          <w:sz w:val="28"/>
          <w:szCs w:val="28"/>
        </w:rPr>
        <w:t>建设规模为</w:t>
      </w:r>
      <w:r w:rsidRPr="008C2382">
        <w:rPr>
          <w:rFonts w:ascii="Times New Roman" w:eastAsia="仿宋_GB2312" w:hAnsi="Times New Roman"/>
          <w:sz w:val="28"/>
          <w:szCs w:val="28"/>
        </w:rPr>
        <w:t>15</w:t>
      </w:r>
      <w:r w:rsidRPr="008C2382">
        <w:rPr>
          <w:rFonts w:ascii="Times New Roman" w:eastAsia="仿宋_GB2312" w:hAnsi="Times New Roman" w:hint="eastAsia"/>
          <w:sz w:val="28"/>
          <w:szCs w:val="28"/>
        </w:rPr>
        <w:t>万立方米</w:t>
      </w:r>
      <w:r w:rsidRPr="008C2382">
        <w:rPr>
          <w:rFonts w:ascii="Times New Roman" w:eastAsia="仿宋_GB2312" w:hAnsi="Times New Roman"/>
          <w:sz w:val="28"/>
          <w:szCs w:val="28"/>
        </w:rPr>
        <w:t>/</w:t>
      </w:r>
      <w:r w:rsidRPr="008C2382">
        <w:rPr>
          <w:rFonts w:ascii="Times New Roman" w:eastAsia="仿宋_GB2312" w:hAnsi="Times New Roman" w:hint="eastAsia"/>
          <w:sz w:val="28"/>
          <w:szCs w:val="28"/>
        </w:rPr>
        <w:t>日，污水处理厂出水达到《城镇污水处理厂污染物排放标准》一级</w:t>
      </w:r>
      <w:r w:rsidRPr="008C2382">
        <w:rPr>
          <w:rFonts w:ascii="Times New Roman" w:eastAsia="仿宋_GB2312" w:hAnsi="Times New Roman"/>
          <w:sz w:val="28"/>
          <w:szCs w:val="28"/>
        </w:rPr>
        <w:t>A</w:t>
      </w:r>
      <w:r w:rsidRPr="008C2382">
        <w:rPr>
          <w:rFonts w:ascii="Times New Roman" w:eastAsia="仿宋_GB2312" w:hAnsi="Times New Roman" w:hint="eastAsia"/>
          <w:sz w:val="28"/>
          <w:szCs w:val="28"/>
        </w:rPr>
        <w:t>标准后尾水</w:t>
      </w:r>
      <w:r w:rsidRPr="008C2382">
        <w:rPr>
          <w:rFonts w:ascii="Times New Roman" w:eastAsia="仿宋_GB2312" w:hAnsi="Times New Roman"/>
          <w:sz w:val="28"/>
          <w:szCs w:val="28"/>
        </w:rPr>
        <w:t>排入</w:t>
      </w:r>
      <w:r w:rsidRPr="008C2382">
        <w:rPr>
          <w:rFonts w:ascii="Times New Roman" w:eastAsia="仿宋_GB2312" w:hAnsi="Times New Roman" w:hint="eastAsia"/>
          <w:sz w:val="28"/>
          <w:szCs w:val="28"/>
        </w:rPr>
        <w:t>长江。</w:t>
      </w:r>
    </w:p>
    <w:p w14:paraId="79B5A2BE"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bookmarkStart w:id="54" w:name="_Hlk77086702"/>
      <w:r w:rsidRPr="008C2382">
        <w:rPr>
          <w:rFonts w:ascii="Times New Roman" w:eastAsia="仿宋_GB2312" w:hAnsi="Times New Roman" w:hint="eastAsia"/>
          <w:sz w:val="28"/>
          <w:szCs w:val="28"/>
        </w:rPr>
        <w:t>规划区</w:t>
      </w:r>
      <w:r w:rsidRPr="008C2382">
        <w:rPr>
          <w:rFonts w:ascii="Times New Roman" w:eastAsia="仿宋_GB2312" w:hAnsi="Times New Roman"/>
          <w:sz w:val="28"/>
          <w:szCs w:val="28"/>
        </w:rPr>
        <w:t>内</w:t>
      </w:r>
      <w:r w:rsidRPr="008C2382">
        <w:rPr>
          <w:rFonts w:ascii="Times New Roman" w:eastAsia="仿宋_GB2312" w:hAnsi="Times New Roman" w:hint="eastAsia"/>
          <w:sz w:val="28"/>
          <w:szCs w:val="28"/>
        </w:rPr>
        <w:t>污水管道沿幸余</w:t>
      </w:r>
      <w:r w:rsidRPr="008C2382">
        <w:rPr>
          <w:rFonts w:ascii="Times New Roman" w:eastAsia="仿宋_GB2312" w:hAnsi="Times New Roman"/>
          <w:sz w:val="28"/>
          <w:szCs w:val="28"/>
        </w:rPr>
        <w:t>路、集</w:t>
      </w:r>
      <w:r w:rsidRPr="008C2382">
        <w:rPr>
          <w:rFonts w:ascii="Times New Roman" w:eastAsia="仿宋_GB2312" w:hAnsi="Times New Roman" w:hint="eastAsia"/>
          <w:sz w:val="28"/>
          <w:szCs w:val="28"/>
        </w:rPr>
        <w:t>贤</w:t>
      </w:r>
      <w:r w:rsidRPr="008C2382">
        <w:rPr>
          <w:rFonts w:ascii="Times New Roman" w:eastAsia="仿宋_GB2312" w:hAnsi="Times New Roman"/>
          <w:sz w:val="28"/>
          <w:szCs w:val="28"/>
        </w:rPr>
        <w:t>路、青</w:t>
      </w:r>
      <w:r w:rsidRPr="008C2382">
        <w:rPr>
          <w:rFonts w:ascii="Times New Roman" w:eastAsia="仿宋_GB2312" w:hAnsi="Times New Roman" w:hint="eastAsia"/>
          <w:sz w:val="28"/>
          <w:szCs w:val="28"/>
        </w:rPr>
        <w:t>灵路</w:t>
      </w:r>
      <w:r w:rsidRPr="008C2382">
        <w:rPr>
          <w:rFonts w:ascii="Times New Roman" w:eastAsia="仿宋_GB2312" w:hAnsi="Times New Roman"/>
          <w:sz w:val="28"/>
          <w:szCs w:val="28"/>
        </w:rPr>
        <w:t>、普贤路</w:t>
      </w:r>
      <w:r w:rsidRPr="008C2382">
        <w:rPr>
          <w:rFonts w:ascii="Times New Roman" w:eastAsia="仿宋_GB2312" w:hAnsi="Times New Roman" w:hint="eastAsia"/>
          <w:sz w:val="28"/>
          <w:szCs w:val="28"/>
        </w:rPr>
        <w:t>等道路敷设，管道敷设采用重力自流的方式，管径为</w:t>
      </w:r>
      <w:r w:rsidRPr="008C2382">
        <w:rPr>
          <w:rFonts w:ascii="Times New Roman" w:eastAsia="仿宋_GB2312" w:hAnsi="Times New Roman"/>
          <w:sz w:val="28"/>
          <w:szCs w:val="28"/>
        </w:rPr>
        <w:t>DN400-DN600</w:t>
      </w:r>
      <w:r w:rsidRPr="008C2382">
        <w:rPr>
          <w:rFonts w:ascii="Times New Roman" w:eastAsia="仿宋_GB2312" w:hAnsi="Times New Roman" w:hint="eastAsia"/>
          <w:sz w:val="28"/>
          <w:szCs w:val="28"/>
        </w:rPr>
        <w:t>。设污水提升泵站</w:t>
      </w:r>
      <w:r w:rsidRPr="008C2382">
        <w:rPr>
          <w:rFonts w:ascii="Times New Roman" w:eastAsia="仿宋_GB2312" w:hAnsi="Times New Roman"/>
          <w:sz w:val="28"/>
          <w:szCs w:val="28"/>
        </w:rPr>
        <w:t>1</w:t>
      </w:r>
      <w:r w:rsidRPr="008C2382">
        <w:rPr>
          <w:rFonts w:ascii="Times New Roman" w:eastAsia="仿宋_GB2312" w:hAnsi="Times New Roman" w:hint="eastAsia"/>
          <w:sz w:val="28"/>
          <w:szCs w:val="28"/>
        </w:rPr>
        <w:t>座，位于长泰路</w:t>
      </w:r>
      <w:r w:rsidRPr="008C2382">
        <w:rPr>
          <w:rFonts w:ascii="Times New Roman" w:eastAsia="仿宋_GB2312" w:hAnsi="Times New Roman"/>
          <w:sz w:val="28"/>
          <w:szCs w:val="28"/>
        </w:rPr>
        <w:t>与城北大道交叉口</w:t>
      </w:r>
      <w:r w:rsidRPr="008C2382">
        <w:rPr>
          <w:rFonts w:ascii="Times New Roman" w:eastAsia="仿宋_GB2312" w:hAnsi="Times New Roman" w:hint="eastAsia"/>
          <w:sz w:val="28"/>
          <w:szCs w:val="28"/>
        </w:rPr>
        <w:t>，规模为</w:t>
      </w:r>
      <w:r w:rsidRPr="008C2382">
        <w:rPr>
          <w:rFonts w:ascii="Times New Roman" w:eastAsia="仿宋_GB2312" w:hAnsi="Times New Roman"/>
          <w:sz w:val="28"/>
          <w:szCs w:val="28"/>
        </w:rPr>
        <w:t>2.5</w:t>
      </w:r>
      <w:r w:rsidRPr="008C2382">
        <w:rPr>
          <w:rFonts w:ascii="Times New Roman" w:eastAsia="仿宋_GB2312" w:hAnsi="Times New Roman" w:hint="eastAsia"/>
          <w:sz w:val="28"/>
          <w:szCs w:val="28"/>
        </w:rPr>
        <w:t>万立方米</w:t>
      </w:r>
      <w:r w:rsidRPr="008C2382">
        <w:rPr>
          <w:rFonts w:ascii="Times New Roman" w:eastAsia="仿宋_GB2312" w:hAnsi="Times New Roman"/>
          <w:sz w:val="28"/>
          <w:szCs w:val="28"/>
        </w:rPr>
        <w:t>/</w:t>
      </w:r>
      <w:r w:rsidRPr="008C2382">
        <w:rPr>
          <w:rFonts w:ascii="Times New Roman" w:eastAsia="仿宋_GB2312" w:hAnsi="Times New Roman" w:hint="eastAsia"/>
          <w:sz w:val="28"/>
          <w:szCs w:val="28"/>
        </w:rPr>
        <w:t>日。</w:t>
      </w:r>
      <w:bookmarkEnd w:id="54"/>
    </w:p>
    <w:p w14:paraId="48314F7B"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2</w:t>
      </w:r>
      <w:r w:rsidRPr="008C2382">
        <w:rPr>
          <w:rFonts w:ascii="Times New Roman" w:eastAsia="仿宋_GB2312" w:hAnsi="Times New Roman" w:hint="eastAsia"/>
          <w:sz w:val="28"/>
          <w:szCs w:val="28"/>
        </w:rPr>
        <w:t>）雨水工程</w:t>
      </w:r>
    </w:p>
    <w:p w14:paraId="26C2F049"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依据市北河、酒厂河、永福河、王家桥港等水系</w:t>
      </w:r>
      <w:r w:rsidRPr="008C2382">
        <w:rPr>
          <w:rFonts w:ascii="Times New Roman" w:eastAsia="仿宋_GB2312" w:hAnsi="Times New Roman"/>
          <w:sz w:val="28"/>
          <w:szCs w:val="28"/>
        </w:rPr>
        <w:t>作为排水边界，</w:t>
      </w:r>
      <w:r w:rsidRPr="008C2382">
        <w:rPr>
          <w:rFonts w:ascii="Times New Roman" w:eastAsia="仿宋_GB2312" w:hAnsi="Times New Roman" w:hint="eastAsia"/>
          <w:sz w:val="28"/>
          <w:szCs w:val="28"/>
        </w:rPr>
        <w:t>规划</w:t>
      </w:r>
      <w:r w:rsidRPr="008C2382">
        <w:rPr>
          <w:rFonts w:ascii="Times New Roman" w:eastAsia="仿宋_GB2312" w:hAnsi="Times New Roman"/>
          <w:sz w:val="28"/>
          <w:szCs w:val="28"/>
        </w:rPr>
        <w:t>区内</w:t>
      </w:r>
      <w:r w:rsidRPr="008C2382">
        <w:rPr>
          <w:rFonts w:ascii="Times New Roman" w:eastAsia="仿宋_GB2312" w:hAnsi="Times New Roman" w:hint="eastAsia"/>
          <w:sz w:val="28"/>
          <w:szCs w:val="28"/>
        </w:rPr>
        <w:t>雨水就近、</w:t>
      </w:r>
      <w:r w:rsidRPr="008C2382">
        <w:rPr>
          <w:rFonts w:ascii="Times New Roman" w:eastAsia="仿宋_GB2312" w:hAnsi="Times New Roman"/>
          <w:sz w:val="28"/>
          <w:szCs w:val="28"/>
        </w:rPr>
        <w:t>分散排入附近的河流、水体中。</w:t>
      </w:r>
      <w:r w:rsidRPr="008C2382">
        <w:rPr>
          <w:rFonts w:ascii="Times New Roman" w:eastAsia="仿宋_GB2312" w:hAnsi="Times New Roman" w:hint="eastAsia"/>
          <w:sz w:val="28"/>
          <w:szCs w:val="28"/>
        </w:rPr>
        <w:t>雨水管渠沿道路敷设，并与道路中心线平行，兼顾道路两侧地块排水，为将来的开发利用，预留雨水排放通道。规划雨水管道的管径主要在</w:t>
      </w:r>
      <w:r w:rsidRPr="008C2382">
        <w:rPr>
          <w:rFonts w:ascii="Times New Roman" w:eastAsia="仿宋_GB2312" w:hAnsi="Times New Roman"/>
          <w:sz w:val="28"/>
          <w:szCs w:val="28"/>
        </w:rPr>
        <w:t>d400</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 xml:space="preserve">d1400 </w:t>
      </w:r>
      <w:r w:rsidRPr="008C2382">
        <w:rPr>
          <w:rFonts w:ascii="Times New Roman" w:eastAsia="仿宋_GB2312" w:hAnsi="Times New Roman" w:hint="eastAsia"/>
          <w:sz w:val="28"/>
          <w:szCs w:val="28"/>
        </w:rPr>
        <w:t>毫米之间。远期，规划区实现雨水管道全覆盖。</w:t>
      </w:r>
    </w:p>
    <w:p w14:paraId="6255EB7C" w14:textId="77777777" w:rsidR="008C2382" w:rsidRPr="008C2382" w:rsidRDefault="008C2382" w:rsidP="008C2382">
      <w:pPr>
        <w:keepNext/>
        <w:keepLines/>
        <w:spacing w:before="120" w:after="120" w:line="500" w:lineRule="exact"/>
        <w:outlineLvl w:val="3"/>
        <w:rPr>
          <w:rFonts w:ascii="Times New Roman" w:eastAsia="仿宋_GB2312" w:hAnsi="Times New Roman"/>
          <w:b/>
          <w:bCs/>
          <w:sz w:val="28"/>
          <w:szCs w:val="30"/>
        </w:rPr>
      </w:pPr>
      <w:bookmarkStart w:id="55" w:name="_Toc204308111"/>
      <w:bookmarkStart w:id="56" w:name="_Toc334473629"/>
      <w:r w:rsidRPr="008C2382">
        <w:rPr>
          <w:rFonts w:ascii="Times New Roman" w:eastAsia="仿宋_GB2312" w:hAnsi="Times New Roman"/>
          <w:b/>
          <w:bCs/>
          <w:sz w:val="28"/>
          <w:szCs w:val="30"/>
        </w:rPr>
        <w:t>2.1.5.3</w:t>
      </w:r>
      <w:r w:rsidRPr="008C2382">
        <w:rPr>
          <w:rFonts w:ascii="Times New Roman" w:eastAsia="仿宋_GB2312" w:hAnsi="Times New Roman"/>
          <w:b/>
          <w:bCs/>
          <w:sz w:val="28"/>
          <w:szCs w:val="30"/>
        </w:rPr>
        <w:t>电力工程规划</w:t>
      </w:r>
      <w:bookmarkEnd w:id="55"/>
      <w:bookmarkEnd w:id="56"/>
    </w:p>
    <w:p w14:paraId="1537D6CE"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规划近期在区域西北部新建</w:t>
      </w:r>
      <w:r w:rsidRPr="008C2382">
        <w:rPr>
          <w:rFonts w:ascii="Times New Roman" w:eastAsia="仿宋_GB2312" w:hAnsi="Times New Roman"/>
          <w:sz w:val="28"/>
          <w:szCs w:val="28"/>
        </w:rPr>
        <w:t xml:space="preserve">1 </w:t>
      </w:r>
      <w:r w:rsidRPr="008C2382">
        <w:rPr>
          <w:rFonts w:ascii="Times New Roman" w:eastAsia="仿宋_GB2312" w:hAnsi="Times New Roman" w:hint="eastAsia"/>
          <w:sz w:val="28"/>
          <w:szCs w:val="28"/>
        </w:rPr>
        <w:t>座</w:t>
      </w:r>
      <w:r w:rsidRPr="008C2382">
        <w:rPr>
          <w:rFonts w:ascii="Times New Roman" w:eastAsia="仿宋_GB2312" w:hAnsi="Times New Roman"/>
          <w:sz w:val="28"/>
          <w:szCs w:val="28"/>
        </w:rPr>
        <w:t xml:space="preserve">110KV </w:t>
      </w:r>
      <w:r w:rsidRPr="008C2382">
        <w:rPr>
          <w:rFonts w:ascii="Times New Roman" w:eastAsia="仿宋_GB2312" w:hAnsi="Times New Roman" w:hint="eastAsia"/>
          <w:sz w:val="28"/>
          <w:szCs w:val="28"/>
        </w:rPr>
        <w:t>规划变电站一，最终容量</w:t>
      </w:r>
      <w:r w:rsidRPr="008C2382">
        <w:rPr>
          <w:rFonts w:ascii="Times New Roman" w:eastAsia="仿宋_GB2312" w:hAnsi="Times New Roman"/>
          <w:sz w:val="28"/>
          <w:szCs w:val="28"/>
        </w:rPr>
        <w:t>3</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100MVA</w:t>
      </w:r>
      <w:r w:rsidRPr="008C2382">
        <w:rPr>
          <w:rFonts w:ascii="Times New Roman" w:eastAsia="仿宋_GB2312" w:hAnsi="Times New Roman" w:hint="eastAsia"/>
          <w:sz w:val="28"/>
          <w:szCs w:val="28"/>
        </w:rPr>
        <w:t>，站址位于幸余路北、长泰路东，采用</w:t>
      </w:r>
      <w:r w:rsidRPr="008C2382">
        <w:rPr>
          <w:rFonts w:ascii="Times New Roman" w:eastAsia="仿宋_GB2312" w:hAnsi="Times New Roman"/>
          <w:sz w:val="28"/>
          <w:szCs w:val="28"/>
        </w:rPr>
        <w:t xml:space="preserve">110KV </w:t>
      </w:r>
      <w:r w:rsidRPr="008C2382">
        <w:rPr>
          <w:rFonts w:ascii="Times New Roman" w:eastAsia="仿宋_GB2312" w:hAnsi="Times New Roman" w:hint="eastAsia"/>
          <w:sz w:val="28"/>
          <w:szCs w:val="28"/>
        </w:rPr>
        <w:t>户内变，用地面</w:t>
      </w:r>
      <w:r w:rsidRPr="008C2382">
        <w:rPr>
          <w:rFonts w:ascii="Times New Roman" w:eastAsia="仿宋_GB2312" w:hAnsi="Times New Roman" w:hint="eastAsia"/>
          <w:sz w:val="28"/>
          <w:szCs w:val="28"/>
        </w:rPr>
        <w:lastRenderedPageBreak/>
        <w:t>积</w:t>
      </w:r>
      <w:r w:rsidRPr="008C2382">
        <w:rPr>
          <w:rFonts w:ascii="Times New Roman" w:eastAsia="仿宋_GB2312" w:hAnsi="Times New Roman"/>
          <w:sz w:val="28"/>
          <w:szCs w:val="28"/>
        </w:rPr>
        <w:t>0.50</w:t>
      </w:r>
      <w:r w:rsidRPr="008C2382">
        <w:rPr>
          <w:rFonts w:ascii="Times New Roman" w:eastAsia="仿宋_GB2312" w:hAnsi="Times New Roman" w:hint="eastAsia"/>
          <w:sz w:val="28"/>
          <w:szCs w:val="28"/>
        </w:rPr>
        <w:t>公顷。变压等级为</w:t>
      </w:r>
      <w:r w:rsidRPr="008C2382">
        <w:rPr>
          <w:rFonts w:ascii="Times New Roman" w:eastAsia="仿宋_GB2312" w:hAnsi="Times New Roman"/>
          <w:sz w:val="28"/>
          <w:szCs w:val="28"/>
        </w:rPr>
        <w:t>110KV/10KV</w:t>
      </w:r>
      <w:r w:rsidRPr="008C2382">
        <w:rPr>
          <w:rFonts w:ascii="Times New Roman" w:eastAsia="仿宋_GB2312" w:hAnsi="Times New Roman" w:hint="eastAsia"/>
          <w:sz w:val="28"/>
          <w:szCs w:val="28"/>
        </w:rPr>
        <w:t>，近期考虑先上两台主变。</w:t>
      </w:r>
    </w:p>
    <w:p w14:paraId="1A385FC0"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远期规划区内新建</w:t>
      </w:r>
      <w:r w:rsidRPr="008C2382">
        <w:rPr>
          <w:rFonts w:ascii="Times New Roman" w:eastAsia="仿宋_GB2312" w:hAnsi="Times New Roman" w:hint="eastAsia"/>
          <w:sz w:val="28"/>
          <w:szCs w:val="28"/>
        </w:rPr>
        <w:t>2</w:t>
      </w:r>
      <w:r w:rsidRPr="008C2382">
        <w:rPr>
          <w:rFonts w:ascii="Times New Roman" w:eastAsia="仿宋_GB2312" w:hAnsi="Times New Roman" w:hint="eastAsia"/>
          <w:sz w:val="28"/>
          <w:szCs w:val="28"/>
        </w:rPr>
        <w:t>座</w:t>
      </w:r>
      <w:r w:rsidRPr="008C2382">
        <w:rPr>
          <w:rFonts w:ascii="Times New Roman" w:eastAsia="仿宋_GB2312" w:hAnsi="Times New Roman"/>
          <w:sz w:val="28"/>
          <w:szCs w:val="28"/>
        </w:rPr>
        <w:t xml:space="preserve">110KV </w:t>
      </w:r>
      <w:r w:rsidRPr="008C2382">
        <w:rPr>
          <w:rFonts w:ascii="Times New Roman" w:eastAsia="仿宋_GB2312" w:hAnsi="Times New Roman" w:hint="eastAsia"/>
          <w:sz w:val="28"/>
          <w:szCs w:val="28"/>
        </w:rPr>
        <w:t>变电站，分别位于幸余路南、平宁路西以及城北大道以南、集贤路以东，变压等级为</w:t>
      </w:r>
      <w:r w:rsidRPr="008C2382">
        <w:rPr>
          <w:rFonts w:ascii="Times New Roman" w:eastAsia="仿宋_GB2312" w:hAnsi="Times New Roman"/>
          <w:sz w:val="28"/>
          <w:szCs w:val="28"/>
        </w:rPr>
        <w:t>110KV/10KV</w:t>
      </w:r>
      <w:r w:rsidRPr="008C2382">
        <w:rPr>
          <w:rFonts w:ascii="Times New Roman" w:eastAsia="仿宋_GB2312" w:hAnsi="Times New Roman" w:hint="eastAsia"/>
          <w:sz w:val="28"/>
          <w:szCs w:val="28"/>
        </w:rPr>
        <w:t>，占地</w:t>
      </w:r>
      <w:r w:rsidRPr="008C2382">
        <w:rPr>
          <w:rFonts w:ascii="Times New Roman" w:eastAsia="仿宋_GB2312" w:hAnsi="Times New Roman"/>
          <w:sz w:val="28"/>
          <w:szCs w:val="28"/>
        </w:rPr>
        <w:t xml:space="preserve">0.53 </w:t>
      </w:r>
      <w:r w:rsidRPr="008C2382">
        <w:rPr>
          <w:rFonts w:ascii="Times New Roman" w:eastAsia="仿宋_GB2312" w:hAnsi="Times New Roman" w:hint="eastAsia"/>
          <w:sz w:val="28"/>
          <w:szCs w:val="28"/>
        </w:rPr>
        <w:t>公顷，为全户内变。规划最终规模为三台</w:t>
      </w:r>
      <w:r w:rsidRPr="008C2382">
        <w:rPr>
          <w:rFonts w:ascii="Times New Roman" w:eastAsia="仿宋_GB2312" w:hAnsi="Times New Roman"/>
          <w:sz w:val="28"/>
          <w:szCs w:val="28"/>
        </w:rPr>
        <w:t xml:space="preserve">80MVA </w:t>
      </w:r>
      <w:r w:rsidRPr="008C2382">
        <w:rPr>
          <w:rFonts w:ascii="Times New Roman" w:eastAsia="仿宋_GB2312" w:hAnsi="Times New Roman" w:hint="eastAsia"/>
          <w:sz w:val="28"/>
          <w:szCs w:val="28"/>
        </w:rPr>
        <w:t>主变。以上</w:t>
      </w:r>
      <w:r w:rsidRPr="008C2382">
        <w:rPr>
          <w:rFonts w:ascii="Times New Roman" w:eastAsia="仿宋_GB2312" w:hAnsi="Times New Roman"/>
          <w:sz w:val="28"/>
          <w:szCs w:val="28"/>
        </w:rPr>
        <w:t xml:space="preserve">3 </w:t>
      </w:r>
      <w:r w:rsidRPr="008C2382">
        <w:rPr>
          <w:rFonts w:ascii="Times New Roman" w:eastAsia="仿宋_GB2312" w:hAnsi="Times New Roman" w:hint="eastAsia"/>
          <w:sz w:val="28"/>
          <w:szCs w:val="28"/>
        </w:rPr>
        <w:t>座变电所已能满足规划区的供电需求。</w:t>
      </w:r>
    </w:p>
    <w:p w14:paraId="7FBE0417"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区域内现状</w:t>
      </w:r>
      <w:r w:rsidRPr="008C2382">
        <w:rPr>
          <w:rFonts w:ascii="Times New Roman" w:eastAsia="仿宋_GB2312" w:hAnsi="Times New Roman"/>
          <w:sz w:val="28"/>
          <w:szCs w:val="28"/>
        </w:rPr>
        <w:t xml:space="preserve"> 35KV </w:t>
      </w:r>
      <w:r w:rsidRPr="008C2382">
        <w:rPr>
          <w:rFonts w:ascii="Times New Roman" w:eastAsia="仿宋_GB2312" w:hAnsi="Times New Roman" w:hint="eastAsia"/>
          <w:sz w:val="28"/>
          <w:szCs w:val="28"/>
        </w:rPr>
        <w:t>及以上高压线路计划全部迁移。其中</w:t>
      </w:r>
      <w:r w:rsidRPr="008C2382">
        <w:rPr>
          <w:rFonts w:ascii="Times New Roman" w:eastAsia="仿宋_GB2312" w:hAnsi="Times New Roman"/>
          <w:sz w:val="28"/>
          <w:szCs w:val="28"/>
        </w:rPr>
        <w:t xml:space="preserve">220KV </w:t>
      </w:r>
      <w:r w:rsidRPr="008C2382">
        <w:rPr>
          <w:rFonts w:ascii="Times New Roman" w:eastAsia="仿宋_GB2312" w:hAnsi="Times New Roman" w:hint="eastAsia"/>
          <w:sz w:val="28"/>
          <w:szCs w:val="28"/>
        </w:rPr>
        <w:t>通三</w:t>
      </w:r>
      <w:r w:rsidRPr="008C2382">
        <w:rPr>
          <w:rFonts w:ascii="Times New Roman" w:eastAsia="仿宋_GB2312" w:hAnsi="Times New Roman"/>
          <w:sz w:val="28"/>
          <w:szCs w:val="28"/>
        </w:rPr>
        <w:t xml:space="preserve">I_II </w:t>
      </w:r>
      <w:r w:rsidRPr="008C2382">
        <w:rPr>
          <w:rFonts w:ascii="Times New Roman" w:eastAsia="仿宋_GB2312" w:hAnsi="Times New Roman" w:hint="eastAsia"/>
          <w:sz w:val="28"/>
          <w:szCs w:val="28"/>
        </w:rPr>
        <w:t>线及</w:t>
      </w:r>
      <w:r w:rsidRPr="008C2382">
        <w:rPr>
          <w:rFonts w:ascii="Times New Roman" w:eastAsia="仿宋_GB2312" w:hAnsi="Times New Roman"/>
          <w:sz w:val="28"/>
          <w:szCs w:val="28"/>
        </w:rPr>
        <w:t xml:space="preserve">220KV </w:t>
      </w:r>
      <w:r w:rsidRPr="008C2382">
        <w:rPr>
          <w:rFonts w:ascii="Times New Roman" w:eastAsia="仿宋_GB2312" w:hAnsi="Times New Roman" w:hint="eastAsia"/>
          <w:sz w:val="28"/>
          <w:szCs w:val="28"/>
        </w:rPr>
        <w:t>闸钢</w:t>
      </w:r>
      <w:r w:rsidRPr="008C2382">
        <w:rPr>
          <w:rFonts w:ascii="Times New Roman" w:eastAsia="仿宋_GB2312" w:hAnsi="Times New Roman"/>
          <w:sz w:val="28"/>
          <w:szCs w:val="28"/>
        </w:rPr>
        <w:t xml:space="preserve">I_II </w:t>
      </w:r>
      <w:r w:rsidRPr="008C2382">
        <w:rPr>
          <w:rFonts w:ascii="Times New Roman" w:eastAsia="仿宋_GB2312" w:hAnsi="Times New Roman" w:hint="eastAsia"/>
          <w:sz w:val="28"/>
          <w:szCs w:val="28"/>
        </w:rPr>
        <w:t>线规划分别迁移至城北大道北侧和南侧，均为双回同杆，局部双回</w:t>
      </w:r>
      <w:r w:rsidRPr="008C2382">
        <w:rPr>
          <w:rFonts w:ascii="Times New Roman" w:eastAsia="仿宋_GB2312" w:hAnsi="Times New Roman"/>
          <w:sz w:val="28"/>
          <w:szCs w:val="28"/>
        </w:rPr>
        <w:t xml:space="preserve">220KV </w:t>
      </w:r>
      <w:r w:rsidRPr="008C2382">
        <w:rPr>
          <w:rFonts w:ascii="Times New Roman" w:eastAsia="仿宋_GB2312" w:hAnsi="Times New Roman" w:hint="eastAsia"/>
          <w:sz w:val="28"/>
          <w:szCs w:val="28"/>
        </w:rPr>
        <w:t>与规划双回</w:t>
      </w:r>
      <w:r w:rsidRPr="008C2382">
        <w:rPr>
          <w:rFonts w:ascii="Times New Roman" w:eastAsia="仿宋_GB2312" w:hAnsi="Times New Roman"/>
          <w:sz w:val="28"/>
          <w:szCs w:val="28"/>
        </w:rPr>
        <w:t xml:space="preserve">110KV </w:t>
      </w:r>
      <w:r w:rsidRPr="008C2382">
        <w:rPr>
          <w:rFonts w:ascii="Times New Roman" w:eastAsia="仿宋_GB2312" w:hAnsi="Times New Roman" w:hint="eastAsia"/>
          <w:sz w:val="28"/>
          <w:szCs w:val="28"/>
        </w:rPr>
        <w:t>四回同杆，采用架空敷设。现状</w:t>
      </w:r>
      <w:r w:rsidRPr="008C2382">
        <w:rPr>
          <w:rFonts w:ascii="Times New Roman" w:eastAsia="仿宋_GB2312" w:hAnsi="Times New Roman"/>
          <w:sz w:val="28"/>
          <w:szCs w:val="28"/>
        </w:rPr>
        <w:t xml:space="preserve">35KV </w:t>
      </w:r>
      <w:r w:rsidRPr="008C2382">
        <w:rPr>
          <w:rFonts w:ascii="Times New Roman" w:eastAsia="仿宋_GB2312" w:hAnsi="Times New Roman" w:hint="eastAsia"/>
          <w:sz w:val="28"/>
          <w:szCs w:val="28"/>
        </w:rPr>
        <w:t>河热线规划迁移至长泰路以西架空敷设至热电厂。</w:t>
      </w:r>
    </w:p>
    <w:p w14:paraId="37AFE12A" w14:textId="154F6108"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规划由区域北侧</w:t>
      </w:r>
      <w:r w:rsidRPr="008C2382">
        <w:rPr>
          <w:rFonts w:ascii="Times New Roman" w:eastAsia="仿宋_GB2312" w:hAnsi="Times New Roman"/>
          <w:sz w:val="28"/>
          <w:szCs w:val="28"/>
        </w:rPr>
        <w:t xml:space="preserve"> 220KV </w:t>
      </w:r>
      <w:r w:rsidRPr="008C2382">
        <w:rPr>
          <w:rFonts w:ascii="Times New Roman" w:eastAsia="仿宋_GB2312" w:hAnsi="Times New Roman" w:hint="eastAsia"/>
          <w:sz w:val="28"/>
          <w:szCs w:val="28"/>
        </w:rPr>
        <w:t>齐心变引两回</w:t>
      </w:r>
      <w:r w:rsidRPr="008C2382">
        <w:rPr>
          <w:rFonts w:ascii="Times New Roman" w:eastAsia="仿宋_GB2312" w:hAnsi="Times New Roman"/>
          <w:sz w:val="28"/>
          <w:szCs w:val="28"/>
        </w:rPr>
        <w:t xml:space="preserve">110KV </w:t>
      </w:r>
      <w:r w:rsidRPr="008C2382">
        <w:rPr>
          <w:rFonts w:ascii="Times New Roman" w:eastAsia="仿宋_GB2312" w:hAnsi="Times New Roman" w:hint="eastAsia"/>
          <w:sz w:val="28"/>
          <w:szCs w:val="28"/>
        </w:rPr>
        <w:t>架空线路至规划变一，由南侧</w:t>
      </w:r>
      <w:r w:rsidRPr="008C2382">
        <w:rPr>
          <w:rFonts w:ascii="Times New Roman" w:eastAsia="仿宋_GB2312" w:hAnsi="Times New Roman"/>
          <w:sz w:val="28"/>
          <w:szCs w:val="28"/>
        </w:rPr>
        <w:t xml:space="preserve">220KV </w:t>
      </w:r>
      <w:r w:rsidRPr="008C2382">
        <w:rPr>
          <w:rFonts w:ascii="Times New Roman" w:eastAsia="仿宋_GB2312" w:hAnsi="Times New Roman" w:hint="eastAsia"/>
          <w:sz w:val="28"/>
          <w:szCs w:val="28"/>
        </w:rPr>
        <w:t>闸东变引两回</w:t>
      </w:r>
      <w:r w:rsidRPr="008C2382">
        <w:rPr>
          <w:rFonts w:ascii="Times New Roman" w:eastAsia="仿宋_GB2312" w:hAnsi="Times New Roman"/>
          <w:sz w:val="28"/>
          <w:szCs w:val="28"/>
        </w:rPr>
        <w:t xml:space="preserve">110KV </w:t>
      </w:r>
      <w:r w:rsidRPr="008C2382">
        <w:rPr>
          <w:rFonts w:ascii="Times New Roman" w:eastAsia="仿宋_GB2312" w:hAnsi="Times New Roman" w:hint="eastAsia"/>
          <w:sz w:val="28"/>
          <w:szCs w:val="28"/>
        </w:rPr>
        <w:t>架空线路至规划变二，区域内新建</w:t>
      </w:r>
      <w:r w:rsidRPr="008C2382">
        <w:rPr>
          <w:rFonts w:ascii="Times New Roman" w:eastAsia="仿宋_GB2312" w:hAnsi="Times New Roman"/>
          <w:sz w:val="28"/>
          <w:szCs w:val="28"/>
        </w:rPr>
        <w:t xml:space="preserve">110KV </w:t>
      </w:r>
      <w:r w:rsidRPr="008C2382">
        <w:rPr>
          <w:rFonts w:ascii="Times New Roman" w:eastAsia="仿宋_GB2312" w:hAnsi="Times New Roman" w:hint="eastAsia"/>
          <w:sz w:val="28"/>
          <w:szCs w:val="28"/>
        </w:rPr>
        <w:t>线路在地块外围的采用架空线，主要通道位于通宁大道西侧绿化带及长泰路东侧，</w:t>
      </w:r>
      <w:r w:rsidRPr="008C2382">
        <w:rPr>
          <w:rFonts w:ascii="Times New Roman" w:eastAsia="仿宋_GB2312" w:hAnsi="Times New Roman"/>
          <w:sz w:val="28"/>
          <w:szCs w:val="28"/>
        </w:rPr>
        <w:t xml:space="preserve">110KV </w:t>
      </w:r>
      <w:r w:rsidRPr="008C2382">
        <w:rPr>
          <w:rFonts w:ascii="Times New Roman" w:eastAsia="仿宋_GB2312" w:hAnsi="Times New Roman" w:hint="eastAsia"/>
          <w:sz w:val="28"/>
          <w:szCs w:val="28"/>
        </w:rPr>
        <w:t>线路在区内采用电缆埋地敷设，主要电缆通道为沿幸余路敷设。</w:t>
      </w:r>
    </w:p>
    <w:p w14:paraId="715DD701" w14:textId="77777777" w:rsidR="008C2382" w:rsidRPr="008C2382" w:rsidRDefault="008C2382" w:rsidP="008C2382">
      <w:pPr>
        <w:keepNext/>
        <w:keepLines/>
        <w:spacing w:before="120" w:after="120" w:line="500" w:lineRule="exact"/>
        <w:outlineLvl w:val="3"/>
        <w:rPr>
          <w:rFonts w:ascii="Times New Roman" w:eastAsia="仿宋_GB2312" w:hAnsi="Times New Roman"/>
          <w:b/>
          <w:bCs/>
          <w:sz w:val="28"/>
          <w:szCs w:val="30"/>
        </w:rPr>
      </w:pPr>
      <w:r w:rsidRPr="008C2382">
        <w:rPr>
          <w:rFonts w:ascii="Times New Roman" w:eastAsia="仿宋_GB2312" w:hAnsi="Times New Roman"/>
          <w:b/>
          <w:bCs/>
          <w:sz w:val="28"/>
          <w:szCs w:val="30"/>
        </w:rPr>
        <w:t>2.1.5.4</w:t>
      </w:r>
      <w:r w:rsidRPr="008C2382">
        <w:rPr>
          <w:rFonts w:ascii="Times New Roman" w:eastAsia="仿宋_GB2312" w:hAnsi="Times New Roman"/>
          <w:b/>
          <w:bCs/>
          <w:sz w:val="28"/>
          <w:szCs w:val="30"/>
        </w:rPr>
        <w:t>燃气工程规划</w:t>
      </w:r>
    </w:p>
    <w:p w14:paraId="380E3DE5"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规划区天然气气源由南通市港闸区规划新建的高中压调压站提供，位于通京大道西侧、宁启铁路南侧。天然气气源采用“西气东输”天然气。</w:t>
      </w:r>
    </w:p>
    <w:p w14:paraId="15694FD6" w14:textId="214A3B70"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燃气主干管沿城市主干道布置，永兴大道、长泰路、城北大道、通宁达到管径为</w:t>
      </w:r>
      <w:r w:rsidRPr="008C2382">
        <w:rPr>
          <w:rFonts w:ascii="Times New Roman" w:eastAsia="仿宋_GB2312" w:hAnsi="Times New Roman"/>
          <w:sz w:val="28"/>
          <w:szCs w:val="28"/>
        </w:rPr>
        <w:t>DN300</w:t>
      </w:r>
      <w:r w:rsidRPr="008C2382">
        <w:rPr>
          <w:rFonts w:ascii="Times New Roman" w:eastAsia="仿宋_GB2312" w:hAnsi="Times New Roman" w:hint="eastAsia"/>
          <w:sz w:val="28"/>
          <w:szCs w:val="28"/>
        </w:rPr>
        <w:t>，幸余路、永福路、集贤路管径</w:t>
      </w:r>
      <w:r w:rsidRPr="008C2382">
        <w:rPr>
          <w:rFonts w:ascii="Times New Roman" w:eastAsia="仿宋_GB2312" w:hAnsi="Times New Roman"/>
          <w:sz w:val="28"/>
          <w:szCs w:val="28"/>
        </w:rPr>
        <w:t>DN300</w:t>
      </w:r>
      <w:r w:rsidRPr="008C2382">
        <w:rPr>
          <w:rFonts w:ascii="Times New Roman" w:eastAsia="仿宋_GB2312" w:hAnsi="Times New Roman" w:hint="eastAsia"/>
          <w:sz w:val="28"/>
          <w:szCs w:val="28"/>
        </w:rPr>
        <w:t>，科润路、新华路</w:t>
      </w:r>
      <w:r w:rsidRPr="008C2382">
        <w:rPr>
          <w:rFonts w:ascii="Times New Roman" w:eastAsia="仿宋_GB2312" w:hAnsi="Times New Roman"/>
          <w:sz w:val="28"/>
          <w:szCs w:val="28"/>
        </w:rPr>
        <w:t>DN200</w:t>
      </w:r>
      <w:r w:rsidRPr="008C2382">
        <w:rPr>
          <w:rFonts w:ascii="Times New Roman" w:eastAsia="仿宋_GB2312" w:hAnsi="Times New Roman" w:hint="eastAsia"/>
          <w:sz w:val="28"/>
          <w:szCs w:val="28"/>
        </w:rPr>
        <w:t>，其余管线管径</w:t>
      </w:r>
      <w:r w:rsidRPr="008C2382">
        <w:rPr>
          <w:rFonts w:ascii="Times New Roman" w:eastAsia="仿宋_GB2312" w:hAnsi="Times New Roman"/>
          <w:sz w:val="28"/>
          <w:szCs w:val="28"/>
        </w:rPr>
        <w:t>DN100-DN150</w:t>
      </w:r>
      <w:r w:rsidRPr="008C2382">
        <w:rPr>
          <w:rFonts w:ascii="Times New Roman" w:eastAsia="仿宋_GB2312" w:hAnsi="Times New Roman" w:hint="eastAsia"/>
          <w:sz w:val="28"/>
          <w:szCs w:val="28"/>
        </w:rPr>
        <w:t>。</w:t>
      </w:r>
    </w:p>
    <w:p w14:paraId="04288FD3" w14:textId="77777777" w:rsidR="008C2382" w:rsidRPr="008C2382" w:rsidRDefault="008C2382" w:rsidP="008C2382">
      <w:pPr>
        <w:keepNext/>
        <w:keepLines/>
        <w:spacing w:before="120" w:after="120" w:line="500" w:lineRule="exact"/>
        <w:outlineLvl w:val="3"/>
        <w:rPr>
          <w:rFonts w:ascii="Times New Roman" w:eastAsia="仿宋_GB2312" w:hAnsi="Times New Roman"/>
          <w:b/>
          <w:bCs/>
          <w:sz w:val="28"/>
          <w:szCs w:val="30"/>
        </w:rPr>
      </w:pPr>
      <w:r w:rsidRPr="008C2382">
        <w:rPr>
          <w:rFonts w:ascii="Times New Roman" w:eastAsia="仿宋_GB2312" w:hAnsi="Times New Roman"/>
          <w:b/>
          <w:bCs/>
          <w:sz w:val="28"/>
          <w:szCs w:val="30"/>
        </w:rPr>
        <w:t>2.1.5.5</w:t>
      </w:r>
      <w:r w:rsidRPr="008C2382">
        <w:rPr>
          <w:rFonts w:ascii="Times New Roman" w:eastAsia="仿宋_GB2312" w:hAnsi="Times New Roman" w:hint="eastAsia"/>
          <w:b/>
          <w:bCs/>
          <w:sz w:val="28"/>
          <w:szCs w:val="30"/>
        </w:rPr>
        <w:t>供热</w:t>
      </w:r>
      <w:r w:rsidRPr="008C2382">
        <w:rPr>
          <w:rFonts w:ascii="Times New Roman" w:eastAsia="仿宋_GB2312" w:hAnsi="Times New Roman"/>
          <w:b/>
          <w:bCs/>
          <w:sz w:val="28"/>
          <w:szCs w:val="30"/>
        </w:rPr>
        <w:t>工程规划</w:t>
      </w:r>
    </w:p>
    <w:p w14:paraId="23224548"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规划</w:t>
      </w:r>
      <w:r w:rsidRPr="008C2382">
        <w:rPr>
          <w:rFonts w:ascii="Times New Roman" w:eastAsia="仿宋_GB2312" w:hAnsi="Times New Roman"/>
          <w:sz w:val="28"/>
          <w:szCs w:val="28"/>
        </w:rPr>
        <w:t>区不进行集中供热</w:t>
      </w:r>
      <w:r w:rsidRPr="008C2382">
        <w:rPr>
          <w:rFonts w:ascii="Times New Roman" w:eastAsia="仿宋_GB2312" w:hAnsi="Times New Roman" w:hint="eastAsia"/>
          <w:sz w:val="28"/>
          <w:szCs w:val="28"/>
        </w:rPr>
        <w:t>。企业确实需要用热的，自建锅炉，但必须采用清洁能源。</w:t>
      </w:r>
    </w:p>
    <w:p w14:paraId="74C89466" w14:textId="77777777" w:rsidR="008C2382" w:rsidRPr="008C2382" w:rsidRDefault="008C2382" w:rsidP="008C2382">
      <w:pPr>
        <w:keepNext/>
        <w:keepLines/>
        <w:spacing w:before="120" w:after="120" w:line="500" w:lineRule="exact"/>
        <w:outlineLvl w:val="3"/>
        <w:rPr>
          <w:rFonts w:ascii="Times New Roman" w:eastAsia="仿宋_GB2312" w:hAnsi="Times New Roman"/>
          <w:b/>
          <w:bCs/>
          <w:sz w:val="28"/>
          <w:szCs w:val="30"/>
        </w:rPr>
      </w:pPr>
      <w:r w:rsidRPr="008C2382">
        <w:rPr>
          <w:rFonts w:ascii="Times New Roman" w:eastAsia="仿宋_GB2312" w:hAnsi="Times New Roman"/>
          <w:b/>
          <w:bCs/>
          <w:sz w:val="28"/>
          <w:szCs w:val="30"/>
        </w:rPr>
        <w:t>2.1.5.6</w:t>
      </w:r>
      <w:r w:rsidRPr="008C2382">
        <w:rPr>
          <w:rFonts w:ascii="Times New Roman" w:eastAsia="仿宋_GB2312" w:hAnsi="Times New Roman"/>
          <w:b/>
          <w:bCs/>
          <w:sz w:val="28"/>
          <w:szCs w:val="30"/>
        </w:rPr>
        <w:t>环卫</w:t>
      </w:r>
      <w:r w:rsidRPr="008C2382">
        <w:rPr>
          <w:rFonts w:ascii="Times New Roman" w:eastAsia="仿宋_GB2312" w:hAnsi="Times New Roman" w:hint="eastAsia"/>
          <w:b/>
          <w:bCs/>
          <w:sz w:val="28"/>
          <w:szCs w:val="30"/>
        </w:rPr>
        <w:t>工程</w:t>
      </w:r>
      <w:r w:rsidRPr="008C2382">
        <w:rPr>
          <w:rFonts w:ascii="Times New Roman" w:eastAsia="仿宋_GB2312" w:hAnsi="Times New Roman"/>
          <w:b/>
          <w:bCs/>
          <w:sz w:val="28"/>
          <w:szCs w:val="30"/>
        </w:rPr>
        <w:t>规划</w:t>
      </w:r>
    </w:p>
    <w:p w14:paraId="4DF20491" w14:textId="77777777" w:rsidR="008C2382" w:rsidRPr="003A6AE1" w:rsidRDefault="008C2382" w:rsidP="008C2382">
      <w:pPr>
        <w:tabs>
          <w:tab w:val="left" w:pos="-180"/>
        </w:tabs>
        <w:spacing w:line="500" w:lineRule="exact"/>
        <w:ind w:firstLineChars="200" w:firstLine="560"/>
      </w:pPr>
      <w:bookmarkStart w:id="57" w:name="_Hlk77087073"/>
      <w:r w:rsidRPr="008C2382">
        <w:rPr>
          <w:rFonts w:ascii="Times New Roman" w:eastAsia="仿宋_GB2312" w:hAnsi="Times New Roman" w:hint="eastAsia"/>
          <w:sz w:val="28"/>
          <w:szCs w:val="28"/>
        </w:rPr>
        <w:t>规划</w:t>
      </w:r>
      <w:r w:rsidRPr="008C2382">
        <w:rPr>
          <w:rFonts w:ascii="Times New Roman" w:eastAsia="仿宋_GB2312" w:hAnsi="Times New Roman"/>
          <w:sz w:val="28"/>
          <w:szCs w:val="28"/>
        </w:rPr>
        <w:t>区</w:t>
      </w:r>
      <w:r w:rsidRPr="008C2382">
        <w:rPr>
          <w:rFonts w:ascii="Times New Roman" w:eastAsia="仿宋_GB2312" w:hAnsi="Times New Roman" w:hint="eastAsia"/>
          <w:sz w:val="28"/>
          <w:szCs w:val="28"/>
        </w:rPr>
        <w:t>生活垃圾就近送至规划新建的北城转运站，集中进入城市垃圾无害化处理。</w:t>
      </w:r>
    </w:p>
    <w:p w14:paraId="58A5FDB9" w14:textId="430C123F" w:rsidR="008C2382" w:rsidRPr="008C2382" w:rsidRDefault="008C2382" w:rsidP="008C2382">
      <w:pPr>
        <w:keepNext/>
        <w:keepLines/>
        <w:spacing w:before="120" w:after="120" w:line="500" w:lineRule="exact"/>
        <w:outlineLvl w:val="2"/>
        <w:rPr>
          <w:rFonts w:ascii="Times New Roman" w:eastAsia="仿宋_GB2312" w:hAnsi="Times New Roman"/>
          <w:b/>
          <w:bCs/>
          <w:sz w:val="28"/>
          <w:szCs w:val="30"/>
        </w:rPr>
      </w:pPr>
      <w:bookmarkStart w:id="58" w:name="_Toc334473621"/>
      <w:bookmarkStart w:id="59" w:name="_Toc83388332"/>
      <w:bookmarkEnd w:id="57"/>
      <w:r w:rsidRPr="008C2382">
        <w:rPr>
          <w:rFonts w:ascii="Times New Roman" w:eastAsia="仿宋_GB2312" w:hAnsi="Times New Roman"/>
          <w:b/>
          <w:bCs/>
          <w:sz w:val="28"/>
          <w:szCs w:val="30"/>
        </w:rPr>
        <w:lastRenderedPageBreak/>
        <w:t>2.1.6</w:t>
      </w:r>
      <w:r w:rsidRPr="008C2382">
        <w:rPr>
          <w:rFonts w:ascii="Times New Roman" w:eastAsia="仿宋_GB2312" w:hAnsi="Times New Roman"/>
          <w:b/>
          <w:bCs/>
          <w:sz w:val="28"/>
          <w:szCs w:val="30"/>
        </w:rPr>
        <w:t>综合交通规划</w:t>
      </w:r>
      <w:bookmarkEnd w:id="58"/>
      <w:bookmarkEnd w:id="59"/>
    </w:p>
    <w:p w14:paraId="7303943F" w14:textId="77777777" w:rsidR="008C2382" w:rsidRPr="008C2382" w:rsidRDefault="008C2382" w:rsidP="008C2382">
      <w:pPr>
        <w:spacing w:line="500" w:lineRule="exact"/>
        <w:ind w:firstLineChars="200" w:firstLine="562"/>
        <w:rPr>
          <w:rFonts w:ascii="Times New Roman" w:eastAsia="仿宋_GB2312" w:hAnsi="Times New Roman"/>
          <w:b/>
          <w:bCs/>
          <w:sz w:val="28"/>
          <w:szCs w:val="28"/>
        </w:rPr>
      </w:pPr>
      <w:r w:rsidRPr="008C2382">
        <w:rPr>
          <w:rFonts w:ascii="Times New Roman" w:eastAsia="仿宋_GB2312" w:hAnsi="Times New Roman"/>
          <w:b/>
          <w:bCs/>
          <w:sz w:val="28"/>
          <w:szCs w:val="28"/>
        </w:rPr>
        <w:t>（</w:t>
      </w:r>
      <w:r w:rsidRPr="008C2382">
        <w:rPr>
          <w:rFonts w:ascii="Times New Roman" w:eastAsia="仿宋_GB2312" w:hAnsi="Times New Roman"/>
          <w:b/>
          <w:bCs/>
          <w:sz w:val="28"/>
          <w:szCs w:val="28"/>
        </w:rPr>
        <w:t>1</w:t>
      </w:r>
      <w:r w:rsidRPr="008C2382">
        <w:rPr>
          <w:rFonts w:ascii="Times New Roman" w:eastAsia="仿宋_GB2312" w:hAnsi="Times New Roman"/>
          <w:b/>
          <w:bCs/>
          <w:sz w:val="28"/>
          <w:szCs w:val="28"/>
        </w:rPr>
        <w:t>）对外交通规划</w:t>
      </w:r>
    </w:p>
    <w:p w14:paraId="6B5B2042" w14:textId="77777777" w:rsidR="008C2382" w:rsidRPr="008C2382" w:rsidRDefault="008C2382" w:rsidP="008C2382">
      <w:pPr>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通宁大道向北接沪陕高速陈桥出入口；长泰路向北、城北大道向西接新</w:t>
      </w:r>
      <w:r w:rsidRPr="008C2382">
        <w:rPr>
          <w:rFonts w:ascii="Times New Roman" w:eastAsia="仿宋_GB2312" w:hAnsi="Times New Roman"/>
          <w:sz w:val="28"/>
          <w:szCs w:val="28"/>
        </w:rPr>
        <w:t>204</w:t>
      </w:r>
      <w:r w:rsidRPr="008C2382">
        <w:rPr>
          <w:rFonts w:ascii="Times New Roman" w:eastAsia="仿宋_GB2312" w:hAnsi="Times New Roman"/>
          <w:sz w:val="28"/>
          <w:szCs w:val="28"/>
        </w:rPr>
        <w:t>国道。</w:t>
      </w:r>
    </w:p>
    <w:p w14:paraId="21F1690F" w14:textId="77777777" w:rsidR="008C2382" w:rsidRPr="008C2382" w:rsidRDefault="008C2382" w:rsidP="008C2382">
      <w:pPr>
        <w:spacing w:line="500" w:lineRule="exact"/>
        <w:ind w:firstLineChars="200" w:firstLine="562"/>
        <w:rPr>
          <w:rFonts w:ascii="Times New Roman" w:eastAsia="仿宋_GB2312" w:hAnsi="Times New Roman"/>
          <w:b/>
          <w:bCs/>
          <w:sz w:val="28"/>
          <w:szCs w:val="28"/>
        </w:rPr>
      </w:pPr>
      <w:r w:rsidRPr="008C2382">
        <w:rPr>
          <w:rFonts w:ascii="Times New Roman" w:eastAsia="仿宋_GB2312" w:hAnsi="Times New Roman"/>
          <w:b/>
          <w:bCs/>
          <w:sz w:val="28"/>
          <w:szCs w:val="28"/>
        </w:rPr>
        <w:t>（</w:t>
      </w:r>
      <w:r w:rsidRPr="008C2382">
        <w:rPr>
          <w:rFonts w:ascii="Times New Roman" w:eastAsia="仿宋_GB2312" w:hAnsi="Times New Roman"/>
          <w:b/>
          <w:bCs/>
          <w:sz w:val="28"/>
          <w:szCs w:val="28"/>
        </w:rPr>
        <w:t>2</w:t>
      </w:r>
      <w:r w:rsidRPr="008C2382">
        <w:rPr>
          <w:rFonts w:ascii="Times New Roman" w:eastAsia="仿宋_GB2312" w:hAnsi="Times New Roman"/>
          <w:b/>
          <w:bCs/>
          <w:sz w:val="28"/>
          <w:szCs w:val="28"/>
        </w:rPr>
        <w:t>）城市道路规划</w:t>
      </w:r>
    </w:p>
    <w:p w14:paraId="45581946" w14:textId="77777777" w:rsidR="008C2382" w:rsidRPr="008C2382" w:rsidRDefault="008C2382" w:rsidP="008C2382">
      <w:pPr>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规划区城市道路系统包括快速路、主干路、次干路和支路四级系统。规划城市道路总长</w:t>
      </w:r>
      <w:r w:rsidRPr="008C2382">
        <w:rPr>
          <w:rFonts w:ascii="Times New Roman" w:eastAsia="仿宋_GB2312" w:hAnsi="Times New Roman"/>
          <w:sz w:val="28"/>
          <w:szCs w:val="28"/>
        </w:rPr>
        <w:t>57.57</w:t>
      </w:r>
      <w:r w:rsidRPr="008C2382">
        <w:rPr>
          <w:rFonts w:ascii="Times New Roman" w:eastAsia="仿宋_GB2312" w:hAnsi="Times New Roman"/>
          <w:sz w:val="28"/>
          <w:szCs w:val="28"/>
        </w:rPr>
        <w:t>公里，其中快速路</w:t>
      </w:r>
      <w:r w:rsidRPr="008C2382">
        <w:rPr>
          <w:rFonts w:ascii="Times New Roman" w:eastAsia="仿宋_GB2312" w:hAnsi="Times New Roman"/>
          <w:sz w:val="28"/>
          <w:szCs w:val="28"/>
        </w:rPr>
        <w:t>4.5</w:t>
      </w:r>
      <w:r w:rsidRPr="008C2382">
        <w:rPr>
          <w:rFonts w:ascii="Times New Roman" w:eastAsia="仿宋_GB2312" w:hAnsi="Times New Roman"/>
          <w:sz w:val="28"/>
          <w:szCs w:val="28"/>
        </w:rPr>
        <w:t>公里，主干路</w:t>
      </w:r>
      <w:r w:rsidRPr="008C2382">
        <w:rPr>
          <w:rFonts w:ascii="Times New Roman" w:eastAsia="仿宋_GB2312" w:hAnsi="Times New Roman"/>
          <w:sz w:val="28"/>
          <w:szCs w:val="28"/>
        </w:rPr>
        <w:t>4.2</w:t>
      </w:r>
      <w:r w:rsidRPr="008C2382">
        <w:rPr>
          <w:rFonts w:ascii="Times New Roman" w:eastAsia="仿宋_GB2312" w:hAnsi="Times New Roman"/>
          <w:sz w:val="28"/>
          <w:szCs w:val="28"/>
        </w:rPr>
        <w:t>公里，次干路</w:t>
      </w:r>
      <w:r w:rsidRPr="008C2382">
        <w:rPr>
          <w:rFonts w:ascii="Times New Roman" w:eastAsia="仿宋_GB2312" w:hAnsi="Times New Roman"/>
          <w:sz w:val="28"/>
          <w:szCs w:val="28"/>
        </w:rPr>
        <w:t>9.1</w:t>
      </w:r>
      <w:r w:rsidRPr="008C2382">
        <w:rPr>
          <w:rFonts w:ascii="Times New Roman" w:eastAsia="仿宋_GB2312" w:hAnsi="Times New Roman"/>
          <w:sz w:val="28"/>
          <w:szCs w:val="28"/>
        </w:rPr>
        <w:t>公里，支路</w:t>
      </w:r>
      <w:r w:rsidRPr="008C2382">
        <w:rPr>
          <w:rFonts w:ascii="Times New Roman" w:eastAsia="仿宋_GB2312" w:hAnsi="Times New Roman"/>
          <w:sz w:val="28"/>
          <w:szCs w:val="28"/>
        </w:rPr>
        <w:t>13.0</w:t>
      </w:r>
      <w:r w:rsidRPr="008C2382">
        <w:rPr>
          <w:rFonts w:ascii="Times New Roman" w:eastAsia="仿宋_GB2312" w:hAnsi="Times New Roman"/>
          <w:sz w:val="28"/>
          <w:szCs w:val="28"/>
        </w:rPr>
        <w:t>公里。干路网密度为</w:t>
      </w:r>
      <w:r w:rsidRPr="008C2382">
        <w:rPr>
          <w:rFonts w:ascii="Times New Roman" w:eastAsia="仿宋_GB2312" w:hAnsi="Times New Roman"/>
          <w:sz w:val="28"/>
          <w:szCs w:val="28"/>
        </w:rPr>
        <w:t>4.21</w:t>
      </w:r>
      <w:r w:rsidRPr="008C2382">
        <w:rPr>
          <w:rFonts w:ascii="Times New Roman" w:eastAsia="仿宋_GB2312" w:hAnsi="Times New Roman"/>
          <w:sz w:val="28"/>
          <w:szCs w:val="28"/>
        </w:rPr>
        <w:t>公里</w:t>
      </w:r>
      <w:r w:rsidRPr="008C2382">
        <w:rPr>
          <w:rFonts w:ascii="Times New Roman" w:eastAsia="仿宋_GB2312" w:hAnsi="Times New Roman"/>
          <w:sz w:val="28"/>
          <w:szCs w:val="28"/>
        </w:rPr>
        <w:t>/</w:t>
      </w:r>
      <w:r w:rsidRPr="008C2382">
        <w:rPr>
          <w:rFonts w:ascii="Times New Roman" w:eastAsia="仿宋_GB2312" w:hAnsi="Times New Roman"/>
          <w:sz w:val="28"/>
          <w:szCs w:val="28"/>
        </w:rPr>
        <w:t>平方公里，总道路网密度为</w:t>
      </w:r>
      <w:r w:rsidRPr="008C2382">
        <w:rPr>
          <w:rFonts w:ascii="Times New Roman" w:eastAsia="仿宋_GB2312" w:hAnsi="Times New Roman"/>
          <w:sz w:val="28"/>
          <w:szCs w:val="28"/>
        </w:rPr>
        <w:t>7.28</w:t>
      </w:r>
      <w:r w:rsidRPr="008C2382">
        <w:rPr>
          <w:rFonts w:ascii="Times New Roman" w:eastAsia="仿宋_GB2312" w:hAnsi="Times New Roman"/>
          <w:sz w:val="28"/>
          <w:szCs w:val="28"/>
        </w:rPr>
        <w:t>公里</w:t>
      </w:r>
      <w:r w:rsidRPr="008C2382">
        <w:rPr>
          <w:rFonts w:ascii="Times New Roman" w:eastAsia="仿宋_GB2312" w:hAnsi="Times New Roman"/>
          <w:sz w:val="28"/>
          <w:szCs w:val="28"/>
        </w:rPr>
        <w:t>/</w:t>
      </w:r>
      <w:r w:rsidRPr="008C2382">
        <w:rPr>
          <w:rFonts w:ascii="Times New Roman" w:eastAsia="仿宋_GB2312" w:hAnsi="Times New Roman"/>
          <w:sz w:val="28"/>
          <w:szCs w:val="28"/>
        </w:rPr>
        <w:t>平方公里。</w:t>
      </w:r>
    </w:p>
    <w:p w14:paraId="5FCE6E71" w14:textId="77777777" w:rsidR="008C2382" w:rsidRPr="008C2382" w:rsidRDefault="008C2382" w:rsidP="008C2382">
      <w:pPr>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1</w:t>
      </w:r>
      <w:r w:rsidRPr="008C2382">
        <w:rPr>
          <w:rFonts w:ascii="Times New Roman" w:eastAsia="仿宋_GB2312" w:hAnsi="Times New Roman"/>
          <w:sz w:val="28"/>
          <w:szCs w:val="28"/>
        </w:rPr>
        <w:t>、快速路</w:t>
      </w:r>
    </w:p>
    <w:p w14:paraId="0D6FC0FE" w14:textId="77777777" w:rsidR="008C2382" w:rsidRPr="008C2382" w:rsidRDefault="008C2382" w:rsidP="008C2382">
      <w:pPr>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通宁大道，红线宽度为</w:t>
      </w:r>
      <w:r w:rsidRPr="008C2382">
        <w:rPr>
          <w:rFonts w:ascii="Times New Roman" w:eastAsia="仿宋_GB2312" w:hAnsi="Times New Roman"/>
          <w:sz w:val="28"/>
          <w:szCs w:val="28"/>
        </w:rPr>
        <w:t>70</w:t>
      </w:r>
      <w:r w:rsidRPr="008C2382">
        <w:rPr>
          <w:rFonts w:ascii="Times New Roman" w:eastAsia="仿宋_GB2312" w:hAnsi="Times New Roman"/>
          <w:sz w:val="28"/>
          <w:szCs w:val="28"/>
        </w:rPr>
        <w:t>米；城北大道，红线宽度为</w:t>
      </w:r>
      <w:r w:rsidRPr="008C2382">
        <w:rPr>
          <w:rFonts w:ascii="Times New Roman" w:eastAsia="仿宋_GB2312" w:hAnsi="Times New Roman"/>
          <w:sz w:val="28"/>
          <w:szCs w:val="28"/>
        </w:rPr>
        <w:t>70</w:t>
      </w:r>
      <w:r w:rsidRPr="008C2382">
        <w:rPr>
          <w:rFonts w:ascii="Times New Roman" w:eastAsia="仿宋_GB2312" w:hAnsi="Times New Roman"/>
          <w:sz w:val="28"/>
          <w:szCs w:val="28"/>
        </w:rPr>
        <w:t>米。</w:t>
      </w:r>
    </w:p>
    <w:p w14:paraId="134B7EE2" w14:textId="77777777" w:rsidR="008C2382" w:rsidRPr="008C2382" w:rsidRDefault="008C2382" w:rsidP="008C2382">
      <w:pPr>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2</w:t>
      </w:r>
      <w:r w:rsidRPr="008C2382">
        <w:rPr>
          <w:rFonts w:ascii="Times New Roman" w:eastAsia="仿宋_GB2312" w:hAnsi="Times New Roman"/>
          <w:sz w:val="28"/>
          <w:szCs w:val="28"/>
        </w:rPr>
        <w:t>、主干路</w:t>
      </w:r>
    </w:p>
    <w:p w14:paraId="524F56D4" w14:textId="77777777" w:rsidR="008C2382" w:rsidRPr="008C2382" w:rsidRDefault="008C2382" w:rsidP="008C2382">
      <w:pPr>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规划主干路</w:t>
      </w:r>
      <w:r w:rsidRPr="008C2382">
        <w:rPr>
          <w:rFonts w:ascii="Times New Roman" w:eastAsia="仿宋_GB2312" w:hAnsi="Times New Roman"/>
          <w:sz w:val="28"/>
          <w:szCs w:val="28"/>
        </w:rPr>
        <w:t>3</w:t>
      </w:r>
      <w:r w:rsidRPr="008C2382">
        <w:rPr>
          <w:rFonts w:ascii="Times New Roman" w:eastAsia="仿宋_GB2312" w:hAnsi="Times New Roman"/>
          <w:sz w:val="28"/>
          <w:szCs w:val="28"/>
        </w:rPr>
        <w:t>条，分别是：长泰路（</w:t>
      </w:r>
      <w:r w:rsidRPr="008C2382">
        <w:rPr>
          <w:rFonts w:ascii="Times New Roman" w:eastAsia="仿宋_GB2312" w:hAnsi="Times New Roman"/>
          <w:sz w:val="28"/>
          <w:szCs w:val="28"/>
        </w:rPr>
        <w:t>50</w:t>
      </w:r>
      <w:r w:rsidRPr="008C2382">
        <w:rPr>
          <w:rFonts w:ascii="Times New Roman" w:eastAsia="仿宋_GB2312" w:hAnsi="Times New Roman"/>
          <w:sz w:val="28"/>
          <w:szCs w:val="28"/>
        </w:rPr>
        <w:t>米）、幸余路（</w:t>
      </w:r>
      <w:r w:rsidRPr="008C2382">
        <w:rPr>
          <w:rFonts w:ascii="Times New Roman" w:eastAsia="仿宋_GB2312" w:hAnsi="Times New Roman"/>
          <w:sz w:val="28"/>
          <w:szCs w:val="28"/>
        </w:rPr>
        <w:t>50</w:t>
      </w:r>
      <w:r w:rsidRPr="008C2382">
        <w:rPr>
          <w:rFonts w:ascii="Times New Roman" w:eastAsia="仿宋_GB2312" w:hAnsi="Times New Roman"/>
          <w:sz w:val="28"/>
          <w:szCs w:val="28"/>
        </w:rPr>
        <w:t>米）、永兴大道（</w:t>
      </w:r>
      <w:r w:rsidRPr="008C2382">
        <w:rPr>
          <w:rFonts w:ascii="Times New Roman" w:eastAsia="仿宋_GB2312" w:hAnsi="Times New Roman"/>
          <w:sz w:val="28"/>
          <w:szCs w:val="28"/>
        </w:rPr>
        <w:t>50</w:t>
      </w:r>
      <w:r w:rsidRPr="008C2382">
        <w:rPr>
          <w:rFonts w:ascii="Times New Roman" w:eastAsia="仿宋_GB2312" w:hAnsi="Times New Roman"/>
          <w:sz w:val="28"/>
          <w:szCs w:val="28"/>
        </w:rPr>
        <w:t>米）。</w:t>
      </w:r>
    </w:p>
    <w:p w14:paraId="48C2DBBB" w14:textId="77777777" w:rsidR="008C2382" w:rsidRPr="008C2382" w:rsidRDefault="008C2382" w:rsidP="008C2382">
      <w:pPr>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3</w:t>
      </w:r>
      <w:r w:rsidRPr="008C2382">
        <w:rPr>
          <w:rFonts w:ascii="Times New Roman" w:eastAsia="仿宋_GB2312" w:hAnsi="Times New Roman"/>
          <w:sz w:val="28"/>
          <w:szCs w:val="28"/>
        </w:rPr>
        <w:t>、次干路</w:t>
      </w:r>
    </w:p>
    <w:p w14:paraId="7674712B" w14:textId="77777777" w:rsidR="008C2382" w:rsidRPr="008C2382" w:rsidRDefault="008C2382" w:rsidP="008C2382">
      <w:pPr>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规划次干路</w:t>
      </w:r>
      <w:r w:rsidRPr="008C2382">
        <w:rPr>
          <w:rFonts w:ascii="Times New Roman" w:eastAsia="仿宋_GB2312" w:hAnsi="Times New Roman"/>
          <w:sz w:val="28"/>
          <w:szCs w:val="28"/>
        </w:rPr>
        <w:t>4</w:t>
      </w:r>
      <w:r w:rsidRPr="008C2382">
        <w:rPr>
          <w:rFonts w:ascii="Times New Roman" w:eastAsia="仿宋_GB2312" w:hAnsi="Times New Roman"/>
          <w:sz w:val="28"/>
          <w:szCs w:val="28"/>
        </w:rPr>
        <w:t>条，分别是：集贤路、永福路、市北路、新华路。</w:t>
      </w:r>
    </w:p>
    <w:p w14:paraId="6C266F76" w14:textId="77777777" w:rsidR="008C2382" w:rsidRPr="008C2382" w:rsidRDefault="008C2382" w:rsidP="008C2382">
      <w:pPr>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4</w:t>
      </w:r>
      <w:r w:rsidRPr="008C2382">
        <w:rPr>
          <w:rFonts w:ascii="Times New Roman" w:eastAsia="仿宋_GB2312" w:hAnsi="Times New Roman"/>
          <w:sz w:val="28"/>
          <w:szCs w:val="28"/>
        </w:rPr>
        <w:t>、支路</w:t>
      </w:r>
    </w:p>
    <w:p w14:paraId="198EF0FD" w14:textId="77777777" w:rsidR="008C2382" w:rsidRPr="008C2382" w:rsidRDefault="008C2382" w:rsidP="008C2382">
      <w:pPr>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规划支路</w:t>
      </w:r>
      <w:r w:rsidRPr="008C2382">
        <w:rPr>
          <w:rFonts w:ascii="Times New Roman" w:eastAsia="仿宋_GB2312" w:hAnsi="Times New Roman"/>
          <w:sz w:val="28"/>
          <w:szCs w:val="28"/>
        </w:rPr>
        <w:t xml:space="preserve">10 </w:t>
      </w:r>
      <w:r w:rsidRPr="008C2382">
        <w:rPr>
          <w:rFonts w:ascii="Times New Roman" w:eastAsia="仿宋_GB2312" w:hAnsi="Times New Roman"/>
          <w:sz w:val="28"/>
          <w:szCs w:val="28"/>
        </w:rPr>
        <w:t>条。支路红线宽度为</w:t>
      </w:r>
      <w:r w:rsidRPr="008C2382">
        <w:rPr>
          <w:rFonts w:ascii="Times New Roman" w:eastAsia="仿宋_GB2312" w:hAnsi="Times New Roman"/>
          <w:sz w:val="28"/>
          <w:szCs w:val="28"/>
        </w:rPr>
        <w:t>20-24</w:t>
      </w:r>
      <w:r w:rsidRPr="008C2382">
        <w:rPr>
          <w:rFonts w:ascii="Times New Roman" w:eastAsia="仿宋_GB2312" w:hAnsi="Times New Roman"/>
          <w:sz w:val="28"/>
          <w:szCs w:val="28"/>
        </w:rPr>
        <w:t>米。</w:t>
      </w:r>
    </w:p>
    <w:p w14:paraId="2A5F07CF" w14:textId="06FFFE29" w:rsidR="008C2382" w:rsidRPr="008C2382" w:rsidRDefault="008C2382" w:rsidP="008C2382">
      <w:pPr>
        <w:keepNext/>
        <w:keepLines/>
        <w:spacing w:before="120" w:after="120" w:line="500" w:lineRule="exact"/>
        <w:outlineLvl w:val="2"/>
        <w:rPr>
          <w:rFonts w:ascii="Times New Roman" w:eastAsia="仿宋_GB2312" w:hAnsi="Times New Roman"/>
          <w:b/>
          <w:bCs/>
          <w:sz w:val="28"/>
          <w:szCs w:val="30"/>
        </w:rPr>
      </w:pPr>
      <w:bookmarkStart w:id="60" w:name="_Toc83388333"/>
      <w:r w:rsidRPr="008C2382">
        <w:rPr>
          <w:rFonts w:ascii="Times New Roman" w:eastAsia="仿宋_GB2312" w:hAnsi="Times New Roman"/>
          <w:b/>
          <w:bCs/>
          <w:sz w:val="28"/>
          <w:szCs w:val="30"/>
        </w:rPr>
        <w:t>2.1.7</w:t>
      </w:r>
      <w:r w:rsidRPr="008C2382">
        <w:rPr>
          <w:rFonts w:ascii="Times New Roman" w:eastAsia="仿宋_GB2312" w:hAnsi="Times New Roman"/>
          <w:b/>
          <w:bCs/>
          <w:sz w:val="28"/>
          <w:szCs w:val="30"/>
        </w:rPr>
        <w:t>环境保护规划</w:t>
      </w:r>
      <w:bookmarkEnd w:id="60"/>
    </w:p>
    <w:p w14:paraId="1ABB519D" w14:textId="77777777" w:rsidR="008C2382" w:rsidRPr="008C2382" w:rsidRDefault="008C2382" w:rsidP="008C2382">
      <w:pPr>
        <w:pStyle w:val="aff2"/>
        <w:overflowPunct w:val="0"/>
        <w:topLinePunct/>
        <w:spacing w:after="0" w:line="500" w:lineRule="exact"/>
        <w:ind w:firstLineChars="200" w:firstLine="562"/>
        <w:rPr>
          <w:rFonts w:eastAsia="仿宋_GB2312"/>
          <w:b/>
          <w:sz w:val="28"/>
          <w:szCs w:val="28"/>
        </w:rPr>
      </w:pPr>
      <w:r w:rsidRPr="008C2382">
        <w:rPr>
          <w:rFonts w:eastAsia="仿宋_GB2312"/>
          <w:b/>
          <w:sz w:val="28"/>
          <w:szCs w:val="28"/>
        </w:rPr>
        <w:t>（</w:t>
      </w:r>
      <w:r w:rsidRPr="008C2382">
        <w:rPr>
          <w:rFonts w:eastAsia="仿宋_GB2312"/>
          <w:b/>
          <w:sz w:val="28"/>
          <w:szCs w:val="28"/>
        </w:rPr>
        <w:t>1</w:t>
      </w:r>
      <w:r w:rsidRPr="008C2382">
        <w:rPr>
          <w:rFonts w:eastAsia="仿宋_GB2312"/>
          <w:b/>
          <w:sz w:val="28"/>
          <w:szCs w:val="28"/>
        </w:rPr>
        <w:t>）环境保护目标</w:t>
      </w:r>
    </w:p>
    <w:p w14:paraId="1F36BD78" w14:textId="77777777" w:rsidR="008C2382" w:rsidRPr="008C2382" w:rsidRDefault="008C2382" w:rsidP="008C2382">
      <w:pPr>
        <w:pStyle w:val="aff2"/>
        <w:overflowPunct w:val="0"/>
        <w:topLinePunct/>
        <w:spacing w:after="0" w:line="500" w:lineRule="exact"/>
        <w:ind w:firstLineChars="200" w:firstLine="562"/>
        <w:rPr>
          <w:rFonts w:eastAsia="仿宋_GB2312"/>
          <w:sz w:val="28"/>
          <w:szCs w:val="28"/>
        </w:rPr>
      </w:pPr>
      <w:r w:rsidRPr="008C2382">
        <w:rPr>
          <w:rFonts w:eastAsia="仿宋_GB2312"/>
          <w:b/>
          <w:sz w:val="28"/>
          <w:szCs w:val="28"/>
        </w:rPr>
        <w:t>环境空气质量：</w:t>
      </w:r>
      <w:r w:rsidRPr="008C2382">
        <w:rPr>
          <w:rFonts w:eastAsia="仿宋_GB2312"/>
          <w:bCs/>
          <w:sz w:val="28"/>
          <w:szCs w:val="28"/>
        </w:rPr>
        <w:t>园区</w:t>
      </w:r>
      <w:r w:rsidRPr="008C2382">
        <w:rPr>
          <w:rFonts w:eastAsia="仿宋_GB2312"/>
          <w:sz w:val="28"/>
          <w:szCs w:val="28"/>
        </w:rPr>
        <w:t>环境空气质量要求达到《环境空气质量标准》二级标准，环境空气质量功能区达标率</w:t>
      </w:r>
      <w:r w:rsidRPr="008C2382">
        <w:rPr>
          <w:rFonts w:eastAsia="仿宋_GB2312"/>
          <w:sz w:val="28"/>
          <w:szCs w:val="28"/>
        </w:rPr>
        <w:t>100%</w:t>
      </w:r>
      <w:r w:rsidRPr="008C2382">
        <w:rPr>
          <w:rFonts w:eastAsia="仿宋_GB2312"/>
          <w:sz w:val="28"/>
          <w:szCs w:val="28"/>
        </w:rPr>
        <w:t>。</w:t>
      </w:r>
    </w:p>
    <w:p w14:paraId="120F585F" w14:textId="77777777" w:rsidR="008C2382" w:rsidRPr="008C2382" w:rsidRDefault="008C2382" w:rsidP="008C2382">
      <w:pPr>
        <w:pStyle w:val="aff2"/>
        <w:overflowPunct w:val="0"/>
        <w:topLinePunct/>
        <w:spacing w:after="0" w:line="500" w:lineRule="exact"/>
        <w:ind w:firstLineChars="200" w:firstLine="562"/>
        <w:rPr>
          <w:rFonts w:eastAsia="仿宋_GB2312"/>
          <w:sz w:val="28"/>
          <w:szCs w:val="28"/>
        </w:rPr>
      </w:pPr>
      <w:r w:rsidRPr="008C2382">
        <w:rPr>
          <w:rFonts w:eastAsia="仿宋_GB2312"/>
          <w:b/>
          <w:sz w:val="28"/>
          <w:szCs w:val="28"/>
        </w:rPr>
        <w:t>水环境质量：</w:t>
      </w:r>
      <w:r w:rsidRPr="008C2382">
        <w:rPr>
          <w:rFonts w:eastAsia="仿宋_GB2312"/>
          <w:bCs/>
          <w:sz w:val="28"/>
          <w:szCs w:val="28"/>
        </w:rPr>
        <w:t>园区</w:t>
      </w:r>
      <w:r w:rsidRPr="008C2382">
        <w:rPr>
          <w:rFonts w:eastAsia="仿宋_GB2312"/>
          <w:sz w:val="28"/>
          <w:szCs w:val="28"/>
        </w:rPr>
        <w:t>地表水环境</w:t>
      </w:r>
      <w:r w:rsidRPr="008C2382">
        <w:rPr>
          <w:rFonts w:eastAsia="仿宋_GB2312"/>
          <w:bCs/>
          <w:sz w:val="28"/>
          <w:szCs w:val="28"/>
        </w:rPr>
        <w:t>达到《地表水环境质量标准》（</w:t>
      </w:r>
      <w:r w:rsidRPr="008C2382">
        <w:rPr>
          <w:rFonts w:eastAsia="仿宋_GB2312"/>
          <w:bCs/>
          <w:sz w:val="28"/>
          <w:szCs w:val="28"/>
        </w:rPr>
        <w:t>GB 3838-2002</w:t>
      </w:r>
      <w:r w:rsidRPr="008C2382">
        <w:rPr>
          <w:rFonts w:eastAsia="仿宋_GB2312"/>
          <w:bCs/>
          <w:sz w:val="28"/>
          <w:szCs w:val="28"/>
        </w:rPr>
        <w:t>）</w:t>
      </w:r>
      <w:r w:rsidRPr="008C2382">
        <w:rPr>
          <w:rFonts w:eastAsia="仿宋_GB2312"/>
          <w:sz w:val="28"/>
          <w:szCs w:val="28"/>
        </w:rPr>
        <w:t>对应水质标准，达标排放率达到</w:t>
      </w:r>
      <w:r w:rsidRPr="008C2382">
        <w:rPr>
          <w:rFonts w:eastAsia="仿宋_GB2312"/>
          <w:sz w:val="28"/>
          <w:szCs w:val="28"/>
        </w:rPr>
        <w:t>100%</w:t>
      </w:r>
      <w:r w:rsidRPr="008C2382">
        <w:rPr>
          <w:rFonts w:eastAsia="仿宋_GB2312"/>
          <w:sz w:val="28"/>
          <w:szCs w:val="28"/>
        </w:rPr>
        <w:t>。</w:t>
      </w:r>
    </w:p>
    <w:p w14:paraId="71BDFBB1" w14:textId="77777777" w:rsidR="008C2382" w:rsidRPr="008C2382" w:rsidRDefault="008C2382" w:rsidP="008C2382">
      <w:pPr>
        <w:pStyle w:val="aff2"/>
        <w:overflowPunct w:val="0"/>
        <w:topLinePunct/>
        <w:spacing w:after="0" w:line="500" w:lineRule="exact"/>
        <w:ind w:firstLineChars="200" w:firstLine="562"/>
        <w:rPr>
          <w:rFonts w:eastAsia="仿宋_GB2312"/>
          <w:sz w:val="28"/>
          <w:szCs w:val="28"/>
        </w:rPr>
      </w:pPr>
      <w:r w:rsidRPr="008C2382">
        <w:rPr>
          <w:rFonts w:eastAsia="仿宋_GB2312"/>
          <w:b/>
          <w:sz w:val="28"/>
          <w:szCs w:val="28"/>
        </w:rPr>
        <w:t>声环境质量：</w:t>
      </w:r>
      <w:r w:rsidRPr="008C2382">
        <w:rPr>
          <w:rFonts w:eastAsia="仿宋_GB2312"/>
          <w:sz w:val="28"/>
          <w:szCs w:val="28"/>
        </w:rPr>
        <w:t>园区声环境质量要求达到《声环境质量标准》（</w:t>
      </w:r>
      <w:r w:rsidRPr="008C2382">
        <w:rPr>
          <w:rFonts w:eastAsia="仿宋_GB2312"/>
          <w:sz w:val="28"/>
          <w:szCs w:val="28"/>
        </w:rPr>
        <w:t>GB 3096-2008</w:t>
      </w:r>
      <w:r w:rsidRPr="008C2382">
        <w:rPr>
          <w:rFonts w:eastAsia="仿宋_GB2312"/>
          <w:sz w:val="28"/>
          <w:szCs w:val="28"/>
        </w:rPr>
        <w:t>）规定的各功能区标准。噪声达标区覆盖率</w:t>
      </w:r>
      <w:r w:rsidRPr="008C2382">
        <w:rPr>
          <w:rFonts w:eastAsia="仿宋_GB2312"/>
          <w:sz w:val="28"/>
          <w:szCs w:val="28"/>
        </w:rPr>
        <w:t>100%</w:t>
      </w:r>
      <w:r w:rsidRPr="008C2382">
        <w:rPr>
          <w:rFonts w:eastAsia="仿宋_GB2312"/>
          <w:sz w:val="28"/>
          <w:szCs w:val="28"/>
        </w:rPr>
        <w:t>。</w:t>
      </w:r>
    </w:p>
    <w:p w14:paraId="206DA492" w14:textId="77777777" w:rsidR="008C2382" w:rsidRPr="008C2382" w:rsidRDefault="008C2382" w:rsidP="008C2382">
      <w:pPr>
        <w:spacing w:line="500" w:lineRule="exact"/>
        <w:ind w:firstLineChars="200" w:firstLine="562"/>
        <w:rPr>
          <w:rFonts w:ascii="Times New Roman" w:eastAsia="仿宋_GB2312" w:hAnsi="Times New Roman"/>
          <w:sz w:val="28"/>
          <w:szCs w:val="28"/>
        </w:rPr>
      </w:pPr>
      <w:r w:rsidRPr="008C2382">
        <w:rPr>
          <w:rFonts w:ascii="Times New Roman" w:eastAsia="仿宋_GB2312" w:hAnsi="Times New Roman"/>
          <w:b/>
          <w:sz w:val="28"/>
          <w:szCs w:val="28"/>
        </w:rPr>
        <w:t>固体处置：</w:t>
      </w:r>
      <w:r w:rsidRPr="008C2382">
        <w:rPr>
          <w:rFonts w:ascii="Times New Roman" w:eastAsia="仿宋_GB2312" w:hAnsi="Times New Roman"/>
          <w:sz w:val="28"/>
          <w:szCs w:val="28"/>
        </w:rPr>
        <w:t>企业固体废物（含危险废物）处置利用率达到</w:t>
      </w:r>
      <w:r w:rsidRPr="008C2382">
        <w:rPr>
          <w:rFonts w:ascii="Times New Roman" w:eastAsia="仿宋_GB2312" w:hAnsi="Times New Roman"/>
          <w:sz w:val="28"/>
          <w:szCs w:val="28"/>
        </w:rPr>
        <w:t>100%</w:t>
      </w:r>
      <w:r w:rsidRPr="008C2382">
        <w:rPr>
          <w:rFonts w:ascii="Times New Roman" w:eastAsia="仿宋_GB2312" w:hAnsi="Times New Roman"/>
          <w:sz w:val="28"/>
          <w:szCs w:val="28"/>
        </w:rPr>
        <w:t>，生活</w:t>
      </w:r>
      <w:r w:rsidRPr="008C2382">
        <w:rPr>
          <w:rFonts w:ascii="Times New Roman" w:eastAsia="仿宋_GB2312" w:hAnsi="Times New Roman"/>
          <w:sz w:val="28"/>
          <w:szCs w:val="28"/>
        </w:rPr>
        <w:lastRenderedPageBreak/>
        <w:t>垃圾处理率达到</w:t>
      </w:r>
      <w:r w:rsidRPr="008C2382">
        <w:rPr>
          <w:rFonts w:ascii="Times New Roman" w:eastAsia="仿宋_GB2312" w:hAnsi="Times New Roman"/>
          <w:sz w:val="28"/>
          <w:szCs w:val="28"/>
        </w:rPr>
        <w:t>100%</w:t>
      </w:r>
      <w:r w:rsidRPr="008C2382">
        <w:rPr>
          <w:rFonts w:ascii="Times New Roman" w:eastAsia="仿宋_GB2312" w:hAnsi="Times New Roman"/>
          <w:sz w:val="28"/>
          <w:szCs w:val="28"/>
        </w:rPr>
        <w:t>。</w:t>
      </w:r>
    </w:p>
    <w:p w14:paraId="294F44D7" w14:textId="77777777" w:rsidR="008C2382" w:rsidRPr="008C2382" w:rsidRDefault="008C2382" w:rsidP="008C2382">
      <w:pPr>
        <w:pStyle w:val="aff2"/>
        <w:overflowPunct w:val="0"/>
        <w:topLinePunct/>
        <w:spacing w:after="0" w:line="500" w:lineRule="exact"/>
        <w:ind w:firstLineChars="200" w:firstLine="562"/>
        <w:rPr>
          <w:rFonts w:eastAsia="仿宋_GB2312"/>
          <w:b/>
          <w:sz w:val="28"/>
          <w:szCs w:val="28"/>
        </w:rPr>
      </w:pPr>
      <w:r w:rsidRPr="008C2382">
        <w:rPr>
          <w:rFonts w:eastAsia="仿宋_GB2312"/>
          <w:b/>
          <w:sz w:val="28"/>
          <w:szCs w:val="28"/>
        </w:rPr>
        <w:t>（</w:t>
      </w:r>
      <w:r w:rsidRPr="008C2382">
        <w:rPr>
          <w:rFonts w:eastAsia="仿宋_GB2312"/>
          <w:b/>
          <w:sz w:val="28"/>
          <w:szCs w:val="28"/>
        </w:rPr>
        <w:t>2</w:t>
      </w:r>
      <w:r w:rsidRPr="008C2382">
        <w:rPr>
          <w:rFonts w:eastAsia="仿宋_GB2312"/>
          <w:b/>
          <w:sz w:val="28"/>
          <w:szCs w:val="28"/>
        </w:rPr>
        <w:t>）环境保护措施</w:t>
      </w:r>
    </w:p>
    <w:p w14:paraId="6110B0BD" w14:textId="77777777" w:rsidR="008C2382" w:rsidRPr="008C2382" w:rsidRDefault="008C2382" w:rsidP="008C2382">
      <w:pPr>
        <w:spacing w:line="500" w:lineRule="exact"/>
        <w:ind w:firstLineChars="200" w:firstLine="562"/>
        <w:rPr>
          <w:rFonts w:ascii="Times New Roman" w:eastAsia="仿宋_GB2312" w:hAnsi="Times New Roman"/>
          <w:sz w:val="28"/>
          <w:szCs w:val="28"/>
        </w:rPr>
      </w:pPr>
      <w:r w:rsidRPr="008C2382">
        <w:rPr>
          <w:rFonts w:ascii="Times New Roman" w:eastAsia="仿宋_GB2312" w:hAnsi="Times New Roman"/>
          <w:b/>
          <w:sz w:val="28"/>
          <w:szCs w:val="28"/>
        </w:rPr>
        <w:t>大气环境治理措施：</w:t>
      </w:r>
      <w:r w:rsidRPr="008C2382">
        <w:rPr>
          <w:rFonts w:ascii="Times New Roman" w:eastAsia="仿宋_GB2312" w:hAnsi="Times New Roman"/>
          <w:sz w:val="28"/>
          <w:szCs w:val="28"/>
        </w:rPr>
        <w:t>加强对建筑施工工地的扬尘管理力度，控制餐饮油烟排放；发展和支持公共交通，控制机动车数量增长，加大对尾气排放超标的机动车整治力度，加快车用油品质量升级；加强区内研发企业废气治理。</w:t>
      </w:r>
    </w:p>
    <w:p w14:paraId="58592B2F" w14:textId="77777777" w:rsidR="008C2382" w:rsidRPr="008C2382" w:rsidRDefault="008C2382" w:rsidP="008C2382">
      <w:pPr>
        <w:spacing w:line="500" w:lineRule="exact"/>
        <w:ind w:firstLineChars="200" w:firstLine="562"/>
        <w:rPr>
          <w:rFonts w:ascii="Times New Roman" w:eastAsia="仿宋_GB2312" w:hAnsi="Times New Roman"/>
          <w:sz w:val="28"/>
          <w:szCs w:val="28"/>
        </w:rPr>
      </w:pPr>
      <w:r w:rsidRPr="008C2382">
        <w:rPr>
          <w:rFonts w:ascii="Times New Roman" w:eastAsia="仿宋_GB2312" w:hAnsi="Times New Roman"/>
          <w:b/>
          <w:sz w:val="28"/>
          <w:szCs w:val="28"/>
        </w:rPr>
        <w:t>水环境治理措施：</w:t>
      </w:r>
      <w:r w:rsidRPr="008C2382">
        <w:rPr>
          <w:rFonts w:ascii="Times New Roman" w:eastAsia="仿宋_GB2312" w:hAnsi="Times New Roman"/>
          <w:sz w:val="28"/>
          <w:szCs w:val="28"/>
        </w:rPr>
        <w:t>完善污水收集系统，提高污水收集处理率，新建项目须严格按照雨污分流的排水体制铺设管道，减少污水处理厂尾水对水环境的影响。</w:t>
      </w:r>
    </w:p>
    <w:p w14:paraId="6FDA92D2" w14:textId="77777777" w:rsidR="008C2382" w:rsidRPr="008C2382" w:rsidRDefault="008C2382" w:rsidP="008C2382">
      <w:pPr>
        <w:spacing w:line="500" w:lineRule="exact"/>
        <w:ind w:firstLineChars="200" w:firstLine="562"/>
        <w:rPr>
          <w:rFonts w:ascii="Times New Roman" w:eastAsia="仿宋_GB2312" w:hAnsi="Times New Roman"/>
          <w:sz w:val="28"/>
          <w:szCs w:val="28"/>
        </w:rPr>
      </w:pPr>
      <w:r w:rsidRPr="008C2382">
        <w:rPr>
          <w:rFonts w:ascii="Times New Roman" w:eastAsia="仿宋_GB2312" w:hAnsi="Times New Roman"/>
          <w:b/>
          <w:sz w:val="28"/>
          <w:szCs w:val="28"/>
        </w:rPr>
        <w:t>声环境治理措施：</w:t>
      </w:r>
      <w:r w:rsidRPr="008C2382">
        <w:rPr>
          <w:rFonts w:ascii="Times New Roman" w:eastAsia="仿宋_GB2312" w:hAnsi="Times New Roman"/>
          <w:sz w:val="28"/>
          <w:szCs w:val="28"/>
        </w:rPr>
        <w:t>完善城市道路绿化及防护林带建设；在居住区内对车流量进行限制，优化交通软、硬环境，提高交通流效率，扩大禁鸣区域，加强机动车辆噪声监督管理。建筑项目开工前必须经环保部门批准，严格限制夜间施工，对连续作业需夜间施工的项目必须经环保部门批准，并应在施工期间采用低噪声设备；优化施工布局，采取噪声治理措施。</w:t>
      </w:r>
    </w:p>
    <w:p w14:paraId="2F3F7FF2" w14:textId="77777777" w:rsidR="008C2382" w:rsidRPr="008C2382" w:rsidRDefault="008C2382" w:rsidP="008C2382">
      <w:pPr>
        <w:spacing w:line="500" w:lineRule="exact"/>
        <w:ind w:firstLineChars="200" w:firstLine="562"/>
        <w:rPr>
          <w:rFonts w:ascii="Times New Roman" w:eastAsia="仿宋_GB2312" w:hAnsi="Times New Roman"/>
          <w:sz w:val="28"/>
          <w:szCs w:val="28"/>
        </w:rPr>
      </w:pPr>
      <w:r w:rsidRPr="008C2382">
        <w:rPr>
          <w:rFonts w:ascii="Times New Roman" w:eastAsia="仿宋_GB2312" w:hAnsi="Times New Roman"/>
          <w:b/>
          <w:sz w:val="28"/>
          <w:szCs w:val="28"/>
        </w:rPr>
        <w:t>固体废物环境治理措施：</w:t>
      </w:r>
      <w:r w:rsidRPr="008C2382">
        <w:rPr>
          <w:rFonts w:ascii="Times New Roman" w:eastAsia="仿宋_GB2312" w:hAnsi="Times New Roman"/>
          <w:sz w:val="28"/>
          <w:szCs w:val="28"/>
        </w:rPr>
        <w:t>加强固体废弃物处理，减量化优先、资源化为本、无害化处理、市场化运作。企业固体废弃物综合利用及处置率</w:t>
      </w:r>
      <w:r w:rsidRPr="008C2382">
        <w:rPr>
          <w:rFonts w:ascii="Times New Roman" w:eastAsia="仿宋_GB2312" w:hAnsi="Times New Roman"/>
          <w:sz w:val="28"/>
          <w:szCs w:val="28"/>
        </w:rPr>
        <w:t>100%</w:t>
      </w:r>
      <w:r w:rsidRPr="008C2382">
        <w:rPr>
          <w:rFonts w:ascii="Times New Roman" w:eastAsia="仿宋_GB2312" w:hAnsi="Times New Roman"/>
          <w:sz w:val="28"/>
          <w:szCs w:val="28"/>
        </w:rPr>
        <w:t>，无害化处理率</w:t>
      </w:r>
      <w:r w:rsidRPr="008C2382">
        <w:rPr>
          <w:rFonts w:ascii="Times New Roman" w:eastAsia="仿宋_GB2312" w:hAnsi="Times New Roman"/>
          <w:sz w:val="28"/>
          <w:szCs w:val="28"/>
        </w:rPr>
        <w:t>100%</w:t>
      </w:r>
      <w:r w:rsidRPr="008C2382">
        <w:rPr>
          <w:rFonts w:ascii="Times New Roman" w:eastAsia="仿宋_GB2312" w:hAnsi="Times New Roman"/>
          <w:sz w:val="28"/>
          <w:szCs w:val="28"/>
        </w:rPr>
        <w:t>。</w:t>
      </w:r>
    </w:p>
    <w:p w14:paraId="0BDD7643" w14:textId="77777777" w:rsidR="008C2382" w:rsidRPr="008C2382" w:rsidRDefault="008C2382" w:rsidP="00314C5F">
      <w:pPr>
        <w:tabs>
          <w:tab w:val="left" w:pos="8789"/>
        </w:tabs>
        <w:adjustRightInd w:val="0"/>
        <w:spacing w:line="360" w:lineRule="auto"/>
        <w:ind w:firstLineChars="200" w:firstLine="480"/>
        <w:jc w:val="left"/>
        <w:rPr>
          <w:rFonts w:ascii="Times New Roman" w:eastAsia="仿宋_GB2312" w:hAnsi="Times New Roman"/>
          <w:color w:val="FF0000"/>
          <w:sz w:val="24"/>
          <w:szCs w:val="24"/>
        </w:rPr>
      </w:pPr>
    </w:p>
    <w:p w14:paraId="7066C962" w14:textId="77777777" w:rsidR="00314C5F" w:rsidRPr="008C2382" w:rsidRDefault="00314C5F" w:rsidP="00314C5F">
      <w:pPr>
        <w:widowControl/>
        <w:spacing w:line="360" w:lineRule="auto"/>
        <w:jc w:val="left"/>
        <w:rPr>
          <w:rFonts w:ascii="Times New Roman" w:eastAsia="仿宋_GB2312" w:hAnsi="Times New Roman"/>
          <w:color w:val="FF0000"/>
          <w:sz w:val="24"/>
          <w:szCs w:val="24"/>
        </w:rPr>
        <w:sectPr w:rsidR="00314C5F" w:rsidRPr="008C2382" w:rsidSect="00CA61B1">
          <w:footerReference w:type="default" r:id="rId9"/>
          <w:pgSz w:w="11906" w:h="16838"/>
          <w:pgMar w:top="1418" w:right="1440" w:bottom="1418" w:left="1440" w:header="851" w:footer="992" w:gutter="0"/>
          <w:pgNumType w:start="1"/>
          <w:cols w:space="720"/>
          <w:docGrid w:type="lines" w:linePitch="312"/>
        </w:sectPr>
      </w:pPr>
    </w:p>
    <w:p w14:paraId="7E1DF4EF" w14:textId="7AB8C928" w:rsidR="00515C90" w:rsidRPr="008C2382" w:rsidRDefault="00515C90" w:rsidP="000B7254">
      <w:pPr>
        <w:pStyle w:val="22"/>
        <w:tabs>
          <w:tab w:val="left" w:pos="525"/>
          <w:tab w:val="left" w:pos="8789"/>
        </w:tabs>
        <w:adjustRightInd w:val="0"/>
        <w:spacing w:before="0" w:after="0" w:line="360" w:lineRule="auto"/>
        <w:ind w:left="0" w:firstLine="0"/>
        <w:rPr>
          <w:rFonts w:ascii="Times New Roman" w:eastAsia="仿宋_GB2312" w:hAnsi="Times New Roman"/>
        </w:rPr>
      </w:pPr>
      <w:bookmarkStart w:id="61" w:name="_Toc390191376"/>
      <w:bookmarkStart w:id="62" w:name="_Toc83388247"/>
      <w:bookmarkStart w:id="63" w:name="_Toc83388334"/>
      <w:r w:rsidRPr="008C2382">
        <w:rPr>
          <w:rFonts w:ascii="Times New Roman" w:eastAsia="仿宋_GB2312" w:hAnsi="Times New Roman"/>
        </w:rPr>
        <w:lastRenderedPageBreak/>
        <w:t>规划</w:t>
      </w:r>
      <w:r w:rsidR="00AF0D89" w:rsidRPr="008C2382">
        <w:rPr>
          <w:rFonts w:ascii="Times New Roman" w:eastAsia="仿宋_GB2312" w:hAnsi="Times New Roman"/>
        </w:rPr>
        <w:t>协调性</w:t>
      </w:r>
      <w:r w:rsidRPr="008C2382">
        <w:rPr>
          <w:rFonts w:ascii="Times New Roman" w:eastAsia="仿宋_GB2312" w:hAnsi="Times New Roman"/>
        </w:rPr>
        <w:t>分析</w:t>
      </w:r>
      <w:bookmarkEnd w:id="61"/>
      <w:bookmarkEnd w:id="62"/>
      <w:bookmarkEnd w:id="63"/>
    </w:p>
    <w:p w14:paraId="2E3C2C3F"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bookmarkStart w:id="64" w:name="_Toc401066255"/>
      <w:bookmarkStart w:id="65" w:name="_Toc401656994"/>
      <w:bookmarkStart w:id="66" w:name="_Toc403404869"/>
      <w:bookmarkStart w:id="67" w:name="_Toc418688774"/>
      <w:bookmarkStart w:id="68" w:name="_Toc423372946"/>
      <w:bookmarkStart w:id="69" w:name="_Toc518056370"/>
      <w:bookmarkStart w:id="70" w:name="_Toc531979009"/>
      <w:bookmarkEnd w:id="64"/>
      <w:bookmarkEnd w:id="65"/>
      <w:bookmarkEnd w:id="66"/>
      <w:bookmarkEnd w:id="67"/>
      <w:bookmarkEnd w:id="68"/>
      <w:r w:rsidRPr="008C2382">
        <w:rPr>
          <w:rFonts w:ascii="Times New Roman" w:eastAsia="仿宋_GB2312" w:hAnsi="Times New Roman" w:hint="eastAsia"/>
          <w:sz w:val="28"/>
          <w:szCs w:val="28"/>
        </w:rPr>
        <w:t>南通</w:t>
      </w:r>
      <w:r w:rsidRPr="008C2382">
        <w:rPr>
          <w:rFonts w:ascii="Times New Roman" w:eastAsia="仿宋_GB2312" w:hAnsi="Times New Roman"/>
          <w:sz w:val="28"/>
          <w:szCs w:val="28"/>
        </w:rPr>
        <w:t>市北高新区</w:t>
      </w:r>
      <w:r w:rsidRPr="008C2382">
        <w:rPr>
          <w:rFonts w:ascii="Times New Roman" w:eastAsia="仿宋_GB2312" w:hAnsi="Times New Roman" w:hint="eastAsia"/>
          <w:sz w:val="28"/>
          <w:szCs w:val="28"/>
        </w:rPr>
        <w:t>本轮</w:t>
      </w:r>
      <w:r w:rsidRPr="008C2382">
        <w:rPr>
          <w:rFonts w:ascii="Times New Roman" w:eastAsia="仿宋_GB2312" w:hAnsi="Times New Roman"/>
          <w:sz w:val="28"/>
          <w:szCs w:val="28"/>
        </w:rPr>
        <w:t>规划</w:t>
      </w:r>
      <w:r w:rsidRPr="008C2382">
        <w:rPr>
          <w:rFonts w:ascii="Times New Roman" w:eastAsia="仿宋_GB2312" w:hAnsi="Times New Roman" w:hint="eastAsia"/>
          <w:sz w:val="28"/>
          <w:szCs w:val="28"/>
        </w:rPr>
        <w:t>的</w:t>
      </w:r>
      <w:r w:rsidRPr="008C2382">
        <w:rPr>
          <w:rFonts w:ascii="Times New Roman" w:eastAsia="仿宋_GB2312" w:hAnsi="Times New Roman"/>
          <w:sz w:val="28"/>
          <w:szCs w:val="28"/>
        </w:rPr>
        <w:t>总体</w:t>
      </w:r>
      <w:r w:rsidRPr="008C2382">
        <w:rPr>
          <w:rFonts w:ascii="Times New Roman" w:eastAsia="仿宋_GB2312" w:hAnsi="Times New Roman" w:hint="eastAsia"/>
          <w:sz w:val="28"/>
          <w:szCs w:val="28"/>
        </w:rPr>
        <w:t>发展</w:t>
      </w:r>
      <w:r w:rsidRPr="008C2382">
        <w:rPr>
          <w:rFonts w:ascii="Times New Roman" w:eastAsia="仿宋_GB2312" w:hAnsi="Times New Roman"/>
          <w:sz w:val="28"/>
          <w:szCs w:val="28"/>
        </w:rPr>
        <w:t>定位为</w:t>
      </w:r>
      <w:r w:rsidRPr="008C2382">
        <w:rPr>
          <w:rFonts w:ascii="Times New Roman" w:eastAsia="仿宋_GB2312" w:hAnsi="Times New Roman" w:hint="eastAsia"/>
          <w:sz w:val="28"/>
          <w:szCs w:val="28"/>
        </w:rPr>
        <w:t>：将南通市北</w:t>
      </w:r>
      <w:r w:rsidRPr="008C2382">
        <w:rPr>
          <w:rFonts w:ascii="Times New Roman" w:eastAsia="仿宋_GB2312" w:hAnsi="Times New Roman"/>
          <w:sz w:val="28"/>
          <w:szCs w:val="28"/>
        </w:rPr>
        <w:t>高新区</w:t>
      </w:r>
      <w:r w:rsidRPr="008C2382">
        <w:rPr>
          <w:rFonts w:ascii="Times New Roman" w:eastAsia="仿宋_GB2312" w:hAnsi="Times New Roman" w:hint="eastAsia"/>
          <w:sz w:val="28"/>
          <w:szCs w:val="28"/>
        </w:rPr>
        <w:t>打造成为一个产业、商贸、居住等各类城市功能有机融合，体现城市发展新理念、新模式，在南通地区具有引领示范作用的城市发展样板区域。以市北路</w:t>
      </w:r>
      <w:r w:rsidRPr="008C2382">
        <w:rPr>
          <w:rFonts w:ascii="Times New Roman" w:eastAsia="仿宋_GB2312" w:hAnsi="Times New Roman"/>
          <w:sz w:val="28"/>
          <w:szCs w:val="28"/>
        </w:rPr>
        <w:t>、永福路、幸</w:t>
      </w:r>
      <w:r w:rsidRPr="008C2382">
        <w:rPr>
          <w:rFonts w:ascii="Times New Roman" w:eastAsia="仿宋_GB2312" w:hAnsi="Times New Roman" w:hint="eastAsia"/>
          <w:sz w:val="28"/>
          <w:szCs w:val="28"/>
        </w:rPr>
        <w:t>余</w:t>
      </w:r>
      <w:r w:rsidRPr="008C2382">
        <w:rPr>
          <w:rFonts w:ascii="Times New Roman" w:eastAsia="仿宋_GB2312" w:hAnsi="Times New Roman"/>
          <w:sz w:val="28"/>
          <w:szCs w:val="28"/>
        </w:rPr>
        <w:t>路为界</w:t>
      </w:r>
      <w:r w:rsidRPr="008C2382">
        <w:rPr>
          <w:rFonts w:ascii="Times New Roman" w:eastAsia="仿宋_GB2312" w:hAnsi="Times New Roman" w:hint="eastAsia"/>
          <w:sz w:val="28"/>
          <w:szCs w:val="28"/>
        </w:rPr>
        <w:t>将</w:t>
      </w:r>
      <w:r w:rsidRPr="008C2382">
        <w:rPr>
          <w:rFonts w:ascii="Times New Roman" w:eastAsia="仿宋_GB2312" w:hAnsi="Times New Roman"/>
          <w:sz w:val="28"/>
          <w:szCs w:val="28"/>
        </w:rPr>
        <w:t>规划范围分成</w:t>
      </w:r>
      <w:r w:rsidRPr="008C2382">
        <w:rPr>
          <w:rFonts w:ascii="Times New Roman" w:eastAsia="仿宋_GB2312" w:hAnsi="Times New Roman"/>
          <w:sz w:val="28"/>
          <w:szCs w:val="28"/>
        </w:rPr>
        <w:t>2</w:t>
      </w:r>
      <w:r w:rsidRPr="008C2382">
        <w:rPr>
          <w:rFonts w:ascii="Times New Roman" w:eastAsia="仿宋_GB2312" w:hAnsi="Times New Roman" w:hint="eastAsia"/>
          <w:sz w:val="28"/>
          <w:szCs w:val="28"/>
        </w:rPr>
        <w:t>个片区</w:t>
      </w:r>
      <w:r w:rsidRPr="008C2382">
        <w:rPr>
          <w:rFonts w:ascii="Times New Roman" w:eastAsia="仿宋_GB2312" w:hAnsi="Times New Roman"/>
          <w:sz w:val="28"/>
          <w:szCs w:val="28"/>
        </w:rPr>
        <w:t>，</w:t>
      </w:r>
      <w:r w:rsidRPr="008C2382">
        <w:rPr>
          <w:rFonts w:ascii="Times New Roman" w:eastAsia="仿宋_GB2312" w:hAnsi="Times New Roman" w:hint="eastAsia"/>
          <w:sz w:val="28"/>
          <w:szCs w:val="28"/>
        </w:rPr>
        <w:t>北侧</w:t>
      </w:r>
      <w:r w:rsidRPr="008C2382">
        <w:rPr>
          <w:rFonts w:ascii="Times New Roman" w:eastAsia="仿宋_GB2312" w:hAnsi="Times New Roman"/>
          <w:sz w:val="28"/>
          <w:szCs w:val="28"/>
        </w:rPr>
        <w:t>为</w:t>
      </w:r>
      <w:r w:rsidRPr="008C2382">
        <w:rPr>
          <w:rFonts w:ascii="Times New Roman" w:eastAsia="仿宋_GB2312" w:hAnsi="Times New Roman" w:hint="eastAsia"/>
          <w:sz w:val="28"/>
          <w:szCs w:val="28"/>
        </w:rPr>
        <w:t>产业</w:t>
      </w:r>
      <w:r w:rsidRPr="008C2382">
        <w:rPr>
          <w:rFonts w:ascii="Times New Roman" w:eastAsia="仿宋_GB2312" w:hAnsi="Times New Roman"/>
          <w:sz w:val="28"/>
          <w:szCs w:val="28"/>
        </w:rPr>
        <w:t>片区，</w:t>
      </w:r>
      <w:r w:rsidRPr="008C2382">
        <w:rPr>
          <w:rFonts w:ascii="Times New Roman" w:eastAsia="仿宋_GB2312" w:hAnsi="Times New Roman" w:hint="eastAsia"/>
          <w:sz w:val="28"/>
          <w:szCs w:val="28"/>
        </w:rPr>
        <w:t>分为先进制造业、生产性服务业和研发基地三个产业板块，进行各有侧重的产业发展。南侧</w:t>
      </w:r>
      <w:r w:rsidRPr="008C2382">
        <w:rPr>
          <w:rFonts w:ascii="Times New Roman" w:eastAsia="仿宋_GB2312" w:hAnsi="Times New Roman"/>
          <w:sz w:val="28"/>
          <w:szCs w:val="28"/>
        </w:rPr>
        <w:t>为居住</w:t>
      </w:r>
      <w:r w:rsidRPr="008C2382">
        <w:rPr>
          <w:rFonts w:ascii="Times New Roman" w:eastAsia="仿宋_GB2312" w:hAnsi="Times New Roman" w:hint="eastAsia"/>
          <w:sz w:val="28"/>
          <w:szCs w:val="28"/>
        </w:rPr>
        <w:t>片区</w:t>
      </w:r>
      <w:r w:rsidRPr="008C2382">
        <w:rPr>
          <w:rFonts w:ascii="Times New Roman" w:eastAsia="仿宋_GB2312" w:hAnsi="Times New Roman"/>
          <w:sz w:val="28"/>
          <w:szCs w:val="28"/>
        </w:rPr>
        <w:t>，</w:t>
      </w:r>
      <w:r w:rsidRPr="008C2382">
        <w:rPr>
          <w:rFonts w:ascii="Times New Roman" w:eastAsia="仿宋_GB2312" w:hAnsi="Times New Roman" w:hint="eastAsia"/>
          <w:sz w:val="28"/>
          <w:szCs w:val="28"/>
        </w:rPr>
        <w:t>分为</w:t>
      </w:r>
      <w:r w:rsidRPr="008C2382">
        <w:rPr>
          <w:rFonts w:ascii="Times New Roman" w:eastAsia="仿宋_GB2312" w:hAnsi="Times New Roman"/>
          <w:sz w:val="28"/>
          <w:szCs w:val="28"/>
        </w:rPr>
        <w:t>商品住宅区和动迁基地区，服务于不同的人群。</w:t>
      </w:r>
      <w:r w:rsidRPr="008C2382">
        <w:rPr>
          <w:rFonts w:ascii="Times New Roman" w:eastAsia="仿宋_GB2312" w:hAnsi="Times New Roman" w:hint="eastAsia"/>
          <w:sz w:val="28"/>
          <w:szCs w:val="28"/>
        </w:rPr>
        <w:t>产业板块将承载上海地区先进产业向南通地区的延伸，形成集聚先进制造业、现代服务业和产业研发的高科技产业园，成为南通产业升级、经济发展的助推器；商贸板块成为南通市的重要公共活动中心之一和带动周边区域发展的活力之都；居住板块形成南通北部环境优美、配套完善的宜居社区。</w:t>
      </w:r>
    </w:p>
    <w:p w14:paraId="557A3019"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南通</w:t>
      </w:r>
      <w:r w:rsidRPr="008C2382">
        <w:rPr>
          <w:rFonts w:ascii="Times New Roman" w:eastAsia="仿宋_GB2312" w:hAnsi="Times New Roman"/>
          <w:sz w:val="28"/>
          <w:szCs w:val="28"/>
        </w:rPr>
        <w:t>市北高新区</w:t>
      </w:r>
      <w:r w:rsidRPr="008C2382">
        <w:rPr>
          <w:rFonts w:ascii="Times New Roman" w:eastAsia="仿宋_GB2312" w:hAnsi="Times New Roman" w:hint="eastAsia"/>
          <w:sz w:val="28"/>
          <w:szCs w:val="28"/>
        </w:rPr>
        <w:t>本轮</w:t>
      </w:r>
      <w:r w:rsidRPr="008C2382">
        <w:rPr>
          <w:rFonts w:ascii="Times New Roman" w:eastAsia="仿宋_GB2312" w:hAnsi="Times New Roman"/>
          <w:sz w:val="28"/>
          <w:szCs w:val="28"/>
        </w:rPr>
        <w:t>规划的发展目标</w:t>
      </w:r>
      <w:r w:rsidRPr="008C2382">
        <w:rPr>
          <w:rFonts w:ascii="Times New Roman" w:eastAsia="仿宋_GB2312" w:hAnsi="Times New Roman" w:hint="eastAsia"/>
          <w:sz w:val="28"/>
          <w:szCs w:val="28"/>
        </w:rPr>
        <w:t>和</w:t>
      </w:r>
      <w:r w:rsidRPr="008C2382">
        <w:rPr>
          <w:rFonts w:ascii="Times New Roman" w:eastAsia="仿宋_GB2312" w:hAnsi="Times New Roman"/>
          <w:sz w:val="28"/>
          <w:szCs w:val="28"/>
        </w:rPr>
        <w:t>产业定位</w:t>
      </w:r>
      <w:r w:rsidRPr="008C2382">
        <w:rPr>
          <w:rFonts w:ascii="Times New Roman" w:eastAsia="仿宋_GB2312" w:hAnsi="Times New Roman" w:hint="eastAsia"/>
          <w:sz w:val="28"/>
          <w:szCs w:val="28"/>
        </w:rPr>
        <w:t>与</w:t>
      </w:r>
      <w:r w:rsidRPr="008C2382">
        <w:rPr>
          <w:rFonts w:ascii="Times New Roman" w:eastAsia="仿宋_GB2312" w:hAnsi="Times New Roman"/>
          <w:sz w:val="28"/>
          <w:szCs w:val="28"/>
        </w:rPr>
        <w:t>《长江三角洲区域一体化发展规划纲要》</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《长江经济带发展规划纲要》</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《江苏省国民经济和社会发展第十四个五年规划和二</w:t>
      </w:r>
      <w:r w:rsidRPr="008C2382">
        <w:rPr>
          <w:rFonts w:ascii="微软雅黑" w:eastAsia="微软雅黑" w:hAnsi="微软雅黑" w:cs="微软雅黑" w:hint="eastAsia"/>
          <w:sz w:val="28"/>
          <w:szCs w:val="28"/>
        </w:rPr>
        <w:t>〇</w:t>
      </w:r>
      <w:r w:rsidRPr="008C2382">
        <w:rPr>
          <w:rFonts w:ascii="Times New Roman" w:eastAsia="仿宋_GB2312" w:hAnsi="Times New Roman"/>
          <w:sz w:val="28"/>
          <w:szCs w:val="28"/>
        </w:rPr>
        <w:t>三五年远景目标纲要》</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w:t>
      </w:r>
      <w:r w:rsidRPr="008C2382">
        <w:rPr>
          <w:rFonts w:ascii="Times New Roman" w:eastAsia="仿宋_GB2312" w:hAnsi="Times New Roman" w:hint="eastAsia"/>
          <w:sz w:val="28"/>
          <w:szCs w:val="28"/>
        </w:rPr>
        <w:t>南通市国民经济和社会发展第十四个五年规划和二</w:t>
      </w:r>
      <w:r w:rsidRPr="008C2382">
        <w:rPr>
          <w:rFonts w:ascii="微软雅黑" w:eastAsia="微软雅黑" w:hAnsi="微软雅黑" w:cs="微软雅黑" w:hint="eastAsia"/>
          <w:sz w:val="28"/>
          <w:szCs w:val="28"/>
        </w:rPr>
        <w:t>〇</w:t>
      </w:r>
      <w:r w:rsidRPr="008C2382">
        <w:rPr>
          <w:rFonts w:ascii="Times New Roman" w:eastAsia="仿宋_GB2312" w:hAnsi="Times New Roman" w:hint="eastAsia"/>
          <w:sz w:val="28"/>
          <w:szCs w:val="28"/>
        </w:rPr>
        <w:t>三五年远景目标纲要</w:t>
      </w:r>
      <w:r w:rsidRPr="008C2382">
        <w:rPr>
          <w:rFonts w:ascii="Times New Roman" w:eastAsia="仿宋_GB2312" w:hAnsi="Times New Roman"/>
          <w:sz w:val="28"/>
          <w:szCs w:val="28"/>
        </w:rPr>
        <w:t>》</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《崇川区国民经济和社会发展第十四个五年规划和二</w:t>
      </w:r>
      <w:r w:rsidRPr="008C2382">
        <w:rPr>
          <w:rFonts w:ascii="微软雅黑" w:eastAsia="微软雅黑" w:hAnsi="微软雅黑" w:cs="微软雅黑" w:hint="eastAsia"/>
          <w:sz w:val="28"/>
          <w:szCs w:val="28"/>
        </w:rPr>
        <w:t>〇</w:t>
      </w:r>
      <w:r w:rsidRPr="008C2382">
        <w:rPr>
          <w:rFonts w:ascii="Times New Roman" w:eastAsia="仿宋_GB2312" w:hAnsi="Times New Roman"/>
          <w:sz w:val="28"/>
          <w:szCs w:val="28"/>
        </w:rPr>
        <w:t>三五年远景目标纲要》</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《南通市工业经济</w:t>
      </w:r>
      <w:r w:rsidRPr="008C2382">
        <w:rPr>
          <w:rFonts w:ascii="Times New Roman" w:eastAsia="仿宋_GB2312" w:hAnsi="Times New Roman"/>
          <w:sz w:val="28"/>
          <w:szCs w:val="28"/>
        </w:rPr>
        <w:t>“</w:t>
      </w:r>
      <w:r w:rsidRPr="008C2382">
        <w:rPr>
          <w:rFonts w:ascii="Times New Roman" w:eastAsia="仿宋_GB2312" w:hAnsi="Times New Roman"/>
          <w:sz w:val="28"/>
          <w:szCs w:val="28"/>
        </w:rPr>
        <w:t>十三五</w:t>
      </w:r>
      <w:r w:rsidRPr="008C2382">
        <w:rPr>
          <w:rFonts w:ascii="Times New Roman" w:eastAsia="仿宋_GB2312" w:hAnsi="Times New Roman"/>
          <w:sz w:val="28"/>
          <w:szCs w:val="28"/>
        </w:rPr>
        <w:t>”</w:t>
      </w:r>
      <w:r w:rsidRPr="008C2382">
        <w:rPr>
          <w:rFonts w:ascii="Times New Roman" w:eastAsia="仿宋_GB2312" w:hAnsi="Times New Roman"/>
          <w:sz w:val="28"/>
          <w:szCs w:val="28"/>
        </w:rPr>
        <w:t>发展规划》</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《南通市</w:t>
      </w:r>
      <w:r w:rsidRPr="008C2382">
        <w:rPr>
          <w:rFonts w:ascii="Times New Roman" w:eastAsia="仿宋_GB2312" w:hAnsi="Times New Roman"/>
          <w:sz w:val="28"/>
          <w:szCs w:val="28"/>
        </w:rPr>
        <w:t>“</w:t>
      </w:r>
      <w:r w:rsidRPr="008C2382">
        <w:rPr>
          <w:rFonts w:ascii="Times New Roman" w:eastAsia="仿宋_GB2312" w:hAnsi="Times New Roman"/>
          <w:sz w:val="28"/>
          <w:szCs w:val="28"/>
        </w:rPr>
        <w:t>十三五</w:t>
      </w:r>
      <w:r w:rsidRPr="008C2382">
        <w:rPr>
          <w:rFonts w:ascii="Times New Roman" w:eastAsia="仿宋_GB2312" w:hAnsi="Times New Roman"/>
          <w:sz w:val="28"/>
          <w:szCs w:val="28"/>
        </w:rPr>
        <w:t>”</w:t>
      </w:r>
      <w:r w:rsidRPr="008C2382">
        <w:rPr>
          <w:rFonts w:ascii="Times New Roman" w:eastAsia="仿宋_GB2312" w:hAnsi="Times New Roman"/>
          <w:sz w:val="28"/>
          <w:szCs w:val="28"/>
        </w:rPr>
        <w:t>战略性新兴产业发展规划》</w:t>
      </w:r>
      <w:r w:rsidRPr="008C2382">
        <w:rPr>
          <w:rFonts w:ascii="Times New Roman" w:eastAsia="仿宋_GB2312" w:hAnsi="Times New Roman" w:hint="eastAsia"/>
          <w:sz w:val="28"/>
          <w:szCs w:val="28"/>
        </w:rPr>
        <w:t>、《南通市“十三五”现代服务业发展规划》等</w:t>
      </w:r>
      <w:r w:rsidRPr="008C2382">
        <w:rPr>
          <w:rFonts w:ascii="Times New Roman" w:eastAsia="仿宋_GB2312" w:hAnsi="Times New Roman"/>
          <w:sz w:val="28"/>
          <w:szCs w:val="28"/>
        </w:rPr>
        <w:t>对区域及</w:t>
      </w:r>
      <w:r w:rsidRPr="008C2382">
        <w:rPr>
          <w:rFonts w:ascii="Times New Roman" w:eastAsia="仿宋_GB2312" w:hAnsi="Times New Roman" w:hint="eastAsia"/>
          <w:sz w:val="28"/>
          <w:szCs w:val="28"/>
        </w:rPr>
        <w:t>市北</w:t>
      </w:r>
      <w:r w:rsidRPr="008C2382">
        <w:rPr>
          <w:rFonts w:ascii="Times New Roman" w:eastAsia="仿宋_GB2312" w:hAnsi="Times New Roman"/>
          <w:sz w:val="28"/>
          <w:szCs w:val="28"/>
        </w:rPr>
        <w:t>高新区的</w:t>
      </w:r>
      <w:r w:rsidRPr="008C2382">
        <w:rPr>
          <w:rFonts w:ascii="Times New Roman" w:eastAsia="仿宋_GB2312" w:hAnsi="Times New Roman" w:hint="eastAsia"/>
          <w:sz w:val="28"/>
          <w:szCs w:val="28"/>
        </w:rPr>
        <w:t>发展</w:t>
      </w:r>
      <w:r w:rsidRPr="008C2382">
        <w:rPr>
          <w:rFonts w:ascii="Times New Roman" w:eastAsia="仿宋_GB2312" w:hAnsi="Times New Roman"/>
          <w:sz w:val="28"/>
          <w:szCs w:val="28"/>
        </w:rPr>
        <w:t>目标和产业发展要求相符</w:t>
      </w:r>
      <w:r w:rsidRPr="008C2382">
        <w:rPr>
          <w:rFonts w:ascii="Times New Roman" w:eastAsia="仿宋_GB2312" w:hAnsi="Times New Roman" w:hint="eastAsia"/>
          <w:sz w:val="28"/>
          <w:szCs w:val="28"/>
        </w:rPr>
        <w:t>。</w:t>
      </w:r>
    </w:p>
    <w:p w14:paraId="4B94064C"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bookmarkStart w:id="71" w:name="_Hlk67211069"/>
      <w:r w:rsidRPr="008C2382">
        <w:rPr>
          <w:rFonts w:ascii="Times New Roman" w:eastAsia="仿宋_GB2312" w:hAnsi="Times New Roman"/>
          <w:sz w:val="28"/>
          <w:szCs w:val="28"/>
        </w:rPr>
        <w:t>对照国家《产业结构调整指导目录》（</w:t>
      </w:r>
      <w:r w:rsidRPr="008C2382">
        <w:rPr>
          <w:rFonts w:ascii="Times New Roman" w:eastAsia="仿宋_GB2312" w:hAnsi="Times New Roman"/>
          <w:sz w:val="28"/>
          <w:szCs w:val="28"/>
        </w:rPr>
        <w:t>2019</w:t>
      </w:r>
      <w:r w:rsidRPr="008C2382">
        <w:rPr>
          <w:rFonts w:ascii="Times New Roman" w:eastAsia="仿宋_GB2312" w:hAnsi="Times New Roman"/>
          <w:sz w:val="28"/>
          <w:szCs w:val="28"/>
        </w:rPr>
        <w:t>年本）、《鼓励外商投资产业指导目录》（</w:t>
      </w:r>
      <w:r w:rsidRPr="008C2382">
        <w:rPr>
          <w:rFonts w:ascii="Times New Roman" w:eastAsia="仿宋_GB2312" w:hAnsi="Times New Roman"/>
          <w:sz w:val="28"/>
          <w:szCs w:val="28"/>
        </w:rPr>
        <w:t>2020</w:t>
      </w:r>
      <w:r w:rsidRPr="008C2382">
        <w:rPr>
          <w:rFonts w:ascii="Times New Roman" w:eastAsia="仿宋_GB2312" w:hAnsi="Times New Roman"/>
          <w:sz w:val="28"/>
          <w:szCs w:val="28"/>
        </w:rPr>
        <w:t>年版）、《产业发展与转移指导目录（</w:t>
      </w:r>
      <w:r w:rsidRPr="008C2382">
        <w:rPr>
          <w:rFonts w:ascii="Times New Roman" w:eastAsia="仿宋_GB2312" w:hAnsi="Times New Roman"/>
          <w:sz w:val="28"/>
          <w:szCs w:val="28"/>
        </w:rPr>
        <w:t>2018</w:t>
      </w:r>
      <w:r w:rsidRPr="008C2382">
        <w:rPr>
          <w:rFonts w:ascii="Times New Roman" w:eastAsia="仿宋_GB2312" w:hAnsi="Times New Roman"/>
          <w:sz w:val="28"/>
          <w:szCs w:val="28"/>
        </w:rPr>
        <w:t>年本）》和《江苏省工业和信息产业结构调整指导目录》，</w:t>
      </w:r>
      <w:r w:rsidRPr="008C2382">
        <w:rPr>
          <w:rFonts w:ascii="Times New Roman" w:eastAsia="仿宋_GB2312" w:hAnsi="Times New Roman" w:hint="eastAsia"/>
          <w:sz w:val="28"/>
          <w:szCs w:val="28"/>
        </w:rPr>
        <w:t>南通市北</w:t>
      </w:r>
      <w:r w:rsidRPr="008C2382">
        <w:rPr>
          <w:rFonts w:ascii="Times New Roman" w:eastAsia="仿宋_GB2312" w:hAnsi="Times New Roman"/>
          <w:sz w:val="28"/>
          <w:szCs w:val="28"/>
        </w:rPr>
        <w:t>高新区规划发展产业类别均不属于上述政策文件中限制类及淘汰类项目；</w:t>
      </w:r>
      <w:r w:rsidRPr="008C2382">
        <w:rPr>
          <w:rFonts w:ascii="Times New Roman" w:eastAsia="仿宋_GB2312" w:hAnsi="Times New Roman" w:hint="eastAsia"/>
          <w:sz w:val="28"/>
          <w:szCs w:val="28"/>
        </w:rPr>
        <w:t>南通</w:t>
      </w:r>
      <w:r w:rsidRPr="008C2382">
        <w:rPr>
          <w:rFonts w:ascii="Times New Roman" w:eastAsia="仿宋_GB2312" w:hAnsi="Times New Roman"/>
          <w:sz w:val="28"/>
          <w:szCs w:val="28"/>
        </w:rPr>
        <w:t>市北高新区</w:t>
      </w:r>
      <w:r w:rsidRPr="008C2382">
        <w:rPr>
          <w:rFonts w:ascii="Times New Roman" w:eastAsia="仿宋_GB2312" w:hAnsi="Times New Roman" w:hint="eastAsia"/>
          <w:sz w:val="28"/>
          <w:szCs w:val="28"/>
        </w:rPr>
        <w:t>将严格执行《江苏省工业和信息产业结构调整限制淘汰目录和能耗限额的通知》（苏政办发〔</w:t>
      </w:r>
      <w:r w:rsidRPr="008C2382">
        <w:rPr>
          <w:rFonts w:ascii="Times New Roman" w:eastAsia="仿宋_GB2312" w:hAnsi="Times New Roman" w:hint="eastAsia"/>
          <w:sz w:val="28"/>
          <w:szCs w:val="28"/>
        </w:rPr>
        <w:t>2015</w:t>
      </w:r>
      <w:r w:rsidRPr="008C2382">
        <w:rPr>
          <w:rFonts w:ascii="Times New Roman" w:eastAsia="仿宋_GB2312" w:hAnsi="Times New Roman" w:hint="eastAsia"/>
          <w:sz w:val="28"/>
          <w:szCs w:val="28"/>
        </w:rPr>
        <w:t>〕</w:t>
      </w:r>
      <w:r w:rsidRPr="008C2382">
        <w:rPr>
          <w:rFonts w:ascii="Times New Roman" w:eastAsia="仿宋_GB2312" w:hAnsi="Times New Roman" w:hint="eastAsia"/>
          <w:sz w:val="28"/>
          <w:szCs w:val="28"/>
        </w:rPr>
        <w:t>118</w:t>
      </w:r>
      <w:r w:rsidRPr="008C2382">
        <w:rPr>
          <w:rFonts w:ascii="Times New Roman" w:eastAsia="仿宋_GB2312" w:hAnsi="Times New Roman" w:hint="eastAsia"/>
          <w:sz w:val="28"/>
          <w:szCs w:val="28"/>
        </w:rPr>
        <w:t>号）、《长江经济带发展负面清单指南</w:t>
      </w:r>
      <w:r w:rsidRPr="008C2382">
        <w:rPr>
          <w:rFonts w:ascii="Times New Roman" w:eastAsia="仿宋_GB2312" w:hAnsi="Times New Roman" w:hint="eastAsia"/>
          <w:sz w:val="28"/>
          <w:szCs w:val="28"/>
        </w:rPr>
        <w:t>-</w:t>
      </w:r>
      <w:r w:rsidRPr="008C2382">
        <w:rPr>
          <w:rFonts w:ascii="Times New Roman" w:eastAsia="仿宋_GB2312" w:hAnsi="Times New Roman" w:hint="eastAsia"/>
          <w:sz w:val="28"/>
          <w:szCs w:val="28"/>
        </w:rPr>
        <w:t>江苏省实施细则（试行）》等相关政策规范要求，不引入以上文件中的禁止、淘汰和限</w:t>
      </w:r>
      <w:r w:rsidRPr="008C2382">
        <w:rPr>
          <w:rFonts w:ascii="Times New Roman" w:eastAsia="仿宋_GB2312" w:hAnsi="Times New Roman" w:hint="eastAsia"/>
          <w:sz w:val="28"/>
          <w:szCs w:val="28"/>
        </w:rPr>
        <w:lastRenderedPageBreak/>
        <w:t>制类项目。</w:t>
      </w:r>
    </w:p>
    <w:p w14:paraId="08C27BF0"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bookmarkStart w:id="72" w:name="_Hlk67211106"/>
      <w:bookmarkEnd w:id="71"/>
      <w:r w:rsidRPr="008C2382">
        <w:rPr>
          <w:rFonts w:ascii="Times New Roman" w:eastAsia="仿宋_GB2312" w:hAnsi="Times New Roman" w:hint="eastAsia"/>
          <w:sz w:val="28"/>
          <w:szCs w:val="28"/>
        </w:rPr>
        <w:t>南通市北</w:t>
      </w:r>
      <w:r w:rsidRPr="008C2382">
        <w:rPr>
          <w:rFonts w:ascii="Times New Roman" w:eastAsia="仿宋_GB2312" w:hAnsi="Times New Roman"/>
          <w:sz w:val="28"/>
          <w:szCs w:val="28"/>
        </w:rPr>
        <w:t>高新区本轮规划范围不涉及国家级生态保护红线</w:t>
      </w:r>
      <w:r w:rsidRPr="008C2382">
        <w:rPr>
          <w:rFonts w:ascii="Times New Roman" w:eastAsia="仿宋_GB2312" w:hAnsi="Times New Roman" w:hint="eastAsia"/>
          <w:sz w:val="28"/>
          <w:szCs w:val="28"/>
        </w:rPr>
        <w:t>、江苏省生态空间管控区域，</w:t>
      </w:r>
      <w:r w:rsidRPr="008C2382">
        <w:rPr>
          <w:rFonts w:ascii="Times New Roman" w:eastAsia="仿宋_GB2312" w:hAnsi="Times New Roman"/>
          <w:sz w:val="28"/>
          <w:szCs w:val="28"/>
        </w:rPr>
        <w:t>与《江苏省国家级生态保护红线规划》（苏政发〔</w:t>
      </w:r>
      <w:r w:rsidRPr="008C2382">
        <w:rPr>
          <w:rFonts w:ascii="Times New Roman" w:eastAsia="仿宋_GB2312" w:hAnsi="Times New Roman"/>
          <w:sz w:val="28"/>
          <w:szCs w:val="28"/>
        </w:rPr>
        <w:t>2018</w:t>
      </w:r>
      <w:r w:rsidRPr="008C2382">
        <w:rPr>
          <w:rFonts w:ascii="Times New Roman" w:eastAsia="仿宋_GB2312" w:hAnsi="Times New Roman"/>
          <w:sz w:val="28"/>
          <w:szCs w:val="28"/>
        </w:rPr>
        <w:t>〕</w:t>
      </w:r>
      <w:r w:rsidRPr="008C2382">
        <w:rPr>
          <w:rFonts w:ascii="Times New Roman" w:eastAsia="仿宋_GB2312" w:hAnsi="Times New Roman"/>
          <w:sz w:val="28"/>
          <w:szCs w:val="28"/>
        </w:rPr>
        <w:t>74</w:t>
      </w:r>
      <w:r w:rsidRPr="008C2382">
        <w:rPr>
          <w:rFonts w:ascii="Times New Roman" w:eastAsia="仿宋_GB2312" w:hAnsi="Times New Roman"/>
          <w:sz w:val="28"/>
          <w:szCs w:val="28"/>
        </w:rPr>
        <w:t>号）</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《江苏省生态空间管控区域规划》（苏政发〔</w:t>
      </w:r>
      <w:r w:rsidRPr="008C2382">
        <w:rPr>
          <w:rFonts w:ascii="Times New Roman" w:eastAsia="仿宋_GB2312" w:hAnsi="Times New Roman"/>
          <w:sz w:val="28"/>
          <w:szCs w:val="28"/>
        </w:rPr>
        <w:t>2020</w:t>
      </w:r>
      <w:r w:rsidRPr="008C2382">
        <w:rPr>
          <w:rFonts w:ascii="Times New Roman" w:eastAsia="仿宋_GB2312" w:hAnsi="Times New Roman"/>
          <w:sz w:val="28"/>
          <w:szCs w:val="28"/>
        </w:rPr>
        <w:t>〕</w:t>
      </w:r>
      <w:r w:rsidRPr="008C2382">
        <w:rPr>
          <w:rFonts w:ascii="Times New Roman" w:eastAsia="仿宋_GB2312" w:hAnsi="Times New Roman"/>
          <w:sz w:val="28"/>
          <w:szCs w:val="28"/>
        </w:rPr>
        <w:t>1</w:t>
      </w:r>
      <w:r w:rsidRPr="008C2382">
        <w:rPr>
          <w:rFonts w:ascii="Times New Roman" w:eastAsia="仿宋_GB2312" w:hAnsi="Times New Roman"/>
          <w:sz w:val="28"/>
          <w:szCs w:val="28"/>
        </w:rPr>
        <w:t>号）的要求相符合。</w:t>
      </w:r>
      <w:bookmarkEnd w:id="72"/>
    </w:p>
    <w:p w14:paraId="28195000" w14:textId="77777777"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bookmarkStart w:id="73" w:name="_Hlk67211020"/>
      <w:r w:rsidRPr="008C2382">
        <w:rPr>
          <w:rFonts w:ascii="Times New Roman" w:eastAsia="仿宋_GB2312" w:hAnsi="Times New Roman" w:hint="eastAsia"/>
          <w:sz w:val="28"/>
          <w:szCs w:val="28"/>
        </w:rPr>
        <w:t>南通市北</w:t>
      </w:r>
      <w:r w:rsidRPr="008C2382">
        <w:rPr>
          <w:rFonts w:ascii="Times New Roman" w:eastAsia="仿宋_GB2312" w:hAnsi="Times New Roman"/>
          <w:sz w:val="28"/>
          <w:szCs w:val="28"/>
        </w:rPr>
        <w:t>高新区用地规划与</w:t>
      </w:r>
      <w:r w:rsidRPr="008C2382">
        <w:rPr>
          <w:rFonts w:ascii="Times New Roman" w:eastAsia="仿宋_GB2312" w:hAnsi="Times New Roman" w:hint="eastAsia"/>
          <w:sz w:val="28"/>
          <w:szCs w:val="28"/>
        </w:rPr>
        <w:t>《南通市</w:t>
      </w:r>
      <w:r w:rsidRPr="008C2382">
        <w:rPr>
          <w:rFonts w:ascii="Times New Roman" w:eastAsia="仿宋_GB2312" w:hAnsi="Times New Roman"/>
          <w:sz w:val="28"/>
          <w:szCs w:val="28"/>
        </w:rPr>
        <w:t>城市总体规划</w:t>
      </w:r>
      <w:r w:rsidRPr="008C2382">
        <w:rPr>
          <w:rFonts w:ascii="Times New Roman" w:eastAsia="仿宋_GB2312" w:hAnsi="Times New Roman" w:hint="eastAsia"/>
          <w:sz w:val="28"/>
          <w:szCs w:val="28"/>
        </w:rPr>
        <w:t>（</w:t>
      </w:r>
      <w:r w:rsidRPr="008C2382">
        <w:rPr>
          <w:rFonts w:ascii="Times New Roman" w:eastAsia="仿宋_GB2312" w:hAnsi="Times New Roman" w:hint="eastAsia"/>
          <w:sz w:val="28"/>
          <w:szCs w:val="28"/>
        </w:rPr>
        <w:t>20</w:t>
      </w:r>
      <w:r w:rsidRPr="008C2382">
        <w:rPr>
          <w:rFonts w:ascii="Times New Roman" w:eastAsia="仿宋_GB2312" w:hAnsi="Times New Roman"/>
          <w:sz w:val="28"/>
          <w:szCs w:val="28"/>
        </w:rPr>
        <w:t>11</w:t>
      </w:r>
      <w:r w:rsidRPr="008C2382">
        <w:rPr>
          <w:rFonts w:ascii="Times New Roman" w:eastAsia="仿宋_GB2312" w:hAnsi="Times New Roman" w:hint="eastAsia"/>
          <w:sz w:val="28"/>
          <w:szCs w:val="28"/>
        </w:rPr>
        <w:t>-20</w:t>
      </w:r>
      <w:r w:rsidRPr="008C2382">
        <w:rPr>
          <w:rFonts w:ascii="Times New Roman" w:eastAsia="仿宋_GB2312" w:hAnsi="Times New Roman"/>
          <w:sz w:val="28"/>
          <w:szCs w:val="28"/>
        </w:rPr>
        <w:t>20</w:t>
      </w:r>
      <w:r w:rsidRPr="008C2382">
        <w:rPr>
          <w:rFonts w:ascii="Times New Roman" w:eastAsia="仿宋_GB2312" w:hAnsi="Times New Roman" w:hint="eastAsia"/>
          <w:sz w:val="28"/>
          <w:szCs w:val="28"/>
        </w:rPr>
        <w:t>年）》（</w:t>
      </w:r>
      <w:r w:rsidRPr="008C2382">
        <w:rPr>
          <w:rFonts w:ascii="Times New Roman" w:eastAsia="仿宋_GB2312" w:hAnsi="Times New Roman" w:hint="eastAsia"/>
          <w:sz w:val="28"/>
          <w:szCs w:val="28"/>
        </w:rPr>
        <w:t>2017</w:t>
      </w:r>
      <w:r w:rsidRPr="008C2382">
        <w:rPr>
          <w:rFonts w:ascii="Times New Roman" w:eastAsia="仿宋_GB2312" w:hAnsi="Times New Roman" w:hint="eastAsia"/>
          <w:sz w:val="28"/>
          <w:szCs w:val="28"/>
        </w:rPr>
        <w:t>年</w:t>
      </w:r>
      <w:r w:rsidRPr="008C2382">
        <w:rPr>
          <w:rFonts w:ascii="Times New Roman" w:eastAsia="仿宋_GB2312" w:hAnsi="Times New Roman"/>
          <w:sz w:val="28"/>
          <w:szCs w:val="28"/>
        </w:rPr>
        <w:t>修订</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存在</w:t>
      </w:r>
      <w:r w:rsidRPr="008C2382">
        <w:rPr>
          <w:rFonts w:ascii="Times New Roman" w:eastAsia="仿宋_GB2312" w:hAnsi="Times New Roman" w:hint="eastAsia"/>
          <w:sz w:val="28"/>
          <w:szCs w:val="28"/>
        </w:rPr>
        <w:t>少量</w:t>
      </w:r>
      <w:r w:rsidRPr="008C2382">
        <w:rPr>
          <w:rFonts w:ascii="Times New Roman" w:eastAsia="仿宋_GB2312" w:hAnsi="Times New Roman"/>
          <w:sz w:val="28"/>
          <w:szCs w:val="28"/>
        </w:rPr>
        <w:t>不相符情况，目前国土空间规划正在编制中，建议</w:t>
      </w:r>
      <w:r w:rsidRPr="008C2382">
        <w:rPr>
          <w:rFonts w:ascii="Times New Roman" w:eastAsia="仿宋_GB2312" w:hAnsi="Times New Roman" w:hint="eastAsia"/>
          <w:sz w:val="28"/>
          <w:szCs w:val="28"/>
        </w:rPr>
        <w:t>南通市北</w:t>
      </w:r>
      <w:r w:rsidRPr="008C2382">
        <w:rPr>
          <w:rFonts w:ascii="Times New Roman" w:eastAsia="仿宋_GB2312" w:hAnsi="Times New Roman"/>
          <w:sz w:val="28"/>
          <w:szCs w:val="28"/>
        </w:rPr>
        <w:t>高新区与</w:t>
      </w:r>
      <w:r w:rsidRPr="008C2382">
        <w:rPr>
          <w:rFonts w:ascii="Times New Roman" w:eastAsia="仿宋_GB2312" w:hAnsi="Times New Roman" w:hint="eastAsia"/>
          <w:sz w:val="28"/>
          <w:szCs w:val="28"/>
        </w:rPr>
        <w:t>崇川区自然资源规划部门</w:t>
      </w:r>
      <w:r w:rsidRPr="008C2382">
        <w:rPr>
          <w:rFonts w:ascii="Times New Roman" w:eastAsia="仿宋_GB2312" w:hAnsi="Times New Roman"/>
          <w:sz w:val="28"/>
          <w:szCs w:val="28"/>
        </w:rPr>
        <w:t>协调该区域用地规划情况，将本轮用地规划纳入到国土空间规划编制中。在高新区后续开发中，应确保用地开发与国土空间规划一致。用地范围内涉及永久基本农田，面积约</w:t>
      </w:r>
      <w:r w:rsidRPr="008C2382">
        <w:rPr>
          <w:rFonts w:ascii="Times New Roman" w:eastAsia="仿宋_GB2312" w:hAnsi="Times New Roman"/>
          <w:sz w:val="28"/>
          <w:szCs w:val="28"/>
        </w:rPr>
        <w:t>27.15</w:t>
      </w:r>
      <w:r w:rsidRPr="008C2382">
        <w:rPr>
          <w:rFonts w:ascii="Times New Roman" w:eastAsia="仿宋_GB2312" w:hAnsi="Times New Roman"/>
          <w:sz w:val="28"/>
          <w:szCs w:val="28"/>
        </w:rPr>
        <w:t>公顷，该区域本轮规划为</w:t>
      </w:r>
      <w:r w:rsidRPr="008C2382">
        <w:rPr>
          <w:rFonts w:ascii="Times New Roman" w:eastAsia="仿宋_GB2312" w:hAnsi="Times New Roman" w:hint="eastAsia"/>
          <w:sz w:val="28"/>
          <w:szCs w:val="28"/>
        </w:rPr>
        <w:t>水域、公园</w:t>
      </w:r>
      <w:r w:rsidRPr="008C2382">
        <w:rPr>
          <w:rFonts w:ascii="Times New Roman" w:eastAsia="仿宋_GB2312" w:hAnsi="Times New Roman"/>
          <w:sz w:val="28"/>
          <w:szCs w:val="28"/>
        </w:rPr>
        <w:t>绿地和防护绿地</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园区规划在实施过程中</w:t>
      </w:r>
      <w:r w:rsidRPr="008C2382">
        <w:rPr>
          <w:rFonts w:ascii="Times New Roman" w:eastAsia="仿宋_GB2312" w:hAnsi="Times New Roman" w:hint="eastAsia"/>
          <w:sz w:val="28"/>
          <w:szCs w:val="28"/>
        </w:rPr>
        <w:t>根据《中华人民共和国土地管理法实施条例》</w:t>
      </w:r>
      <w:r w:rsidRPr="008C2382">
        <w:rPr>
          <w:rFonts w:ascii="Times New Roman" w:eastAsia="仿宋_GB2312" w:hAnsi="Times New Roman"/>
          <w:sz w:val="28"/>
          <w:szCs w:val="28"/>
        </w:rPr>
        <w:t>落实最严格的耕地保护制度，对区内涉及的永久基本农田实行永久保护</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在</w:t>
      </w:r>
      <w:r w:rsidRPr="008C2382">
        <w:rPr>
          <w:rFonts w:ascii="Times New Roman" w:eastAsia="仿宋_GB2312" w:hAnsi="Times New Roman" w:hint="eastAsia"/>
          <w:sz w:val="28"/>
          <w:szCs w:val="28"/>
        </w:rPr>
        <w:t>崇川区</w:t>
      </w:r>
      <w:r w:rsidRPr="008C2382">
        <w:rPr>
          <w:rFonts w:ascii="Times New Roman" w:eastAsia="仿宋_GB2312" w:hAnsi="Times New Roman"/>
          <w:sz w:val="28"/>
          <w:szCs w:val="28"/>
        </w:rPr>
        <w:t>国土空间规划明确该地块用地性质调整前禁止开发</w:t>
      </w:r>
      <w:r w:rsidRPr="008C2382">
        <w:rPr>
          <w:rFonts w:ascii="Times New Roman" w:eastAsia="仿宋_GB2312" w:hAnsi="Times New Roman" w:hint="eastAsia"/>
          <w:sz w:val="28"/>
          <w:szCs w:val="28"/>
        </w:rPr>
        <w:t>。</w:t>
      </w:r>
    </w:p>
    <w:bookmarkEnd w:id="73"/>
    <w:p w14:paraId="347B3A2B" w14:textId="6E1ED11C" w:rsidR="008C2382" w:rsidRPr="008C2382" w:rsidRDefault="008C2382" w:rsidP="008C2382">
      <w:pPr>
        <w:tabs>
          <w:tab w:val="left" w:pos="-180"/>
        </w:tabs>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南通市北</w:t>
      </w:r>
      <w:r w:rsidRPr="008C2382">
        <w:rPr>
          <w:rFonts w:ascii="Times New Roman" w:eastAsia="仿宋_GB2312" w:hAnsi="Times New Roman"/>
          <w:sz w:val="28"/>
          <w:szCs w:val="28"/>
        </w:rPr>
        <w:t>高新区本轮规划建设要求园区环境污染得到根本控制，生态环境良好并不断趋向更高水平的平衡；自然资源得到有效保护和合理利用，稳定可靠的生态安全保障体系基本形成；环境保护法律、法规、制度得到有效的贯彻执行，以循环经济为特色的社会经济加速发展；经济生态化水平显著提高，对生态环境的压力显著减轻，生态环境质量保持良好；实现社会、经济与环境的协调发展。通过对低效土地采取协商回收、鼓励流转、改造提升等方式，不断提高土地集约节约利用水平，不断加大环境污染治理，减少污染物排放</w:t>
      </w:r>
      <w:bookmarkStart w:id="74" w:name="_Hlk67211200"/>
      <w:r w:rsidRPr="008C2382">
        <w:rPr>
          <w:rFonts w:ascii="Times New Roman" w:eastAsia="仿宋_GB2312" w:hAnsi="Times New Roman"/>
          <w:sz w:val="28"/>
          <w:szCs w:val="28"/>
        </w:rPr>
        <w:t>与《江苏省打赢蓝天保卫战三年行动计划实施方案》、《江苏省水污染防治工作方案》、《省政府关于加强长江流域生态环境保护工作的通知》等相符合</w:t>
      </w:r>
      <w:bookmarkEnd w:id="74"/>
      <w:r w:rsidRPr="008C2382">
        <w:rPr>
          <w:rFonts w:ascii="Times New Roman" w:eastAsia="仿宋_GB2312" w:hAnsi="Times New Roman"/>
          <w:sz w:val="28"/>
          <w:szCs w:val="28"/>
        </w:rPr>
        <w:t>。</w:t>
      </w:r>
    </w:p>
    <w:p w14:paraId="41FAD35E" w14:textId="77777777" w:rsidR="008C2382" w:rsidRDefault="008C2382" w:rsidP="008C2382">
      <w:pPr>
        <w:spacing w:line="500" w:lineRule="exact"/>
        <w:ind w:firstLineChars="200" w:firstLine="480"/>
        <w:rPr>
          <w:rFonts w:ascii="Times New Roman" w:eastAsia="仿宋_GB2312" w:hAnsi="Times New Roman"/>
          <w:color w:val="FF0000"/>
          <w:sz w:val="24"/>
        </w:rPr>
      </w:pPr>
    </w:p>
    <w:p w14:paraId="4E8B9CFB" w14:textId="77777777" w:rsidR="008C2382" w:rsidRDefault="008C2382" w:rsidP="008C2382">
      <w:pPr>
        <w:spacing w:line="500" w:lineRule="exact"/>
        <w:ind w:firstLineChars="200" w:firstLine="480"/>
        <w:rPr>
          <w:rFonts w:ascii="Times New Roman" w:eastAsia="仿宋_GB2312" w:hAnsi="Times New Roman"/>
          <w:color w:val="FF0000"/>
          <w:sz w:val="24"/>
        </w:rPr>
      </w:pPr>
    </w:p>
    <w:p w14:paraId="5D122F3C" w14:textId="77777777" w:rsidR="008C2382" w:rsidRDefault="008C2382" w:rsidP="008C2382">
      <w:pPr>
        <w:spacing w:line="500" w:lineRule="exact"/>
        <w:ind w:firstLineChars="200" w:firstLine="480"/>
        <w:rPr>
          <w:rFonts w:ascii="Times New Roman" w:eastAsia="仿宋_GB2312" w:hAnsi="Times New Roman"/>
          <w:color w:val="FF0000"/>
          <w:sz w:val="24"/>
        </w:rPr>
      </w:pPr>
    </w:p>
    <w:p w14:paraId="1DAAF9C6" w14:textId="77777777" w:rsidR="008C2382" w:rsidRPr="008C2382" w:rsidRDefault="008C2382" w:rsidP="008C2382">
      <w:pPr>
        <w:spacing w:line="500" w:lineRule="exact"/>
        <w:ind w:firstLineChars="200" w:firstLine="480"/>
        <w:rPr>
          <w:rFonts w:ascii="Times New Roman" w:eastAsia="仿宋_GB2312" w:hAnsi="Times New Roman"/>
          <w:color w:val="FF0000"/>
          <w:sz w:val="24"/>
        </w:rPr>
      </w:pPr>
    </w:p>
    <w:p w14:paraId="19133EC1" w14:textId="77777777" w:rsidR="008C2382" w:rsidRDefault="008C2382" w:rsidP="00BC0185">
      <w:pPr>
        <w:pStyle w:val="11"/>
        <w:tabs>
          <w:tab w:val="clear" w:pos="574"/>
          <w:tab w:val="num" w:pos="426"/>
        </w:tabs>
        <w:spacing w:before="120" w:after="120" w:line="240" w:lineRule="auto"/>
        <w:ind w:left="431" w:hanging="431"/>
        <w:rPr>
          <w:rFonts w:ascii="Times New Roman" w:eastAsia="仿宋_GB2312" w:hAnsi="Times New Roman"/>
          <w:color w:val="FF0000"/>
          <w:sz w:val="32"/>
          <w:szCs w:val="32"/>
        </w:rPr>
        <w:sectPr w:rsidR="008C2382">
          <w:pgSz w:w="11906" w:h="16838"/>
          <w:pgMar w:top="1418" w:right="1440" w:bottom="1418" w:left="1440" w:header="851" w:footer="992" w:gutter="0"/>
          <w:cols w:space="720"/>
          <w:docGrid w:type="lines" w:linePitch="312"/>
        </w:sectPr>
      </w:pPr>
      <w:bookmarkStart w:id="75" w:name="_Toc59712770"/>
      <w:bookmarkStart w:id="76" w:name="_Toc55490415"/>
      <w:bookmarkEnd w:id="69"/>
      <w:bookmarkEnd w:id="70"/>
    </w:p>
    <w:p w14:paraId="63A6EFE5" w14:textId="622AA545" w:rsidR="00BF4A34" w:rsidRPr="008C2382" w:rsidRDefault="00BF4A34" w:rsidP="00BC0185">
      <w:pPr>
        <w:pStyle w:val="11"/>
        <w:tabs>
          <w:tab w:val="clear" w:pos="574"/>
          <w:tab w:val="num" w:pos="426"/>
        </w:tabs>
        <w:spacing w:before="120" w:after="120" w:line="240" w:lineRule="auto"/>
        <w:ind w:left="431" w:hanging="431"/>
        <w:rPr>
          <w:rFonts w:ascii="Times New Roman" w:eastAsia="仿宋_GB2312" w:hAnsi="Times New Roman"/>
          <w:sz w:val="32"/>
          <w:szCs w:val="32"/>
        </w:rPr>
      </w:pPr>
      <w:bookmarkStart w:id="77" w:name="_Toc83388248"/>
      <w:bookmarkStart w:id="78" w:name="_Toc83388335"/>
      <w:r w:rsidRPr="008C2382">
        <w:rPr>
          <w:rFonts w:ascii="Times New Roman" w:eastAsia="仿宋_GB2312" w:hAnsi="Times New Roman"/>
          <w:sz w:val="32"/>
          <w:szCs w:val="32"/>
        </w:rPr>
        <w:lastRenderedPageBreak/>
        <w:t>开发现状分析</w:t>
      </w:r>
      <w:bookmarkEnd w:id="75"/>
      <w:bookmarkEnd w:id="77"/>
      <w:bookmarkEnd w:id="78"/>
    </w:p>
    <w:p w14:paraId="6C3488E1" w14:textId="4496C933" w:rsidR="00671C1D" w:rsidRPr="008C2382" w:rsidRDefault="00671C1D" w:rsidP="00671C1D">
      <w:pPr>
        <w:pStyle w:val="22"/>
        <w:tabs>
          <w:tab w:val="left" w:pos="525"/>
          <w:tab w:val="left" w:pos="8789"/>
        </w:tabs>
        <w:adjustRightInd w:val="0"/>
        <w:spacing w:before="0" w:after="0" w:line="360" w:lineRule="auto"/>
        <w:ind w:left="0" w:firstLine="0"/>
        <w:rPr>
          <w:rFonts w:ascii="Times New Roman" w:eastAsia="仿宋_GB2312" w:hAnsi="Times New Roman"/>
        </w:rPr>
      </w:pPr>
      <w:bookmarkStart w:id="79" w:name="_Toc83388249"/>
      <w:bookmarkStart w:id="80" w:name="_Toc83388336"/>
      <w:bookmarkStart w:id="81" w:name="_Toc59712771"/>
      <w:r w:rsidRPr="008C2382">
        <w:rPr>
          <w:rFonts w:ascii="Times New Roman" w:eastAsia="仿宋_GB2312" w:hAnsi="Times New Roman"/>
        </w:rPr>
        <w:t>环境质量现状及变化趋势</w:t>
      </w:r>
      <w:bookmarkEnd w:id="79"/>
      <w:bookmarkEnd w:id="80"/>
    </w:p>
    <w:p w14:paraId="3CC8523A" w14:textId="50DB43E3" w:rsidR="00981344" w:rsidRPr="008C2382" w:rsidRDefault="00981344" w:rsidP="008C2382">
      <w:pPr>
        <w:adjustRightInd w:val="0"/>
        <w:snapToGrid w:val="0"/>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根据《南通市生态环境状况公报（</w:t>
      </w:r>
      <w:r w:rsidRPr="008C2382">
        <w:rPr>
          <w:rFonts w:ascii="Times New Roman" w:eastAsia="仿宋_GB2312" w:hAnsi="Times New Roman"/>
          <w:sz w:val="28"/>
          <w:szCs w:val="28"/>
        </w:rPr>
        <w:t>2020</w:t>
      </w:r>
      <w:r w:rsidRPr="008C2382">
        <w:rPr>
          <w:rFonts w:ascii="Times New Roman" w:eastAsia="仿宋_GB2312" w:hAnsi="Times New Roman"/>
          <w:sz w:val="28"/>
          <w:szCs w:val="28"/>
        </w:rPr>
        <w:t>年）》，全市环境空气可达到《环境空气质量标准》（</w:t>
      </w:r>
      <w:r w:rsidRPr="008C2382">
        <w:rPr>
          <w:rFonts w:ascii="Times New Roman" w:eastAsia="仿宋_GB2312" w:hAnsi="Times New Roman"/>
          <w:sz w:val="28"/>
          <w:szCs w:val="28"/>
        </w:rPr>
        <w:t>GB 3095-2012</w:t>
      </w:r>
      <w:r w:rsidRPr="008C2382">
        <w:rPr>
          <w:rFonts w:ascii="Times New Roman" w:eastAsia="仿宋_GB2312" w:hAnsi="Times New Roman"/>
          <w:sz w:val="28"/>
          <w:szCs w:val="28"/>
        </w:rPr>
        <w:t>）二级标准要求。根据南通市区星湖花园大气自动监测站点基本污染物</w:t>
      </w:r>
      <w:r w:rsidRPr="008C2382">
        <w:rPr>
          <w:rFonts w:ascii="Times New Roman" w:eastAsia="仿宋_GB2312" w:hAnsi="Times New Roman"/>
          <w:sz w:val="28"/>
          <w:szCs w:val="28"/>
        </w:rPr>
        <w:t>2020</w:t>
      </w:r>
      <w:r w:rsidRPr="008C2382">
        <w:rPr>
          <w:rFonts w:ascii="Times New Roman" w:eastAsia="仿宋_GB2312" w:hAnsi="Times New Roman"/>
          <w:sz w:val="28"/>
          <w:szCs w:val="28"/>
        </w:rPr>
        <w:t>年连续</w:t>
      </w:r>
      <w:r w:rsidRPr="008C2382">
        <w:rPr>
          <w:rFonts w:ascii="Times New Roman" w:eastAsia="仿宋_GB2312" w:hAnsi="Times New Roman"/>
          <w:sz w:val="28"/>
          <w:szCs w:val="28"/>
        </w:rPr>
        <w:t>1</w:t>
      </w:r>
      <w:r w:rsidRPr="008C2382">
        <w:rPr>
          <w:rFonts w:ascii="Times New Roman" w:eastAsia="仿宋_GB2312" w:hAnsi="Times New Roman"/>
          <w:sz w:val="28"/>
          <w:szCs w:val="28"/>
        </w:rPr>
        <w:t>年的监测数据，</w:t>
      </w:r>
      <w:r w:rsidR="00C657ED">
        <w:rPr>
          <w:rFonts w:ascii="Times New Roman" w:eastAsia="仿宋_GB2312" w:hAnsi="Times New Roman" w:hint="eastAsia"/>
          <w:sz w:val="28"/>
          <w:szCs w:val="28"/>
        </w:rPr>
        <w:t>南通市北高新区</w:t>
      </w:r>
      <w:r w:rsidRPr="008C2382">
        <w:rPr>
          <w:rFonts w:ascii="Times New Roman" w:eastAsia="仿宋_GB2312" w:hAnsi="Times New Roman"/>
          <w:sz w:val="28"/>
          <w:szCs w:val="28"/>
        </w:rPr>
        <w:t>所在区域为环境质量不达标区，不达标因子为</w:t>
      </w:r>
      <w:r w:rsidRPr="008C2382">
        <w:rPr>
          <w:rFonts w:ascii="Times New Roman" w:eastAsia="仿宋_GB2312" w:hAnsi="Times New Roman"/>
          <w:sz w:val="28"/>
          <w:szCs w:val="28"/>
        </w:rPr>
        <w:t>PM</w:t>
      </w:r>
      <w:r w:rsidRPr="008C2382">
        <w:rPr>
          <w:rFonts w:ascii="Times New Roman" w:eastAsia="仿宋_GB2312" w:hAnsi="Times New Roman"/>
          <w:sz w:val="28"/>
          <w:szCs w:val="28"/>
          <w:vertAlign w:val="subscript"/>
        </w:rPr>
        <w:t>2.5</w:t>
      </w:r>
      <w:r w:rsidRPr="008C2382">
        <w:rPr>
          <w:rFonts w:ascii="Times New Roman" w:eastAsia="仿宋_GB2312" w:hAnsi="Times New Roman"/>
          <w:sz w:val="28"/>
          <w:szCs w:val="28"/>
        </w:rPr>
        <w:t>。</w:t>
      </w:r>
    </w:p>
    <w:p w14:paraId="6CB0CA16" w14:textId="23EDD055" w:rsidR="00981344" w:rsidRPr="008C2382" w:rsidRDefault="008061FD" w:rsidP="008C2382">
      <w:pPr>
        <w:adjustRightInd w:val="0"/>
        <w:snapToGrid w:val="0"/>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为了打好蓝天保卫战，南通市持续深入开展大气污染治理工作。实施燃煤控制，治理工业污染，实施超低排放改造；整治面源污染，全面推行</w:t>
      </w:r>
      <w:r w:rsidRPr="008C2382">
        <w:rPr>
          <w:rFonts w:ascii="Times New Roman" w:eastAsia="仿宋_GB2312" w:hAnsi="Times New Roman"/>
          <w:sz w:val="28"/>
          <w:szCs w:val="28"/>
        </w:rPr>
        <w:t>“</w:t>
      </w:r>
      <w:r w:rsidRPr="008C2382">
        <w:rPr>
          <w:rFonts w:ascii="Times New Roman" w:eastAsia="仿宋_GB2312" w:hAnsi="Times New Roman"/>
          <w:sz w:val="28"/>
          <w:szCs w:val="28"/>
        </w:rPr>
        <w:t>绿色施工</w:t>
      </w:r>
      <w:r w:rsidRPr="008C2382">
        <w:rPr>
          <w:rFonts w:ascii="Times New Roman" w:eastAsia="仿宋_GB2312" w:hAnsi="Times New Roman"/>
          <w:sz w:val="28"/>
          <w:szCs w:val="28"/>
        </w:rPr>
        <w:t>”</w:t>
      </w:r>
      <w:r w:rsidRPr="008C2382">
        <w:rPr>
          <w:rFonts w:ascii="Times New Roman" w:eastAsia="仿宋_GB2312" w:hAnsi="Times New Roman"/>
          <w:sz w:val="28"/>
          <w:szCs w:val="28"/>
        </w:rPr>
        <w:t>；严控</w:t>
      </w:r>
      <w:r w:rsidRPr="008C2382">
        <w:rPr>
          <w:rFonts w:ascii="Times New Roman" w:eastAsia="仿宋_GB2312" w:hAnsi="Times New Roman"/>
          <w:sz w:val="28"/>
          <w:szCs w:val="28"/>
        </w:rPr>
        <w:t>“</w:t>
      </w:r>
      <w:r w:rsidRPr="008C2382">
        <w:rPr>
          <w:rFonts w:ascii="Times New Roman" w:eastAsia="仿宋_GB2312" w:hAnsi="Times New Roman"/>
          <w:sz w:val="28"/>
          <w:szCs w:val="28"/>
        </w:rPr>
        <w:t>两高</w:t>
      </w:r>
      <w:r w:rsidRPr="008C2382">
        <w:rPr>
          <w:rFonts w:ascii="Times New Roman" w:eastAsia="仿宋_GB2312" w:hAnsi="Times New Roman"/>
          <w:sz w:val="28"/>
          <w:szCs w:val="28"/>
        </w:rPr>
        <w:t>”</w:t>
      </w:r>
      <w:r w:rsidRPr="008C2382">
        <w:rPr>
          <w:rFonts w:ascii="Times New Roman" w:eastAsia="仿宋_GB2312" w:hAnsi="Times New Roman"/>
          <w:sz w:val="28"/>
          <w:szCs w:val="28"/>
        </w:rPr>
        <w:t>行业产能，严禁新增钢铁、焦化、电解铝、铸造、水泥和平板玻璃等产能；积极调整运输结构，发展绿色交通体系；在采取上述措施后，南通市区</w:t>
      </w:r>
      <w:r w:rsidRPr="008C2382">
        <w:rPr>
          <w:rFonts w:ascii="Times New Roman" w:eastAsia="仿宋_GB2312" w:hAnsi="Times New Roman"/>
          <w:sz w:val="28"/>
          <w:szCs w:val="28"/>
        </w:rPr>
        <w:t>2016-2020</w:t>
      </w:r>
      <w:r w:rsidRPr="008C2382">
        <w:rPr>
          <w:rFonts w:ascii="Times New Roman" w:eastAsia="仿宋_GB2312" w:hAnsi="Times New Roman"/>
          <w:sz w:val="28"/>
          <w:szCs w:val="28"/>
        </w:rPr>
        <w:t>年期间</w:t>
      </w:r>
      <w:r w:rsidRPr="008C2382">
        <w:rPr>
          <w:rFonts w:ascii="Times New Roman" w:eastAsia="仿宋_GB2312" w:hAnsi="Times New Roman"/>
          <w:sz w:val="28"/>
          <w:szCs w:val="28"/>
        </w:rPr>
        <w:t>SO</w:t>
      </w:r>
      <w:r w:rsidRPr="008C2382">
        <w:rPr>
          <w:rFonts w:ascii="Times New Roman" w:eastAsia="仿宋_GB2312" w:hAnsi="Times New Roman"/>
          <w:sz w:val="28"/>
          <w:szCs w:val="28"/>
          <w:vertAlign w:val="subscript"/>
        </w:rPr>
        <w:t>2</w:t>
      </w:r>
      <w:r w:rsidRPr="008C2382">
        <w:rPr>
          <w:rFonts w:ascii="Times New Roman" w:eastAsia="仿宋_GB2312" w:hAnsi="Times New Roman"/>
          <w:sz w:val="28"/>
          <w:szCs w:val="28"/>
        </w:rPr>
        <w:t>年均浓度呈现下降趋势，</w:t>
      </w:r>
      <w:r w:rsidRPr="008C2382">
        <w:rPr>
          <w:rFonts w:ascii="Times New Roman" w:eastAsia="仿宋_GB2312" w:hAnsi="Times New Roman"/>
          <w:sz w:val="28"/>
          <w:szCs w:val="28"/>
        </w:rPr>
        <w:t>NO</w:t>
      </w:r>
      <w:r w:rsidRPr="008C2382">
        <w:rPr>
          <w:rFonts w:ascii="Times New Roman" w:eastAsia="仿宋_GB2312" w:hAnsi="Times New Roman"/>
          <w:sz w:val="28"/>
          <w:szCs w:val="28"/>
          <w:vertAlign w:val="subscript"/>
        </w:rPr>
        <w:t>2</w:t>
      </w:r>
      <w:r w:rsidRPr="008C2382">
        <w:rPr>
          <w:rFonts w:ascii="Times New Roman" w:eastAsia="仿宋_GB2312" w:hAnsi="Times New Roman"/>
          <w:sz w:val="28"/>
          <w:szCs w:val="28"/>
        </w:rPr>
        <w:t>年均浓度呈现先上升后下降的趋势，</w:t>
      </w:r>
      <w:r w:rsidRPr="008C2382">
        <w:rPr>
          <w:rFonts w:ascii="Times New Roman" w:eastAsia="仿宋_GB2312" w:hAnsi="Times New Roman"/>
          <w:sz w:val="28"/>
          <w:szCs w:val="28"/>
        </w:rPr>
        <w:t>PM</w:t>
      </w:r>
      <w:r w:rsidRPr="008C2382">
        <w:rPr>
          <w:rFonts w:ascii="Times New Roman" w:eastAsia="仿宋_GB2312" w:hAnsi="Times New Roman"/>
          <w:sz w:val="28"/>
          <w:szCs w:val="28"/>
          <w:vertAlign w:val="subscript"/>
        </w:rPr>
        <w:t>10</w:t>
      </w:r>
      <w:r w:rsidRPr="008C2382">
        <w:rPr>
          <w:rFonts w:ascii="Times New Roman" w:eastAsia="仿宋_GB2312" w:hAnsi="Times New Roman"/>
          <w:sz w:val="28"/>
          <w:szCs w:val="28"/>
        </w:rPr>
        <w:t>、</w:t>
      </w:r>
      <w:r w:rsidRPr="008C2382">
        <w:rPr>
          <w:rFonts w:ascii="Times New Roman" w:eastAsia="仿宋_GB2312" w:hAnsi="Times New Roman"/>
          <w:sz w:val="28"/>
          <w:szCs w:val="28"/>
        </w:rPr>
        <w:t>PM</w:t>
      </w:r>
      <w:r w:rsidRPr="008C2382">
        <w:rPr>
          <w:rFonts w:ascii="Times New Roman" w:eastAsia="仿宋_GB2312" w:hAnsi="Times New Roman"/>
          <w:sz w:val="28"/>
          <w:szCs w:val="28"/>
          <w:vertAlign w:val="subscript"/>
        </w:rPr>
        <w:t>2.5</w:t>
      </w:r>
      <w:r w:rsidRPr="008C2382">
        <w:rPr>
          <w:rFonts w:ascii="Times New Roman" w:eastAsia="仿宋_GB2312" w:hAnsi="Times New Roman"/>
          <w:sz w:val="28"/>
          <w:szCs w:val="28"/>
        </w:rPr>
        <w:t>年均浓度、</w:t>
      </w:r>
      <w:r w:rsidRPr="008C2382">
        <w:rPr>
          <w:rFonts w:ascii="Times New Roman" w:eastAsia="仿宋_GB2312" w:hAnsi="Times New Roman"/>
          <w:sz w:val="28"/>
          <w:szCs w:val="28"/>
        </w:rPr>
        <w:t>CO-95%</w:t>
      </w:r>
      <w:r w:rsidRPr="008C2382">
        <w:rPr>
          <w:rFonts w:ascii="Times New Roman" w:eastAsia="仿宋_GB2312" w:hAnsi="Times New Roman"/>
          <w:sz w:val="28"/>
          <w:szCs w:val="28"/>
        </w:rPr>
        <w:t>总体呈现下降的趋势，</w:t>
      </w:r>
      <w:r w:rsidRPr="008C2382">
        <w:rPr>
          <w:rFonts w:ascii="Times New Roman" w:eastAsia="仿宋_GB2312" w:hAnsi="Times New Roman"/>
          <w:sz w:val="28"/>
          <w:szCs w:val="28"/>
        </w:rPr>
        <w:t>O</w:t>
      </w:r>
      <w:r w:rsidRPr="008C2382">
        <w:rPr>
          <w:rFonts w:ascii="Times New Roman" w:eastAsia="仿宋_GB2312" w:hAnsi="Times New Roman"/>
          <w:sz w:val="28"/>
          <w:szCs w:val="28"/>
          <w:vertAlign w:val="subscript"/>
        </w:rPr>
        <w:t>3</w:t>
      </w:r>
      <w:r w:rsidRPr="008C2382">
        <w:rPr>
          <w:rFonts w:ascii="Times New Roman" w:eastAsia="仿宋_GB2312" w:hAnsi="Times New Roman"/>
          <w:sz w:val="28"/>
          <w:szCs w:val="28"/>
        </w:rPr>
        <w:t>-8h-90%</w:t>
      </w:r>
      <w:r w:rsidRPr="008C2382">
        <w:rPr>
          <w:rFonts w:ascii="Times New Roman" w:eastAsia="仿宋_GB2312" w:hAnsi="Times New Roman"/>
          <w:sz w:val="28"/>
          <w:szCs w:val="28"/>
        </w:rPr>
        <w:t>呈现先上升后下降再上升再下降的趋势。</w:t>
      </w:r>
      <w:r w:rsidRPr="008C2382">
        <w:rPr>
          <w:rFonts w:ascii="Times New Roman" w:eastAsia="仿宋_GB2312" w:hAnsi="Times New Roman"/>
          <w:sz w:val="28"/>
          <w:szCs w:val="28"/>
        </w:rPr>
        <w:t>2020</w:t>
      </w:r>
      <w:r w:rsidRPr="008C2382">
        <w:rPr>
          <w:rFonts w:ascii="Times New Roman" w:eastAsia="仿宋_GB2312" w:hAnsi="Times New Roman"/>
          <w:sz w:val="28"/>
          <w:szCs w:val="28"/>
        </w:rPr>
        <w:t>年</w:t>
      </w:r>
      <w:r w:rsidRPr="008C2382">
        <w:rPr>
          <w:rFonts w:ascii="Times New Roman" w:eastAsia="仿宋_GB2312" w:hAnsi="Times New Roman"/>
          <w:sz w:val="28"/>
          <w:szCs w:val="28"/>
        </w:rPr>
        <w:t>SO</w:t>
      </w:r>
      <w:r w:rsidRPr="008C2382">
        <w:rPr>
          <w:rFonts w:ascii="Times New Roman" w:eastAsia="仿宋_GB2312" w:hAnsi="Times New Roman"/>
          <w:sz w:val="28"/>
          <w:szCs w:val="28"/>
          <w:vertAlign w:val="subscript"/>
        </w:rPr>
        <w:t>2</w:t>
      </w:r>
      <w:r w:rsidRPr="008C2382">
        <w:rPr>
          <w:rFonts w:ascii="Times New Roman" w:eastAsia="仿宋_GB2312" w:hAnsi="Times New Roman"/>
          <w:sz w:val="28"/>
          <w:szCs w:val="28"/>
        </w:rPr>
        <w:t>、</w:t>
      </w:r>
      <w:r w:rsidRPr="008C2382">
        <w:rPr>
          <w:rFonts w:ascii="Times New Roman" w:eastAsia="仿宋_GB2312" w:hAnsi="Times New Roman"/>
          <w:sz w:val="28"/>
          <w:szCs w:val="28"/>
        </w:rPr>
        <w:t>NO</w:t>
      </w:r>
      <w:r w:rsidRPr="008C2382">
        <w:rPr>
          <w:rFonts w:ascii="Times New Roman" w:eastAsia="仿宋_GB2312" w:hAnsi="Times New Roman"/>
          <w:sz w:val="28"/>
          <w:szCs w:val="28"/>
          <w:vertAlign w:val="subscript"/>
        </w:rPr>
        <w:t>2</w:t>
      </w:r>
      <w:r w:rsidRPr="008C2382">
        <w:rPr>
          <w:rFonts w:ascii="Times New Roman" w:eastAsia="仿宋_GB2312" w:hAnsi="Times New Roman"/>
          <w:sz w:val="28"/>
          <w:szCs w:val="28"/>
        </w:rPr>
        <w:t>、</w:t>
      </w:r>
      <w:r w:rsidRPr="008C2382">
        <w:rPr>
          <w:rFonts w:ascii="Times New Roman" w:eastAsia="仿宋_GB2312" w:hAnsi="Times New Roman"/>
          <w:sz w:val="28"/>
          <w:szCs w:val="28"/>
        </w:rPr>
        <w:t>PM</w:t>
      </w:r>
      <w:r w:rsidRPr="008C2382">
        <w:rPr>
          <w:rFonts w:ascii="Times New Roman" w:eastAsia="仿宋_GB2312" w:hAnsi="Times New Roman"/>
          <w:sz w:val="28"/>
          <w:szCs w:val="28"/>
          <w:vertAlign w:val="subscript"/>
        </w:rPr>
        <w:t>10</w:t>
      </w:r>
      <w:r w:rsidRPr="008C2382">
        <w:rPr>
          <w:rFonts w:ascii="Times New Roman" w:eastAsia="仿宋_GB2312" w:hAnsi="Times New Roman"/>
          <w:sz w:val="28"/>
          <w:szCs w:val="28"/>
        </w:rPr>
        <w:t>、</w:t>
      </w:r>
      <w:r w:rsidRPr="008C2382">
        <w:rPr>
          <w:rFonts w:ascii="Times New Roman" w:eastAsia="仿宋_GB2312" w:hAnsi="Times New Roman"/>
          <w:sz w:val="28"/>
          <w:szCs w:val="28"/>
        </w:rPr>
        <w:t>PM</w:t>
      </w:r>
      <w:r w:rsidRPr="008C2382">
        <w:rPr>
          <w:rFonts w:ascii="Times New Roman" w:eastAsia="仿宋_GB2312" w:hAnsi="Times New Roman"/>
          <w:sz w:val="28"/>
          <w:szCs w:val="28"/>
          <w:vertAlign w:val="subscript"/>
        </w:rPr>
        <w:t>2.5</w:t>
      </w:r>
      <w:r w:rsidRPr="008C2382">
        <w:rPr>
          <w:rFonts w:ascii="Times New Roman" w:eastAsia="仿宋_GB2312" w:hAnsi="Times New Roman"/>
          <w:sz w:val="28"/>
          <w:szCs w:val="28"/>
        </w:rPr>
        <w:t>、</w:t>
      </w:r>
      <w:r w:rsidRPr="008C2382">
        <w:rPr>
          <w:rFonts w:ascii="Times New Roman" w:eastAsia="仿宋_GB2312" w:hAnsi="Times New Roman"/>
          <w:sz w:val="28"/>
          <w:szCs w:val="28"/>
        </w:rPr>
        <w:t>CO-95%</w:t>
      </w:r>
      <w:r w:rsidRPr="008C2382">
        <w:rPr>
          <w:rFonts w:ascii="Times New Roman" w:eastAsia="仿宋_GB2312" w:hAnsi="Times New Roman"/>
          <w:sz w:val="28"/>
          <w:szCs w:val="28"/>
        </w:rPr>
        <w:t>、</w:t>
      </w:r>
      <w:r w:rsidRPr="008C2382">
        <w:rPr>
          <w:rFonts w:ascii="Times New Roman" w:eastAsia="仿宋_GB2312" w:hAnsi="Times New Roman"/>
          <w:sz w:val="28"/>
          <w:szCs w:val="28"/>
        </w:rPr>
        <w:t>O</w:t>
      </w:r>
      <w:r w:rsidRPr="008C2382">
        <w:rPr>
          <w:rFonts w:ascii="Times New Roman" w:eastAsia="仿宋_GB2312" w:hAnsi="Times New Roman"/>
          <w:sz w:val="28"/>
          <w:szCs w:val="28"/>
          <w:vertAlign w:val="subscript"/>
        </w:rPr>
        <w:t>3</w:t>
      </w:r>
      <w:r w:rsidRPr="008C2382">
        <w:rPr>
          <w:rFonts w:ascii="Times New Roman" w:eastAsia="仿宋_GB2312" w:hAnsi="Times New Roman"/>
          <w:sz w:val="28"/>
          <w:szCs w:val="28"/>
        </w:rPr>
        <w:t>-8h-90%</w:t>
      </w:r>
      <w:r w:rsidRPr="008C2382">
        <w:rPr>
          <w:rFonts w:ascii="Times New Roman" w:eastAsia="仿宋_GB2312" w:hAnsi="Times New Roman"/>
          <w:sz w:val="28"/>
          <w:szCs w:val="28"/>
        </w:rPr>
        <w:t>均较上一年有所降低，大气环境质量状况得到进一步改善。</w:t>
      </w:r>
    </w:p>
    <w:p w14:paraId="573632BA" w14:textId="76D74751" w:rsidR="00436221" w:rsidRPr="008C2382" w:rsidRDefault="008C2382" w:rsidP="00436221">
      <w:pPr>
        <w:pStyle w:val="22"/>
        <w:tabs>
          <w:tab w:val="left" w:pos="525"/>
          <w:tab w:val="left" w:pos="8789"/>
        </w:tabs>
        <w:adjustRightInd w:val="0"/>
        <w:spacing w:before="0" w:after="0" w:line="360" w:lineRule="auto"/>
        <w:ind w:left="0" w:firstLine="0"/>
        <w:rPr>
          <w:rFonts w:ascii="Times New Roman" w:eastAsia="仿宋_GB2312" w:hAnsi="Times New Roman"/>
        </w:rPr>
      </w:pPr>
      <w:bookmarkStart w:id="82" w:name="_Toc83388250"/>
      <w:bookmarkStart w:id="83" w:name="_Toc83388337"/>
      <w:r>
        <w:rPr>
          <w:rFonts w:ascii="Times New Roman" w:eastAsia="仿宋_GB2312" w:hAnsi="Times New Roman" w:hint="eastAsia"/>
        </w:rPr>
        <w:t>产业发展</w:t>
      </w:r>
      <w:r>
        <w:rPr>
          <w:rFonts w:ascii="Times New Roman" w:eastAsia="仿宋_GB2312" w:hAnsi="Times New Roman"/>
        </w:rPr>
        <w:t>与入区企业</w:t>
      </w:r>
      <w:r>
        <w:rPr>
          <w:rFonts w:ascii="Times New Roman" w:eastAsia="仿宋_GB2312" w:hAnsi="Times New Roman" w:hint="eastAsia"/>
        </w:rPr>
        <w:t>现状</w:t>
      </w:r>
      <w:bookmarkEnd w:id="82"/>
      <w:bookmarkEnd w:id="83"/>
    </w:p>
    <w:p w14:paraId="09F4C3A6" w14:textId="0E985EFE" w:rsidR="008C2382" w:rsidRPr="008C2382" w:rsidRDefault="008C2382" w:rsidP="008C2382">
      <w:pPr>
        <w:keepNext/>
        <w:keepLines/>
        <w:spacing w:before="120" w:after="120" w:line="500" w:lineRule="exact"/>
        <w:outlineLvl w:val="2"/>
        <w:rPr>
          <w:rFonts w:ascii="Times New Roman" w:eastAsia="仿宋_GB2312" w:hAnsi="Times New Roman"/>
          <w:b/>
          <w:bCs/>
          <w:sz w:val="28"/>
          <w:szCs w:val="30"/>
        </w:rPr>
      </w:pPr>
      <w:bookmarkStart w:id="84" w:name="_Toc83388338"/>
      <w:r>
        <w:rPr>
          <w:rFonts w:ascii="Times New Roman" w:eastAsia="仿宋_GB2312" w:hAnsi="Times New Roman"/>
          <w:b/>
          <w:bCs/>
          <w:sz w:val="28"/>
          <w:szCs w:val="30"/>
        </w:rPr>
        <w:t>3.2</w:t>
      </w:r>
      <w:r w:rsidRPr="008C2382">
        <w:rPr>
          <w:rFonts w:ascii="Times New Roman" w:eastAsia="仿宋_GB2312" w:hAnsi="Times New Roman"/>
          <w:b/>
          <w:bCs/>
          <w:sz w:val="28"/>
          <w:szCs w:val="30"/>
        </w:rPr>
        <w:t xml:space="preserve">.1 </w:t>
      </w:r>
      <w:r w:rsidRPr="008C2382">
        <w:rPr>
          <w:rFonts w:ascii="Times New Roman" w:eastAsia="仿宋_GB2312" w:hAnsi="Times New Roman" w:hint="eastAsia"/>
          <w:b/>
          <w:bCs/>
          <w:sz w:val="28"/>
          <w:szCs w:val="30"/>
        </w:rPr>
        <w:t>产业</w:t>
      </w:r>
      <w:r w:rsidRPr="008C2382">
        <w:rPr>
          <w:rFonts w:ascii="Times New Roman" w:eastAsia="仿宋_GB2312" w:hAnsi="Times New Roman"/>
          <w:b/>
          <w:bCs/>
          <w:sz w:val="28"/>
          <w:szCs w:val="30"/>
        </w:rPr>
        <w:t>发展</w:t>
      </w:r>
      <w:r w:rsidRPr="008C2382">
        <w:rPr>
          <w:rFonts w:ascii="Times New Roman" w:eastAsia="仿宋_GB2312" w:hAnsi="Times New Roman" w:hint="eastAsia"/>
          <w:b/>
          <w:bCs/>
          <w:sz w:val="28"/>
          <w:szCs w:val="30"/>
        </w:rPr>
        <w:t>现状</w:t>
      </w:r>
      <w:bookmarkEnd w:id="84"/>
    </w:p>
    <w:p w14:paraId="0E027473" w14:textId="77777777" w:rsidR="008C2382" w:rsidRPr="008C2382" w:rsidRDefault="008C2382" w:rsidP="008C2382">
      <w:pPr>
        <w:adjustRightInd w:val="0"/>
        <w:snapToGrid w:val="0"/>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w:t>
      </w:r>
      <w:r w:rsidRPr="008C2382">
        <w:rPr>
          <w:rFonts w:ascii="Times New Roman" w:eastAsia="仿宋_GB2312" w:hAnsi="Times New Roman" w:hint="eastAsia"/>
          <w:sz w:val="28"/>
          <w:szCs w:val="28"/>
        </w:rPr>
        <w:t>1</w:t>
      </w:r>
      <w:r w:rsidRPr="008C2382">
        <w:rPr>
          <w:rFonts w:ascii="Times New Roman" w:eastAsia="仿宋_GB2312" w:hAnsi="Times New Roman" w:hint="eastAsia"/>
          <w:sz w:val="28"/>
          <w:szCs w:val="28"/>
        </w:rPr>
        <w:t>）企业</w:t>
      </w:r>
      <w:r w:rsidRPr="008C2382">
        <w:rPr>
          <w:rFonts w:ascii="Times New Roman" w:eastAsia="仿宋_GB2312" w:hAnsi="Times New Roman"/>
          <w:sz w:val="28"/>
          <w:szCs w:val="28"/>
        </w:rPr>
        <w:t>概况</w:t>
      </w:r>
    </w:p>
    <w:p w14:paraId="0F3A1BA6" w14:textId="58084754" w:rsidR="008C2382" w:rsidRPr="008C2382" w:rsidRDefault="008C2382" w:rsidP="008C2382">
      <w:pPr>
        <w:adjustRightInd w:val="0"/>
        <w:snapToGrid w:val="0"/>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hint="eastAsia"/>
          <w:sz w:val="28"/>
          <w:szCs w:val="28"/>
        </w:rPr>
        <w:t>南通</w:t>
      </w:r>
      <w:r w:rsidRPr="008C2382">
        <w:rPr>
          <w:rFonts w:ascii="Times New Roman" w:eastAsia="仿宋_GB2312" w:hAnsi="Times New Roman"/>
          <w:sz w:val="28"/>
          <w:szCs w:val="28"/>
        </w:rPr>
        <w:t>市北高新区与一般工业园区开发方式有一定区别，</w:t>
      </w:r>
      <w:r w:rsidRPr="008C2382">
        <w:rPr>
          <w:rFonts w:ascii="Times New Roman" w:eastAsia="仿宋_GB2312" w:hAnsi="Times New Roman" w:hint="eastAsia"/>
          <w:sz w:val="28"/>
          <w:szCs w:val="28"/>
        </w:rPr>
        <w:t>南通</w:t>
      </w:r>
      <w:r w:rsidRPr="008C2382">
        <w:rPr>
          <w:rFonts w:ascii="Times New Roman" w:eastAsia="仿宋_GB2312" w:hAnsi="Times New Roman"/>
          <w:sz w:val="28"/>
          <w:szCs w:val="28"/>
        </w:rPr>
        <w:t>市北高新区</w:t>
      </w:r>
      <w:r w:rsidRPr="008C2382">
        <w:rPr>
          <w:rFonts w:ascii="Times New Roman" w:eastAsia="仿宋_GB2312" w:hAnsi="Times New Roman" w:hint="eastAsia"/>
          <w:sz w:val="28"/>
          <w:szCs w:val="28"/>
        </w:rPr>
        <w:t>为</w:t>
      </w:r>
      <w:r w:rsidRPr="008C2382">
        <w:rPr>
          <w:rFonts w:ascii="Times New Roman" w:eastAsia="仿宋_GB2312" w:hAnsi="Times New Roman"/>
          <w:sz w:val="28"/>
          <w:szCs w:val="28"/>
        </w:rPr>
        <w:t>提高土地</w:t>
      </w:r>
      <w:r w:rsidRPr="008C2382">
        <w:rPr>
          <w:rFonts w:ascii="Times New Roman" w:eastAsia="仿宋_GB2312" w:hAnsi="Times New Roman" w:hint="eastAsia"/>
          <w:sz w:val="28"/>
          <w:szCs w:val="28"/>
        </w:rPr>
        <w:t>集约</w:t>
      </w:r>
      <w:r w:rsidRPr="008C2382">
        <w:rPr>
          <w:rFonts w:ascii="Times New Roman" w:eastAsia="仿宋_GB2312" w:hAnsi="Times New Roman"/>
          <w:sz w:val="28"/>
          <w:szCs w:val="28"/>
        </w:rPr>
        <w:t>利用水平，</w:t>
      </w:r>
      <w:r w:rsidRPr="008C2382">
        <w:rPr>
          <w:rFonts w:ascii="Times New Roman" w:eastAsia="仿宋_GB2312" w:hAnsi="Times New Roman" w:hint="eastAsia"/>
          <w:sz w:val="28"/>
          <w:szCs w:val="28"/>
        </w:rPr>
        <w:t>加快</w:t>
      </w:r>
      <w:r w:rsidRPr="008C2382">
        <w:rPr>
          <w:rFonts w:ascii="Times New Roman" w:eastAsia="仿宋_GB2312" w:hAnsi="Times New Roman"/>
          <w:sz w:val="28"/>
          <w:szCs w:val="28"/>
        </w:rPr>
        <w:t>产业集聚和中小企业发展，</w:t>
      </w:r>
      <w:r w:rsidRPr="008C2382">
        <w:rPr>
          <w:rFonts w:ascii="Times New Roman" w:eastAsia="仿宋_GB2312" w:hAnsi="Times New Roman" w:hint="eastAsia"/>
          <w:sz w:val="28"/>
          <w:szCs w:val="28"/>
        </w:rPr>
        <w:t>区内大部分</w:t>
      </w:r>
      <w:r w:rsidRPr="008C2382">
        <w:rPr>
          <w:rFonts w:ascii="Times New Roman" w:eastAsia="仿宋_GB2312" w:hAnsi="Times New Roman"/>
          <w:sz w:val="28"/>
          <w:szCs w:val="28"/>
        </w:rPr>
        <w:t>地块</w:t>
      </w:r>
      <w:r w:rsidRPr="008C2382">
        <w:rPr>
          <w:rFonts w:ascii="Times New Roman" w:eastAsia="仿宋_GB2312" w:hAnsi="Times New Roman" w:hint="eastAsia"/>
          <w:sz w:val="28"/>
          <w:szCs w:val="28"/>
        </w:rPr>
        <w:t>由</w:t>
      </w:r>
      <w:r w:rsidRPr="008C2382">
        <w:rPr>
          <w:rFonts w:ascii="Times New Roman" w:eastAsia="仿宋_GB2312" w:hAnsi="Times New Roman"/>
          <w:sz w:val="28"/>
          <w:szCs w:val="28"/>
        </w:rPr>
        <w:t>南通市北高新区管理委员会</w:t>
      </w:r>
      <w:r w:rsidRPr="008C2382">
        <w:rPr>
          <w:rFonts w:ascii="Times New Roman" w:eastAsia="仿宋_GB2312" w:hAnsi="Times New Roman" w:hint="eastAsia"/>
          <w:sz w:val="28"/>
          <w:szCs w:val="28"/>
        </w:rPr>
        <w:t>统一</w:t>
      </w:r>
      <w:r w:rsidRPr="008C2382">
        <w:rPr>
          <w:rFonts w:ascii="Times New Roman" w:eastAsia="仿宋_GB2312" w:hAnsi="Times New Roman"/>
          <w:sz w:val="28"/>
          <w:szCs w:val="28"/>
        </w:rPr>
        <w:t>规划</w:t>
      </w:r>
      <w:r w:rsidRPr="008C2382">
        <w:rPr>
          <w:rFonts w:ascii="Times New Roman" w:eastAsia="仿宋_GB2312" w:hAnsi="Times New Roman" w:hint="eastAsia"/>
          <w:sz w:val="28"/>
          <w:szCs w:val="28"/>
        </w:rPr>
        <w:t>并</w:t>
      </w:r>
      <w:r w:rsidRPr="008C2382">
        <w:rPr>
          <w:rFonts w:ascii="Times New Roman" w:eastAsia="仿宋_GB2312" w:hAnsi="Times New Roman"/>
          <w:sz w:val="28"/>
          <w:szCs w:val="28"/>
        </w:rPr>
        <w:t>由各投资单位投资建设</w:t>
      </w:r>
      <w:r w:rsidRPr="008C2382">
        <w:rPr>
          <w:rFonts w:ascii="Times New Roman" w:eastAsia="仿宋_GB2312" w:hAnsi="Times New Roman" w:hint="eastAsia"/>
          <w:sz w:val="28"/>
          <w:szCs w:val="28"/>
        </w:rPr>
        <w:t>了</w:t>
      </w:r>
      <w:r w:rsidRPr="008C2382">
        <w:rPr>
          <w:rFonts w:ascii="Times New Roman" w:eastAsia="仿宋_GB2312" w:hAnsi="Times New Roman"/>
          <w:sz w:val="28"/>
          <w:szCs w:val="28"/>
        </w:rPr>
        <w:t>标准厂房</w:t>
      </w:r>
      <w:r w:rsidRPr="008C2382">
        <w:rPr>
          <w:rFonts w:ascii="Times New Roman" w:eastAsia="仿宋_GB2312" w:hAnsi="Times New Roman" w:hint="eastAsia"/>
          <w:sz w:val="28"/>
          <w:szCs w:val="28"/>
        </w:rPr>
        <w:t>，标准</w:t>
      </w:r>
      <w:r w:rsidRPr="008C2382">
        <w:rPr>
          <w:rFonts w:ascii="Times New Roman" w:eastAsia="仿宋_GB2312" w:hAnsi="Times New Roman"/>
          <w:sz w:val="28"/>
          <w:szCs w:val="28"/>
        </w:rPr>
        <w:t>厂房建成后租赁或出售给入园企业，另有小部分地块为入园企业自行购地建设。</w:t>
      </w:r>
      <w:r w:rsidRPr="008C2382">
        <w:rPr>
          <w:rFonts w:ascii="Times New Roman" w:eastAsia="仿宋_GB2312" w:hAnsi="Times New Roman" w:hint="eastAsia"/>
          <w:sz w:val="28"/>
          <w:szCs w:val="28"/>
        </w:rPr>
        <w:t>目前南通</w:t>
      </w:r>
      <w:r w:rsidRPr="008C2382">
        <w:rPr>
          <w:rFonts w:ascii="Times New Roman" w:eastAsia="仿宋_GB2312" w:hAnsi="Times New Roman"/>
          <w:sz w:val="28"/>
          <w:szCs w:val="28"/>
        </w:rPr>
        <w:t>市北高新区规划范围内</w:t>
      </w:r>
      <w:r w:rsidRPr="008C2382">
        <w:rPr>
          <w:rFonts w:ascii="Times New Roman" w:eastAsia="仿宋_GB2312" w:hAnsi="Times New Roman" w:hint="eastAsia"/>
          <w:sz w:val="28"/>
          <w:szCs w:val="28"/>
        </w:rPr>
        <w:t>共有</w:t>
      </w:r>
      <w:r w:rsidRPr="008C2382">
        <w:rPr>
          <w:rFonts w:ascii="Times New Roman" w:eastAsia="仿宋_GB2312" w:hAnsi="Times New Roman" w:hint="eastAsia"/>
          <w:sz w:val="28"/>
          <w:szCs w:val="28"/>
        </w:rPr>
        <w:t>18</w:t>
      </w:r>
      <w:r w:rsidRPr="008C2382">
        <w:rPr>
          <w:rFonts w:ascii="Times New Roman" w:eastAsia="仿宋_GB2312" w:hAnsi="Times New Roman" w:hint="eastAsia"/>
          <w:sz w:val="28"/>
          <w:szCs w:val="28"/>
        </w:rPr>
        <w:t>家</w:t>
      </w:r>
      <w:r w:rsidRPr="008C2382">
        <w:rPr>
          <w:rFonts w:ascii="Times New Roman" w:eastAsia="仿宋_GB2312" w:hAnsi="Times New Roman"/>
          <w:sz w:val="28"/>
          <w:szCs w:val="28"/>
        </w:rPr>
        <w:t>标准厂房建设单位</w:t>
      </w:r>
      <w:r w:rsidRPr="008C2382">
        <w:rPr>
          <w:rFonts w:ascii="Times New Roman" w:eastAsia="仿宋_GB2312" w:hAnsi="Times New Roman" w:hint="eastAsia"/>
          <w:sz w:val="28"/>
          <w:szCs w:val="28"/>
        </w:rPr>
        <w:t>，具体</w:t>
      </w:r>
      <w:r w:rsidRPr="008C2382">
        <w:rPr>
          <w:rFonts w:ascii="Times New Roman" w:eastAsia="仿宋_GB2312" w:hAnsi="Times New Roman"/>
          <w:sz w:val="28"/>
          <w:szCs w:val="28"/>
        </w:rPr>
        <w:t>见表</w:t>
      </w:r>
      <w:r>
        <w:rPr>
          <w:rFonts w:ascii="Times New Roman" w:eastAsia="仿宋_GB2312" w:hAnsi="Times New Roman"/>
          <w:sz w:val="28"/>
          <w:szCs w:val="28"/>
        </w:rPr>
        <w:t>3.2</w:t>
      </w:r>
      <w:r w:rsidRPr="008C2382">
        <w:rPr>
          <w:rFonts w:ascii="Times New Roman" w:eastAsia="仿宋_GB2312" w:hAnsi="Times New Roman" w:hint="eastAsia"/>
          <w:sz w:val="28"/>
          <w:szCs w:val="28"/>
        </w:rPr>
        <w:t>-1</w:t>
      </w:r>
      <w:r w:rsidRPr="008C2382">
        <w:rPr>
          <w:rFonts w:ascii="Times New Roman" w:eastAsia="仿宋_GB2312" w:hAnsi="Times New Roman" w:hint="eastAsia"/>
          <w:sz w:val="28"/>
          <w:szCs w:val="28"/>
        </w:rPr>
        <w:t>。</w:t>
      </w:r>
    </w:p>
    <w:p w14:paraId="434367CD" w14:textId="2880A69F" w:rsidR="008C2382" w:rsidRPr="008C2382" w:rsidRDefault="008C2382" w:rsidP="008C2382">
      <w:pPr>
        <w:spacing w:line="500" w:lineRule="exact"/>
        <w:ind w:firstLineChars="200" w:firstLine="482"/>
        <w:jc w:val="center"/>
        <w:rPr>
          <w:rFonts w:ascii="Times New Roman" w:eastAsia="仿宋_GB2312" w:hAnsi="Times New Roman"/>
          <w:b/>
          <w:sz w:val="24"/>
          <w:szCs w:val="24"/>
        </w:rPr>
      </w:pPr>
      <w:r w:rsidRPr="008C2382">
        <w:rPr>
          <w:rFonts w:ascii="Times New Roman" w:eastAsia="仿宋_GB2312" w:hAnsi="Times New Roman"/>
          <w:b/>
          <w:sz w:val="24"/>
          <w:szCs w:val="24"/>
        </w:rPr>
        <w:t>表</w:t>
      </w:r>
      <w:r>
        <w:rPr>
          <w:rFonts w:ascii="Times New Roman" w:eastAsia="仿宋_GB2312" w:hAnsi="Times New Roman"/>
          <w:b/>
          <w:sz w:val="24"/>
          <w:szCs w:val="24"/>
        </w:rPr>
        <w:t>3.2</w:t>
      </w:r>
      <w:r w:rsidRPr="008C2382">
        <w:rPr>
          <w:rFonts w:ascii="Times New Roman" w:eastAsia="仿宋_GB2312" w:hAnsi="Times New Roman"/>
          <w:b/>
          <w:sz w:val="24"/>
          <w:szCs w:val="24"/>
        </w:rPr>
        <w:t xml:space="preserve">-1  </w:t>
      </w:r>
      <w:r w:rsidRPr="008C2382">
        <w:rPr>
          <w:rFonts w:ascii="Times New Roman" w:eastAsia="仿宋_GB2312" w:hAnsi="Times New Roman" w:hint="eastAsia"/>
          <w:b/>
          <w:sz w:val="24"/>
          <w:szCs w:val="24"/>
        </w:rPr>
        <w:t>南通市北</w:t>
      </w:r>
      <w:r w:rsidRPr="008C2382">
        <w:rPr>
          <w:rFonts w:ascii="Times New Roman" w:eastAsia="仿宋_GB2312" w:hAnsi="Times New Roman"/>
          <w:b/>
          <w:sz w:val="24"/>
          <w:szCs w:val="24"/>
        </w:rPr>
        <w:t>高新区</w:t>
      </w:r>
      <w:r w:rsidRPr="008C2382">
        <w:rPr>
          <w:rFonts w:ascii="Times New Roman" w:eastAsia="仿宋_GB2312" w:hAnsi="Times New Roman" w:hint="eastAsia"/>
          <w:b/>
          <w:sz w:val="24"/>
          <w:szCs w:val="24"/>
        </w:rPr>
        <w:t>标准厂房</w:t>
      </w:r>
      <w:r w:rsidRPr="008C2382">
        <w:rPr>
          <w:rFonts w:ascii="Times New Roman" w:eastAsia="仿宋_GB2312" w:hAnsi="Times New Roman"/>
          <w:b/>
          <w:sz w:val="24"/>
          <w:szCs w:val="24"/>
        </w:rPr>
        <w:t>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416"/>
        <w:gridCol w:w="1845"/>
        <w:gridCol w:w="1384"/>
        <w:gridCol w:w="1383"/>
        <w:gridCol w:w="1438"/>
      </w:tblGrid>
      <w:tr w:rsidR="008C2382" w:rsidRPr="008C2382" w14:paraId="179A1598" w14:textId="77777777" w:rsidTr="00FB3324">
        <w:trPr>
          <w:tblHeader/>
        </w:trPr>
        <w:tc>
          <w:tcPr>
            <w:tcW w:w="420" w:type="pct"/>
            <w:shd w:val="clear" w:color="auto" w:fill="auto"/>
            <w:vAlign w:val="center"/>
          </w:tcPr>
          <w:p w14:paraId="0BF1FBAB" w14:textId="77777777" w:rsidR="008C2382" w:rsidRPr="008C2382" w:rsidRDefault="008C2382" w:rsidP="00FB3324">
            <w:pPr>
              <w:adjustRightInd w:val="0"/>
              <w:snapToGrid w:val="0"/>
              <w:jc w:val="center"/>
              <w:rPr>
                <w:rFonts w:ascii="Times New Roman" w:eastAsia="仿宋_GB2312" w:hAnsi="Times New Roman"/>
                <w:b/>
                <w:szCs w:val="21"/>
              </w:rPr>
            </w:pPr>
            <w:r w:rsidRPr="008C2382">
              <w:rPr>
                <w:rFonts w:ascii="Times New Roman" w:eastAsia="仿宋_GB2312" w:hAnsi="Times New Roman"/>
                <w:b/>
                <w:szCs w:val="21"/>
              </w:rPr>
              <w:t>序号</w:t>
            </w:r>
          </w:p>
        </w:tc>
        <w:tc>
          <w:tcPr>
            <w:tcW w:w="1307" w:type="pct"/>
            <w:shd w:val="clear" w:color="auto" w:fill="auto"/>
            <w:vAlign w:val="center"/>
          </w:tcPr>
          <w:p w14:paraId="5D507A94" w14:textId="77777777" w:rsidR="008C2382" w:rsidRPr="008C2382" w:rsidRDefault="008C2382" w:rsidP="00FB3324">
            <w:pPr>
              <w:adjustRightInd w:val="0"/>
              <w:snapToGrid w:val="0"/>
              <w:jc w:val="center"/>
              <w:rPr>
                <w:rFonts w:ascii="Times New Roman" w:eastAsia="仿宋_GB2312" w:hAnsi="Times New Roman"/>
                <w:b/>
                <w:szCs w:val="21"/>
              </w:rPr>
            </w:pPr>
            <w:r w:rsidRPr="008C2382">
              <w:rPr>
                <w:rFonts w:ascii="Times New Roman" w:eastAsia="仿宋_GB2312" w:hAnsi="Times New Roman"/>
                <w:b/>
                <w:szCs w:val="21"/>
              </w:rPr>
              <w:t>名称</w:t>
            </w:r>
          </w:p>
        </w:tc>
        <w:tc>
          <w:tcPr>
            <w:tcW w:w="998" w:type="pct"/>
            <w:shd w:val="clear" w:color="auto" w:fill="auto"/>
            <w:vAlign w:val="center"/>
          </w:tcPr>
          <w:p w14:paraId="737B6717" w14:textId="77777777" w:rsidR="008C2382" w:rsidRPr="008C2382" w:rsidRDefault="008C2382" w:rsidP="00FB3324">
            <w:pPr>
              <w:adjustRightInd w:val="0"/>
              <w:snapToGrid w:val="0"/>
              <w:jc w:val="center"/>
              <w:rPr>
                <w:rFonts w:ascii="Times New Roman" w:eastAsia="仿宋_GB2312" w:hAnsi="Times New Roman"/>
                <w:b/>
                <w:szCs w:val="21"/>
              </w:rPr>
            </w:pPr>
            <w:r w:rsidRPr="008C2382">
              <w:rPr>
                <w:rFonts w:ascii="Times New Roman" w:eastAsia="仿宋_GB2312" w:hAnsi="Times New Roman"/>
                <w:b/>
                <w:szCs w:val="21"/>
              </w:rPr>
              <w:t>类型</w:t>
            </w:r>
          </w:p>
        </w:tc>
        <w:tc>
          <w:tcPr>
            <w:tcW w:w="749" w:type="pct"/>
            <w:shd w:val="clear" w:color="auto" w:fill="auto"/>
            <w:vAlign w:val="center"/>
          </w:tcPr>
          <w:p w14:paraId="602EC9B3" w14:textId="77777777" w:rsidR="008C2382" w:rsidRPr="008C2382" w:rsidRDefault="008C2382" w:rsidP="00FB3324">
            <w:pPr>
              <w:adjustRightInd w:val="0"/>
              <w:snapToGrid w:val="0"/>
              <w:jc w:val="center"/>
              <w:rPr>
                <w:rFonts w:ascii="Times New Roman" w:eastAsia="仿宋_GB2312" w:hAnsi="Times New Roman"/>
                <w:b/>
                <w:szCs w:val="21"/>
              </w:rPr>
            </w:pPr>
            <w:r w:rsidRPr="008C2382">
              <w:rPr>
                <w:rFonts w:ascii="Times New Roman" w:eastAsia="仿宋_GB2312" w:hAnsi="Times New Roman"/>
                <w:b/>
                <w:szCs w:val="21"/>
              </w:rPr>
              <w:t>环评手续</w:t>
            </w:r>
          </w:p>
        </w:tc>
        <w:tc>
          <w:tcPr>
            <w:tcW w:w="748" w:type="pct"/>
            <w:vAlign w:val="center"/>
          </w:tcPr>
          <w:p w14:paraId="7DFCCB0A" w14:textId="77777777" w:rsidR="008C2382" w:rsidRPr="008C2382" w:rsidRDefault="008C2382" w:rsidP="00FB3324">
            <w:pPr>
              <w:adjustRightInd w:val="0"/>
              <w:snapToGrid w:val="0"/>
              <w:jc w:val="center"/>
              <w:rPr>
                <w:rFonts w:ascii="Times New Roman" w:eastAsia="仿宋_GB2312" w:hAnsi="Times New Roman"/>
                <w:b/>
                <w:szCs w:val="21"/>
              </w:rPr>
            </w:pPr>
            <w:r w:rsidRPr="008C2382">
              <w:rPr>
                <w:rFonts w:ascii="Times New Roman" w:eastAsia="仿宋_GB2312" w:hAnsi="Times New Roman"/>
                <w:b/>
                <w:szCs w:val="21"/>
              </w:rPr>
              <w:t>环评批复</w:t>
            </w:r>
          </w:p>
        </w:tc>
        <w:tc>
          <w:tcPr>
            <w:tcW w:w="778" w:type="pct"/>
            <w:vAlign w:val="center"/>
          </w:tcPr>
          <w:p w14:paraId="660637DD" w14:textId="77777777" w:rsidR="008C2382" w:rsidRPr="008C2382" w:rsidRDefault="008C2382" w:rsidP="00FB3324">
            <w:pPr>
              <w:adjustRightInd w:val="0"/>
              <w:snapToGrid w:val="0"/>
              <w:jc w:val="center"/>
              <w:rPr>
                <w:rFonts w:ascii="Times New Roman" w:eastAsia="仿宋_GB2312" w:hAnsi="Times New Roman"/>
                <w:b/>
                <w:szCs w:val="21"/>
              </w:rPr>
            </w:pPr>
            <w:r w:rsidRPr="008C2382">
              <w:rPr>
                <w:rFonts w:ascii="Times New Roman" w:eastAsia="仿宋_GB2312" w:hAnsi="Times New Roman"/>
                <w:b/>
                <w:szCs w:val="21"/>
              </w:rPr>
              <w:t>三同时验收</w:t>
            </w:r>
          </w:p>
        </w:tc>
      </w:tr>
      <w:tr w:rsidR="008C2382" w:rsidRPr="008C2382" w14:paraId="5BC2B7A8" w14:textId="77777777" w:rsidTr="00FB3324">
        <w:tc>
          <w:tcPr>
            <w:tcW w:w="420" w:type="pct"/>
            <w:shd w:val="clear" w:color="auto" w:fill="auto"/>
            <w:vAlign w:val="center"/>
          </w:tcPr>
          <w:p w14:paraId="0D3B28CF"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w:t>
            </w:r>
          </w:p>
        </w:tc>
        <w:tc>
          <w:tcPr>
            <w:tcW w:w="1307" w:type="pct"/>
            <w:shd w:val="clear" w:color="auto" w:fill="auto"/>
            <w:vAlign w:val="center"/>
          </w:tcPr>
          <w:p w14:paraId="319956B5"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南通安装集团股份有限</w:t>
            </w:r>
            <w:r w:rsidRPr="008C2382">
              <w:rPr>
                <w:rFonts w:ascii="Times New Roman" w:eastAsia="仿宋_GB2312" w:hAnsi="Times New Roman"/>
                <w:szCs w:val="21"/>
              </w:rPr>
              <w:lastRenderedPageBreak/>
              <w:t>公司</w:t>
            </w:r>
          </w:p>
        </w:tc>
        <w:tc>
          <w:tcPr>
            <w:tcW w:w="998" w:type="pct"/>
            <w:shd w:val="clear" w:color="auto" w:fill="auto"/>
            <w:vAlign w:val="center"/>
          </w:tcPr>
          <w:p w14:paraId="62A0187F"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lastRenderedPageBreak/>
              <w:t>标准厂房建设</w:t>
            </w:r>
          </w:p>
        </w:tc>
        <w:tc>
          <w:tcPr>
            <w:tcW w:w="749" w:type="pct"/>
            <w:shd w:val="clear" w:color="auto" w:fill="auto"/>
            <w:vAlign w:val="center"/>
          </w:tcPr>
          <w:p w14:paraId="32D8A990"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登记表</w:t>
            </w:r>
          </w:p>
        </w:tc>
        <w:tc>
          <w:tcPr>
            <w:tcW w:w="748" w:type="pct"/>
            <w:vAlign w:val="center"/>
          </w:tcPr>
          <w:p w14:paraId="3CEDC29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2018.11.27</w:t>
            </w:r>
          </w:p>
        </w:tc>
        <w:tc>
          <w:tcPr>
            <w:tcW w:w="778" w:type="pct"/>
            <w:vAlign w:val="center"/>
          </w:tcPr>
          <w:p w14:paraId="084F0D6D"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511761DB" w14:textId="77777777" w:rsidTr="00FB3324">
        <w:tc>
          <w:tcPr>
            <w:tcW w:w="420" w:type="pct"/>
            <w:shd w:val="clear" w:color="auto" w:fill="auto"/>
            <w:vAlign w:val="center"/>
          </w:tcPr>
          <w:p w14:paraId="580C968D"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w:t>
            </w:r>
          </w:p>
        </w:tc>
        <w:tc>
          <w:tcPr>
            <w:tcW w:w="1307" w:type="pct"/>
            <w:shd w:val="clear" w:color="auto" w:fill="auto"/>
            <w:vAlign w:val="center"/>
          </w:tcPr>
          <w:p w14:paraId="75F875FD"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宝月湖科创社区</w:t>
            </w:r>
          </w:p>
        </w:tc>
        <w:tc>
          <w:tcPr>
            <w:tcW w:w="998" w:type="pct"/>
            <w:shd w:val="clear" w:color="auto" w:fill="auto"/>
            <w:vAlign w:val="center"/>
          </w:tcPr>
          <w:p w14:paraId="57D351C9"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房地产开发建设</w:t>
            </w:r>
          </w:p>
        </w:tc>
        <w:tc>
          <w:tcPr>
            <w:tcW w:w="749" w:type="pct"/>
            <w:shd w:val="clear" w:color="auto" w:fill="auto"/>
            <w:vAlign w:val="center"/>
          </w:tcPr>
          <w:p w14:paraId="60F574F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登记表</w:t>
            </w:r>
          </w:p>
        </w:tc>
        <w:tc>
          <w:tcPr>
            <w:tcW w:w="748" w:type="pct"/>
            <w:vAlign w:val="center"/>
          </w:tcPr>
          <w:p w14:paraId="4396207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2018.1.19</w:t>
            </w:r>
          </w:p>
        </w:tc>
        <w:tc>
          <w:tcPr>
            <w:tcW w:w="778" w:type="pct"/>
            <w:vAlign w:val="center"/>
          </w:tcPr>
          <w:p w14:paraId="71688085"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344A817E" w14:textId="77777777" w:rsidTr="00FB3324">
        <w:tc>
          <w:tcPr>
            <w:tcW w:w="420" w:type="pct"/>
            <w:shd w:val="clear" w:color="auto" w:fill="auto"/>
            <w:vAlign w:val="center"/>
          </w:tcPr>
          <w:p w14:paraId="0911EBFF"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3</w:t>
            </w:r>
          </w:p>
        </w:tc>
        <w:tc>
          <w:tcPr>
            <w:tcW w:w="1307" w:type="pct"/>
            <w:shd w:val="clear" w:color="auto" w:fill="auto"/>
            <w:vAlign w:val="center"/>
          </w:tcPr>
          <w:p w14:paraId="0F975C86"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江苏东保装饰集团有限公司</w:t>
            </w:r>
          </w:p>
        </w:tc>
        <w:tc>
          <w:tcPr>
            <w:tcW w:w="998" w:type="pct"/>
            <w:shd w:val="clear" w:color="auto" w:fill="auto"/>
            <w:vAlign w:val="center"/>
          </w:tcPr>
          <w:p w14:paraId="3CC52DB6"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标准厂房建设</w:t>
            </w:r>
          </w:p>
        </w:tc>
        <w:tc>
          <w:tcPr>
            <w:tcW w:w="749" w:type="pct"/>
            <w:shd w:val="clear" w:color="auto" w:fill="auto"/>
            <w:vAlign w:val="center"/>
          </w:tcPr>
          <w:p w14:paraId="73777F53"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登记表</w:t>
            </w:r>
          </w:p>
        </w:tc>
        <w:tc>
          <w:tcPr>
            <w:tcW w:w="748" w:type="pct"/>
            <w:vAlign w:val="center"/>
          </w:tcPr>
          <w:p w14:paraId="4A5C75AF"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2017.8.23</w:t>
            </w:r>
          </w:p>
        </w:tc>
        <w:tc>
          <w:tcPr>
            <w:tcW w:w="778" w:type="pct"/>
            <w:vAlign w:val="center"/>
          </w:tcPr>
          <w:p w14:paraId="581B8F04"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22E8A3BD" w14:textId="77777777" w:rsidTr="00FB3324">
        <w:tc>
          <w:tcPr>
            <w:tcW w:w="420" w:type="pct"/>
            <w:shd w:val="clear" w:color="auto" w:fill="auto"/>
            <w:vAlign w:val="center"/>
          </w:tcPr>
          <w:p w14:paraId="29568DF9"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4</w:t>
            </w:r>
          </w:p>
        </w:tc>
        <w:tc>
          <w:tcPr>
            <w:tcW w:w="1307" w:type="pct"/>
            <w:shd w:val="clear" w:color="auto" w:fill="auto"/>
            <w:vAlign w:val="center"/>
          </w:tcPr>
          <w:p w14:paraId="78916311"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江苏法恩莎电子商务有限公司</w:t>
            </w:r>
          </w:p>
        </w:tc>
        <w:tc>
          <w:tcPr>
            <w:tcW w:w="998" w:type="pct"/>
            <w:shd w:val="clear" w:color="auto" w:fill="auto"/>
            <w:vAlign w:val="center"/>
          </w:tcPr>
          <w:p w14:paraId="7C928CAA"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标准厂房建设</w:t>
            </w:r>
          </w:p>
        </w:tc>
        <w:tc>
          <w:tcPr>
            <w:tcW w:w="749" w:type="pct"/>
            <w:shd w:val="clear" w:color="auto" w:fill="auto"/>
            <w:vAlign w:val="center"/>
          </w:tcPr>
          <w:p w14:paraId="1D2B61F3"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登记表</w:t>
            </w:r>
          </w:p>
        </w:tc>
        <w:tc>
          <w:tcPr>
            <w:tcW w:w="748" w:type="pct"/>
            <w:vAlign w:val="center"/>
          </w:tcPr>
          <w:p w14:paraId="24597B6D"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2017.2.28</w:t>
            </w:r>
          </w:p>
        </w:tc>
        <w:tc>
          <w:tcPr>
            <w:tcW w:w="778" w:type="pct"/>
            <w:vAlign w:val="center"/>
          </w:tcPr>
          <w:p w14:paraId="17E0B767"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7E057C31" w14:textId="77777777" w:rsidTr="00FB3324">
        <w:tc>
          <w:tcPr>
            <w:tcW w:w="420" w:type="pct"/>
            <w:shd w:val="clear" w:color="auto" w:fill="auto"/>
            <w:vAlign w:val="center"/>
          </w:tcPr>
          <w:p w14:paraId="51DE61C6"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5</w:t>
            </w:r>
          </w:p>
        </w:tc>
        <w:tc>
          <w:tcPr>
            <w:tcW w:w="1307" w:type="pct"/>
            <w:shd w:val="clear" w:color="auto" w:fill="auto"/>
            <w:vAlign w:val="center"/>
          </w:tcPr>
          <w:p w14:paraId="5B59DA25"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江苏华启信息科技发展有限公司</w:t>
            </w:r>
          </w:p>
        </w:tc>
        <w:tc>
          <w:tcPr>
            <w:tcW w:w="998" w:type="pct"/>
            <w:shd w:val="clear" w:color="auto" w:fill="auto"/>
            <w:vAlign w:val="center"/>
          </w:tcPr>
          <w:p w14:paraId="2112A8E4"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标准厂房建设</w:t>
            </w:r>
          </w:p>
        </w:tc>
        <w:tc>
          <w:tcPr>
            <w:tcW w:w="749" w:type="pct"/>
            <w:shd w:val="clear" w:color="auto" w:fill="auto"/>
            <w:vAlign w:val="center"/>
          </w:tcPr>
          <w:p w14:paraId="63E5F86F"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登记表</w:t>
            </w:r>
          </w:p>
        </w:tc>
        <w:tc>
          <w:tcPr>
            <w:tcW w:w="748" w:type="pct"/>
            <w:vAlign w:val="center"/>
          </w:tcPr>
          <w:p w14:paraId="0878B0B7"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2017.12.14</w:t>
            </w:r>
          </w:p>
        </w:tc>
        <w:tc>
          <w:tcPr>
            <w:tcW w:w="778" w:type="pct"/>
            <w:vAlign w:val="center"/>
          </w:tcPr>
          <w:p w14:paraId="19200FA9"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66CB3138" w14:textId="77777777" w:rsidTr="00FB3324">
        <w:tc>
          <w:tcPr>
            <w:tcW w:w="420" w:type="pct"/>
            <w:shd w:val="clear" w:color="auto" w:fill="auto"/>
            <w:vAlign w:val="center"/>
          </w:tcPr>
          <w:p w14:paraId="337A4DAD"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6</w:t>
            </w:r>
          </w:p>
        </w:tc>
        <w:tc>
          <w:tcPr>
            <w:tcW w:w="1307" w:type="pct"/>
            <w:shd w:val="clear" w:color="auto" w:fill="auto"/>
            <w:vAlign w:val="center"/>
          </w:tcPr>
          <w:p w14:paraId="7602B2A5"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江苏江豪工程项目管理有限公司</w:t>
            </w:r>
          </w:p>
        </w:tc>
        <w:tc>
          <w:tcPr>
            <w:tcW w:w="998" w:type="pct"/>
            <w:shd w:val="clear" w:color="auto" w:fill="auto"/>
            <w:vAlign w:val="center"/>
          </w:tcPr>
          <w:p w14:paraId="608C6B1C"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标准厂房建设</w:t>
            </w:r>
          </w:p>
        </w:tc>
        <w:tc>
          <w:tcPr>
            <w:tcW w:w="749" w:type="pct"/>
            <w:shd w:val="clear" w:color="auto" w:fill="auto"/>
            <w:vAlign w:val="center"/>
          </w:tcPr>
          <w:p w14:paraId="05F60517"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登记表</w:t>
            </w:r>
          </w:p>
        </w:tc>
        <w:tc>
          <w:tcPr>
            <w:tcW w:w="748" w:type="pct"/>
            <w:vAlign w:val="center"/>
          </w:tcPr>
          <w:p w14:paraId="4A2DF6C2"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港闸环许</w:t>
            </w:r>
            <w:r w:rsidRPr="008C2382">
              <w:rPr>
                <w:rFonts w:ascii="Times New Roman" w:eastAsia="仿宋_GB2312" w:hAnsi="Times New Roman"/>
                <w:szCs w:val="21"/>
              </w:rPr>
              <w:t>[2016]26</w:t>
            </w:r>
            <w:r w:rsidRPr="008C2382">
              <w:rPr>
                <w:rFonts w:ascii="Times New Roman" w:eastAsia="仿宋_GB2312" w:hAnsi="Times New Roman"/>
                <w:szCs w:val="21"/>
              </w:rPr>
              <w:t>号</w:t>
            </w:r>
          </w:p>
        </w:tc>
        <w:tc>
          <w:tcPr>
            <w:tcW w:w="778" w:type="pct"/>
            <w:vAlign w:val="center"/>
          </w:tcPr>
          <w:p w14:paraId="60603B2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35298635" w14:textId="77777777" w:rsidTr="00FB3324">
        <w:tc>
          <w:tcPr>
            <w:tcW w:w="420" w:type="pct"/>
            <w:shd w:val="clear" w:color="auto" w:fill="auto"/>
            <w:vAlign w:val="center"/>
          </w:tcPr>
          <w:p w14:paraId="1C2C258F"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7</w:t>
            </w:r>
          </w:p>
        </w:tc>
        <w:tc>
          <w:tcPr>
            <w:tcW w:w="1307" w:type="pct"/>
            <w:shd w:val="clear" w:color="auto" w:fill="auto"/>
            <w:vAlign w:val="center"/>
          </w:tcPr>
          <w:p w14:paraId="64A9AE39"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江苏中利建设工程有限公司</w:t>
            </w:r>
          </w:p>
        </w:tc>
        <w:tc>
          <w:tcPr>
            <w:tcW w:w="998" w:type="pct"/>
            <w:shd w:val="clear" w:color="auto" w:fill="auto"/>
            <w:vAlign w:val="center"/>
          </w:tcPr>
          <w:p w14:paraId="5C8DA14A"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标准厂房建设</w:t>
            </w:r>
          </w:p>
        </w:tc>
        <w:tc>
          <w:tcPr>
            <w:tcW w:w="749" w:type="pct"/>
            <w:shd w:val="clear" w:color="auto" w:fill="auto"/>
            <w:vAlign w:val="center"/>
          </w:tcPr>
          <w:p w14:paraId="407172E4"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登记表</w:t>
            </w:r>
          </w:p>
        </w:tc>
        <w:tc>
          <w:tcPr>
            <w:tcW w:w="748" w:type="pct"/>
            <w:vAlign w:val="center"/>
          </w:tcPr>
          <w:p w14:paraId="5B517AF4"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2018.8.13</w:t>
            </w:r>
          </w:p>
        </w:tc>
        <w:tc>
          <w:tcPr>
            <w:tcW w:w="778" w:type="pct"/>
            <w:vAlign w:val="center"/>
          </w:tcPr>
          <w:p w14:paraId="5FE6D295"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6BFEE423" w14:textId="77777777" w:rsidTr="00FB3324">
        <w:tc>
          <w:tcPr>
            <w:tcW w:w="420" w:type="pct"/>
            <w:shd w:val="clear" w:color="auto" w:fill="auto"/>
            <w:vAlign w:val="center"/>
          </w:tcPr>
          <w:p w14:paraId="150E5E32"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8</w:t>
            </w:r>
          </w:p>
        </w:tc>
        <w:tc>
          <w:tcPr>
            <w:tcW w:w="1307" w:type="pct"/>
            <w:shd w:val="clear" w:color="auto" w:fill="auto"/>
            <w:vAlign w:val="center"/>
          </w:tcPr>
          <w:p w14:paraId="63406DD1"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南通创想天地科技有限公司</w:t>
            </w:r>
          </w:p>
        </w:tc>
        <w:tc>
          <w:tcPr>
            <w:tcW w:w="998" w:type="pct"/>
            <w:shd w:val="clear" w:color="auto" w:fill="auto"/>
            <w:vAlign w:val="center"/>
          </w:tcPr>
          <w:p w14:paraId="39C1D9F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仓库建设</w:t>
            </w:r>
          </w:p>
        </w:tc>
        <w:tc>
          <w:tcPr>
            <w:tcW w:w="749" w:type="pct"/>
            <w:shd w:val="clear" w:color="auto" w:fill="auto"/>
            <w:vAlign w:val="center"/>
          </w:tcPr>
          <w:p w14:paraId="5CD3E046"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报告表</w:t>
            </w:r>
          </w:p>
        </w:tc>
        <w:tc>
          <w:tcPr>
            <w:tcW w:w="748" w:type="pct"/>
            <w:vAlign w:val="center"/>
          </w:tcPr>
          <w:p w14:paraId="474FCDD2"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通港闸行审环许</w:t>
            </w:r>
            <w:r w:rsidRPr="008C2382">
              <w:rPr>
                <w:rFonts w:ascii="Times New Roman" w:eastAsia="仿宋_GB2312" w:hAnsi="Times New Roman"/>
                <w:szCs w:val="21"/>
              </w:rPr>
              <w:t>[2017]5</w:t>
            </w:r>
            <w:r w:rsidRPr="008C2382">
              <w:rPr>
                <w:rFonts w:ascii="Times New Roman" w:eastAsia="仿宋_GB2312" w:hAnsi="Times New Roman"/>
                <w:szCs w:val="21"/>
              </w:rPr>
              <w:t>号</w:t>
            </w:r>
          </w:p>
        </w:tc>
        <w:tc>
          <w:tcPr>
            <w:tcW w:w="778" w:type="pct"/>
            <w:vAlign w:val="center"/>
          </w:tcPr>
          <w:p w14:paraId="5B97DCCF"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通港闸行审验许</w:t>
            </w:r>
            <w:r w:rsidRPr="008C2382">
              <w:rPr>
                <w:rFonts w:ascii="Times New Roman" w:eastAsia="仿宋_GB2312" w:hAnsi="Times New Roman"/>
                <w:szCs w:val="21"/>
              </w:rPr>
              <w:t>[2017]7</w:t>
            </w:r>
            <w:r w:rsidRPr="008C2382">
              <w:rPr>
                <w:rFonts w:ascii="Times New Roman" w:eastAsia="仿宋_GB2312" w:hAnsi="Times New Roman"/>
                <w:szCs w:val="21"/>
              </w:rPr>
              <w:t>号</w:t>
            </w:r>
          </w:p>
        </w:tc>
      </w:tr>
      <w:tr w:rsidR="008C2382" w:rsidRPr="008C2382" w14:paraId="7768775F" w14:textId="77777777" w:rsidTr="00FB3324">
        <w:tc>
          <w:tcPr>
            <w:tcW w:w="420" w:type="pct"/>
            <w:shd w:val="clear" w:color="auto" w:fill="auto"/>
            <w:vAlign w:val="center"/>
          </w:tcPr>
          <w:p w14:paraId="2C8304FB"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9</w:t>
            </w:r>
          </w:p>
        </w:tc>
        <w:tc>
          <w:tcPr>
            <w:tcW w:w="1307" w:type="pct"/>
            <w:shd w:val="clear" w:color="auto" w:fill="auto"/>
            <w:vAlign w:val="center"/>
          </w:tcPr>
          <w:p w14:paraId="3962EB2C"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南通明波通信技术有限公司</w:t>
            </w:r>
          </w:p>
        </w:tc>
        <w:tc>
          <w:tcPr>
            <w:tcW w:w="998" w:type="pct"/>
            <w:shd w:val="clear" w:color="auto" w:fill="auto"/>
            <w:vAlign w:val="center"/>
          </w:tcPr>
          <w:p w14:paraId="22E4D69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标准厂房建设</w:t>
            </w:r>
          </w:p>
        </w:tc>
        <w:tc>
          <w:tcPr>
            <w:tcW w:w="749" w:type="pct"/>
            <w:shd w:val="clear" w:color="auto" w:fill="auto"/>
            <w:vAlign w:val="center"/>
          </w:tcPr>
          <w:p w14:paraId="4009565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登记表</w:t>
            </w:r>
          </w:p>
        </w:tc>
        <w:tc>
          <w:tcPr>
            <w:tcW w:w="748" w:type="pct"/>
            <w:vAlign w:val="center"/>
          </w:tcPr>
          <w:p w14:paraId="41432320"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2019.1.9</w:t>
            </w:r>
          </w:p>
        </w:tc>
        <w:tc>
          <w:tcPr>
            <w:tcW w:w="778" w:type="pct"/>
            <w:vAlign w:val="center"/>
          </w:tcPr>
          <w:p w14:paraId="47A74756"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3B614A8D" w14:textId="77777777" w:rsidTr="00FB3324">
        <w:trPr>
          <w:trHeight w:val="401"/>
        </w:trPr>
        <w:tc>
          <w:tcPr>
            <w:tcW w:w="420" w:type="pct"/>
            <w:shd w:val="clear" w:color="auto" w:fill="auto"/>
            <w:vAlign w:val="center"/>
          </w:tcPr>
          <w:p w14:paraId="7DB85C23"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10</w:t>
            </w:r>
          </w:p>
        </w:tc>
        <w:tc>
          <w:tcPr>
            <w:tcW w:w="1307" w:type="pct"/>
            <w:shd w:val="clear" w:color="auto" w:fill="auto"/>
            <w:vAlign w:val="center"/>
          </w:tcPr>
          <w:p w14:paraId="24B3A8D2"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南通万晖科技有限公司（长江智谷）</w:t>
            </w:r>
          </w:p>
        </w:tc>
        <w:tc>
          <w:tcPr>
            <w:tcW w:w="998" w:type="pct"/>
            <w:shd w:val="clear" w:color="auto" w:fill="auto"/>
            <w:vAlign w:val="center"/>
          </w:tcPr>
          <w:p w14:paraId="1B604EB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通用厂房建设</w:t>
            </w:r>
          </w:p>
        </w:tc>
        <w:tc>
          <w:tcPr>
            <w:tcW w:w="749" w:type="pct"/>
            <w:shd w:val="clear" w:color="auto" w:fill="auto"/>
            <w:vAlign w:val="center"/>
          </w:tcPr>
          <w:p w14:paraId="58B98951"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报告表</w:t>
            </w:r>
          </w:p>
        </w:tc>
        <w:tc>
          <w:tcPr>
            <w:tcW w:w="748" w:type="pct"/>
            <w:vAlign w:val="center"/>
          </w:tcPr>
          <w:p w14:paraId="60D5CE67"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通环表复</w:t>
            </w:r>
            <w:r w:rsidRPr="008C2382">
              <w:rPr>
                <w:rFonts w:ascii="Times New Roman" w:eastAsia="仿宋_GB2312" w:hAnsi="Times New Roman"/>
                <w:szCs w:val="21"/>
              </w:rPr>
              <w:t>[2012]055</w:t>
            </w:r>
            <w:r w:rsidRPr="008C2382">
              <w:rPr>
                <w:rFonts w:ascii="Times New Roman" w:eastAsia="仿宋_GB2312" w:hAnsi="Times New Roman"/>
                <w:szCs w:val="21"/>
              </w:rPr>
              <w:t>号</w:t>
            </w:r>
          </w:p>
        </w:tc>
        <w:tc>
          <w:tcPr>
            <w:tcW w:w="778" w:type="pct"/>
            <w:vAlign w:val="center"/>
          </w:tcPr>
          <w:p w14:paraId="055C276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港闸环验</w:t>
            </w:r>
            <w:r w:rsidRPr="008C2382">
              <w:rPr>
                <w:rFonts w:ascii="Times New Roman" w:eastAsia="仿宋_GB2312" w:hAnsi="Times New Roman"/>
                <w:szCs w:val="21"/>
              </w:rPr>
              <w:t>[2014]12</w:t>
            </w:r>
            <w:r w:rsidRPr="008C2382">
              <w:rPr>
                <w:rFonts w:ascii="Times New Roman" w:eastAsia="仿宋_GB2312" w:hAnsi="Times New Roman"/>
                <w:szCs w:val="21"/>
              </w:rPr>
              <w:t>号</w:t>
            </w:r>
          </w:p>
        </w:tc>
      </w:tr>
      <w:tr w:rsidR="008C2382" w:rsidRPr="008C2382" w14:paraId="42D9F4E5" w14:textId="77777777" w:rsidTr="00FB3324">
        <w:tc>
          <w:tcPr>
            <w:tcW w:w="420" w:type="pct"/>
            <w:shd w:val="clear" w:color="auto" w:fill="auto"/>
            <w:vAlign w:val="center"/>
          </w:tcPr>
          <w:p w14:paraId="1E75E7C7"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11</w:t>
            </w:r>
          </w:p>
        </w:tc>
        <w:tc>
          <w:tcPr>
            <w:tcW w:w="1307" w:type="pct"/>
            <w:shd w:val="clear" w:color="auto" w:fill="auto"/>
            <w:vAlign w:val="center"/>
          </w:tcPr>
          <w:p w14:paraId="2C498DF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挪信新能源科技（南通）有限公司</w:t>
            </w:r>
          </w:p>
        </w:tc>
        <w:tc>
          <w:tcPr>
            <w:tcW w:w="998" w:type="pct"/>
            <w:shd w:val="clear" w:color="auto" w:fill="auto"/>
            <w:vAlign w:val="center"/>
          </w:tcPr>
          <w:p w14:paraId="1CD914C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标准厂房建设</w:t>
            </w:r>
          </w:p>
        </w:tc>
        <w:tc>
          <w:tcPr>
            <w:tcW w:w="749" w:type="pct"/>
            <w:shd w:val="clear" w:color="auto" w:fill="auto"/>
            <w:vAlign w:val="center"/>
          </w:tcPr>
          <w:p w14:paraId="4EFFD9E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报告表</w:t>
            </w:r>
          </w:p>
        </w:tc>
        <w:tc>
          <w:tcPr>
            <w:tcW w:w="748" w:type="pct"/>
            <w:vAlign w:val="center"/>
          </w:tcPr>
          <w:p w14:paraId="48578687"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通环表复</w:t>
            </w:r>
            <w:r w:rsidRPr="008C2382">
              <w:rPr>
                <w:rFonts w:ascii="Times New Roman" w:eastAsia="仿宋_GB2312" w:hAnsi="Times New Roman"/>
                <w:szCs w:val="21"/>
              </w:rPr>
              <w:t>[2012]025</w:t>
            </w:r>
            <w:r w:rsidRPr="008C2382">
              <w:rPr>
                <w:rFonts w:ascii="Times New Roman" w:eastAsia="仿宋_GB2312" w:hAnsi="Times New Roman"/>
                <w:szCs w:val="21"/>
              </w:rPr>
              <w:t>号</w:t>
            </w:r>
          </w:p>
        </w:tc>
        <w:tc>
          <w:tcPr>
            <w:tcW w:w="778" w:type="pct"/>
            <w:vAlign w:val="center"/>
          </w:tcPr>
          <w:p w14:paraId="60D0BC70"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56B38C09" w14:textId="77777777" w:rsidTr="00FB3324">
        <w:tc>
          <w:tcPr>
            <w:tcW w:w="420" w:type="pct"/>
            <w:shd w:val="clear" w:color="auto" w:fill="auto"/>
            <w:vAlign w:val="center"/>
          </w:tcPr>
          <w:p w14:paraId="3E94D7B9"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12</w:t>
            </w:r>
          </w:p>
        </w:tc>
        <w:tc>
          <w:tcPr>
            <w:tcW w:w="1307" w:type="pct"/>
            <w:shd w:val="clear" w:color="auto" w:fill="auto"/>
            <w:vAlign w:val="center"/>
          </w:tcPr>
          <w:p w14:paraId="6F24A893"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江苏秦淮数据科技有限公司</w:t>
            </w:r>
          </w:p>
        </w:tc>
        <w:tc>
          <w:tcPr>
            <w:tcW w:w="998" w:type="pct"/>
            <w:shd w:val="clear" w:color="auto" w:fill="auto"/>
            <w:vAlign w:val="center"/>
          </w:tcPr>
          <w:p w14:paraId="6C63FD7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标准厂房建设</w:t>
            </w:r>
          </w:p>
        </w:tc>
        <w:tc>
          <w:tcPr>
            <w:tcW w:w="749" w:type="pct"/>
            <w:shd w:val="clear" w:color="auto" w:fill="auto"/>
            <w:vAlign w:val="center"/>
          </w:tcPr>
          <w:p w14:paraId="52FFDE5A"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登记表</w:t>
            </w:r>
          </w:p>
        </w:tc>
        <w:tc>
          <w:tcPr>
            <w:tcW w:w="748" w:type="pct"/>
            <w:vAlign w:val="center"/>
          </w:tcPr>
          <w:p w14:paraId="3D0202FB"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2018.6.5</w:t>
            </w:r>
          </w:p>
        </w:tc>
        <w:tc>
          <w:tcPr>
            <w:tcW w:w="778" w:type="pct"/>
            <w:vAlign w:val="center"/>
          </w:tcPr>
          <w:p w14:paraId="11391A53"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73876C32" w14:textId="77777777" w:rsidTr="00FB3324">
        <w:tc>
          <w:tcPr>
            <w:tcW w:w="420" w:type="pct"/>
            <w:shd w:val="clear" w:color="auto" w:fill="auto"/>
            <w:vAlign w:val="center"/>
          </w:tcPr>
          <w:p w14:paraId="411023B7"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13</w:t>
            </w:r>
          </w:p>
        </w:tc>
        <w:tc>
          <w:tcPr>
            <w:tcW w:w="1307" w:type="pct"/>
            <w:shd w:val="clear" w:color="auto" w:fill="auto"/>
            <w:vAlign w:val="center"/>
          </w:tcPr>
          <w:p w14:paraId="2336F34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江苏思达歌数据科技有限公司</w:t>
            </w:r>
          </w:p>
        </w:tc>
        <w:tc>
          <w:tcPr>
            <w:tcW w:w="998" w:type="pct"/>
            <w:shd w:val="clear" w:color="auto" w:fill="auto"/>
            <w:vAlign w:val="center"/>
          </w:tcPr>
          <w:p w14:paraId="0E1FD5CB"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标准厂房建设</w:t>
            </w:r>
          </w:p>
        </w:tc>
        <w:tc>
          <w:tcPr>
            <w:tcW w:w="749" w:type="pct"/>
            <w:shd w:val="clear" w:color="auto" w:fill="auto"/>
            <w:vAlign w:val="center"/>
          </w:tcPr>
          <w:p w14:paraId="76598EE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登记表</w:t>
            </w:r>
          </w:p>
        </w:tc>
        <w:tc>
          <w:tcPr>
            <w:tcW w:w="748" w:type="pct"/>
            <w:vAlign w:val="center"/>
          </w:tcPr>
          <w:p w14:paraId="64CC4307"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2018.6.5</w:t>
            </w:r>
          </w:p>
        </w:tc>
        <w:tc>
          <w:tcPr>
            <w:tcW w:w="778" w:type="pct"/>
            <w:vAlign w:val="center"/>
          </w:tcPr>
          <w:p w14:paraId="0B34615A"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395730FF" w14:textId="77777777" w:rsidTr="00FB3324">
        <w:tc>
          <w:tcPr>
            <w:tcW w:w="420" w:type="pct"/>
            <w:shd w:val="clear" w:color="auto" w:fill="auto"/>
            <w:vAlign w:val="center"/>
          </w:tcPr>
          <w:p w14:paraId="2D4EA457"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14</w:t>
            </w:r>
          </w:p>
        </w:tc>
        <w:tc>
          <w:tcPr>
            <w:tcW w:w="1307" w:type="pct"/>
            <w:shd w:val="clear" w:color="auto" w:fill="auto"/>
            <w:vAlign w:val="center"/>
          </w:tcPr>
          <w:p w14:paraId="3D035FEB"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上海市北高新南通有限公司（云院）</w:t>
            </w:r>
          </w:p>
        </w:tc>
        <w:tc>
          <w:tcPr>
            <w:tcW w:w="998" w:type="pct"/>
            <w:shd w:val="clear" w:color="auto" w:fill="auto"/>
            <w:vAlign w:val="center"/>
          </w:tcPr>
          <w:p w14:paraId="45838AB2"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标准厂房建设</w:t>
            </w:r>
          </w:p>
        </w:tc>
        <w:tc>
          <w:tcPr>
            <w:tcW w:w="749" w:type="pct"/>
            <w:shd w:val="clear" w:color="auto" w:fill="auto"/>
            <w:vAlign w:val="center"/>
          </w:tcPr>
          <w:p w14:paraId="626C9DB6"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报告表</w:t>
            </w:r>
          </w:p>
        </w:tc>
        <w:tc>
          <w:tcPr>
            <w:tcW w:w="748" w:type="pct"/>
            <w:vAlign w:val="center"/>
          </w:tcPr>
          <w:p w14:paraId="7BEB412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港闸住建环许</w:t>
            </w:r>
            <w:r w:rsidRPr="008C2382">
              <w:rPr>
                <w:rFonts w:ascii="Times New Roman" w:eastAsia="仿宋_GB2312" w:hAnsi="Times New Roman"/>
                <w:szCs w:val="21"/>
              </w:rPr>
              <w:t>[2013]96</w:t>
            </w:r>
            <w:r w:rsidRPr="008C2382">
              <w:rPr>
                <w:rFonts w:ascii="Times New Roman" w:eastAsia="仿宋_GB2312" w:hAnsi="Times New Roman"/>
                <w:szCs w:val="21"/>
              </w:rPr>
              <w:t>号</w:t>
            </w:r>
          </w:p>
        </w:tc>
        <w:tc>
          <w:tcPr>
            <w:tcW w:w="778" w:type="pct"/>
            <w:vAlign w:val="center"/>
          </w:tcPr>
          <w:p w14:paraId="0B2F86E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60EC76C9" w14:textId="77777777" w:rsidTr="00FB3324">
        <w:tc>
          <w:tcPr>
            <w:tcW w:w="420" w:type="pct"/>
            <w:shd w:val="clear" w:color="auto" w:fill="auto"/>
            <w:vAlign w:val="center"/>
          </w:tcPr>
          <w:p w14:paraId="60FF81BF"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15</w:t>
            </w:r>
          </w:p>
        </w:tc>
        <w:tc>
          <w:tcPr>
            <w:tcW w:w="1307" w:type="pct"/>
            <w:shd w:val="clear" w:color="auto" w:fill="auto"/>
            <w:vAlign w:val="center"/>
          </w:tcPr>
          <w:p w14:paraId="452177CB"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南通智翔信息科技有限公司</w:t>
            </w:r>
          </w:p>
        </w:tc>
        <w:tc>
          <w:tcPr>
            <w:tcW w:w="998" w:type="pct"/>
            <w:shd w:val="clear" w:color="auto" w:fill="auto"/>
            <w:vAlign w:val="center"/>
          </w:tcPr>
          <w:p w14:paraId="2FFD86C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标准厂房建设</w:t>
            </w:r>
          </w:p>
        </w:tc>
        <w:tc>
          <w:tcPr>
            <w:tcW w:w="749" w:type="pct"/>
            <w:shd w:val="clear" w:color="auto" w:fill="auto"/>
            <w:vAlign w:val="center"/>
          </w:tcPr>
          <w:p w14:paraId="2C29616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登记表</w:t>
            </w:r>
          </w:p>
        </w:tc>
        <w:tc>
          <w:tcPr>
            <w:tcW w:w="748" w:type="pct"/>
            <w:vAlign w:val="center"/>
          </w:tcPr>
          <w:p w14:paraId="4A8B9592"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2020.11.17</w:t>
            </w:r>
          </w:p>
        </w:tc>
        <w:tc>
          <w:tcPr>
            <w:tcW w:w="778" w:type="pct"/>
            <w:vAlign w:val="center"/>
          </w:tcPr>
          <w:p w14:paraId="67F5EF5B"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2FC2485D" w14:textId="77777777" w:rsidTr="00FB3324">
        <w:tc>
          <w:tcPr>
            <w:tcW w:w="420" w:type="pct"/>
            <w:shd w:val="clear" w:color="auto" w:fill="auto"/>
            <w:vAlign w:val="center"/>
          </w:tcPr>
          <w:p w14:paraId="6A95D91B"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16</w:t>
            </w:r>
          </w:p>
        </w:tc>
        <w:tc>
          <w:tcPr>
            <w:tcW w:w="1307" w:type="pct"/>
            <w:shd w:val="clear" w:color="auto" w:fill="auto"/>
            <w:vAlign w:val="center"/>
          </w:tcPr>
          <w:p w14:paraId="11B6C3B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江苏中昆智能科技有限公司</w:t>
            </w:r>
          </w:p>
        </w:tc>
        <w:tc>
          <w:tcPr>
            <w:tcW w:w="998" w:type="pct"/>
            <w:shd w:val="clear" w:color="auto" w:fill="auto"/>
            <w:vAlign w:val="center"/>
          </w:tcPr>
          <w:p w14:paraId="2B7F1454"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标准厂房建设</w:t>
            </w:r>
          </w:p>
        </w:tc>
        <w:tc>
          <w:tcPr>
            <w:tcW w:w="749" w:type="pct"/>
            <w:shd w:val="clear" w:color="auto" w:fill="auto"/>
            <w:vAlign w:val="center"/>
          </w:tcPr>
          <w:p w14:paraId="453BB3FB"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登记表</w:t>
            </w:r>
          </w:p>
        </w:tc>
        <w:tc>
          <w:tcPr>
            <w:tcW w:w="748" w:type="pct"/>
            <w:vAlign w:val="center"/>
          </w:tcPr>
          <w:p w14:paraId="1E747961"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2018.11.5</w:t>
            </w:r>
          </w:p>
        </w:tc>
        <w:tc>
          <w:tcPr>
            <w:tcW w:w="778" w:type="pct"/>
            <w:vAlign w:val="center"/>
          </w:tcPr>
          <w:p w14:paraId="756145D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486EA849" w14:textId="77777777" w:rsidTr="00FB3324">
        <w:tc>
          <w:tcPr>
            <w:tcW w:w="420" w:type="pct"/>
            <w:shd w:val="clear" w:color="auto" w:fill="auto"/>
            <w:vAlign w:val="center"/>
          </w:tcPr>
          <w:p w14:paraId="4B5EF53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17</w:t>
            </w:r>
          </w:p>
        </w:tc>
        <w:tc>
          <w:tcPr>
            <w:tcW w:w="1307" w:type="pct"/>
            <w:shd w:val="clear" w:color="auto" w:fill="auto"/>
            <w:vAlign w:val="center"/>
          </w:tcPr>
          <w:p w14:paraId="14F2529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江苏中朗智能科技发展有限公司</w:t>
            </w:r>
          </w:p>
        </w:tc>
        <w:tc>
          <w:tcPr>
            <w:tcW w:w="998" w:type="pct"/>
            <w:shd w:val="clear" w:color="auto" w:fill="auto"/>
            <w:vAlign w:val="center"/>
          </w:tcPr>
          <w:p w14:paraId="2F573E41"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标准厂房建设</w:t>
            </w:r>
          </w:p>
        </w:tc>
        <w:tc>
          <w:tcPr>
            <w:tcW w:w="749" w:type="pct"/>
            <w:shd w:val="clear" w:color="auto" w:fill="auto"/>
            <w:vAlign w:val="center"/>
          </w:tcPr>
          <w:p w14:paraId="40FBFD75"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登记表</w:t>
            </w:r>
          </w:p>
        </w:tc>
        <w:tc>
          <w:tcPr>
            <w:tcW w:w="748" w:type="pct"/>
            <w:vAlign w:val="center"/>
          </w:tcPr>
          <w:p w14:paraId="1E375409"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2019.6.18</w:t>
            </w:r>
          </w:p>
        </w:tc>
        <w:tc>
          <w:tcPr>
            <w:tcW w:w="778" w:type="pct"/>
            <w:vAlign w:val="center"/>
          </w:tcPr>
          <w:p w14:paraId="4B9FB1A3"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r w:rsidR="008C2382" w:rsidRPr="008C2382" w14:paraId="5A3B05CA" w14:textId="77777777" w:rsidTr="00FB3324">
        <w:tc>
          <w:tcPr>
            <w:tcW w:w="420" w:type="pct"/>
            <w:shd w:val="clear" w:color="auto" w:fill="auto"/>
            <w:vAlign w:val="center"/>
          </w:tcPr>
          <w:p w14:paraId="583ACBD7"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18</w:t>
            </w:r>
          </w:p>
        </w:tc>
        <w:tc>
          <w:tcPr>
            <w:tcW w:w="1307" w:type="pct"/>
            <w:shd w:val="clear" w:color="auto" w:fill="auto"/>
            <w:vAlign w:val="center"/>
          </w:tcPr>
          <w:p w14:paraId="62AAD05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太阳球产业园</w:t>
            </w:r>
          </w:p>
        </w:tc>
        <w:tc>
          <w:tcPr>
            <w:tcW w:w="998" w:type="pct"/>
            <w:shd w:val="clear" w:color="auto" w:fill="auto"/>
            <w:vAlign w:val="center"/>
          </w:tcPr>
          <w:p w14:paraId="4E07A69F"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标准厂房建设</w:t>
            </w:r>
          </w:p>
        </w:tc>
        <w:tc>
          <w:tcPr>
            <w:tcW w:w="749" w:type="pct"/>
            <w:shd w:val="clear" w:color="auto" w:fill="auto"/>
            <w:vAlign w:val="center"/>
          </w:tcPr>
          <w:p w14:paraId="168FF5C2"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报告表</w:t>
            </w:r>
          </w:p>
        </w:tc>
        <w:tc>
          <w:tcPr>
            <w:tcW w:w="748" w:type="pct"/>
            <w:vAlign w:val="center"/>
          </w:tcPr>
          <w:p w14:paraId="2BD3DEB5"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港闸环许</w:t>
            </w:r>
            <w:r w:rsidRPr="008C2382">
              <w:rPr>
                <w:rFonts w:ascii="Times New Roman" w:eastAsia="仿宋_GB2312" w:hAnsi="Times New Roman"/>
                <w:szCs w:val="21"/>
              </w:rPr>
              <w:t>[2014]60</w:t>
            </w:r>
            <w:r w:rsidRPr="008C2382">
              <w:rPr>
                <w:rFonts w:ascii="Times New Roman" w:eastAsia="仿宋_GB2312" w:hAnsi="Times New Roman"/>
                <w:szCs w:val="21"/>
              </w:rPr>
              <w:t>号</w:t>
            </w:r>
          </w:p>
        </w:tc>
        <w:tc>
          <w:tcPr>
            <w:tcW w:w="778" w:type="pct"/>
            <w:vAlign w:val="center"/>
          </w:tcPr>
          <w:p w14:paraId="7A138750"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w:t>
            </w:r>
          </w:p>
        </w:tc>
      </w:tr>
    </w:tbl>
    <w:p w14:paraId="255A0ECB" w14:textId="60613F37" w:rsidR="008C2382" w:rsidRDefault="008C2382" w:rsidP="008C2382">
      <w:pPr>
        <w:adjustRightInd w:val="0"/>
        <w:snapToGrid w:val="0"/>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根据现场调查及</w:t>
      </w:r>
      <w:r w:rsidRPr="008C2382">
        <w:rPr>
          <w:rFonts w:ascii="Times New Roman" w:eastAsia="仿宋_GB2312" w:hAnsi="Times New Roman" w:hint="eastAsia"/>
          <w:sz w:val="28"/>
          <w:szCs w:val="28"/>
        </w:rPr>
        <w:t>南通</w:t>
      </w:r>
      <w:r w:rsidRPr="008C2382">
        <w:rPr>
          <w:rFonts w:ascii="Times New Roman" w:eastAsia="仿宋_GB2312" w:hAnsi="Times New Roman"/>
          <w:sz w:val="28"/>
          <w:szCs w:val="28"/>
        </w:rPr>
        <w:t>市北高新区管委会、环保管理部门提供的基础资料，</w:t>
      </w:r>
      <w:r w:rsidRPr="008C2382">
        <w:rPr>
          <w:rFonts w:ascii="Times New Roman" w:eastAsia="仿宋_GB2312" w:hAnsi="Times New Roman" w:hint="eastAsia"/>
          <w:sz w:val="28"/>
          <w:szCs w:val="28"/>
        </w:rPr>
        <w:t>本次共</w:t>
      </w:r>
      <w:r w:rsidRPr="008C2382">
        <w:rPr>
          <w:rFonts w:ascii="Times New Roman" w:eastAsia="仿宋_GB2312" w:hAnsi="Times New Roman"/>
          <w:sz w:val="28"/>
          <w:szCs w:val="28"/>
        </w:rPr>
        <w:t>收集统计了</w:t>
      </w:r>
      <w:r w:rsidRPr="008C2382">
        <w:rPr>
          <w:rFonts w:ascii="Times New Roman" w:eastAsia="仿宋_GB2312" w:hAnsi="Times New Roman" w:hint="eastAsia"/>
          <w:sz w:val="28"/>
          <w:szCs w:val="28"/>
        </w:rPr>
        <w:t>规划</w:t>
      </w:r>
      <w:r w:rsidRPr="008C2382">
        <w:rPr>
          <w:rFonts w:ascii="Times New Roman" w:eastAsia="仿宋_GB2312" w:hAnsi="Times New Roman"/>
          <w:sz w:val="28"/>
          <w:szCs w:val="28"/>
        </w:rPr>
        <w:t>范围内</w:t>
      </w:r>
      <w:r w:rsidRPr="008C2382">
        <w:rPr>
          <w:rFonts w:ascii="Times New Roman" w:eastAsia="仿宋_GB2312" w:hAnsi="Times New Roman" w:hint="eastAsia"/>
          <w:sz w:val="28"/>
          <w:szCs w:val="28"/>
        </w:rPr>
        <w:t>214</w:t>
      </w:r>
      <w:r w:rsidRPr="008C2382">
        <w:rPr>
          <w:rFonts w:ascii="Times New Roman" w:eastAsia="仿宋_GB2312" w:hAnsi="Times New Roman"/>
          <w:sz w:val="28"/>
          <w:szCs w:val="28"/>
        </w:rPr>
        <w:t>家企业的</w:t>
      </w:r>
      <w:r w:rsidRPr="008C2382">
        <w:rPr>
          <w:rFonts w:ascii="Times New Roman" w:eastAsia="仿宋_GB2312" w:hAnsi="Times New Roman" w:hint="eastAsia"/>
          <w:sz w:val="28"/>
          <w:szCs w:val="28"/>
        </w:rPr>
        <w:t>基础</w:t>
      </w:r>
      <w:r w:rsidRPr="008C2382">
        <w:rPr>
          <w:rFonts w:ascii="Times New Roman" w:eastAsia="仿宋_GB2312" w:hAnsi="Times New Roman"/>
          <w:sz w:val="28"/>
          <w:szCs w:val="28"/>
        </w:rPr>
        <w:t>信息</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各企业行业类别</w:t>
      </w:r>
      <w:r w:rsidRPr="008C2382">
        <w:rPr>
          <w:rFonts w:ascii="Times New Roman" w:eastAsia="仿宋_GB2312" w:hAnsi="Times New Roman" w:hint="eastAsia"/>
          <w:sz w:val="28"/>
          <w:szCs w:val="28"/>
        </w:rPr>
        <w:t>见</w:t>
      </w:r>
      <w:r w:rsidRPr="008C2382">
        <w:rPr>
          <w:rFonts w:ascii="Times New Roman" w:eastAsia="仿宋_GB2312" w:hAnsi="Times New Roman"/>
          <w:sz w:val="28"/>
          <w:szCs w:val="28"/>
        </w:rPr>
        <w:t>表</w:t>
      </w:r>
      <w:r>
        <w:rPr>
          <w:rFonts w:ascii="Times New Roman" w:eastAsia="仿宋_GB2312" w:hAnsi="Times New Roman"/>
          <w:sz w:val="28"/>
          <w:szCs w:val="28"/>
        </w:rPr>
        <w:t>3.2</w:t>
      </w:r>
      <w:r w:rsidRPr="008C2382">
        <w:rPr>
          <w:rFonts w:ascii="Times New Roman" w:eastAsia="仿宋_GB2312" w:hAnsi="Times New Roman" w:hint="eastAsia"/>
          <w:sz w:val="28"/>
          <w:szCs w:val="28"/>
        </w:rPr>
        <w:t>-</w:t>
      </w:r>
      <w:r w:rsidRPr="008C2382">
        <w:rPr>
          <w:rFonts w:ascii="Times New Roman" w:eastAsia="仿宋_GB2312" w:hAnsi="Times New Roman"/>
          <w:sz w:val="28"/>
          <w:szCs w:val="28"/>
        </w:rPr>
        <w:t>2</w:t>
      </w:r>
      <w:r w:rsidRPr="008C2382">
        <w:rPr>
          <w:rFonts w:ascii="Times New Roman" w:eastAsia="仿宋_GB2312" w:hAnsi="Times New Roman" w:hint="eastAsia"/>
          <w:sz w:val="28"/>
          <w:szCs w:val="28"/>
        </w:rPr>
        <w:t>。根据</w:t>
      </w:r>
      <w:r w:rsidRPr="008C2382">
        <w:rPr>
          <w:rFonts w:ascii="Times New Roman" w:eastAsia="仿宋_GB2312" w:hAnsi="Times New Roman"/>
          <w:sz w:val="28"/>
          <w:szCs w:val="28"/>
        </w:rPr>
        <w:t>统计信息，南通市北高新区</w:t>
      </w:r>
      <w:r w:rsidRPr="008C2382">
        <w:rPr>
          <w:rFonts w:ascii="Times New Roman" w:eastAsia="仿宋_GB2312" w:hAnsi="Times New Roman" w:hint="eastAsia"/>
          <w:sz w:val="28"/>
          <w:szCs w:val="28"/>
        </w:rPr>
        <w:t>本次</w:t>
      </w:r>
      <w:r w:rsidRPr="008C2382">
        <w:rPr>
          <w:rFonts w:ascii="Times New Roman" w:eastAsia="仿宋_GB2312" w:hAnsi="Times New Roman"/>
          <w:sz w:val="28"/>
          <w:szCs w:val="28"/>
        </w:rPr>
        <w:t>规划范围内</w:t>
      </w:r>
      <w:r w:rsidRPr="008C2382">
        <w:rPr>
          <w:rFonts w:ascii="Times New Roman" w:eastAsia="仿宋_GB2312" w:hAnsi="Times New Roman" w:hint="eastAsia"/>
          <w:sz w:val="28"/>
          <w:szCs w:val="28"/>
        </w:rPr>
        <w:t>企业主要为生产</w:t>
      </w:r>
      <w:r w:rsidRPr="008C2382">
        <w:rPr>
          <w:rFonts w:ascii="Times New Roman" w:eastAsia="仿宋_GB2312" w:hAnsi="Times New Roman"/>
          <w:sz w:val="28"/>
          <w:szCs w:val="28"/>
        </w:rPr>
        <w:t>性服务</w:t>
      </w:r>
      <w:r w:rsidRPr="008C2382">
        <w:rPr>
          <w:rFonts w:ascii="Times New Roman" w:eastAsia="仿宋_GB2312" w:hAnsi="Times New Roman" w:hint="eastAsia"/>
          <w:sz w:val="28"/>
          <w:szCs w:val="28"/>
        </w:rPr>
        <w:t>业</w:t>
      </w:r>
      <w:r w:rsidRPr="008C2382">
        <w:rPr>
          <w:rFonts w:ascii="Times New Roman" w:eastAsia="仿宋_GB2312" w:hAnsi="Times New Roman"/>
          <w:sz w:val="28"/>
          <w:szCs w:val="28"/>
        </w:rPr>
        <w:t>，</w:t>
      </w:r>
      <w:r w:rsidRPr="008C2382">
        <w:rPr>
          <w:rFonts w:ascii="Times New Roman" w:eastAsia="仿宋_GB2312" w:hAnsi="Times New Roman" w:hint="eastAsia"/>
          <w:sz w:val="28"/>
          <w:szCs w:val="28"/>
        </w:rPr>
        <w:t>以</w:t>
      </w:r>
      <w:r w:rsidRPr="008C2382">
        <w:rPr>
          <w:rFonts w:ascii="Times New Roman" w:eastAsia="仿宋_GB2312" w:hAnsi="Times New Roman"/>
          <w:sz w:val="28"/>
          <w:szCs w:val="28"/>
        </w:rPr>
        <w:t>软件和信息技术服务业、批发业、</w:t>
      </w:r>
      <w:r w:rsidRPr="008C2382">
        <w:rPr>
          <w:rFonts w:ascii="Times New Roman" w:eastAsia="仿宋_GB2312" w:hAnsi="Times New Roman" w:hint="eastAsia"/>
          <w:sz w:val="28"/>
          <w:szCs w:val="28"/>
        </w:rPr>
        <w:t>建筑装饰与装修业、工程技术与设计服务业、</w:t>
      </w:r>
      <w:r w:rsidRPr="008C2382">
        <w:rPr>
          <w:rFonts w:ascii="Times New Roman" w:eastAsia="仿宋_GB2312" w:hAnsi="Times New Roman"/>
          <w:sz w:val="28"/>
          <w:szCs w:val="28"/>
        </w:rPr>
        <w:t>技术服务业等行业</w:t>
      </w:r>
      <w:r w:rsidRPr="008C2382">
        <w:rPr>
          <w:rFonts w:ascii="Times New Roman" w:eastAsia="仿宋_GB2312" w:hAnsi="Times New Roman" w:hint="eastAsia"/>
          <w:sz w:val="28"/>
          <w:szCs w:val="28"/>
        </w:rPr>
        <w:t>为主，</w:t>
      </w:r>
      <w:r w:rsidRPr="008C2382">
        <w:rPr>
          <w:rFonts w:ascii="Times New Roman" w:eastAsia="仿宋_GB2312" w:hAnsi="Times New Roman"/>
          <w:sz w:val="28"/>
          <w:szCs w:val="28"/>
        </w:rPr>
        <w:t>另有少量的工业</w:t>
      </w:r>
      <w:r w:rsidRPr="008C2382">
        <w:rPr>
          <w:rFonts w:ascii="Times New Roman" w:eastAsia="仿宋_GB2312" w:hAnsi="Times New Roman" w:hint="eastAsia"/>
          <w:sz w:val="28"/>
          <w:szCs w:val="28"/>
        </w:rPr>
        <w:t>制造</w:t>
      </w:r>
      <w:r w:rsidRPr="008C2382">
        <w:rPr>
          <w:rFonts w:ascii="Times New Roman" w:eastAsia="仿宋_GB2312" w:hAnsi="Times New Roman"/>
          <w:sz w:val="28"/>
          <w:szCs w:val="28"/>
        </w:rPr>
        <w:t>企业，以</w:t>
      </w:r>
      <w:r w:rsidRPr="008C2382">
        <w:rPr>
          <w:rFonts w:ascii="Times New Roman" w:eastAsia="仿宋_GB2312" w:hAnsi="Times New Roman" w:hint="eastAsia"/>
          <w:sz w:val="28"/>
          <w:szCs w:val="28"/>
        </w:rPr>
        <w:t>电气机械及器材制造、电子器件制造、电子元件</w:t>
      </w:r>
      <w:r w:rsidRPr="008C2382">
        <w:rPr>
          <w:rFonts w:ascii="Times New Roman" w:eastAsia="仿宋_GB2312" w:hAnsi="Times New Roman"/>
          <w:sz w:val="28"/>
          <w:szCs w:val="28"/>
        </w:rPr>
        <w:t>制造</w:t>
      </w:r>
      <w:r w:rsidRPr="008C2382">
        <w:rPr>
          <w:rFonts w:ascii="Times New Roman" w:eastAsia="仿宋_GB2312" w:hAnsi="Times New Roman" w:hint="eastAsia"/>
          <w:sz w:val="28"/>
          <w:szCs w:val="28"/>
        </w:rPr>
        <w:t>等</w:t>
      </w:r>
      <w:r w:rsidRPr="008C2382">
        <w:rPr>
          <w:rFonts w:ascii="Times New Roman" w:eastAsia="仿宋_GB2312" w:hAnsi="Times New Roman"/>
          <w:sz w:val="28"/>
          <w:szCs w:val="28"/>
        </w:rPr>
        <w:t>行业为主</w:t>
      </w:r>
      <w:r w:rsidRPr="008C2382">
        <w:rPr>
          <w:rFonts w:ascii="Times New Roman" w:eastAsia="仿宋_GB2312" w:hAnsi="Times New Roman" w:hint="eastAsia"/>
          <w:sz w:val="28"/>
          <w:szCs w:val="28"/>
        </w:rPr>
        <w:t>。</w:t>
      </w:r>
    </w:p>
    <w:p w14:paraId="00E68743" w14:textId="77777777" w:rsidR="008C2382" w:rsidRPr="008C2382" w:rsidRDefault="008C2382" w:rsidP="008C2382">
      <w:pPr>
        <w:adjustRightInd w:val="0"/>
        <w:snapToGrid w:val="0"/>
        <w:spacing w:line="500" w:lineRule="exact"/>
        <w:ind w:firstLineChars="200" w:firstLine="560"/>
        <w:rPr>
          <w:rFonts w:ascii="Times New Roman" w:eastAsia="仿宋_GB2312" w:hAnsi="Times New Roman"/>
          <w:sz w:val="28"/>
          <w:szCs w:val="28"/>
        </w:rPr>
      </w:pPr>
    </w:p>
    <w:p w14:paraId="0AF6579E" w14:textId="380E06E7" w:rsidR="008C2382" w:rsidRPr="008C2382" w:rsidRDefault="008C2382" w:rsidP="008C2382">
      <w:pPr>
        <w:spacing w:line="500" w:lineRule="exact"/>
        <w:ind w:firstLineChars="200" w:firstLine="482"/>
        <w:jc w:val="center"/>
        <w:rPr>
          <w:rFonts w:ascii="Times New Roman" w:eastAsia="仿宋_GB2312" w:hAnsi="Times New Roman"/>
          <w:b/>
          <w:sz w:val="24"/>
          <w:szCs w:val="24"/>
        </w:rPr>
      </w:pPr>
      <w:r w:rsidRPr="008C2382">
        <w:rPr>
          <w:rFonts w:ascii="Times New Roman" w:eastAsia="仿宋_GB2312" w:hAnsi="Times New Roman"/>
          <w:b/>
          <w:sz w:val="24"/>
          <w:szCs w:val="24"/>
        </w:rPr>
        <w:lastRenderedPageBreak/>
        <w:t>表</w:t>
      </w:r>
      <w:r>
        <w:rPr>
          <w:rFonts w:ascii="Times New Roman" w:eastAsia="仿宋_GB2312" w:hAnsi="Times New Roman"/>
          <w:b/>
          <w:sz w:val="24"/>
          <w:szCs w:val="24"/>
        </w:rPr>
        <w:t>3.2</w:t>
      </w:r>
      <w:r w:rsidRPr="008C2382">
        <w:rPr>
          <w:rFonts w:ascii="Times New Roman" w:eastAsia="仿宋_GB2312" w:hAnsi="Times New Roman"/>
          <w:b/>
          <w:sz w:val="24"/>
          <w:szCs w:val="24"/>
        </w:rPr>
        <w:t xml:space="preserve">-2  </w:t>
      </w:r>
      <w:r w:rsidRPr="008C2382">
        <w:rPr>
          <w:rFonts w:ascii="Times New Roman" w:eastAsia="仿宋_GB2312" w:hAnsi="Times New Roman" w:hint="eastAsia"/>
          <w:b/>
          <w:sz w:val="24"/>
          <w:szCs w:val="24"/>
        </w:rPr>
        <w:t>南通市北</w:t>
      </w:r>
      <w:r w:rsidRPr="008C2382">
        <w:rPr>
          <w:rFonts w:ascii="Times New Roman" w:eastAsia="仿宋_GB2312" w:hAnsi="Times New Roman"/>
          <w:b/>
          <w:sz w:val="24"/>
          <w:szCs w:val="24"/>
        </w:rPr>
        <w:t>高新区企业行业类别统计表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4303"/>
        <w:gridCol w:w="2307"/>
        <w:gridCol w:w="1590"/>
      </w:tblGrid>
      <w:tr w:rsidR="008C2382" w:rsidRPr="008C2382" w14:paraId="47790CD5" w14:textId="77777777" w:rsidTr="00FB3324">
        <w:trPr>
          <w:tblHeader/>
        </w:trPr>
        <w:tc>
          <w:tcPr>
            <w:tcW w:w="564" w:type="pct"/>
            <w:shd w:val="clear" w:color="auto" w:fill="auto"/>
            <w:vAlign w:val="center"/>
          </w:tcPr>
          <w:p w14:paraId="278C0205" w14:textId="77777777" w:rsidR="008C2382" w:rsidRPr="008C2382" w:rsidRDefault="008C2382" w:rsidP="00FB3324">
            <w:pPr>
              <w:adjustRightInd w:val="0"/>
              <w:snapToGrid w:val="0"/>
              <w:jc w:val="center"/>
              <w:rPr>
                <w:rFonts w:ascii="Times New Roman" w:eastAsia="仿宋_GB2312" w:hAnsi="Times New Roman"/>
                <w:b/>
                <w:szCs w:val="21"/>
              </w:rPr>
            </w:pPr>
            <w:r w:rsidRPr="008C2382">
              <w:rPr>
                <w:rFonts w:ascii="Times New Roman" w:eastAsia="仿宋_GB2312" w:hAnsi="Times New Roman"/>
                <w:b/>
                <w:szCs w:val="21"/>
              </w:rPr>
              <w:t>序号</w:t>
            </w:r>
          </w:p>
        </w:tc>
        <w:tc>
          <w:tcPr>
            <w:tcW w:w="2328" w:type="pct"/>
            <w:shd w:val="clear" w:color="auto" w:fill="auto"/>
            <w:vAlign w:val="center"/>
          </w:tcPr>
          <w:p w14:paraId="41364771" w14:textId="77777777" w:rsidR="008C2382" w:rsidRPr="008C2382" w:rsidRDefault="008C2382" w:rsidP="00FB3324">
            <w:pPr>
              <w:adjustRightInd w:val="0"/>
              <w:snapToGrid w:val="0"/>
              <w:jc w:val="center"/>
              <w:rPr>
                <w:rFonts w:ascii="Times New Roman" w:eastAsia="仿宋_GB2312" w:hAnsi="Times New Roman"/>
                <w:b/>
                <w:szCs w:val="21"/>
              </w:rPr>
            </w:pPr>
            <w:r w:rsidRPr="008C2382">
              <w:rPr>
                <w:rFonts w:ascii="Times New Roman" w:eastAsia="仿宋_GB2312" w:hAnsi="Times New Roman"/>
                <w:b/>
                <w:szCs w:val="21"/>
              </w:rPr>
              <w:t>行业类别</w:t>
            </w:r>
          </w:p>
        </w:tc>
        <w:tc>
          <w:tcPr>
            <w:tcW w:w="1248" w:type="pct"/>
            <w:shd w:val="clear" w:color="auto" w:fill="auto"/>
            <w:vAlign w:val="center"/>
          </w:tcPr>
          <w:p w14:paraId="5A5F9AC8" w14:textId="77777777" w:rsidR="008C2382" w:rsidRPr="008C2382" w:rsidRDefault="008C2382" w:rsidP="00FB3324">
            <w:pPr>
              <w:adjustRightInd w:val="0"/>
              <w:snapToGrid w:val="0"/>
              <w:jc w:val="center"/>
              <w:rPr>
                <w:rFonts w:ascii="Times New Roman" w:eastAsia="仿宋_GB2312" w:hAnsi="Times New Roman"/>
                <w:b/>
                <w:szCs w:val="21"/>
              </w:rPr>
            </w:pPr>
            <w:r w:rsidRPr="008C2382">
              <w:rPr>
                <w:rFonts w:ascii="Times New Roman" w:eastAsia="仿宋_GB2312" w:hAnsi="Times New Roman"/>
                <w:b/>
                <w:szCs w:val="21"/>
              </w:rPr>
              <w:t>企业数量（家）</w:t>
            </w:r>
          </w:p>
        </w:tc>
        <w:tc>
          <w:tcPr>
            <w:tcW w:w="860" w:type="pct"/>
            <w:shd w:val="clear" w:color="auto" w:fill="auto"/>
            <w:vAlign w:val="center"/>
          </w:tcPr>
          <w:p w14:paraId="20C1D79B" w14:textId="77777777" w:rsidR="008C2382" w:rsidRPr="008C2382" w:rsidRDefault="008C2382" w:rsidP="00FB3324">
            <w:pPr>
              <w:adjustRightInd w:val="0"/>
              <w:snapToGrid w:val="0"/>
              <w:jc w:val="center"/>
              <w:rPr>
                <w:rFonts w:ascii="Times New Roman" w:eastAsia="仿宋_GB2312" w:hAnsi="Times New Roman"/>
                <w:b/>
                <w:szCs w:val="21"/>
              </w:rPr>
            </w:pPr>
            <w:r w:rsidRPr="008C2382">
              <w:rPr>
                <w:rFonts w:ascii="Times New Roman" w:eastAsia="仿宋_GB2312" w:hAnsi="Times New Roman"/>
                <w:b/>
                <w:szCs w:val="21"/>
              </w:rPr>
              <w:t>占比</w:t>
            </w:r>
          </w:p>
        </w:tc>
      </w:tr>
      <w:tr w:rsidR="008C2382" w:rsidRPr="008C2382" w14:paraId="320CD009" w14:textId="77777777" w:rsidTr="00FB3324">
        <w:tc>
          <w:tcPr>
            <w:tcW w:w="564" w:type="pct"/>
            <w:shd w:val="clear" w:color="auto" w:fill="auto"/>
            <w:vAlign w:val="center"/>
          </w:tcPr>
          <w:p w14:paraId="09EE11B6"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w:t>
            </w:r>
          </w:p>
        </w:tc>
        <w:tc>
          <w:tcPr>
            <w:tcW w:w="2328" w:type="pct"/>
            <w:shd w:val="clear" w:color="auto" w:fill="auto"/>
            <w:vAlign w:val="center"/>
          </w:tcPr>
          <w:p w14:paraId="0D2A2DCA"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电气机械及器材制造（仅组装）</w:t>
            </w:r>
            <w:r w:rsidRPr="008C2382">
              <w:rPr>
                <w:rFonts w:ascii="Times New Roman" w:eastAsia="仿宋_GB2312" w:hAnsi="Times New Roman"/>
                <w:szCs w:val="21"/>
              </w:rPr>
              <w:t xml:space="preserve"> C389</w:t>
            </w:r>
          </w:p>
        </w:tc>
        <w:tc>
          <w:tcPr>
            <w:tcW w:w="1248" w:type="pct"/>
            <w:shd w:val="clear" w:color="auto" w:fill="auto"/>
            <w:vAlign w:val="center"/>
          </w:tcPr>
          <w:p w14:paraId="262B5A7A"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7</w:t>
            </w:r>
          </w:p>
        </w:tc>
        <w:tc>
          <w:tcPr>
            <w:tcW w:w="860" w:type="pct"/>
            <w:shd w:val="clear" w:color="auto" w:fill="auto"/>
            <w:vAlign w:val="center"/>
          </w:tcPr>
          <w:p w14:paraId="683AC7B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3.27%</w:t>
            </w:r>
          </w:p>
        </w:tc>
      </w:tr>
      <w:tr w:rsidR="008C2382" w:rsidRPr="008C2382" w14:paraId="3BCE567B" w14:textId="77777777" w:rsidTr="00FB3324">
        <w:tc>
          <w:tcPr>
            <w:tcW w:w="564" w:type="pct"/>
            <w:shd w:val="clear" w:color="auto" w:fill="auto"/>
            <w:vAlign w:val="center"/>
          </w:tcPr>
          <w:p w14:paraId="3095BC37"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w:t>
            </w:r>
          </w:p>
        </w:tc>
        <w:tc>
          <w:tcPr>
            <w:tcW w:w="2328" w:type="pct"/>
            <w:shd w:val="clear" w:color="auto" w:fill="auto"/>
            <w:vAlign w:val="center"/>
          </w:tcPr>
          <w:p w14:paraId="7B6266BD"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电子器件制造</w:t>
            </w:r>
            <w:r w:rsidRPr="008C2382">
              <w:rPr>
                <w:rFonts w:ascii="Times New Roman" w:eastAsia="仿宋_GB2312" w:hAnsi="Times New Roman"/>
                <w:szCs w:val="21"/>
              </w:rPr>
              <w:t xml:space="preserve"> C397</w:t>
            </w:r>
          </w:p>
        </w:tc>
        <w:tc>
          <w:tcPr>
            <w:tcW w:w="1248" w:type="pct"/>
            <w:shd w:val="clear" w:color="auto" w:fill="auto"/>
            <w:vAlign w:val="center"/>
          </w:tcPr>
          <w:p w14:paraId="090C5BEC"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4</w:t>
            </w:r>
          </w:p>
        </w:tc>
        <w:tc>
          <w:tcPr>
            <w:tcW w:w="860" w:type="pct"/>
            <w:shd w:val="clear" w:color="auto" w:fill="auto"/>
            <w:vAlign w:val="center"/>
          </w:tcPr>
          <w:p w14:paraId="3A2F1891"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1.87%</w:t>
            </w:r>
          </w:p>
        </w:tc>
      </w:tr>
      <w:tr w:rsidR="008C2382" w:rsidRPr="008C2382" w14:paraId="3AEF518C" w14:textId="77777777" w:rsidTr="00FB3324">
        <w:tc>
          <w:tcPr>
            <w:tcW w:w="564" w:type="pct"/>
            <w:shd w:val="clear" w:color="auto" w:fill="auto"/>
            <w:vAlign w:val="center"/>
          </w:tcPr>
          <w:p w14:paraId="75D8846C"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3</w:t>
            </w:r>
          </w:p>
        </w:tc>
        <w:tc>
          <w:tcPr>
            <w:tcW w:w="2328" w:type="pct"/>
            <w:shd w:val="clear" w:color="auto" w:fill="auto"/>
            <w:vAlign w:val="center"/>
          </w:tcPr>
          <w:p w14:paraId="0E5D17FA"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医疗设备及器械制造</w:t>
            </w:r>
            <w:r w:rsidRPr="008C2382">
              <w:rPr>
                <w:rFonts w:ascii="Times New Roman" w:eastAsia="仿宋_GB2312" w:hAnsi="Times New Roman"/>
                <w:szCs w:val="21"/>
              </w:rPr>
              <w:t xml:space="preserve"> C358</w:t>
            </w:r>
          </w:p>
        </w:tc>
        <w:tc>
          <w:tcPr>
            <w:tcW w:w="1248" w:type="pct"/>
            <w:shd w:val="clear" w:color="auto" w:fill="auto"/>
            <w:vAlign w:val="center"/>
          </w:tcPr>
          <w:p w14:paraId="246D854C"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w:t>
            </w:r>
          </w:p>
        </w:tc>
        <w:tc>
          <w:tcPr>
            <w:tcW w:w="860" w:type="pct"/>
            <w:shd w:val="clear" w:color="auto" w:fill="auto"/>
            <w:vAlign w:val="center"/>
          </w:tcPr>
          <w:p w14:paraId="189F8649"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0.93%</w:t>
            </w:r>
          </w:p>
        </w:tc>
      </w:tr>
      <w:tr w:rsidR="008C2382" w:rsidRPr="008C2382" w14:paraId="750E90A3" w14:textId="77777777" w:rsidTr="00FB3324">
        <w:tc>
          <w:tcPr>
            <w:tcW w:w="564" w:type="pct"/>
            <w:shd w:val="clear" w:color="auto" w:fill="auto"/>
            <w:vAlign w:val="center"/>
          </w:tcPr>
          <w:p w14:paraId="0A183617"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4</w:t>
            </w:r>
          </w:p>
        </w:tc>
        <w:tc>
          <w:tcPr>
            <w:tcW w:w="2328" w:type="pct"/>
            <w:shd w:val="clear" w:color="auto" w:fill="auto"/>
            <w:vAlign w:val="center"/>
          </w:tcPr>
          <w:p w14:paraId="5DDFB5B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电容器及其配套设备制造</w:t>
            </w:r>
            <w:r w:rsidRPr="008C2382">
              <w:rPr>
                <w:rFonts w:ascii="Times New Roman" w:eastAsia="仿宋_GB2312" w:hAnsi="Times New Roman"/>
                <w:szCs w:val="21"/>
              </w:rPr>
              <w:t xml:space="preserve"> C382</w:t>
            </w:r>
          </w:p>
        </w:tc>
        <w:tc>
          <w:tcPr>
            <w:tcW w:w="1248" w:type="pct"/>
            <w:shd w:val="clear" w:color="auto" w:fill="auto"/>
            <w:vAlign w:val="center"/>
          </w:tcPr>
          <w:p w14:paraId="6A4C2C5D"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w:t>
            </w:r>
          </w:p>
        </w:tc>
        <w:tc>
          <w:tcPr>
            <w:tcW w:w="860" w:type="pct"/>
            <w:shd w:val="clear" w:color="auto" w:fill="auto"/>
            <w:vAlign w:val="center"/>
          </w:tcPr>
          <w:p w14:paraId="074ECCAC"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0.47%</w:t>
            </w:r>
          </w:p>
        </w:tc>
      </w:tr>
      <w:tr w:rsidR="008C2382" w:rsidRPr="008C2382" w14:paraId="44213398" w14:textId="77777777" w:rsidTr="00FB3324">
        <w:tc>
          <w:tcPr>
            <w:tcW w:w="564" w:type="pct"/>
            <w:shd w:val="clear" w:color="auto" w:fill="auto"/>
            <w:vAlign w:val="center"/>
          </w:tcPr>
          <w:p w14:paraId="4ACFB939"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5</w:t>
            </w:r>
          </w:p>
        </w:tc>
        <w:tc>
          <w:tcPr>
            <w:tcW w:w="2328" w:type="pct"/>
            <w:shd w:val="clear" w:color="auto" w:fill="auto"/>
            <w:vAlign w:val="center"/>
          </w:tcPr>
          <w:p w14:paraId="1E018ADD"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智能车载设备制造</w:t>
            </w:r>
            <w:r w:rsidRPr="008C2382">
              <w:rPr>
                <w:rFonts w:ascii="Times New Roman" w:eastAsia="仿宋_GB2312" w:hAnsi="Times New Roman"/>
                <w:szCs w:val="21"/>
              </w:rPr>
              <w:t xml:space="preserve"> C396</w:t>
            </w:r>
          </w:p>
        </w:tc>
        <w:tc>
          <w:tcPr>
            <w:tcW w:w="1248" w:type="pct"/>
            <w:shd w:val="clear" w:color="auto" w:fill="auto"/>
            <w:vAlign w:val="center"/>
          </w:tcPr>
          <w:p w14:paraId="3C38FAE1"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w:t>
            </w:r>
          </w:p>
        </w:tc>
        <w:tc>
          <w:tcPr>
            <w:tcW w:w="860" w:type="pct"/>
            <w:shd w:val="clear" w:color="auto" w:fill="auto"/>
            <w:vAlign w:val="center"/>
          </w:tcPr>
          <w:p w14:paraId="70FD6539"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0.47%</w:t>
            </w:r>
          </w:p>
        </w:tc>
      </w:tr>
      <w:tr w:rsidR="008C2382" w:rsidRPr="008C2382" w14:paraId="55268519" w14:textId="77777777" w:rsidTr="00FB3324">
        <w:tc>
          <w:tcPr>
            <w:tcW w:w="564" w:type="pct"/>
            <w:shd w:val="clear" w:color="auto" w:fill="auto"/>
            <w:vAlign w:val="center"/>
          </w:tcPr>
          <w:p w14:paraId="48C519AC"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6</w:t>
            </w:r>
          </w:p>
        </w:tc>
        <w:tc>
          <w:tcPr>
            <w:tcW w:w="2328" w:type="pct"/>
            <w:shd w:val="clear" w:color="auto" w:fill="auto"/>
            <w:vAlign w:val="center"/>
          </w:tcPr>
          <w:p w14:paraId="4C76B1F4"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电子元件及组件制造</w:t>
            </w:r>
            <w:r w:rsidRPr="008C2382">
              <w:rPr>
                <w:rFonts w:ascii="Times New Roman" w:eastAsia="仿宋_GB2312" w:hAnsi="Times New Roman"/>
                <w:szCs w:val="21"/>
              </w:rPr>
              <w:t xml:space="preserve"> C398</w:t>
            </w:r>
          </w:p>
        </w:tc>
        <w:tc>
          <w:tcPr>
            <w:tcW w:w="1248" w:type="pct"/>
            <w:shd w:val="clear" w:color="auto" w:fill="auto"/>
            <w:vAlign w:val="center"/>
          </w:tcPr>
          <w:p w14:paraId="0095A8A6"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w:t>
            </w:r>
          </w:p>
        </w:tc>
        <w:tc>
          <w:tcPr>
            <w:tcW w:w="860" w:type="pct"/>
            <w:shd w:val="clear" w:color="auto" w:fill="auto"/>
            <w:vAlign w:val="center"/>
          </w:tcPr>
          <w:p w14:paraId="087394F7"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0.47%</w:t>
            </w:r>
          </w:p>
        </w:tc>
      </w:tr>
      <w:tr w:rsidR="008C2382" w:rsidRPr="008C2382" w14:paraId="34054BB5" w14:textId="77777777" w:rsidTr="00FB3324">
        <w:tc>
          <w:tcPr>
            <w:tcW w:w="564" w:type="pct"/>
            <w:shd w:val="clear" w:color="auto" w:fill="auto"/>
            <w:vAlign w:val="center"/>
          </w:tcPr>
          <w:p w14:paraId="41CCEC5B"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7</w:t>
            </w:r>
          </w:p>
        </w:tc>
        <w:tc>
          <w:tcPr>
            <w:tcW w:w="2328" w:type="pct"/>
            <w:shd w:val="clear" w:color="auto" w:fill="auto"/>
            <w:vAlign w:val="center"/>
          </w:tcPr>
          <w:p w14:paraId="6D94402A"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社会公共安全设备及器材制造</w:t>
            </w:r>
            <w:r w:rsidRPr="008C2382">
              <w:rPr>
                <w:rFonts w:ascii="Times New Roman" w:eastAsia="仿宋_GB2312" w:hAnsi="Times New Roman"/>
                <w:szCs w:val="21"/>
              </w:rPr>
              <w:t xml:space="preserve"> C359</w:t>
            </w:r>
          </w:p>
        </w:tc>
        <w:tc>
          <w:tcPr>
            <w:tcW w:w="1248" w:type="pct"/>
            <w:shd w:val="clear" w:color="auto" w:fill="auto"/>
            <w:vAlign w:val="center"/>
          </w:tcPr>
          <w:p w14:paraId="6B6E74A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w:t>
            </w:r>
          </w:p>
        </w:tc>
        <w:tc>
          <w:tcPr>
            <w:tcW w:w="860" w:type="pct"/>
            <w:shd w:val="clear" w:color="auto" w:fill="auto"/>
            <w:vAlign w:val="center"/>
          </w:tcPr>
          <w:p w14:paraId="077F26EF"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0.47%</w:t>
            </w:r>
          </w:p>
        </w:tc>
      </w:tr>
      <w:tr w:rsidR="008C2382" w:rsidRPr="008C2382" w14:paraId="08E8B287" w14:textId="77777777" w:rsidTr="00FB3324">
        <w:tc>
          <w:tcPr>
            <w:tcW w:w="564" w:type="pct"/>
            <w:shd w:val="clear" w:color="auto" w:fill="auto"/>
            <w:vAlign w:val="center"/>
          </w:tcPr>
          <w:p w14:paraId="4A363106"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8</w:t>
            </w:r>
          </w:p>
        </w:tc>
        <w:tc>
          <w:tcPr>
            <w:tcW w:w="2328" w:type="pct"/>
            <w:shd w:val="clear" w:color="auto" w:fill="auto"/>
            <w:vAlign w:val="center"/>
          </w:tcPr>
          <w:p w14:paraId="1C039DF4"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光学仪器制造（仅组装）</w:t>
            </w:r>
            <w:r w:rsidRPr="008C2382">
              <w:rPr>
                <w:rFonts w:ascii="Times New Roman" w:eastAsia="仿宋_GB2312" w:hAnsi="Times New Roman"/>
                <w:szCs w:val="21"/>
              </w:rPr>
              <w:t xml:space="preserve"> C404</w:t>
            </w:r>
          </w:p>
        </w:tc>
        <w:tc>
          <w:tcPr>
            <w:tcW w:w="1248" w:type="pct"/>
            <w:shd w:val="clear" w:color="auto" w:fill="auto"/>
            <w:vAlign w:val="center"/>
          </w:tcPr>
          <w:p w14:paraId="51CF6D43"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w:t>
            </w:r>
          </w:p>
        </w:tc>
        <w:tc>
          <w:tcPr>
            <w:tcW w:w="860" w:type="pct"/>
            <w:shd w:val="clear" w:color="auto" w:fill="auto"/>
            <w:vAlign w:val="center"/>
          </w:tcPr>
          <w:p w14:paraId="1D9F721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0.47%</w:t>
            </w:r>
          </w:p>
        </w:tc>
      </w:tr>
      <w:tr w:rsidR="008C2382" w:rsidRPr="008C2382" w14:paraId="2F056AC0" w14:textId="77777777" w:rsidTr="00FB3324">
        <w:tc>
          <w:tcPr>
            <w:tcW w:w="564" w:type="pct"/>
            <w:shd w:val="clear" w:color="auto" w:fill="auto"/>
            <w:vAlign w:val="center"/>
          </w:tcPr>
          <w:p w14:paraId="6215942C"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9</w:t>
            </w:r>
          </w:p>
        </w:tc>
        <w:tc>
          <w:tcPr>
            <w:tcW w:w="2328" w:type="pct"/>
            <w:shd w:val="clear" w:color="auto" w:fill="auto"/>
            <w:vAlign w:val="center"/>
          </w:tcPr>
          <w:p w14:paraId="70E23F7D"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其他服饰制造</w:t>
            </w:r>
            <w:r w:rsidRPr="008C2382">
              <w:rPr>
                <w:rFonts w:ascii="Times New Roman" w:eastAsia="仿宋_GB2312" w:hAnsi="Times New Roman"/>
                <w:szCs w:val="21"/>
              </w:rPr>
              <w:t xml:space="preserve"> C183</w:t>
            </w:r>
          </w:p>
        </w:tc>
        <w:tc>
          <w:tcPr>
            <w:tcW w:w="1248" w:type="pct"/>
            <w:shd w:val="clear" w:color="auto" w:fill="auto"/>
            <w:vAlign w:val="center"/>
          </w:tcPr>
          <w:p w14:paraId="32AA80A4"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w:t>
            </w:r>
          </w:p>
        </w:tc>
        <w:tc>
          <w:tcPr>
            <w:tcW w:w="860" w:type="pct"/>
            <w:shd w:val="clear" w:color="auto" w:fill="auto"/>
            <w:vAlign w:val="center"/>
          </w:tcPr>
          <w:p w14:paraId="5215F283"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0.47%</w:t>
            </w:r>
          </w:p>
        </w:tc>
      </w:tr>
      <w:tr w:rsidR="008C2382" w:rsidRPr="008C2382" w14:paraId="4EF83233" w14:textId="77777777" w:rsidTr="00FB3324">
        <w:trPr>
          <w:trHeight w:val="401"/>
        </w:trPr>
        <w:tc>
          <w:tcPr>
            <w:tcW w:w="564" w:type="pct"/>
            <w:shd w:val="clear" w:color="auto" w:fill="auto"/>
            <w:vAlign w:val="center"/>
          </w:tcPr>
          <w:p w14:paraId="7DDD1572"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10</w:t>
            </w:r>
          </w:p>
        </w:tc>
        <w:tc>
          <w:tcPr>
            <w:tcW w:w="2328" w:type="pct"/>
            <w:shd w:val="clear" w:color="auto" w:fill="auto"/>
            <w:vAlign w:val="center"/>
          </w:tcPr>
          <w:p w14:paraId="258CC47B"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软件和信息技术服务业</w:t>
            </w:r>
            <w:r w:rsidRPr="008C2382">
              <w:rPr>
                <w:rFonts w:ascii="Times New Roman" w:eastAsia="仿宋_GB2312" w:hAnsi="Times New Roman"/>
                <w:szCs w:val="21"/>
              </w:rPr>
              <w:t xml:space="preserve"> I65</w:t>
            </w:r>
          </w:p>
        </w:tc>
        <w:tc>
          <w:tcPr>
            <w:tcW w:w="1248" w:type="pct"/>
            <w:shd w:val="clear" w:color="auto" w:fill="auto"/>
            <w:vAlign w:val="center"/>
          </w:tcPr>
          <w:p w14:paraId="245A6526"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35</w:t>
            </w:r>
          </w:p>
        </w:tc>
        <w:tc>
          <w:tcPr>
            <w:tcW w:w="860" w:type="pct"/>
            <w:shd w:val="clear" w:color="auto" w:fill="auto"/>
            <w:vAlign w:val="center"/>
          </w:tcPr>
          <w:p w14:paraId="3AE71AB4"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16.36%</w:t>
            </w:r>
          </w:p>
        </w:tc>
      </w:tr>
      <w:tr w:rsidR="008C2382" w:rsidRPr="008C2382" w14:paraId="7FAEFE63" w14:textId="77777777" w:rsidTr="00FB3324">
        <w:tc>
          <w:tcPr>
            <w:tcW w:w="564" w:type="pct"/>
            <w:shd w:val="clear" w:color="auto" w:fill="auto"/>
            <w:vAlign w:val="center"/>
          </w:tcPr>
          <w:p w14:paraId="22AA9AF5"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11</w:t>
            </w:r>
          </w:p>
        </w:tc>
        <w:tc>
          <w:tcPr>
            <w:tcW w:w="2328" w:type="pct"/>
            <w:shd w:val="clear" w:color="auto" w:fill="auto"/>
            <w:vAlign w:val="center"/>
          </w:tcPr>
          <w:p w14:paraId="060766F9"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纺织、服装及家庭用品批发</w:t>
            </w:r>
            <w:r w:rsidRPr="008C2382">
              <w:rPr>
                <w:rFonts w:ascii="Times New Roman" w:eastAsia="仿宋_GB2312" w:hAnsi="Times New Roman"/>
                <w:szCs w:val="21"/>
              </w:rPr>
              <w:t xml:space="preserve"> F513</w:t>
            </w:r>
          </w:p>
        </w:tc>
        <w:tc>
          <w:tcPr>
            <w:tcW w:w="1248" w:type="pct"/>
            <w:shd w:val="clear" w:color="auto" w:fill="auto"/>
            <w:vAlign w:val="center"/>
          </w:tcPr>
          <w:p w14:paraId="65061A3F"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34</w:t>
            </w:r>
          </w:p>
        </w:tc>
        <w:tc>
          <w:tcPr>
            <w:tcW w:w="860" w:type="pct"/>
            <w:shd w:val="clear" w:color="auto" w:fill="auto"/>
            <w:vAlign w:val="center"/>
          </w:tcPr>
          <w:p w14:paraId="3629E124"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15.89%</w:t>
            </w:r>
          </w:p>
        </w:tc>
      </w:tr>
      <w:tr w:rsidR="008C2382" w:rsidRPr="008C2382" w14:paraId="3ED71B92" w14:textId="77777777" w:rsidTr="00FB3324">
        <w:tc>
          <w:tcPr>
            <w:tcW w:w="564" w:type="pct"/>
            <w:shd w:val="clear" w:color="auto" w:fill="auto"/>
            <w:vAlign w:val="center"/>
          </w:tcPr>
          <w:p w14:paraId="776213C6"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12</w:t>
            </w:r>
          </w:p>
        </w:tc>
        <w:tc>
          <w:tcPr>
            <w:tcW w:w="2328" w:type="pct"/>
            <w:shd w:val="clear" w:color="auto" w:fill="auto"/>
            <w:vAlign w:val="center"/>
          </w:tcPr>
          <w:p w14:paraId="089D7DDB"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建筑装饰与装修业</w:t>
            </w:r>
            <w:r w:rsidRPr="008C2382">
              <w:rPr>
                <w:rFonts w:ascii="Times New Roman" w:eastAsia="仿宋_GB2312" w:hAnsi="Times New Roman"/>
                <w:szCs w:val="21"/>
              </w:rPr>
              <w:t xml:space="preserve"> E501</w:t>
            </w:r>
          </w:p>
        </w:tc>
        <w:tc>
          <w:tcPr>
            <w:tcW w:w="1248" w:type="pct"/>
            <w:shd w:val="clear" w:color="auto" w:fill="auto"/>
            <w:vAlign w:val="center"/>
          </w:tcPr>
          <w:p w14:paraId="1CF1F5D4"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29</w:t>
            </w:r>
          </w:p>
        </w:tc>
        <w:tc>
          <w:tcPr>
            <w:tcW w:w="860" w:type="pct"/>
            <w:shd w:val="clear" w:color="auto" w:fill="auto"/>
            <w:vAlign w:val="center"/>
          </w:tcPr>
          <w:p w14:paraId="0970937F"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13.55%</w:t>
            </w:r>
          </w:p>
        </w:tc>
      </w:tr>
      <w:tr w:rsidR="008C2382" w:rsidRPr="008C2382" w14:paraId="561BBB25" w14:textId="77777777" w:rsidTr="00FB3324">
        <w:tc>
          <w:tcPr>
            <w:tcW w:w="564" w:type="pct"/>
            <w:shd w:val="clear" w:color="auto" w:fill="auto"/>
            <w:vAlign w:val="center"/>
          </w:tcPr>
          <w:p w14:paraId="5D497EDD"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13</w:t>
            </w:r>
          </w:p>
        </w:tc>
        <w:tc>
          <w:tcPr>
            <w:tcW w:w="2328" w:type="pct"/>
            <w:shd w:val="clear" w:color="auto" w:fill="auto"/>
            <w:vAlign w:val="center"/>
          </w:tcPr>
          <w:p w14:paraId="6794C16B"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工程技术与设计服务业</w:t>
            </w:r>
            <w:r w:rsidRPr="008C2382">
              <w:rPr>
                <w:rFonts w:ascii="Times New Roman" w:eastAsia="仿宋_GB2312" w:hAnsi="Times New Roman"/>
                <w:szCs w:val="21"/>
              </w:rPr>
              <w:t xml:space="preserve"> M748</w:t>
            </w:r>
          </w:p>
        </w:tc>
        <w:tc>
          <w:tcPr>
            <w:tcW w:w="1248" w:type="pct"/>
            <w:shd w:val="clear" w:color="auto" w:fill="auto"/>
            <w:vAlign w:val="center"/>
          </w:tcPr>
          <w:p w14:paraId="50CD1D9B"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25</w:t>
            </w:r>
          </w:p>
        </w:tc>
        <w:tc>
          <w:tcPr>
            <w:tcW w:w="860" w:type="pct"/>
            <w:shd w:val="clear" w:color="auto" w:fill="auto"/>
            <w:vAlign w:val="center"/>
          </w:tcPr>
          <w:p w14:paraId="67F5A730"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11.68%</w:t>
            </w:r>
          </w:p>
        </w:tc>
      </w:tr>
      <w:tr w:rsidR="008C2382" w:rsidRPr="008C2382" w14:paraId="3DD0A1DE" w14:textId="77777777" w:rsidTr="00FB3324">
        <w:tc>
          <w:tcPr>
            <w:tcW w:w="564" w:type="pct"/>
            <w:shd w:val="clear" w:color="auto" w:fill="auto"/>
            <w:vAlign w:val="center"/>
          </w:tcPr>
          <w:p w14:paraId="00E76B10"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14</w:t>
            </w:r>
          </w:p>
        </w:tc>
        <w:tc>
          <w:tcPr>
            <w:tcW w:w="2328" w:type="pct"/>
            <w:shd w:val="clear" w:color="auto" w:fill="auto"/>
            <w:vAlign w:val="center"/>
          </w:tcPr>
          <w:p w14:paraId="4902F883"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工程技术研究和试验发展</w:t>
            </w:r>
            <w:r w:rsidRPr="008C2382">
              <w:rPr>
                <w:rFonts w:ascii="Times New Roman" w:eastAsia="仿宋_GB2312" w:hAnsi="Times New Roman"/>
                <w:szCs w:val="21"/>
              </w:rPr>
              <w:t xml:space="preserve"> M732</w:t>
            </w:r>
          </w:p>
        </w:tc>
        <w:tc>
          <w:tcPr>
            <w:tcW w:w="1248" w:type="pct"/>
            <w:shd w:val="clear" w:color="auto" w:fill="auto"/>
            <w:vAlign w:val="center"/>
          </w:tcPr>
          <w:p w14:paraId="1204A02C"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12</w:t>
            </w:r>
          </w:p>
        </w:tc>
        <w:tc>
          <w:tcPr>
            <w:tcW w:w="860" w:type="pct"/>
            <w:shd w:val="clear" w:color="auto" w:fill="auto"/>
            <w:vAlign w:val="center"/>
          </w:tcPr>
          <w:p w14:paraId="56816A1C"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5.61%</w:t>
            </w:r>
          </w:p>
        </w:tc>
      </w:tr>
      <w:tr w:rsidR="008C2382" w:rsidRPr="008C2382" w14:paraId="7A9EEF7D" w14:textId="77777777" w:rsidTr="00FB3324">
        <w:tc>
          <w:tcPr>
            <w:tcW w:w="564" w:type="pct"/>
            <w:shd w:val="clear" w:color="auto" w:fill="auto"/>
            <w:vAlign w:val="center"/>
          </w:tcPr>
          <w:p w14:paraId="07DE987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15</w:t>
            </w:r>
          </w:p>
        </w:tc>
        <w:tc>
          <w:tcPr>
            <w:tcW w:w="2328" w:type="pct"/>
            <w:shd w:val="clear" w:color="auto" w:fill="auto"/>
            <w:vAlign w:val="center"/>
          </w:tcPr>
          <w:p w14:paraId="018CE142"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矿产品、建材及化工产品批发业</w:t>
            </w:r>
            <w:r w:rsidRPr="008C2382">
              <w:rPr>
                <w:rFonts w:ascii="Times New Roman" w:eastAsia="仿宋_GB2312" w:hAnsi="Times New Roman"/>
                <w:szCs w:val="21"/>
              </w:rPr>
              <w:t xml:space="preserve"> F516</w:t>
            </w:r>
          </w:p>
        </w:tc>
        <w:tc>
          <w:tcPr>
            <w:tcW w:w="1248" w:type="pct"/>
            <w:shd w:val="clear" w:color="auto" w:fill="auto"/>
            <w:vAlign w:val="center"/>
          </w:tcPr>
          <w:p w14:paraId="14AA5F65"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11</w:t>
            </w:r>
          </w:p>
        </w:tc>
        <w:tc>
          <w:tcPr>
            <w:tcW w:w="860" w:type="pct"/>
            <w:shd w:val="clear" w:color="auto" w:fill="auto"/>
            <w:vAlign w:val="center"/>
          </w:tcPr>
          <w:p w14:paraId="671A64E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5.14%</w:t>
            </w:r>
          </w:p>
        </w:tc>
      </w:tr>
      <w:tr w:rsidR="008C2382" w:rsidRPr="008C2382" w14:paraId="2C23AFED" w14:textId="77777777" w:rsidTr="00FB3324">
        <w:tc>
          <w:tcPr>
            <w:tcW w:w="564" w:type="pct"/>
            <w:shd w:val="clear" w:color="auto" w:fill="auto"/>
            <w:vAlign w:val="center"/>
          </w:tcPr>
          <w:p w14:paraId="3E567BA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16</w:t>
            </w:r>
          </w:p>
        </w:tc>
        <w:tc>
          <w:tcPr>
            <w:tcW w:w="2328" w:type="pct"/>
            <w:shd w:val="clear" w:color="auto" w:fill="auto"/>
            <w:vAlign w:val="center"/>
          </w:tcPr>
          <w:p w14:paraId="16D2AF94"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技术推广服务业</w:t>
            </w:r>
            <w:r w:rsidRPr="008C2382">
              <w:rPr>
                <w:rFonts w:ascii="Times New Roman" w:eastAsia="仿宋_GB2312" w:hAnsi="Times New Roman"/>
                <w:szCs w:val="21"/>
              </w:rPr>
              <w:t xml:space="preserve"> M751</w:t>
            </w:r>
          </w:p>
        </w:tc>
        <w:tc>
          <w:tcPr>
            <w:tcW w:w="1248" w:type="pct"/>
            <w:shd w:val="clear" w:color="auto" w:fill="auto"/>
            <w:vAlign w:val="center"/>
          </w:tcPr>
          <w:p w14:paraId="2BA6888C"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11</w:t>
            </w:r>
          </w:p>
        </w:tc>
        <w:tc>
          <w:tcPr>
            <w:tcW w:w="860" w:type="pct"/>
            <w:shd w:val="clear" w:color="auto" w:fill="auto"/>
            <w:vAlign w:val="center"/>
          </w:tcPr>
          <w:p w14:paraId="2ED13D26"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5.14%</w:t>
            </w:r>
          </w:p>
        </w:tc>
      </w:tr>
      <w:tr w:rsidR="008C2382" w:rsidRPr="008C2382" w14:paraId="2B9BBA70" w14:textId="77777777" w:rsidTr="00FB3324">
        <w:tc>
          <w:tcPr>
            <w:tcW w:w="564" w:type="pct"/>
            <w:shd w:val="clear" w:color="auto" w:fill="auto"/>
            <w:vAlign w:val="center"/>
          </w:tcPr>
          <w:p w14:paraId="7020D7C2"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17</w:t>
            </w:r>
          </w:p>
        </w:tc>
        <w:tc>
          <w:tcPr>
            <w:tcW w:w="2328" w:type="pct"/>
            <w:shd w:val="clear" w:color="auto" w:fill="auto"/>
            <w:vAlign w:val="center"/>
          </w:tcPr>
          <w:p w14:paraId="37022450"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商务服务业</w:t>
            </w:r>
            <w:r w:rsidRPr="008C2382">
              <w:rPr>
                <w:rFonts w:ascii="Times New Roman" w:eastAsia="仿宋_GB2312" w:hAnsi="Times New Roman"/>
                <w:szCs w:val="21"/>
              </w:rPr>
              <w:t xml:space="preserve"> M72</w:t>
            </w:r>
          </w:p>
        </w:tc>
        <w:tc>
          <w:tcPr>
            <w:tcW w:w="1248" w:type="pct"/>
            <w:shd w:val="clear" w:color="auto" w:fill="auto"/>
            <w:vAlign w:val="center"/>
          </w:tcPr>
          <w:p w14:paraId="6837EE32"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9</w:t>
            </w:r>
          </w:p>
        </w:tc>
        <w:tc>
          <w:tcPr>
            <w:tcW w:w="860" w:type="pct"/>
            <w:shd w:val="clear" w:color="auto" w:fill="auto"/>
            <w:vAlign w:val="center"/>
          </w:tcPr>
          <w:p w14:paraId="44B9EBE6"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4.21%</w:t>
            </w:r>
          </w:p>
        </w:tc>
      </w:tr>
      <w:tr w:rsidR="008C2382" w:rsidRPr="008C2382" w14:paraId="013573FA" w14:textId="77777777" w:rsidTr="00FB3324">
        <w:tc>
          <w:tcPr>
            <w:tcW w:w="564" w:type="pct"/>
            <w:shd w:val="clear" w:color="auto" w:fill="auto"/>
            <w:vAlign w:val="center"/>
          </w:tcPr>
          <w:p w14:paraId="104C1309"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18</w:t>
            </w:r>
          </w:p>
        </w:tc>
        <w:tc>
          <w:tcPr>
            <w:tcW w:w="2328" w:type="pct"/>
            <w:shd w:val="clear" w:color="auto" w:fill="auto"/>
            <w:vAlign w:val="center"/>
          </w:tcPr>
          <w:p w14:paraId="51830A86"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物业管理</w:t>
            </w:r>
            <w:r w:rsidRPr="008C2382">
              <w:rPr>
                <w:rFonts w:ascii="Times New Roman" w:eastAsia="仿宋_GB2312" w:hAnsi="Times New Roman"/>
                <w:szCs w:val="21"/>
              </w:rPr>
              <w:t xml:space="preserve"> K7020</w:t>
            </w:r>
          </w:p>
        </w:tc>
        <w:tc>
          <w:tcPr>
            <w:tcW w:w="1248" w:type="pct"/>
            <w:shd w:val="clear" w:color="auto" w:fill="auto"/>
            <w:vAlign w:val="center"/>
          </w:tcPr>
          <w:p w14:paraId="2B3790BF"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8</w:t>
            </w:r>
          </w:p>
        </w:tc>
        <w:tc>
          <w:tcPr>
            <w:tcW w:w="860" w:type="pct"/>
            <w:shd w:val="clear" w:color="auto" w:fill="auto"/>
            <w:vAlign w:val="center"/>
          </w:tcPr>
          <w:p w14:paraId="0DB8AF9B"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3.74%</w:t>
            </w:r>
          </w:p>
        </w:tc>
      </w:tr>
      <w:tr w:rsidR="008C2382" w:rsidRPr="008C2382" w14:paraId="5222CD3F" w14:textId="77777777" w:rsidTr="00FB3324">
        <w:tc>
          <w:tcPr>
            <w:tcW w:w="564" w:type="pct"/>
            <w:shd w:val="clear" w:color="auto" w:fill="auto"/>
            <w:vAlign w:val="center"/>
          </w:tcPr>
          <w:p w14:paraId="7AAEE6C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19</w:t>
            </w:r>
          </w:p>
        </w:tc>
        <w:tc>
          <w:tcPr>
            <w:tcW w:w="2328" w:type="pct"/>
            <w:shd w:val="clear" w:color="auto" w:fill="auto"/>
            <w:vAlign w:val="center"/>
          </w:tcPr>
          <w:p w14:paraId="22D95464"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文化活动服务业</w:t>
            </w:r>
            <w:r w:rsidRPr="008C2382">
              <w:rPr>
                <w:rFonts w:ascii="Times New Roman" w:eastAsia="仿宋_GB2312" w:hAnsi="Times New Roman"/>
                <w:szCs w:val="21"/>
              </w:rPr>
              <w:t xml:space="preserve"> R905</w:t>
            </w:r>
          </w:p>
        </w:tc>
        <w:tc>
          <w:tcPr>
            <w:tcW w:w="1248" w:type="pct"/>
            <w:shd w:val="clear" w:color="auto" w:fill="auto"/>
            <w:vAlign w:val="center"/>
          </w:tcPr>
          <w:p w14:paraId="06874065"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8</w:t>
            </w:r>
          </w:p>
        </w:tc>
        <w:tc>
          <w:tcPr>
            <w:tcW w:w="860" w:type="pct"/>
            <w:shd w:val="clear" w:color="auto" w:fill="auto"/>
            <w:vAlign w:val="center"/>
          </w:tcPr>
          <w:p w14:paraId="0DBE21C9"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3.74%</w:t>
            </w:r>
          </w:p>
        </w:tc>
      </w:tr>
      <w:tr w:rsidR="008C2382" w:rsidRPr="008C2382" w14:paraId="434D7A63" w14:textId="77777777" w:rsidTr="00FB3324">
        <w:tc>
          <w:tcPr>
            <w:tcW w:w="564" w:type="pct"/>
            <w:shd w:val="clear" w:color="auto" w:fill="auto"/>
            <w:vAlign w:val="center"/>
          </w:tcPr>
          <w:p w14:paraId="1C28D0B1"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20</w:t>
            </w:r>
          </w:p>
        </w:tc>
        <w:tc>
          <w:tcPr>
            <w:tcW w:w="2328" w:type="pct"/>
            <w:shd w:val="clear" w:color="auto" w:fill="auto"/>
            <w:vAlign w:val="center"/>
          </w:tcPr>
          <w:p w14:paraId="64DAD1DE"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道路货物运输业</w:t>
            </w:r>
            <w:r w:rsidRPr="008C2382">
              <w:rPr>
                <w:rFonts w:ascii="Times New Roman" w:eastAsia="仿宋_GB2312" w:hAnsi="Times New Roman"/>
                <w:szCs w:val="21"/>
              </w:rPr>
              <w:t xml:space="preserve"> G543</w:t>
            </w:r>
          </w:p>
        </w:tc>
        <w:tc>
          <w:tcPr>
            <w:tcW w:w="1248" w:type="pct"/>
            <w:shd w:val="clear" w:color="auto" w:fill="auto"/>
            <w:vAlign w:val="center"/>
          </w:tcPr>
          <w:p w14:paraId="39B21B00"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4</w:t>
            </w:r>
          </w:p>
        </w:tc>
        <w:tc>
          <w:tcPr>
            <w:tcW w:w="860" w:type="pct"/>
            <w:shd w:val="clear" w:color="auto" w:fill="auto"/>
            <w:vAlign w:val="center"/>
          </w:tcPr>
          <w:p w14:paraId="00C29151"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1.87%</w:t>
            </w:r>
          </w:p>
        </w:tc>
      </w:tr>
      <w:tr w:rsidR="008C2382" w:rsidRPr="008C2382" w14:paraId="74DF73C3" w14:textId="77777777" w:rsidTr="00FB3324">
        <w:tc>
          <w:tcPr>
            <w:tcW w:w="564" w:type="pct"/>
            <w:shd w:val="clear" w:color="auto" w:fill="auto"/>
            <w:vAlign w:val="center"/>
          </w:tcPr>
          <w:p w14:paraId="0E5CF705"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21</w:t>
            </w:r>
          </w:p>
        </w:tc>
        <w:tc>
          <w:tcPr>
            <w:tcW w:w="2328" w:type="pct"/>
            <w:shd w:val="clear" w:color="auto" w:fill="auto"/>
            <w:vAlign w:val="center"/>
          </w:tcPr>
          <w:p w14:paraId="1F7D2B99"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餐饮业</w:t>
            </w:r>
            <w:r w:rsidRPr="008C2382">
              <w:rPr>
                <w:rFonts w:ascii="Times New Roman" w:eastAsia="仿宋_GB2312" w:hAnsi="Times New Roman"/>
                <w:szCs w:val="21"/>
              </w:rPr>
              <w:t xml:space="preserve"> H62</w:t>
            </w:r>
          </w:p>
        </w:tc>
        <w:tc>
          <w:tcPr>
            <w:tcW w:w="1248" w:type="pct"/>
            <w:shd w:val="clear" w:color="auto" w:fill="auto"/>
            <w:vAlign w:val="center"/>
          </w:tcPr>
          <w:p w14:paraId="1FFE4993"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4</w:t>
            </w:r>
          </w:p>
        </w:tc>
        <w:tc>
          <w:tcPr>
            <w:tcW w:w="860" w:type="pct"/>
            <w:shd w:val="clear" w:color="auto" w:fill="auto"/>
            <w:vAlign w:val="center"/>
          </w:tcPr>
          <w:p w14:paraId="795960B2"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1.87%</w:t>
            </w:r>
          </w:p>
        </w:tc>
      </w:tr>
      <w:tr w:rsidR="008C2382" w:rsidRPr="008C2382" w14:paraId="1E232927" w14:textId="77777777" w:rsidTr="00FB3324">
        <w:tc>
          <w:tcPr>
            <w:tcW w:w="564" w:type="pct"/>
            <w:shd w:val="clear" w:color="auto" w:fill="auto"/>
            <w:vAlign w:val="center"/>
          </w:tcPr>
          <w:p w14:paraId="3B68FDA5"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22</w:t>
            </w:r>
          </w:p>
        </w:tc>
        <w:tc>
          <w:tcPr>
            <w:tcW w:w="2328" w:type="pct"/>
            <w:shd w:val="clear" w:color="auto" w:fill="auto"/>
            <w:vAlign w:val="center"/>
          </w:tcPr>
          <w:p w14:paraId="45D77BE2"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其他</w:t>
            </w:r>
          </w:p>
        </w:tc>
        <w:tc>
          <w:tcPr>
            <w:tcW w:w="1248" w:type="pct"/>
            <w:shd w:val="clear" w:color="auto" w:fill="auto"/>
            <w:vAlign w:val="center"/>
          </w:tcPr>
          <w:p w14:paraId="76B857E1"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5</w:t>
            </w:r>
          </w:p>
        </w:tc>
        <w:tc>
          <w:tcPr>
            <w:tcW w:w="860" w:type="pct"/>
            <w:shd w:val="clear" w:color="auto" w:fill="auto"/>
            <w:vAlign w:val="center"/>
          </w:tcPr>
          <w:p w14:paraId="19103738" w14:textId="77777777" w:rsidR="008C2382" w:rsidRPr="008C2382" w:rsidRDefault="008C2382" w:rsidP="00FB3324">
            <w:pPr>
              <w:adjustRightInd w:val="0"/>
              <w:snapToGrid w:val="0"/>
              <w:jc w:val="center"/>
              <w:rPr>
                <w:rFonts w:ascii="Times New Roman" w:eastAsia="仿宋_GB2312" w:hAnsi="Times New Roman"/>
                <w:szCs w:val="21"/>
              </w:rPr>
            </w:pPr>
            <w:r w:rsidRPr="008C2382">
              <w:rPr>
                <w:rFonts w:ascii="Times New Roman" w:eastAsia="仿宋_GB2312" w:hAnsi="Times New Roman"/>
                <w:szCs w:val="21"/>
              </w:rPr>
              <w:t>2.34%</w:t>
            </w:r>
          </w:p>
        </w:tc>
      </w:tr>
      <w:tr w:rsidR="008C2382" w:rsidRPr="008C2382" w14:paraId="0203DE1C" w14:textId="77777777" w:rsidTr="00FB3324">
        <w:tc>
          <w:tcPr>
            <w:tcW w:w="2892" w:type="pct"/>
            <w:gridSpan w:val="2"/>
            <w:shd w:val="clear" w:color="auto" w:fill="auto"/>
            <w:vAlign w:val="center"/>
          </w:tcPr>
          <w:p w14:paraId="45EE6D6C" w14:textId="77777777" w:rsidR="008C2382" w:rsidRPr="008C2382" w:rsidRDefault="008C2382" w:rsidP="00FB3324">
            <w:pPr>
              <w:adjustRightInd w:val="0"/>
              <w:snapToGrid w:val="0"/>
              <w:jc w:val="center"/>
              <w:rPr>
                <w:rFonts w:ascii="Times New Roman" w:eastAsia="仿宋_GB2312" w:hAnsi="Times New Roman"/>
                <w:b/>
                <w:szCs w:val="21"/>
              </w:rPr>
            </w:pPr>
            <w:r w:rsidRPr="008C2382">
              <w:rPr>
                <w:rFonts w:ascii="Times New Roman" w:eastAsia="仿宋_GB2312" w:hAnsi="Times New Roman"/>
                <w:b/>
                <w:szCs w:val="21"/>
              </w:rPr>
              <w:t>合计</w:t>
            </w:r>
          </w:p>
        </w:tc>
        <w:tc>
          <w:tcPr>
            <w:tcW w:w="1248" w:type="pct"/>
            <w:shd w:val="clear" w:color="auto" w:fill="auto"/>
            <w:vAlign w:val="center"/>
          </w:tcPr>
          <w:p w14:paraId="66E8A12C" w14:textId="77777777" w:rsidR="008C2382" w:rsidRPr="008C2382" w:rsidRDefault="008C2382" w:rsidP="00FB3324">
            <w:pPr>
              <w:adjustRightInd w:val="0"/>
              <w:snapToGrid w:val="0"/>
              <w:jc w:val="center"/>
              <w:rPr>
                <w:rFonts w:ascii="Times New Roman" w:eastAsia="仿宋_GB2312" w:hAnsi="Times New Roman"/>
                <w:b/>
                <w:szCs w:val="21"/>
              </w:rPr>
            </w:pPr>
            <w:r w:rsidRPr="008C2382">
              <w:rPr>
                <w:rFonts w:ascii="Times New Roman" w:eastAsia="仿宋_GB2312" w:hAnsi="Times New Roman"/>
                <w:b/>
                <w:szCs w:val="21"/>
              </w:rPr>
              <w:t>214</w:t>
            </w:r>
          </w:p>
        </w:tc>
        <w:tc>
          <w:tcPr>
            <w:tcW w:w="860" w:type="pct"/>
            <w:shd w:val="clear" w:color="auto" w:fill="auto"/>
            <w:vAlign w:val="center"/>
          </w:tcPr>
          <w:p w14:paraId="057C0621" w14:textId="77777777" w:rsidR="008C2382" w:rsidRPr="008C2382" w:rsidRDefault="008C2382" w:rsidP="00FB3324">
            <w:pPr>
              <w:adjustRightInd w:val="0"/>
              <w:snapToGrid w:val="0"/>
              <w:jc w:val="center"/>
              <w:rPr>
                <w:rFonts w:ascii="Times New Roman" w:eastAsia="仿宋_GB2312" w:hAnsi="Times New Roman"/>
                <w:b/>
                <w:szCs w:val="21"/>
              </w:rPr>
            </w:pPr>
            <w:r w:rsidRPr="008C2382">
              <w:rPr>
                <w:rFonts w:ascii="Times New Roman" w:eastAsia="仿宋_GB2312" w:hAnsi="Times New Roman"/>
                <w:b/>
                <w:szCs w:val="21"/>
              </w:rPr>
              <w:t>100.00%</w:t>
            </w:r>
          </w:p>
        </w:tc>
      </w:tr>
    </w:tbl>
    <w:p w14:paraId="696C7B89" w14:textId="77777777" w:rsidR="008C2382" w:rsidRPr="008C2382" w:rsidRDefault="008C2382" w:rsidP="008C2382">
      <w:pPr>
        <w:spacing w:line="500" w:lineRule="exact"/>
        <w:ind w:firstLineChars="200" w:firstLine="562"/>
        <w:rPr>
          <w:rFonts w:ascii="Times New Roman" w:eastAsia="仿宋_GB2312" w:hAnsi="Times New Roman"/>
          <w:b/>
          <w:sz w:val="28"/>
          <w:szCs w:val="28"/>
        </w:rPr>
      </w:pPr>
      <w:r w:rsidRPr="008C2382">
        <w:rPr>
          <w:rFonts w:ascii="Times New Roman" w:eastAsia="仿宋_GB2312" w:hAnsi="Times New Roman"/>
          <w:b/>
          <w:sz w:val="28"/>
          <w:szCs w:val="28"/>
        </w:rPr>
        <w:t>（</w:t>
      </w:r>
      <w:r w:rsidRPr="008C2382">
        <w:rPr>
          <w:rFonts w:ascii="Times New Roman" w:eastAsia="仿宋_GB2312" w:hAnsi="Times New Roman"/>
          <w:b/>
          <w:sz w:val="28"/>
          <w:szCs w:val="28"/>
        </w:rPr>
        <w:t>2</w:t>
      </w:r>
      <w:r w:rsidRPr="008C2382">
        <w:rPr>
          <w:rFonts w:ascii="Times New Roman" w:eastAsia="仿宋_GB2312" w:hAnsi="Times New Roman"/>
          <w:b/>
          <w:sz w:val="28"/>
          <w:szCs w:val="28"/>
        </w:rPr>
        <w:t>）产业定位相符性分析</w:t>
      </w:r>
    </w:p>
    <w:p w14:paraId="01CC2CCA" w14:textId="77777777" w:rsidR="008C2382" w:rsidRPr="008C2382" w:rsidRDefault="008C2382" w:rsidP="008C2382">
      <w:pPr>
        <w:spacing w:line="500" w:lineRule="exact"/>
        <w:ind w:firstLineChars="200" w:firstLine="560"/>
        <w:rPr>
          <w:rFonts w:ascii="Times New Roman" w:eastAsia="仿宋_GB2312" w:hAnsi="Times New Roman"/>
          <w:sz w:val="28"/>
          <w:szCs w:val="28"/>
          <w:lang w:val="x-none"/>
        </w:rPr>
      </w:pPr>
      <w:r w:rsidRPr="008C2382">
        <w:rPr>
          <w:rFonts w:ascii="Times New Roman" w:eastAsia="仿宋_GB2312" w:hAnsi="Times New Roman"/>
          <w:sz w:val="28"/>
          <w:szCs w:val="28"/>
          <w:lang w:val="x-none"/>
        </w:rPr>
        <w:t>南通市北高新区本次规划重点发展</w:t>
      </w:r>
      <w:r w:rsidRPr="008C2382">
        <w:rPr>
          <w:rFonts w:ascii="Times New Roman" w:eastAsia="仿宋_GB2312" w:hAnsi="Times New Roman"/>
          <w:b/>
          <w:sz w:val="28"/>
          <w:szCs w:val="28"/>
          <w:lang w:val="x-none"/>
        </w:rPr>
        <w:t>汽车电子产业、集成电路产业、生命大健康产业</w:t>
      </w:r>
      <w:r w:rsidRPr="008C2382">
        <w:rPr>
          <w:rFonts w:ascii="Times New Roman" w:eastAsia="仿宋_GB2312" w:hAnsi="Times New Roman"/>
          <w:sz w:val="28"/>
          <w:szCs w:val="28"/>
          <w:lang w:val="x-none"/>
        </w:rPr>
        <w:t>以及</w:t>
      </w:r>
      <w:r w:rsidRPr="008C2382">
        <w:rPr>
          <w:rFonts w:ascii="Times New Roman" w:eastAsia="仿宋_GB2312" w:hAnsi="Times New Roman"/>
          <w:b/>
          <w:sz w:val="28"/>
          <w:szCs w:val="28"/>
          <w:lang w:val="x-none"/>
        </w:rPr>
        <w:t>消费互联网、在线新经济产业</w:t>
      </w:r>
      <w:r w:rsidRPr="008C2382">
        <w:rPr>
          <w:rFonts w:ascii="Times New Roman" w:eastAsia="仿宋_GB2312" w:hAnsi="Times New Roman"/>
          <w:sz w:val="28"/>
          <w:szCs w:val="28"/>
          <w:lang w:val="x-none"/>
        </w:rPr>
        <w:t>，目前规划范围内企业多为生产性服务业，</w:t>
      </w:r>
      <w:r w:rsidRPr="008C2382">
        <w:rPr>
          <w:rFonts w:ascii="Times New Roman" w:eastAsia="仿宋_GB2312" w:hAnsi="Times New Roman"/>
          <w:sz w:val="28"/>
          <w:szCs w:val="28"/>
        </w:rPr>
        <w:t>以软件和信息技术服务业、批发业、建筑装饰与装修业、工程技术与设计服务业、技术服务业等行业为主，</w:t>
      </w:r>
      <w:r w:rsidRPr="008C2382">
        <w:rPr>
          <w:rFonts w:ascii="Times New Roman" w:eastAsia="仿宋_GB2312" w:hAnsi="Times New Roman"/>
          <w:sz w:val="28"/>
          <w:szCs w:val="28"/>
          <w:lang w:val="x-none"/>
        </w:rPr>
        <w:t>另有少量工业制造企业，工业制造企业以</w:t>
      </w:r>
      <w:r w:rsidRPr="008C2382">
        <w:rPr>
          <w:rFonts w:ascii="Times New Roman" w:eastAsia="仿宋_GB2312" w:hAnsi="Times New Roman"/>
          <w:sz w:val="28"/>
          <w:szCs w:val="28"/>
        </w:rPr>
        <w:t>电气机械及器材制造、电子器件制造、电子元件制造等行业为主，基本符合园区规划产业发展定位要求。</w:t>
      </w:r>
    </w:p>
    <w:p w14:paraId="10DEE8B9" w14:textId="3FDD77D1" w:rsidR="008C2382" w:rsidRPr="008C2382" w:rsidRDefault="008C2382" w:rsidP="008C2382">
      <w:pPr>
        <w:keepNext/>
        <w:keepLines/>
        <w:spacing w:before="120" w:after="120" w:line="500" w:lineRule="exact"/>
        <w:outlineLvl w:val="2"/>
        <w:rPr>
          <w:rFonts w:ascii="Times New Roman" w:eastAsia="仿宋_GB2312" w:hAnsi="Times New Roman"/>
          <w:b/>
          <w:bCs/>
          <w:sz w:val="28"/>
          <w:szCs w:val="30"/>
        </w:rPr>
      </w:pPr>
      <w:bookmarkStart w:id="85" w:name="_Toc83388339"/>
      <w:r>
        <w:rPr>
          <w:rFonts w:ascii="Times New Roman" w:eastAsia="仿宋_GB2312" w:hAnsi="Times New Roman"/>
          <w:b/>
          <w:bCs/>
          <w:sz w:val="28"/>
          <w:szCs w:val="30"/>
        </w:rPr>
        <w:t>3.2</w:t>
      </w:r>
      <w:r w:rsidRPr="008C2382">
        <w:rPr>
          <w:rFonts w:ascii="Times New Roman" w:eastAsia="仿宋_GB2312" w:hAnsi="Times New Roman"/>
          <w:b/>
          <w:bCs/>
          <w:sz w:val="28"/>
          <w:szCs w:val="30"/>
        </w:rPr>
        <w:t xml:space="preserve">.2 </w:t>
      </w:r>
      <w:r w:rsidRPr="008C2382">
        <w:rPr>
          <w:rFonts w:ascii="Times New Roman" w:eastAsia="仿宋_GB2312" w:hAnsi="Times New Roman" w:hint="eastAsia"/>
          <w:b/>
          <w:bCs/>
          <w:sz w:val="28"/>
          <w:szCs w:val="30"/>
        </w:rPr>
        <w:t>入区企业</w:t>
      </w:r>
      <w:r w:rsidRPr="008C2382">
        <w:rPr>
          <w:rFonts w:ascii="Times New Roman" w:eastAsia="仿宋_GB2312" w:hAnsi="Times New Roman"/>
          <w:b/>
          <w:bCs/>
          <w:sz w:val="28"/>
          <w:szCs w:val="30"/>
        </w:rPr>
        <w:t>环保手续</w:t>
      </w:r>
      <w:bookmarkEnd w:id="85"/>
    </w:p>
    <w:p w14:paraId="52341F43" w14:textId="37D6EEC3" w:rsidR="00436221" w:rsidRPr="008C2382" w:rsidRDefault="008C2382" w:rsidP="008C2382">
      <w:pPr>
        <w:spacing w:line="500" w:lineRule="exact"/>
        <w:ind w:firstLineChars="200" w:firstLine="560"/>
        <w:rPr>
          <w:rFonts w:ascii="Times New Roman" w:eastAsia="仿宋_GB2312" w:hAnsi="Times New Roman"/>
          <w:sz w:val="28"/>
          <w:szCs w:val="28"/>
          <w:lang w:val="x-none"/>
        </w:rPr>
      </w:pPr>
      <w:r w:rsidRPr="008C2382">
        <w:rPr>
          <w:rFonts w:ascii="Times New Roman" w:eastAsia="仿宋_GB2312" w:hAnsi="Times New Roman" w:hint="eastAsia"/>
          <w:sz w:val="28"/>
          <w:szCs w:val="28"/>
          <w:lang w:val="x-none"/>
        </w:rPr>
        <w:t>南通</w:t>
      </w:r>
      <w:r w:rsidRPr="008C2382">
        <w:rPr>
          <w:rFonts w:ascii="Times New Roman" w:eastAsia="仿宋_GB2312" w:hAnsi="Times New Roman"/>
          <w:sz w:val="28"/>
          <w:szCs w:val="28"/>
          <w:lang w:val="x-none"/>
        </w:rPr>
        <w:t>市北高新区现有入</w:t>
      </w:r>
      <w:r w:rsidRPr="008C2382">
        <w:rPr>
          <w:rFonts w:ascii="Times New Roman" w:eastAsia="仿宋_GB2312" w:hAnsi="Times New Roman" w:hint="eastAsia"/>
          <w:sz w:val="28"/>
          <w:szCs w:val="28"/>
          <w:lang w:val="x-none"/>
        </w:rPr>
        <w:t>园</w:t>
      </w:r>
      <w:r w:rsidRPr="008C2382">
        <w:rPr>
          <w:rFonts w:ascii="Times New Roman" w:eastAsia="仿宋_GB2312" w:hAnsi="Times New Roman"/>
          <w:sz w:val="28"/>
          <w:szCs w:val="28"/>
          <w:lang w:val="x-none"/>
        </w:rPr>
        <w:t>企业</w:t>
      </w:r>
      <w:r w:rsidRPr="008C2382">
        <w:rPr>
          <w:rFonts w:ascii="Times New Roman" w:eastAsia="仿宋_GB2312" w:hAnsi="Times New Roman" w:hint="eastAsia"/>
          <w:sz w:val="28"/>
          <w:szCs w:val="28"/>
          <w:lang w:val="x-none"/>
        </w:rPr>
        <w:t>214</w:t>
      </w:r>
      <w:r w:rsidRPr="008C2382">
        <w:rPr>
          <w:rFonts w:ascii="Times New Roman" w:eastAsia="仿宋_GB2312" w:hAnsi="Times New Roman" w:hint="eastAsia"/>
          <w:sz w:val="28"/>
          <w:szCs w:val="28"/>
          <w:lang w:val="x-none"/>
        </w:rPr>
        <w:t>家</w:t>
      </w:r>
      <w:r w:rsidRPr="008C2382">
        <w:rPr>
          <w:rFonts w:ascii="Times New Roman" w:eastAsia="仿宋_GB2312" w:hAnsi="Times New Roman"/>
          <w:sz w:val="28"/>
          <w:szCs w:val="28"/>
          <w:lang w:val="x-none"/>
        </w:rPr>
        <w:t>，根据《建设项目环境影响评价分类管理名录》（</w:t>
      </w:r>
      <w:r w:rsidRPr="008C2382">
        <w:rPr>
          <w:rFonts w:ascii="Times New Roman" w:eastAsia="仿宋_GB2312" w:hAnsi="Times New Roman" w:hint="eastAsia"/>
          <w:sz w:val="28"/>
          <w:szCs w:val="28"/>
          <w:lang w:val="x-none"/>
        </w:rPr>
        <w:t>2</w:t>
      </w:r>
      <w:r w:rsidRPr="008C2382">
        <w:rPr>
          <w:rFonts w:ascii="Times New Roman" w:eastAsia="仿宋_GB2312" w:hAnsi="Times New Roman"/>
          <w:sz w:val="28"/>
          <w:szCs w:val="28"/>
          <w:lang w:val="x-none"/>
        </w:rPr>
        <w:t>021</w:t>
      </w:r>
      <w:r w:rsidRPr="008C2382">
        <w:rPr>
          <w:rFonts w:ascii="Times New Roman" w:eastAsia="仿宋_GB2312" w:hAnsi="Times New Roman" w:hint="eastAsia"/>
          <w:sz w:val="28"/>
          <w:szCs w:val="28"/>
          <w:lang w:val="x-none"/>
        </w:rPr>
        <w:t>年</w:t>
      </w:r>
      <w:r w:rsidRPr="008C2382">
        <w:rPr>
          <w:rFonts w:ascii="Times New Roman" w:eastAsia="仿宋_GB2312" w:hAnsi="Times New Roman"/>
          <w:sz w:val="28"/>
          <w:szCs w:val="28"/>
          <w:lang w:val="x-none"/>
        </w:rPr>
        <w:t>版），</w:t>
      </w:r>
      <w:r w:rsidRPr="008C2382">
        <w:rPr>
          <w:rFonts w:ascii="Times New Roman" w:eastAsia="仿宋_GB2312" w:hAnsi="Times New Roman" w:hint="eastAsia"/>
          <w:sz w:val="28"/>
          <w:szCs w:val="28"/>
          <w:lang w:val="x-none"/>
        </w:rPr>
        <w:t>需要履行</w:t>
      </w:r>
      <w:r w:rsidRPr="008C2382">
        <w:rPr>
          <w:rFonts w:ascii="Times New Roman" w:eastAsia="仿宋_GB2312" w:hAnsi="Times New Roman"/>
          <w:sz w:val="28"/>
          <w:szCs w:val="28"/>
          <w:lang w:val="x-none"/>
        </w:rPr>
        <w:t>环评手续的企业</w:t>
      </w:r>
      <w:r w:rsidRPr="008C2382">
        <w:rPr>
          <w:rFonts w:ascii="Times New Roman" w:eastAsia="仿宋_GB2312" w:hAnsi="Times New Roman" w:hint="eastAsia"/>
          <w:sz w:val="28"/>
          <w:szCs w:val="28"/>
          <w:lang w:val="x-none"/>
        </w:rPr>
        <w:t>为</w:t>
      </w:r>
      <w:r w:rsidRPr="008C2382">
        <w:rPr>
          <w:rFonts w:ascii="Times New Roman" w:eastAsia="仿宋_GB2312" w:hAnsi="Times New Roman" w:hint="eastAsia"/>
          <w:sz w:val="28"/>
          <w:szCs w:val="28"/>
          <w:lang w:val="x-none"/>
        </w:rPr>
        <w:t>20</w:t>
      </w:r>
      <w:r w:rsidRPr="008C2382">
        <w:rPr>
          <w:rFonts w:ascii="Times New Roman" w:eastAsia="仿宋_GB2312" w:hAnsi="Times New Roman" w:hint="eastAsia"/>
          <w:sz w:val="28"/>
          <w:szCs w:val="28"/>
          <w:lang w:val="x-none"/>
        </w:rPr>
        <w:t>家</w:t>
      </w:r>
      <w:r w:rsidRPr="008C2382">
        <w:rPr>
          <w:rFonts w:ascii="Times New Roman" w:eastAsia="仿宋_GB2312" w:hAnsi="Times New Roman"/>
          <w:sz w:val="28"/>
          <w:szCs w:val="28"/>
          <w:lang w:val="x-none"/>
        </w:rPr>
        <w:t>，目前</w:t>
      </w:r>
      <w:r w:rsidRPr="008C2382">
        <w:rPr>
          <w:rFonts w:ascii="Times New Roman" w:eastAsia="仿宋_GB2312" w:hAnsi="Times New Roman" w:hint="eastAsia"/>
          <w:sz w:val="28"/>
          <w:szCs w:val="28"/>
          <w:lang w:val="x-none"/>
        </w:rPr>
        <w:t>20</w:t>
      </w:r>
      <w:r w:rsidRPr="008C2382">
        <w:rPr>
          <w:rFonts w:ascii="Times New Roman" w:eastAsia="仿宋_GB2312" w:hAnsi="Times New Roman" w:hint="eastAsia"/>
          <w:sz w:val="28"/>
          <w:szCs w:val="28"/>
          <w:lang w:val="x-none"/>
        </w:rPr>
        <w:t>家</w:t>
      </w:r>
      <w:r w:rsidRPr="008C2382">
        <w:rPr>
          <w:rFonts w:ascii="Times New Roman" w:eastAsia="仿宋_GB2312" w:hAnsi="Times New Roman"/>
          <w:sz w:val="28"/>
          <w:szCs w:val="28"/>
          <w:lang w:val="x-none"/>
        </w:rPr>
        <w:t>企业</w:t>
      </w:r>
      <w:r w:rsidRPr="008C2382">
        <w:rPr>
          <w:rFonts w:ascii="Times New Roman" w:eastAsia="仿宋_GB2312" w:hAnsi="Times New Roman" w:hint="eastAsia"/>
          <w:sz w:val="28"/>
          <w:szCs w:val="28"/>
          <w:lang w:val="x-none"/>
        </w:rPr>
        <w:t>23</w:t>
      </w:r>
      <w:r w:rsidRPr="008C2382">
        <w:rPr>
          <w:rFonts w:ascii="Times New Roman" w:eastAsia="仿宋_GB2312" w:hAnsi="Times New Roman" w:hint="eastAsia"/>
          <w:sz w:val="28"/>
          <w:szCs w:val="28"/>
          <w:lang w:val="x-none"/>
        </w:rPr>
        <w:t>个</w:t>
      </w:r>
      <w:r w:rsidRPr="008C2382">
        <w:rPr>
          <w:rFonts w:ascii="Times New Roman" w:eastAsia="仿宋_GB2312" w:hAnsi="Times New Roman"/>
          <w:sz w:val="28"/>
          <w:szCs w:val="28"/>
          <w:lang w:val="x-none"/>
        </w:rPr>
        <w:t>项目均已按照</w:t>
      </w:r>
      <w:r w:rsidRPr="008C2382">
        <w:rPr>
          <w:rFonts w:ascii="Times New Roman" w:eastAsia="仿宋_GB2312" w:hAnsi="Times New Roman" w:hint="eastAsia"/>
          <w:sz w:val="28"/>
          <w:szCs w:val="28"/>
          <w:lang w:val="x-none"/>
        </w:rPr>
        <w:t>要求</w:t>
      </w:r>
      <w:r w:rsidRPr="008C2382">
        <w:rPr>
          <w:rFonts w:ascii="Times New Roman" w:eastAsia="仿宋_GB2312" w:hAnsi="Times New Roman"/>
          <w:sz w:val="28"/>
          <w:szCs w:val="28"/>
          <w:lang w:val="x-none"/>
        </w:rPr>
        <w:t>履行了环评手续，</w:t>
      </w:r>
      <w:r w:rsidRPr="008C2382">
        <w:rPr>
          <w:rFonts w:ascii="Times New Roman" w:eastAsia="仿宋_GB2312" w:hAnsi="Times New Roman" w:hint="eastAsia"/>
          <w:sz w:val="28"/>
          <w:szCs w:val="28"/>
          <w:lang w:val="x-none"/>
        </w:rPr>
        <w:t>已履行</w:t>
      </w:r>
      <w:r w:rsidRPr="008C2382">
        <w:rPr>
          <w:rFonts w:ascii="Times New Roman" w:eastAsia="仿宋_GB2312" w:hAnsi="Times New Roman"/>
          <w:sz w:val="28"/>
          <w:szCs w:val="28"/>
          <w:lang w:val="x-none"/>
        </w:rPr>
        <w:t>环评手续的</w:t>
      </w:r>
      <w:r w:rsidRPr="008C2382">
        <w:rPr>
          <w:rFonts w:ascii="Times New Roman" w:eastAsia="仿宋_GB2312" w:hAnsi="Times New Roman" w:hint="eastAsia"/>
          <w:sz w:val="28"/>
          <w:szCs w:val="28"/>
          <w:lang w:val="x-none"/>
        </w:rPr>
        <w:t>23</w:t>
      </w:r>
      <w:r w:rsidRPr="008C2382">
        <w:rPr>
          <w:rFonts w:ascii="Times New Roman" w:eastAsia="仿宋_GB2312" w:hAnsi="Times New Roman" w:hint="eastAsia"/>
          <w:sz w:val="28"/>
          <w:szCs w:val="28"/>
          <w:lang w:val="x-none"/>
        </w:rPr>
        <w:t>个</w:t>
      </w:r>
      <w:r w:rsidRPr="008C2382">
        <w:rPr>
          <w:rFonts w:ascii="Times New Roman" w:eastAsia="仿宋_GB2312" w:hAnsi="Times New Roman"/>
          <w:sz w:val="28"/>
          <w:szCs w:val="28"/>
          <w:lang w:val="x-none"/>
        </w:rPr>
        <w:t>项目中，已建项目</w:t>
      </w:r>
      <w:r w:rsidRPr="008C2382">
        <w:rPr>
          <w:rFonts w:ascii="Times New Roman" w:eastAsia="仿宋_GB2312" w:hAnsi="Times New Roman" w:hint="eastAsia"/>
          <w:sz w:val="28"/>
          <w:szCs w:val="28"/>
          <w:lang w:val="x-none"/>
        </w:rPr>
        <w:t>1</w:t>
      </w:r>
      <w:r w:rsidRPr="008C2382">
        <w:rPr>
          <w:rFonts w:ascii="Times New Roman" w:eastAsia="仿宋_GB2312" w:hAnsi="Times New Roman"/>
          <w:sz w:val="28"/>
          <w:szCs w:val="28"/>
          <w:lang w:val="x-none"/>
        </w:rPr>
        <w:t>7</w:t>
      </w:r>
      <w:r w:rsidRPr="008C2382">
        <w:rPr>
          <w:rFonts w:ascii="Times New Roman" w:eastAsia="仿宋_GB2312" w:hAnsi="Times New Roman" w:hint="eastAsia"/>
          <w:sz w:val="28"/>
          <w:szCs w:val="28"/>
          <w:lang w:val="x-none"/>
        </w:rPr>
        <w:t>个（含</w:t>
      </w:r>
      <w:r w:rsidRPr="008C2382">
        <w:rPr>
          <w:rFonts w:ascii="Times New Roman" w:eastAsia="仿宋_GB2312" w:hAnsi="Times New Roman"/>
          <w:sz w:val="28"/>
          <w:szCs w:val="28"/>
          <w:lang w:val="x-none"/>
        </w:rPr>
        <w:t>登记表</w:t>
      </w:r>
      <w:r w:rsidRPr="008C2382">
        <w:rPr>
          <w:rFonts w:ascii="Times New Roman" w:eastAsia="仿宋_GB2312" w:hAnsi="Times New Roman"/>
          <w:sz w:val="28"/>
          <w:szCs w:val="28"/>
          <w:lang w:val="x-none"/>
        </w:rPr>
        <w:t>10</w:t>
      </w:r>
      <w:r w:rsidRPr="008C2382">
        <w:rPr>
          <w:rFonts w:ascii="Times New Roman" w:eastAsia="仿宋_GB2312" w:hAnsi="Times New Roman" w:hint="eastAsia"/>
          <w:sz w:val="28"/>
          <w:szCs w:val="28"/>
          <w:lang w:val="x-none"/>
        </w:rPr>
        <w:t>个、</w:t>
      </w:r>
      <w:r w:rsidRPr="008C2382">
        <w:rPr>
          <w:rFonts w:ascii="Times New Roman" w:eastAsia="仿宋_GB2312" w:hAnsi="Times New Roman"/>
          <w:sz w:val="28"/>
          <w:szCs w:val="28"/>
          <w:lang w:val="x-none"/>
        </w:rPr>
        <w:t>自查评估</w:t>
      </w:r>
      <w:r w:rsidRPr="008C2382">
        <w:rPr>
          <w:rFonts w:ascii="Times New Roman" w:eastAsia="仿宋_GB2312" w:hAnsi="Times New Roman" w:hint="eastAsia"/>
          <w:sz w:val="28"/>
          <w:szCs w:val="28"/>
          <w:lang w:val="x-none"/>
        </w:rPr>
        <w:t>1</w:t>
      </w:r>
      <w:r w:rsidRPr="008C2382">
        <w:rPr>
          <w:rFonts w:ascii="Times New Roman" w:eastAsia="仿宋_GB2312" w:hAnsi="Times New Roman" w:hint="eastAsia"/>
          <w:sz w:val="28"/>
          <w:szCs w:val="28"/>
          <w:lang w:val="x-none"/>
        </w:rPr>
        <w:t>个）已通过</w:t>
      </w:r>
      <w:r w:rsidRPr="008C2382">
        <w:rPr>
          <w:rFonts w:ascii="Times New Roman" w:eastAsia="仿宋_GB2312" w:hAnsi="Times New Roman"/>
          <w:sz w:val="28"/>
          <w:szCs w:val="28"/>
          <w:lang w:val="x-none"/>
        </w:rPr>
        <w:t>验收项</w:t>
      </w:r>
      <w:r w:rsidRPr="008C2382">
        <w:rPr>
          <w:rFonts w:ascii="Times New Roman" w:eastAsia="仿宋_GB2312" w:hAnsi="Times New Roman"/>
          <w:sz w:val="28"/>
          <w:szCs w:val="28"/>
          <w:lang w:val="x-none"/>
        </w:rPr>
        <w:lastRenderedPageBreak/>
        <w:t>目</w:t>
      </w:r>
      <w:r w:rsidRPr="008C2382">
        <w:rPr>
          <w:rFonts w:ascii="Times New Roman" w:eastAsia="仿宋_GB2312" w:hAnsi="Times New Roman" w:hint="eastAsia"/>
          <w:sz w:val="28"/>
          <w:szCs w:val="28"/>
          <w:lang w:val="x-none"/>
        </w:rPr>
        <w:t>4</w:t>
      </w:r>
      <w:r w:rsidRPr="008C2382">
        <w:rPr>
          <w:rFonts w:ascii="Times New Roman" w:eastAsia="仿宋_GB2312" w:hAnsi="Times New Roman" w:hint="eastAsia"/>
          <w:sz w:val="28"/>
          <w:szCs w:val="28"/>
          <w:lang w:val="x-none"/>
        </w:rPr>
        <w:t>个，</w:t>
      </w:r>
      <w:r w:rsidRPr="008C2382">
        <w:rPr>
          <w:rFonts w:ascii="Times New Roman" w:eastAsia="仿宋_GB2312" w:hAnsi="Times New Roman"/>
          <w:sz w:val="28"/>
          <w:szCs w:val="28"/>
          <w:lang w:val="x-none"/>
        </w:rPr>
        <w:t>“</w:t>
      </w:r>
      <w:r w:rsidRPr="008C2382">
        <w:rPr>
          <w:rFonts w:ascii="Times New Roman" w:eastAsia="仿宋_GB2312" w:hAnsi="Times New Roman"/>
          <w:sz w:val="28"/>
          <w:szCs w:val="28"/>
          <w:lang w:val="x-none"/>
        </w:rPr>
        <w:t>三同时</w:t>
      </w:r>
      <w:r w:rsidRPr="008C2382">
        <w:rPr>
          <w:rFonts w:ascii="Times New Roman" w:eastAsia="仿宋_GB2312" w:hAnsi="Times New Roman"/>
          <w:sz w:val="28"/>
          <w:szCs w:val="28"/>
          <w:lang w:val="x-none"/>
        </w:rPr>
        <w:t>”</w:t>
      </w:r>
      <w:r w:rsidRPr="008C2382">
        <w:rPr>
          <w:rFonts w:ascii="Times New Roman" w:eastAsia="仿宋_GB2312" w:hAnsi="Times New Roman"/>
          <w:sz w:val="28"/>
          <w:szCs w:val="28"/>
          <w:lang w:val="x-none"/>
        </w:rPr>
        <w:t>竣工环保验收通过率为</w:t>
      </w:r>
      <w:r w:rsidRPr="008C2382">
        <w:rPr>
          <w:rFonts w:ascii="Times New Roman" w:eastAsia="仿宋_GB2312" w:hAnsi="Times New Roman"/>
          <w:sz w:val="28"/>
          <w:szCs w:val="28"/>
          <w:lang w:val="x-none"/>
        </w:rPr>
        <w:t>66.7%</w:t>
      </w:r>
      <w:r w:rsidRPr="008C2382">
        <w:rPr>
          <w:rFonts w:ascii="Times New Roman" w:eastAsia="仿宋_GB2312" w:hAnsi="Times New Roman"/>
          <w:sz w:val="28"/>
          <w:szCs w:val="28"/>
          <w:lang w:val="x-none"/>
        </w:rPr>
        <w:t>。</w:t>
      </w:r>
      <w:r w:rsidRPr="008C2382">
        <w:rPr>
          <w:rFonts w:ascii="Times New Roman" w:eastAsia="仿宋_GB2312" w:hAnsi="Times New Roman" w:hint="eastAsia"/>
          <w:sz w:val="28"/>
          <w:szCs w:val="28"/>
          <w:lang w:val="x-none"/>
        </w:rPr>
        <w:t>南通</w:t>
      </w:r>
      <w:r w:rsidRPr="008C2382">
        <w:rPr>
          <w:rFonts w:ascii="Times New Roman" w:eastAsia="仿宋_GB2312" w:hAnsi="Times New Roman"/>
          <w:sz w:val="28"/>
          <w:szCs w:val="28"/>
          <w:lang w:val="x-none"/>
        </w:rPr>
        <w:t>市北高新区</w:t>
      </w:r>
      <w:r w:rsidRPr="008C2382">
        <w:rPr>
          <w:rFonts w:ascii="Times New Roman" w:eastAsia="仿宋_GB2312" w:hAnsi="Times New Roman" w:hint="eastAsia"/>
          <w:sz w:val="28"/>
          <w:szCs w:val="28"/>
          <w:lang w:val="x-none"/>
        </w:rPr>
        <w:t>现有</w:t>
      </w:r>
      <w:r w:rsidRPr="008C2382">
        <w:rPr>
          <w:rFonts w:ascii="Times New Roman" w:eastAsia="仿宋_GB2312" w:hAnsi="Times New Roman"/>
          <w:sz w:val="28"/>
          <w:szCs w:val="28"/>
          <w:lang w:val="x-none"/>
        </w:rPr>
        <w:t>企业</w:t>
      </w:r>
      <w:r w:rsidRPr="008C2382">
        <w:rPr>
          <w:rFonts w:ascii="Times New Roman" w:eastAsia="仿宋_GB2312" w:hAnsi="Times New Roman" w:hint="eastAsia"/>
          <w:sz w:val="28"/>
          <w:szCs w:val="28"/>
          <w:lang w:val="x-none"/>
        </w:rPr>
        <w:t>环保手续</w:t>
      </w:r>
      <w:r w:rsidRPr="008C2382">
        <w:rPr>
          <w:rFonts w:ascii="Times New Roman" w:eastAsia="仿宋_GB2312" w:hAnsi="Times New Roman"/>
          <w:sz w:val="28"/>
          <w:szCs w:val="28"/>
          <w:lang w:val="x-none"/>
        </w:rPr>
        <w:t>执行</w:t>
      </w:r>
      <w:r w:rsidRPr="008C2382">
        <w:rPr>
          <w:rFonts w:ascii="Times New Roman" w:eastAsia="仿宋_GB2312" w:hAnsi="Times New Roman" w:hint="eastAsia"/>
          <w:sz w:val="28"/>
          <w:szCs w:val="28"/>
          <w:lang w:val="x-none"/>
        </w:rPr>
        <w:t>情况</w:t>
      </w:r>
      <w:r w:rsidRPr="008C2382">
        <w:rPr>
          <w:rFonts w:ascii="Times New Roman" w:eastAsia="仿宋_GB2312" w:hAnsi="Times New Roman"/>
          <w:sz w:val="28"/>
          <w:szCs w:val="28"/>
          <w:lang w:val="x-none"/>
        </w:rPr>
        <w:t>见表</w:t>
      </w:r>
      <w:r>
        <w:rPr>
          <w:rFonts w:ascii="Times New Roman" w:eastAsia="仿宋_GB2312" w:hAnsi="Times New Roman"/>
          <w:sz w:val="28"/>
          <w:szCs w:val="28"/>
          <w:lang w:val="x-none"/>
        </w:rPr>
        <w:t>3.2</w:t>
      </w:r>
      <w:r w:rsidRPr="008C2382">
        <w:rPr>
          <w:rFonts w:ascii="Times New Roman" w:eastAsia="仿宋_GB2312" w:hAnsi="Times New Roman" w:hint="eastAsia"/>
          <w:sz w:val="28"/>
          <w:szCs w:val="28"/>
          <w:lang w:val="x-none"/>
        </w:rPr>
        <w:t>-</w:t>
      </w:r>
      <w:r w:rsidRPr="008C2382">
        <w:rPr>
          <w:rFonts w:ascii="Times New Roman" w:eastAsia="仿宋_GB2312" w:hAnsi="Times New Roman"/>
          <w:sz w:val="28"/>
          <w:szCs w:val="28"/>
          <w:lang w:val="x-none"/>
        </w:rPr>
        <w:t>3</w:t>
      </w:r>
      <w:r w:rsidRPr="008C2382">
        <w:rPr>
          <w:rFonts w:ascii="Times New Roman" w:eastAsia="仿宋_GB2312" w:hAnsi="Times New Roman" w:hint="eastAsia"/>
          <w:sz w:val="28"/>
          <w:szCs w:val="28"/>
          <w:lang w:val="x-none"/>
        </w:rPr>
        <w:t>。</w:t>
      </w:r>
    </w:p>
    <w:p w14:paraId="1707ED5C" w14:textId="77777777" w:rsidR="00436221" w:rsidRPr="008C2382" w:rsidRDefault="00436221" w:rsidP="00052D5E">
      <w:pPr>
        <w:adjustRightInd w:val="0"/>
        <w:snapToGrid w:val="0"/>
        <w:spacing w:line="360" w:lineRule="auto"/>
        <w:ind w:firstLineChars="200" w:firstLine="480"/>
        <w:rPr>
          <w:rFonts w:ascii="Times New Roman" w:eastAsia="仿宋_GB2312" w:hAnsi="Times New Roman"/>
          <w:color w:val="FF0000"/>
          <w:sz w:val="24"/>
          <w:szCs w:val="24"/>
        </w:rPr>
        <w:sectPr w:rsidR="00436221" w:rsidRPr="008C2382">
          <w:pgSz w:w="11906" w:h="16838"/>
          <w:pgMar w:top="1418" w:right="1440" w:bottom="1418" w:left="1440" w:header="851" w:footer="992" w:gutter="0"/>
          <w:cols w:space="720"/>
          <w:docGrid w:type="lines" w:linePitch="312"/>
        </w:sectPr>
      </w:pPr>
    </w:p>
    <w:p w14:paraId="02E5D507" w14:textId="0852F345" w:rsidR="00436221" w:rsidRPr="008C2382" w:rsidRDefault="005A1BDA" w:rsidP="005A1BDA">
      <w:pPr>
        <w:spacing w:line="500" w:lineRule="exact"/>
        <w:jc w:val="center"/>
        <w:rPr>
          <w:rFonts w:ascii="Times New Roman" w:eastAsia="仿宋_GB2312" w:hAnsi="Times New Roman"/>
          <w:b/>
          <w:sz w:val="24"/>
        </w:rPr>
      </w:pPr>
      <w:r w:rsidRPr="008C2382">
        <w:rPr>
          <w:rFonts w:ascii="Times New Roman" w:eastAsia="仿宋_GB2312" w:hAnsi="Times New Roman"/>
          <w:b/>
          <w:sz w:val="24"/>
        </w:rPr>
        <w:lastRenderedPageBreak/>
        <w:t>表</w:t>
      </w:r>
      <w:r w:rsidRPr="008C2382">
        <w:rPr>
          <w:rFonts w:ascii="Times New Roman" w:eastAsia="仿宋_GB2312" w:hAnsi="Times New Roman"/>
          <w:b/>
          <w:sz w:val="24"/>
        </w:rPr>
        <w:t xml:space="preserve">3.2-3  </w:t>
      </w:r>
      <w:r w:rsidR="008C2382" w:rsidRPr="008C2382">
        <w:rPr>
          <w:rFonts w:ascii="Times New Roman" w:eastAsia="仿宋_GB2312" w:hAnsi="Times New Roman" w:hint="eastAsia"/>
          <w:b/>
          <w:sz w:val="24"/>
        </w:rPr>
        <w:t>南通市北</w:t>
      </w:r>
      <w:r w:rsidR="008C2382" w:rsidRPr="008C2382">
        <w:rPr>
          <w:rFonts w:ascii="Times New Roman" w:eastAsia="仿宋_GB2312" w:hAnsi="Times New Roman"/>
          <w:b/>
          <w:sz w:val="24"/>
        </w:rPr>
        <w:t>高新区现有企业基本情况及环保手续一览表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3091"/>
        <w:gridCol w:w="3412"/>
        <w:gridCol w:w="2138"/>
        <w:gridCol w:w="1135"/>
        <w:gridCol w:w="1564"/>
        <w:gridCol w:w="1567"/>
        <w:gridCol w:w="882"/>
      </w:tblGrid>
      <w:tr w:rsidR="008C2382" w:rsidRPr="008C2382" w14:paraId="01AAA6B2" w14:textId="77777777" w:rsidTr="00FB3324">
        <w:trPr>
          <w:trHeight w:val="540"/>
          <w:tblHeader/>
        </w:trPr>
        <w:tc>
          <w:tcPr>
            <w:tcW w:w="151" w:type="pct"/>
            <w:vAlign w:val="center"/>
          </w:tcPr>
          <w:p w14:paraId="7A84122C" w14:textId="77777777" w:rsidR="008C2382" w:rsidRPr="008C2382" w:rsidRDefault="008C2382" w:rsidP="00FB3324">
            <w:pPr>
              <w:widowControl/>
              <w:adjustRightInd w:val="0"/>
              <w:snapToGrid w:val="0"/>
              <w:jc w:val="center"/>
              <w:rPr>
                <w:rFonts w:ascii="Times New Roman" w:eastAsia="仿宋_GB2312" w:hAnsi="Times New Roman"/>
                <w:b/>
                <w:kern w:val="0"/>
                <w:szCs w:val="21"/>
              </w:rPr>
            </w:pPr>
            <w:r w:rsidRPr="008C2382">
              <w:rPr>
                <w:rFonts w:ascii="Times New Roman" w:eastAsia="仿宋_GB2312" w:hAnsi="Times New Roman"/>
                <w:b/>
                <w:kern w:val="0"/>
                <w:szCs w:val="21"/>
              </w:rPr>
              <w:t>序号</w:t>
            </w:r>
          </w:p>
        </w:tc>
        <w:tc>
          <w:tcPr>
            <w:tcW w:w="1087" w:type="pct"/>
            <w:vAlign w:val="center"/>
          </w:tcPr>
          <w:p w14:paraId="37BA1B25" w14:textId="77777777" w:rsidR="008C2382" w:rsidRPr="008C2382" w:rsidRDefault="008C2382" w:rsidP="00FB3324">
            <w:pPr>
              <w:widowControl/>
              <w:adjustRightInd w:val="0"/>
              <w:snapToGrid w:val="0"/>
              <w:jc w:val="center"/>
              <w:rPr>
                <w:rFonts w:ascii="Times New Roman" w:eastAsia="仿宋_GB2312" w:hAnsi="Times New Roman"/>
                <w:b/>
                <w:kern w:val="0"/>
                <w:szCs w:val="21"/>
              </w:rPr>
            </w:pPr>
            <w:r w:rsidRPr="008C2382">
              <w:rPr>
                <w:rFonts w:ascii="Times New Roman" w:eastAsia="仿宋_GB2312" w:hAnsi="Times New Roman"/>
                <w:b/>
                <w:kern w:val="0"/>
                <w:szCs w:val="21"/>
              </w:rPr>
              <w:t>企业名称</w:t>
            </w:r>
          </w:p>
        </w:tc>
        <w:tc>
          <w:tcPr>
            <w:tcW w:w="1200" w:type="pct"/>
            <w:vAlign w:val="center"/>
          </w:tcPr>
          <w:p w14:paraId="79B02956" w14:textId="77777777" w:rsidR="008C2382" w:rsidRPr="008C2382" w:rsidRDefault="008C2382" w:rsidP="00FB3324">
            <w:pPr>
              <w:widowControl/>
              <w:adjustRightInd w:val="0"/>
              <w:snapToGrid w:val="0"/>
              <w:jc w:val="center"/>
              <w:rPr>
                <w:rFonts w:ascii="Times New Roman" w:eastAsia="仿宋_GB2312" w:hAnsi="Times New Roman"/>
                <w:b/>
                <w:kern w:val="0"/>
                <w:szCs w:val="21"/>
              </w:rPr>
            </w:pPr>
            <w:r w:rsidRPr="008C2382">
              <w:rPr>
                <w:rFonts w:ascii="Times New Roman" w:eastAsia="仿宋_GB2312" w:hAnsi="Times New Roman"/>
                <w:b/>
                <w:bCs/>
                <w:kern w:val="0"/>
                <w:szCs w:val="21"/>
              </w:rPr>
              <w:t>项目名称</w:t>
            </w:r>
          </w:p>
        </w:tc>
        <w:tc>
          <w:tcPr>
            <w:tcW w:w="752" w:type="pct"/>
            <w:vAlign w:val="center"/>
          </w:tcPr>
          <w:p w14:paraId="762ED2B5" w14:textId="77777777" w:rsidR="008C2382" w:rsidRPr="008C2382" w:rsidRDefault="008C2382" w:rsidP="00FB3324">
            <w:pPr>
              <w:widowControl/>
              <w:adjustRightInd w:val="0"/>
              <w:snapToGrid w:val="0"/>
              <w:jc w:val="center"/>
              <w:rPr>
                <w:rFonts w:ascii="Times New Roman" w:eastAsia="仿宋_GB2312" w:hAnsi="Times New Roman"/>
                <w:b/>
                <w:bCs/>
                <w:kern w:val="0"/>
                <w:szCs w:val="21"/>
              </w:rPr>
            </w:pPr>
            <w:r w:rsidRPr="008C2382">
              <w:rPr>
                <w:rFonts w:ascii="Times New Roman" w:eastAsia="仿宋_GB2312" w:hAnsi="Times New Roman"/>
                <w:b/>
                <w:bCs/>
                <w:kern w:val="0"/>
                <w:szCs w:val="21"/>
              </w:rPr>
              <w:t>行业类别</w:t>
            </w:r>
          </w:p>
        </w:tc>
        <w:tc>
          <w:tcPr>
            <w:tcW w:w="399" w:type="pct"/>
            <w:vAlign w:val="center"/>
          </w:tcPr>
          <w:p w14:paraId="7D565D5D" w14:textId="77777777" w:rsidR="008C2382" w:rsidRPr="008C2382" w:rsidRDefault="008C2382" w:rsidP="00FB3324">
            <w:pPr>
              <w:widowControl/>
              <w:adjustRightInd w:val="0"/>
              <w:snapToGrid w:val="0"/>
              <w:jc w:val="center"/>
              <w:rPr>
                <w:rFonts w:ascii="Times New Roman" w:eastAsia="仿宋_GB2312" w:hAnsi="Times New Roman"/>
                <w:b/>
                <w:bCs/>
                <w:kern w:val="0"/>
                <w:szCs w:val="21"/>
              </w:rPr>
            </w:pPr>
            <w:r w:rsidRPr="008C2382">
              <w:rPr>
                <w:rFonts w:ascii="Times New Roman" w:eastAsia="仿宋_GB2312" w:hAnsi="Times New Roman"/>
                <w:b/>
                <w:bCs/>
                <w:kern w:val="0"/>
                <w:szCs w:val="21"/>
              </w:rPr>
              <w:t>环评手续</w:t>
            </w:r>
          </w:p>
        </w:tc>
        <w:tc>
          <w:tcPr>
            <w:tcW w:w="550" w:type="pct"/>
            <w:vAlign w:val="center"/>
          </w:tcPr>
          <w:p w14:paraId="7548C379" w14:textId="77777777" w:rsidR="008C2382" w:rsidRPr="008C2382" w:rsidRDefault="008C2382" w:rsidP="00FB3324">
            <w:pPr>
              <w:widowControl/>
              <w:adjustRightInd w:val="0"/>
              <w:snapToGrid w:val="0"/>
              <w:jc w:val="center"/>
              <w:rPr>
                <w:rFonts w:ascii="Times New Roman" w:eastAsia="仿宋_GB2312" w:hAnsi="Times New Roman"/>
                <w:b/>
                <w:kern w:val="0"/>
                <w:szCs w:val="21"/>
              </w:rPr>
            </w:pPr>
            <w:r w:rsidRPr="008C2382">
              <w:rPr>
                <w:rFonts w:ascii="Times New Roman" w:eastAsia="仿宋_GB2312" w:hAnsi="Times New Roman"/>
                <w:b/>
                <w:bCs/>
                <w:kern w:val="0"/>
                <w:szCs w:val="21"/>
              </w:rPr>
              <w:t>环评批复</w:t>
            </w:r>
          </w:p>
        </w:tc>
        <w:tc>
          <w:tcPr>
            <w:tcW w:w="551" w:type="pct"/>
            <w:vAlign w:val="center"/>
          </w:tcPr>
          <w:p w14:paraId="0380018E" w14:textId="77777777" w:rsidR="008C2382" w:rsidRPr="008C2382" w:rsidRDefault="008C2382" w:rsidP="00FB3324">
            <w:pPr>
              <w:widowControl/>
              <w:adjustRightInd w:val="0"/>
              <w:snapToGrid w:val="0"/>
              <w:jc w:val="center"/>
              <w:rPr>
                <w:rFonts w:ascii="Times New Roman" w:eastAsia="仿宋_GB2312" w:hAnsi="Times New Roman"/>
                <w:b/>
                <w:kern w:val="0"/>
                <w:szCs w:val="21"/>
              </w:rPr>
            </w:pPr>
            <w:r w:rsidRPr="008C2382">
              <w:rPr>
                <w:rFonts w:ascii="Times New Roman" w:eastAsia="仿宋_GB2312" w:hAnsi="Times New Roman"/>
                <w:b/>
                <w:bCs/>
                <w:kern w:val="0"/>
                <w:szCs w:val="21"/>
              </w:rPr>
              <w:t>三同时验收</w:t>
            </w:r>
          </w:p>
        </w:tc>
        <w:tc>
          <w:tcPr>
            <w:tcW w:w="310" w:type="pct"/>
            <w:vAlign w:val="center"/>
          </w:tcPr>
          <w:p w14:paraId="60C85D28" w14:textId="77777777" w:rsidR="008C2382" w:rsidRPr="008C2382" w:rsidRDefault="008C2382" w:rsidP="00FB3324">
            <w:pPr>
              <w:widowControl/>
              <w:adjustRightInd w:val="0"/>
              <w:snapToGrid w:val="0"/>
              <w:jc w:val="center"/>
              <w:rPr>
                <w:rFonts w:ascii="Times New Roman" w:eastAsia="仿宋_GB2312" w:hAnsi="Times New Roman"/>
                <w:b/>
                <w:bCs/>
                <w:kern w:val="0"/>
                <w:szCs w:val="21"/>
              </w:rPr>
            </w:pPr>
            <w:r w:rsidRPr="008C2382">
              <w:rPr>
                <w:rFonts w:ascii="Times New Roman" w:eastAsia="仿宋_GB2312" w:hAnsi="Times New Roman"/>
                <w:b/>
                <w:bCs/>
                <w:kern w:val="0"/>
                <w:szCs w:val="21"/>
              </w:rPr>
              <w:t>当前状态</w:t>
            </w:r>
          </w:p>
        </w:tc>
      </w:tr>
      <w:tr w:rsidR="008C2382" w:rsidRPr="008C2382" w14:paraId="3DB041F0" w14:textId="77777777" w:rsidTr="00FB3324">
        <w:trPr>
          <w:trHeight w:val="615"/>
        </w:trPr>
        <w:tc>
          <w:tcPr>
            <w:tcW w:w="151" w:type="pct"/>
            <w:vAlign w:val="center"/>
          </w:tcPr>
          <w:p w14:paraId="0AC9A201"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1</w:t>
            </w:r>
          </w:p>
        </w:tc>
        <w:tc>
          <w:tcPr>
            <w:tcW w:w="1087" w:type="pct"/>
            <w:noWrap/>
            <w:vAlign w:val="center"/>
          </w:tcPr>
          <w:p w14:paraId="7458C1B3"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格陆博科技有限公司</w:t>
            </w:r>
          </w:p>
        </w:tc>
        <w:tc>
          <w:tcPr>
            <w:tcW w:w="1200" w:type="pct"/>
            <w:vAlign w:val="center"/>
          </w:tcPr>
          <w:p w14:paraId="0C0BEFD9"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智能设备研发生产项目</w:t>
            </w:r>
          </w:p>
        </w:tc>
        <w:tc>
          <w:tcPr>
            <w:tcW w:w="752" w:type="pct"/>
            <w:vAlign w:val="center"/>
          </w:tcPr>
          <w:p w14:paraId="40FD1DE4"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电气机械及器材制造（仅组装）</w:t>
            </w:r>
          </w:p>
        </w:tc>
        <w:tc>
          <w:tcPr>
            <w:tcW w:w="399" w:type="pct"/>
            <w:vAlign w:val="center"/>
          </w:tcPr>
          <w:p w14:paraId="4970874C"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登记表</w:t>
            </w:r>
          </w:p>
        </w:tc>
        <w:tc>
          <w:tcPr>
            <w:tcW w:w="550" w:type="pct"/>
            <w:vAlign w:val="center"/>
          </w:tcPr>
          <w:p w14:paraId="7D0355C8"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2017.3.28</w:t>
            </w:r>
          </w:p>
        </w:tc>
        <w:tc>
          <w:tcPr>
            <w:tcW w:w="551" w:type="pct"/>
            <w:vAlign w:val="center"/>
          </w:tcPr>
          <w:p w14:paraId="03FEDE6F" w14:textId="77777777" w:rsidR="008C2382" w:rsidRPr="008C2382" w:rsidRDefault="008C2382" w:rsidP="00FB3324">
            <w:pPr>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63A7F6B4"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56EDD4B4" w14:textId="77777777" w:rsidTr="00FB3324">
        <w:trPr>
          <w:trHeight w:val="615"/>
        </w:trPr>
        <w:tc>
          <w:tcPr>
            <w:tcW w:w="151" w:type="pct"/>
            <w:vAlign w:val="center"/>
          </w:tcPr>
          <w:p w14:paraId="2DDE7944"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w:t>
            </w:r>
          </w:p>
        </w:tc>
        <w:tc>
          <w:tcPr>
            <w:tcW w:w="1087" w:type="pct"/>
            <w:noWrap/>
            <w:vAlign w:val="center"/>
          </w:tcPr>
          <w:p w14:paraId="4ADF00D1"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江苏奥易克斯汽车电子有限公司</w:t>
            </w:r>
          </w:p>
        </w:tc>
        <w:tc>
          <w:tcPr>
            <w:tcW w:w="1200" w:type="pct"/>
            <w:noWrap/>
            <w:vAlign w:val="center"/>
          </w:tcPr>
          <w:p w14:paraId="682F26F8"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新建汽车电子设备厂区项目</w:t>
            </w:r>
          </w:p>
        </w:tc>
        <w:tc>
          <w:tcPr>
            <w:tcW w:w="752" w:type="pct"/>
            <w:vAlign w:val="center"/>
          </w:tcPr>
          <w:p w14:paraId="73F6D82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电子器件制造</w:t>
            </w:r>
          </w:p>
        </w:tc>
        <w:tc>
          <w:tcPr>
            <w:tcW w:w="399" w:type="pct"/>
            <w:vAlign w:val="center"/>
          </w:tcPr>
          <w:p w14:paraId="5FCF24C3"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报告表</w:t>
            </w:r>
          </w:p>
        </w:tc>
        <w:tc>
          <w:tcPr>
            <w:tcW w:w="550" w:type="pct"/>
            <w:vAlign w:val="center"/>
          </w:tcPr>
          <w:p w14:paraId="28C22987"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通港闸行审环许</w:t>
            </w:r>
            <w:r w:rsidRPr="008C2382">
              <w:rPr>
                <w:rFonts w:ascii="Times New Roman" w:eastAsia="仿宋_GB2312" w:hAnsi="Times New Roman"/>
                <w:kern w:val="0"/>
                <w:szCs w:val="21"/>
              </w:rPr>
              <w:t>[2018]9</w:t>
            </w:r>
            <w:r w:rsidRPr="008C2382">
              <w:rPr>
                <w:rFonts w:ascii="Times New Roman" w:eastAsia="仿宋_GB2312" w:hAnsi="Times New Roman"/>
                <w:kern w:val="0"/>
                <w:szCs w:val="21"/>
              </w:rPr>
              <w:t>号</w:t>
            </w:r>
          </w:p>
        </w:tc>
        <w:tc>
          <w:tcPr>
            <w:tcW w:w="551" w:type="pct"/>
            <w:vAlign w:val="center"/>
          </w:tcPr>
          <w:p w14:paraId="3BBFEDF8"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正在验收</w:t>
            </w:r>
          </w:p>
        </w:tc>
        <w:tc>
          <w:tcPr>
            <w:tcW w:w="310" w:type="pct"/>
            <w:vAlign w:val="center"/>
          </w:tcPr>
          <w:p w14:paraId="4D19195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13AECCCF" w14:textId="77777777" w:rsidTr="00FB3324">
        <w:trPr>
          <w:trHeight w:val="705"/>
        </w:trPr>
        <w:tc>
          <w:tcPr>
            <w:tcW w:w="151" w:type="pct"/>
            <w:vAlign w:val="center"/>
          </w:tcPr>
          <w:p w14:paraId="7D05DCC5"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3</w:t>
            </w:r>
          </w:p>
        </w:tc>
        <w:tc>
          <w:tcPr>
            <w:tcW w:w="1087" w:type="pct"/>
            <w:noWrap/>
            <w:vAlign w:val="center"/>
          </w:tcPr>
          <w:p w14:paraId="64F37A89"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江苏有感科技责任有限公司</w:t>
            </w:r>
          </w:p>
        </w:tc>
        <w:tc>
          <w:tcPr>
            <w:tcW w:w="1200" w:type="pct"/>
            <w:vAlign w:val="center"/>
          </w:tcPr>
          <w:p w14:paraId="6BB0B51B"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新建汽车零部件厂区项目</w:t>
            </w:r>
          </w:p>
        </w:tc>
        <w:tc>
          <w:tcPr>
            <w:tcW w:w="752" w:type="pct"/>
            <w:vAlign w:val="center"/>
          </w:tcPr>
          <w:p w14:paraId="7520B6C1"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电子器件制造</w:t>
            </w:r>
          </w:p>
        </w:tc>
        <w:tc>
          <w:tcPr>
            <w:tcW w:w="399" w:type="pct"/>
            <w:vAlign w:val="center"/>
          </w:tcPr>
          <w:p w14:paraId="03100453"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报告表</w:t>
            </w:r>
          </w:p>
        </w:tc>
        <w:tc>
          <w:tcPr>
            <w:tcW w:w="550" w:type="pct"/>
            <w:vAlign w:val="center"/>
          </w:tcPr>
          <w:p w14:paraId="1882A185"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通港闸行审环许</w:t>
            </w:r>
            <w:r w:rsidRPr="008C2382">
              <w:rPr>
                <w:rFonts w:ascii="Times New Roman" w:eastAsia="仿宋_GB2312" w:hAnsi="Times New Roman"/>
                <w:kern w:val="0"/>
                <w:szCs w:val="21"/>
              </w:rPr>
              <w:t>[2018]8</w:t>
            </w:r>
            <w:r w:rsidRPr="008C2382">
              <w:rPr>
                <w:rFonts w:ascii="Times New Roman" w:eastAsia="仿宋_GB2312" w:hAnsi="Times New Roman"/>
                <w:kern w:val="0"/>
                <w:szCs w:val="21"/>
              </w:rPr>
              <w:t>号</w:t>
            </w:r>
          </w:p>
        </w:tc>
        <w:tc>
          <w:tcPr>
            <w:tcW w:w="551" w:type="pct"/>
            <w:vAlign w:val="center"/>
          </w:tcPr>
          <w:p w14:paraId="667B3C17"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通港闸行审验许</w:t>
            </w:r>
            <w:r w:rsidRPr="008C2382">
              <w:rPr>
                <w:rFonts w:ascii="Times New Roman" w:eastAsia="仿宋_GB2312" w:hAnsi="Times New Roman"/>
                <w:kern w:val="0"/>
                <w:szCs w:val="21"/>
              </w:rPr>
              <w:t>[2019]48</w:t>
            </w:r>
            <w:r w:rsidRPr="008C2382">
              <w:rPr>
                <w:rFonts w:ascii="Times New Roman" w:eastAsia="仿宋_GB2312" w:hAnsi="Times New Roman"/>
                <w:kern w:val="0"/>
                <w:szCs w:val="21"/>
              </w:rPr>
              <w:t>号</w:t>
            </w:r>
          </w:p>
        </w:tc>
        <w:tc>
          <w:tcPr>
            <w:tcW w:w="310" w:type="pct"/>
            <w:vAlign w:val="center"/>
          </w:tcPr>
          <w:p w14:paraId="20BD27DB"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64C557B3" w14:textId="77777777" w:rsidTr="00FB3324">
        <w:trPr>
          <w:trHeight w:val="645"/>
        </w:trPr>
        <w:tc>
          <w:tcPr>
            <w:tcW w:w="151" w:type="pct"/>
            <w:vAlign w:val="center"/>
          </w:tcPr>
          <w:p w14:paraId="33F3E948"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4</w:t>
            </w:r>
          </w:p>
        </w:tc>
        <w:tc>
          <w:tcPr>
            <w:tcW w:w="1087" w:type="pct"/>
            <w:vMerge w:val="restart"/>
            <w:noWrap/>
            <w:vAlign w:val="center"/>
          </w:tcPr>
          <w:p w14:paraId="2F493EF5"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江苏涵润汽车电子有限公司</w:t>
            </w:r>
          </w:p>
        </w:tc>
        <w:tc>
          <w:tcPr>
            <w:tcW w:w="1200" w:type="pct"/>
            <w:vAlign w:val="center"/>
          </w:tcPr>
          <w:p w14:paraId="280101A4"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年产</w:t>
            </w:r>
            <w:r w:rsidRPr="008C2382">
              <w:rPr>
                <w:rFonts w:ascii="Times New Roman" w:eastAsia="仿宋_GB2312" w:hAnsi="Times New Roman"/>
                <w:kern w:val="0"/>
                <w:szCs w:val="21"/>
              </w:rPr>
              <w:t>2000</w:t>
            </w:r>
            <w:r w:rsidRPr="008C2382">
              <w:rPr>
                <w:rFonts w:ascii="Times New Roman" w:eastAsia="仿宋_GB2312" w:hAnsi="Times New Roman"/>
                <w:kern w:val="0"/>
                <w:szCs w:val="21"/>
              </w:rPr>
              <w:t>万套汽车电子控制系统生产项目</w:t>
            </w:r>
          </w:p>
        </w:tc>
        <w:tc>
          <w:tcPr>
            <w:tcW w:w="752" w:type="pct"/>
            <w:vAlign w:val="center"/>
          </w:tcPr>
          <w:p w14:paraId="49A8B2B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智能车载设备制造</w:t>
            </w:r>
          </w:p>
        </w:tc>
        <w:tc>
          <w:tcPr>
            <w:tcW w:w="399" w:type="pct"/>
            <w:vAlign w:val="center"/>
          </w:tcPr>
          <w:p w14:paraId="67DDE568"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报告表</w:t>
            </w:r>
          </w:p>
        </w:tc>
        <w:tc>
          <w:tcPr>
            <w:tcW w:w="550" w:type="pct"/>
            <w:vAlign w:val="center"/>
          </w:tcPr>
          <w:p w14:paraId="46B6C470"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通港闸行政环许</w:t>
            </w:r>
            <w:r w:rsidRPr="008C2382">
              <w:rPr>
                <w:rFonts w:ascii="Times New Roman" w:eastAsia="仿宋_GB2312" w:hAnsi="Times New Roman"/>
                <w:kern w:val="0"/>
                <w:szCs w:val="21"/>
              </w:rPr>
              <w:t>[2017]51</w:t>
            </w:r>
            <w:r w:rsidRPr="008C2382">
              <w:rPr>
                <w:rFonts w:ascii="Times New Roman" w:eastAsia="仿宋_GB2312" w:hAnsi="Times New Roman"/>
                <w:kern w:val="0"/>
                <w:szCs w:val="21"/>
              </w:rPr>
              <w:t>号</w:t>
            </w:r>
          </w:p>
        </w:tc>
        <w:tc>
          <w:tcPr>
            <w:tcW w:w="551" w:type="pct"/>
            <w:vAlign w:val="center"/>
          </w:tcPr>
          <w:p w14:paraId="6C9AC79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2019.3</w:t>
            </w:r>
            <w:r w:rsidRPr="008C2382">
              <w:rPr>
                <w:rFonts w:ascii="Times New Roman" w:eastAsia="仿宋_GB2312" w:hAnsi="Times New Roman"/>
                <w:kern w:val="0"/>
                <w:szCs w:val="21"/>
              </w:rPr>
              <w:t>验收</w:t>
            </w:r>
          </w:p>
        </w:tc>
        <w:tc>
          <w:tcPr>
            <w:tcW w:w="310" w:type="pct"/>
            <w:vAlign w:val="center"/>
          </w:tcPr>
          <w:p w14:paraId="08E8C474"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4D0D7B6B" w14:textId="77777777" w:rsidTr="00FB3324">
        <w:trPr>
          <w:trHeight w:val="465"/>
        </w:trPr>
        <w:tc>
          <w:tcPr>
            <w:tcW w:w="151" w:type="pct"/>
            <w:vAlign w:val="center"/>
          </w:tcPr>
          <w:p w14:paraId="01C26BC3"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5</w:t>
            </w:r>
          </w:p>
        </w:tc>
        <w:tc>
          <w:tcPr>
            <w:tcW w:w="1087" w:type="pct"/>
            <w:vMerge/>
            <w:noWrap/>
            <w:vAlign w:val="center"/>
          </w:tcPr>
          <w:p w14:paraId="1AACC360" w14:textId="77777777" w:rsidR="008C2382" w:rsidRPr="008C2382" w:rsidRDefault="008C2382" w:rsidP="00FB3324">
            <w:pPr>
              <w:widowControl/>
              <w:adjustRightInd w:val="0"/>
              <w:snapToGrid w:val="0"/>
              <w:jc w:val="center"/>
              <w:rPr>
                <w:rFonts w:ascii="Times New Roman" w:eastAsia="仿宋_GB2312" w:hAnsi="Times New Roman"/>
                <w:kern w:val="0"/>
                <w:szCs w:val="21"/>
              </w:rPr>
            </w:pPr>
          </w:p>
        </w:tc>
        <w:tc>
          <w:tcPr>
            <w:tcW w:w="1200" w:type="pct"/>
            <w:vAlign w:val="center"/>
          </w:tcPr>
          <w:p w14:paraId="70D001CE"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汽车电子生产线技改项目</w:t>
            </w:r>
          </w:p>
        </w:tc>
        <w:tc>
          <w:tcPr>
            <w:tcW w:w="752" w:type="pct"/>
            <w:vAlign w:val="center"/>
          </w:tcPr>
          <w:p w14:paraId="76E23B10"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智能车载设备制造</w:t>
            </w:r>
          </w:p>
        </w:tc>
        <w:tc>
          <w:tcPr>
            <w:tcW w:w="399" w:type="pct"/>
            <w:vAlign w:val="center"/>
          </w:tcPr>
          <w:p w14:paraId="6000BF22"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报告表</w:t>
            </w:r>
          </w:p>
        </w:tc>
        <w:tc>
          <w:tcPr>
            <w:tcW w:w="550" w:type="pct"/>
            <w:vAlign w:val="center"/>
          </w:tcPr>
          <w:p w14:paraId="17B171F7"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崇行审批</w:t>
            </w:r>
            <w:r w:rsidRPr="008C2382">
              <w:rPr>
                <w:rFonts w:ascii="Times New Roman" w:eastAsia="仿宋_GB2312" w:hAnsi="Times New Roman"/>
                <w:kern w:val="0"/>
                <w:szCs w:val="21"/>
              </w:rPr>
              <w:t>2[2021]122</w:t>
            </w:r>
            <w:r w:rsidRPr="008C2382">
              <w:rPr>
                <w:rFonts w:ascii="Times New Roman" w:eastAsia="仿宋_GB2312" w:hAnsi="Times New Roman"/>
                <w:kern w:val="0"/>
                <w:szCs w:val="21"/>
              </w:rPr>
              <w:t>号</w:t>
            </w:r>
          </w:p>
        </w:tc>
        <w:tc>
          <w:tcPr>
            <w:tcW w:w="551" w:type="pct"/>
            <w:vAlign w:val="center"/>
          </w:tcPr>
          <w:p w14:paraId="0D6DD8D1"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4A23735C"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已批在建</w:t>
            </w:r>
          </w:p>
        </w:tc>
      </w:tr>
      <w:tr w:rsidR="008C2382" w:rsidRPr="008C2382" w14:paraId="55890289" w14:textId="77777777" w:rsidTr="00FB3324">
        <w:trPr>
          <w:trHeight w:val="585"/>
        </w:trPr>
        <w:tc>
          <w:tcPr>
            <w:tcW w:w="151" w:type="pct"/>
            <w:vAlign w:val="center"/>
          </w:tcPr>
          <w:p w14:paraId="1944A06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6</w:t>
            </w:r>
          </w:p>
        </w:tc>
        <w:tc>
          <w:tcPr>
            <w:tcW w:w="1087" w:type="pct"/>
            <w:vMerge/>
            <w:noWrap/>
            <w:vAlign w:val="center"/>
          </w:tcPr>
          <w:p w14:paraId="78CA2B70" w14:textId="77777777" w:rsidR="008C2382" w:rsidRPr="008C2382" w:rsidRDefault="008C2382" w:rsidP="00FB3324">
            <w:pPr>
              <w:widowControl/>
              <w:adjustRightInd w:val="0"/>
              <w:snapToGrid w:val="0"/>
              <w:jc w:val="center"/>
              <w:rPr>
                <w:rFonts w:ascii="Times New Roman" w:eastAsia="仿宋_GB2312" w:hAnsi="Times New Roman"/>
                <w:kern w:val="0"/>
                <w:szCs w:val="21"/>
              </w:rPr>
            </w:pPr>
          </w:p>
        </w:tc>
        <w:tc>
          <w:tcPr>
            <w:tcW w:w="1200" w:type="pct"/>
            <w:vAlign w:val="center"/>
          </w:tcPr>
          <w:p w14:paraId="7EF16557"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经纬恒润南通汽车电子生产基地项目</w:t>
            </w:r>
          </w:p>
        </w:tc>
        <w:tc>
          <w:tcPr>
            <w:tcW w:w="752" w:type="pct"/>
            <w:vAlign w:val="center"/>
          </w:tcPr>
          <w:p w14:paraId="0DC9ABFA"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其他计算机制造</w:t>
            </w:r>
          </w:p>
        </w:tc>
        <w:tc>
          <w:tcPr>
            <w:tcW w:w="399" w:type="pct"/>
            <w:vAlign w:val="center"/>
          </w:tcPr>
          <w:p w14:paraId="0CD7428E"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报告表</w:t>
            </w:r>
          </w:p>
        </w:tc>
        <w:tc>
          <w:tcPr>
            <w:tcW w:w="550" w:type="pct"/>
            <w:vAlign w:val="center"/>
          </w:tcPr>
          <w:p w14:paraId="392105EC"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崇行审批</w:t>
            </w:r>
            <w:r w:rsidRPr="008C2382">
              <w:rPr>
                <w:rFonts w:ascii="Times New Roman" w:eastAsia="仿宋_GB2312" w:hAnsi="Times New Roman"/>
                <w:kern w:val="0"/>
                <w:szCs w:val="21"/>
              </w:rPr>
              <w:t>2</w:t>
            </w:r>
            <w:r w:rsidRPr="008C2382">
              <w:rPr>
                <w:rFonts w:ascii="Times New Roman" w:eastAsia="仿宋_GB2312" w:hAnsi="Times New Roman"/>
                <w:kern w:val="0"/>
                <w:szCs w:val="21"/>
              </w:rPr>
              <w:t>〔</w:t>
            </w:r>
            <w:r w:rsidRPr="008C2382">
              <w:rPr>
                <w:rFonts w:ascii="Times New Roman" w:eastAsia="仿宋_GB2312" w:hAnsi="Times New Roman"/>
                <w:kern w:val="0"/>
                <w:szCs w:val="21"/>
              </w:rPr>
              <w:t>2021</w:t>
            </w:r>
            <w:r w:rsidRPr="008C2382">
              <w:rPr>
                <w:rFonts w:ascii="Times New Roman" w:eastAsia="仿宋_GB2312" w:hAnsi="Times New Roman"/>
                <w:kern w:val="0"/>
                <w:szCs w:val="21"/>
              </w:rPr>
              <w:t>〕</w:t>
            </w:r>
            <w:r w:rsidRPr="008C2382">
              <w:rPr>
                <w:rFonts w:ascii="Times New Roman" w:eastAsia="仿宋_GB2312" w:hAnsi="Times New Roman"/>
                <w:kern w:val="0"/>
                <w:szCs w:val="21"/>
              </w:rPr>
              <w:t>120</w:t>
            </w:r>
            <w:r w:rsidRPr="008C2382">
              <w:rPr>
                <w:rFonts w:ascii="Times New Roman" w:eastAsia="仿宋_GB2312" w:hAnsi="Times New Roman"/>
                <w:kern w:val="0"/>
                <w:szCs w:val="21"/>
              </w:rPr>
              <w:t>号</w:t>
            </w:r>
          </w:p>
        </w:tc>
        <w:tc>
          <w:tcPr>
            <w:tcW w:w="551" w:type="pct"/>
            <w:vAlign w:val="center"/>
          </w:tcPr>
          <w:p w14:paraId="42ECFB63"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1874D7D7"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已批在建</w:t>
            </w:r>
          </w:p>
        </w:tc>
      </w:tr>
      <w:tr w:rsidR="008C2382" w:rsidRPr="008C2382" w14:paraId="22B8E1D6" w14:textId="77777777" w:rsidTr="00FB3324">
        <w:trPr>
          <w:trHeight w:val="585"/>
        </w:trPr>
        <w:tc>
          <w:tcPr>
            <w:tcW w:w="151" w:type="pct"/>
            <w:vAlign w:val="center"/>
          </w:tcPr>
          <w:p w14:paraId="04331ACA"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7</w:t>
            </w:r>
          </w:p>
        </w:tc>
        <w:tc>
          <w:tcPr>
            <w:tcW w:w="1087" w:type="pct"/>
            <w:noWrap/>
            <w:vAlign w:val="center"/>
          </w:tcPr>
          <w:p w14:paraId="379762C4"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江苏京芯光电科技有限公司</w:t>
            </w:r>
          </w:p>
        </w:tc>
        <w:tc>
          <w:tcPr>
            <w:tcW w:w="1200" w:type="pct"/>
            <w:vAlign w:val="center"/>
          </w:tcPr>
          <w:p w14:paraId="45B4D990"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年产</w:t>
            </w:r>
            <w:r w:rsidRPr="008C2382">
              <w:rPr>
                <w:rFonts w:ascii="Times New Roman" w:eastAsia="仿宋_GB2312" w:hAnsi="Times New Roman"/>
                <w:kern w:val="0"/>
                <w:szCs w:val="21"/>
              </w:rPr>
              <w:t>5</w:t>
            </w:r>
            <w:r w:rsidRPr="008C2382">
              <w:rPr>
                <w:rFonts w:ascii="Times New Roman" w:eastAsia="仿宋_GB2312" w:hAnsi="Times New Roman"/>
                <w:kern w:val="0"/>
                <w:szCs w:val="21"/>
              </w:rPr>
              <w:t>万片半导体切磨封测项目</w:t>
            </w:r>
          </w:p>
        </w:tc>
        <w:tc>
          <w:tcPr>
            <w:tcW w:w="752" w:type="pct"/>
            <w:vAlign w:val="center"/>
          </w:tcPr>
          <w:p w14:paraId="460B336B"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集成电路制造</w:t>
            </w:r>
          </w:p>
        </w:tc>
        <w:tc>
          <w:tcPr>
            <w:tcW w:w="399" w:type="pct"/>
            <w:vAlign w:val="center"/>
          </w:tcPr>
          <w:p w14:paraId="36C05C00"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报告表</w:t>
            </w:r>
          </w:p>
        </w:tc>
        <w:tc>
          <w:tcPr>
            <w:tcW w:w="550" w:type="pct"/>
            <w:vAlign w:val="center"/>
          </w:tcPr>
          <w:p w14:paraId="0C96347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通港闸行审环许</w:t>
            </w:r>
            <w:r w:rsidRPr="008C2382">
              <w:rPr>
                <w:rFonts w:ascii="Times New Roman" w:eastAsia="仿宋_GB2312" w:hAnsi="Times New Roman"/>
                <w:kern w:val="0"/>
                <w:szCs w:val="21"/>
              </w:rPr>
              <w:t>[2018]24</w:t>
            </w:r>
            <w:r w:rsidRPr="008C2382">
              <w:rPr>
                <w:rFonts w:ascii="Times New Roman" w:eastAsia="仿宋_GB2312" w:hAnsi="Times New Roman"/>
                <w:kern w:val="0"/>
                <w:szCs w:val="21"/>
              </w:rPr>
              <w:t>号</w:t>
            </w:r>
          </w:p>
        </w:tc>
        <w:tc>
          <w:tcPr>
            <w:tcW w:w="551" w:type="pct"/>
            <w:vAlign w:val="center"/>
          </w:tcPr>
          <w:p w14:paraId="796738C7"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通港闸行审验许</w:t>
            </w:r>
            <w:r w:rsidRPr="008C2382">
              <w:rPr>
                <w:rFonts w:ascii="Times New Roman" w:eastAsia="仿宋_GB2312" w:hAnsi="Times New Roman"/>
                <w:kern w:val="0"/>
                <w:szCs w:val="21"/>
              </w:rPr>
              <w:t>[2019]66</w:t>
            </w:r>
            <w:r w:rsidRPr="008C2382">
              <w:rPr>
                <w:rFonts w:ascii="Times New Roman" w:eastAsia="仿宋_GB2312" w:hAnsi="Times New Roman"/>
                <w:kern w:val="0"/>
                <w:szCs w:val="21"/>
              </w:rPr>
              <w:t>号</w:t>
            </w:r>
          </w:p>
        </w:tc>
        <w:tc>
          <w:tcPr>
            <w:tcW w:w="310" w:type="pct"/>
            <w:vAlign w:val="center"/>
          </w:tcPr>
          <w:p w14:paraId="07FA270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359F141F" w14:textId="77777777" w:rsidTr="00FB3324">
        <w:trPr>
          <w:trHeight w:val="615"/>
        </w:trPr>
        <w:tc>
          <w:tcPr>
            <w:tcW w:w="151" w:type="pct"/>
            <w:vAlign w:val="center"/>
          </w:tcPr>
          <w:p w14:paraId="29BC867E"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8</w:t>
            </w:r>
          </w:p>
        </w:tc>
        <w:tc>
          <w:tcPr>
            <w:tcW w:w="1087" w:type="pct"/>
            <w:noWrap/>
            <w:vAlign w:val="center"/>
          </w:tcPr>
          <w:p w14:paraId="408048A5"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南通斌助智能科技有限公司</w:t>
            </w:r>
          </w:p>
        </w:tc>
        <w:tc>
          <w:tcPr>
            <w:tcW w:w="1200" w:type="pct"/>
            <w:vAlign w:val="center"/>
          </w:tcPr>
          <w:p w14:paraId="146FB69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年产</w:t>
            </w:r>
            <w:r w:rsidRPr="008C2382">
              <w:rPr>
                <w:rFonts w:ascii="Times New Roman" w:eastAsia="仿宋_GB2312" w:hAnsi="Times New Roman"/>
                <w:kern w:val="0"/>
                <w:szCs w:val="21"/>
              </w:rPr>
              <w:t>90</w:t>
            </w:r>
            <w:r w:rsidRPr="008C2382">
              <w:rPr>
                <w:rFonts w:ascii="Times New Roman" w:eastAsia="仿宋_GB2312" w:hAnsi="Times New Roman"/>
                <w:kern w:val="0"/>
                <w:szCs w:val="21"/>
              </w:rPr>
              <w:t>万件</w:t>
            </w:r>
            <w:r w:rsidRPr="008C2382">
              <w:rPr>
                <w:rFonts w:ascii="Times New Roman" w:eastAsia="仿宋_GB2312" w:hAnsi="Times New Roman"/>
                <w:kern w:val="0"/>
                <w:szCs w:val="21"/>
              </w:rPr>
              <w:t>VR</w:t>
            </w:r>
            <w:r w:rsidRPr="008C2382">
              <w:rPr>
                <w:rFonts w:ascii="Times New Roman" w:eastAsia="仿宋_GB2312" w:hAnsi="Times New Roman"/>
                <w:kern w:val="0"/>
                <w:szCs w:val="21"/>
              </w:rPr>
              <w:t>设备项目</w:t>
            </w:r>
          </w:p>
        </w:tc>
        <w:tc>
          <w:tcPr>
            <w:tcW w:w="752" w:type="pct"/>
            <w:vAlign w:val="center"/>
          </w:tcPr>
          <w:p w14:paraId="1CBD6241"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电气机械及器材制造（仅组装）</w:t>
            </w:r>
          </w:p>
        </w:tc>
        <w:tc>
          <w:tcPr>
            <w:tcW w:w="399" w:type="pct"/>
            <w:vAlign w:val="center"/>
          </w:tcPr>
          <w:p w14:paraId="286F1A73" w14:textId="77777777" w:rsidR="008C2382" w:rsidRPr="008C2382" w:rsidRDefault="008C2382" w:rsidP="00FB3324">
            <w:pPr>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登记表</w:t>
            </w:r>
          </w:p>
        </w:tc>
        <w:tc>
          <w:tcPr>
            <w:tcW w:w="550" w:type="pct"/>
            <w:vAlign w:val="center"/>
          </w:tcPr>
          <w:p w14:paraId="49568884" w14:textId="77777777" w:rsidR="008C2382" w:rsidRPr="008C2382" w:rsidRDefault="008C2382" w:rsidP="00FB3324">
            <w:pPr>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2019.7.15</w:t>
            </w:r>
          </w:p>
        </w:tc>
        <w:tc>
          <w:tcPr>
            <w:tcW w:w="551" w:type="pct"/>
            <w:vAlign w:val="center"/>
          </w:tcPr>
          <w:p w14:paraId="17C00885" w14:textId="77777777" w:rsidR="008C2382" w:rsidRPr="008C2382" w:rsidRDefault="008C2382" w:rsidP="00FB3324">
            <w:pPr>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3D13A49E"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1B4B66A2" w14:textId="77777777" w:rsidTr="00FB3324">
        <w:trPr>
          <w:trHeight w:val="345"/>
        </w:trPr>
        <w:tc>
          <w:tcPr>
            <w:tcW w:w="151" w:type="pct"/>
            <w:vAlign w:val="center"/>
          </w:tcPr>
          <w:p w14:paraId="32D3B11E"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9</w:t>
            </w:r>
          </w:p>
        </w:tc>
        <w:tc>
          <w:tcPr>
            <w:tcW w:w="1087" w:type="pct"/>
            <w:vMerge w:val="restart"/>
            <w:noWrap/>
            <w:vAlign w:val="center"/>
          </w:tcPr>
          <w:p w14:paraId="7E3EAD27"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江苏势航物联科技有限公司</w:t>
            </w:r>
          </w:p>
        </w:tc>
        <w:tc>
          <w:tcPr>
            <w:tcW w:w="1200" w:type="pct"/>
            <w:vAlign w:val="center"/>
          </w:tcPr>
          <w:p w14:paraId="4585A887"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年生产车载终端（</w:t>
            </w:r>
            <w:r w:rsidRPr="008C2382">
              <w:rPr>
                <w:rFonts w:ascii="Times New Roman" w:eastAsia="仿宋_GB2312" w:hAnsi="Times New Roman"/>
                <w:kern w:val="0"/>
                <w:szCs w:val="21"/>
              </w:rPr>
              <w:t>T-BOX</w:t>
            </w:r>
            <w:r w:rsidRPr="008C2382">
              <w:rPr>
                <w:rFonts w:ascii="Times New Roman" w:eastAsia="仿宋_GB2312" w:hAnsi="Times New Roman"/>
                <w:kern w:val="0"/>
                <w:szCs w:val="21"/>
              </w:rPr>
              <w:t>）</w:t>
            </w:r>
            <w:r w:rsidRPr="008C2382">
              <w:rPr>
                <w:rFonts w:ascii="Times New Roman" w:eastAsia="仿宋_GB2312" w:hAnsi="Times New Roman"/>
                <w:kern w:val="0"/>
                <w:szCs w:val="21"/>
              </w:rPr>
              <w:t>20</w:t>
            </w:r>
            <w:r w:rsidRPr="008C2382">
              <w:rPr>
                <w:rFonts w:ascii="Times New Roman" w:eastAsia="仿宋_GB2312" w:hAnsi="Times New Roman"/>
                <w:kern w:val="0"/>
                <w:szCs w:val="21"/>
              </w:rPr>
              <w:t>万件、智能中控屏</w:t>
            </w:r>
            <w:r w:rsidRPr="008C2382">
              <w:rPr>
                <w:rFonts w:ascii="Times New Roman" w:eastAsia="仿宋_GB2312" w:hAnsi="Times New Roman"/>
                <w:kern w:val="0"/>
                <w:szCs w:val="21"/>
              </w:rPr>
              <w:t>20</w:t>
            </w:r>
            <w:r w:rsidRPr="008C2382">
              <w:rPr>
                <w:rFonts w:ascii="Times New Roman" w:eastAsia="仿宋_GB2312" w:hAnsi="Times New Roman"/>
                <w:kern w:val="0"/>
                <w:szCs w:val="21"/>
              </w:rPr>
              <w:t>万件、智能</w:t>
            </w:r>
          </w:p>
          <w:p w14:paraId="339F2A85"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驾驶类产</w:t>
            </w:r>
            <w:r w:rsidRPr="008C2382">
              <w:rPr>
                <w:rFonts w:ascii="Times New Roman" w:eastAsia="仿宋_GB2312" w:hAnsi="Times New Roman"/>
                <w:kern w:val="0"/>
                <w:szCs w:val="21"/>
              </w:rPr>
              <w:t>20</w:t>
            </w:r>
            <w:r w:rsidRPr="008C2382">
              <w:rPr>
                <w:rFonts w:ascii="Times New Roman" w:eastAsia="仿宋_GB2312" w:hAnsi="Times New Roman"/>
                <w:kern w:val="0"/>
                <w:szCs w:val="21"/>
              </w:rPr>
              <w:t>万件项目</w:t>
            </w:r>
          </w:p>
        </w:tc>
        <w:tc>
          <w:tcPr>
            <w:tcW w:w="752" w:type="pct"/>
            <w:vAlign w:val="center"/>
          </w:tcPr>
          <w:p w14:paraId="7C2F043C" w14:textId="77777777" w:rsidR="008C2382" w:rsidRPr="008C2382" w:rsidRDefault="008C2382" w:rsidP="00FB3324">
            <w:pPr>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电子器件制造（仅组装）</w:t>
            </w:r>
          </w:p>
        </w:tc>
        <w:tc>
          <w:tcPr>
            <w:tcW w:w="399" w:type="pct"/>
            <w:vAlign w:val="center"/>
          </w:tcPr>
          <w:p w14:paraId="32C25C6C" w14:textId="77777777" w:rsidR="008C2382" w:rsidRPr="008C2382" w:rsidRDefault="008C2382" w:rsidP="00FB3324">
            <w:pPr>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登记表</w:t>
            </w:r>
          </w:p>
        </w:tc>
        <w:tc>
          <w:tcPr>
            <w:tcW w:w="550" w:type="pct"/>
            <w:vAlign w:val="center"/>
          </w:tcPr>
          <w:p w14:paraId="656060FE" w14:textId="77777777" w:rsidR="008C2382" w:rsidRPr="008C2382" w:rsidRDefault="008C2382" w:rsidP="00FB3324">
            <w:pPr>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2020.2.28</w:t>
            </w:r>
          </w:p>
        </w:tc>
        <w:tc>
          <w:tcPr>
            <w:tcW w:w="551" w:type="pct"/>
            <w:vAlign w:val="center"/>
          </w:tcPr>
          <w:p w14:paraId="3D75CE3C" w14:textId="77777777" w:rsidR="008C2382" w:rsidRPr="008C2382" w:rsidRDefault="008C2382" w:rsidP="00FB3324">
            <w:pPr>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6B75A517"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4FF5A8EF" w14:textId="77777777" w:rsidTr="00FB3324">
        <w:trPr>
          <w:trHeight w:val="420"/>
        </w:trPr>
        <w:tc>
          <w:tcPr>
            <w:tcW w:w="151" w:type="pct"/>
            <w:vAlign w:val="center"/>
          </w:tcPr>
          <w:p w14:paraId="36AD1152"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10</w:t>
            </w:r>
          </w:p>
        </w:tc>
        <w:tc>
          <w:tcPr>
            <w:tcW w:w="1087" w:type="pct"/>
            <w:vMerge/>
            <w:noWrap/>
            <w:vAlign w:val="center"/>
          </w:tcPr>
          <w:p w14:paraId="287E40AC" w14:textId="77777777" w:rsidR="008C2382" w:rsidRPr="008C2382" w:rsidRDefault="008C2382" w:rsidP="00FB3324">
            <w:pPr>
              <w:widowControl/>
              <w:adjustRightInd w:val="0"/>
              <w:snapToGrid w:val="0"/>
              <w:jc w:val="center"/>
              <w:rPr>
                <w:rFonts w:ascii="Times New Roman" w:eastAsia="仿宋_GB2312" w:hAnsi="Times New Roman"/>
                <w:kern w:val="0"/>
                <w:szCs w:val="21"/>
              </w:rPr>
            </w:pPr>
          </w:p>
        </w:tc>
        <w:tc>
          <w:tcPr>
            <w:tcW w:w="1200" w:type="pct"/>
            <w:vAlign w:val="center"/>
          </w:tcPr>
          <w:p w14:paraId="0E83BDB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车载终端、智能中控屏、智能驾驶类产品生产项目</w:t>
            </w:r>
          </w:p>
        </w:tc>
        <w:tc>
          <w:tcPr>
            <w:tcW w:w="752" w:type="pct"/>
            <w:noWrap/>
            <w:vAlign w:val="center"/>
          </w:tcPr>
          <w:p w14:paraId="6F119D92"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其他计算机制造</w:t>
            </w:r>
          </w:p>
        </w:tc>
        <w:tc>
          <w:tcPr>
            <w:tcW w:w="399" w:type="pct"/>
            <w:vAlign w:val="center"/>
          </w:tcPr>
          <w:p w14:paraId="11D6DB8F"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报告表</w:t>
            </w:r>
          </w:p>
        </w:tc>
        <w:tc>
          <w:tcPr>
            <w:tcW w:w="550" w:type="pct"/>
            <w:vAlign w:val="center"/>
          </w:tcPr>
          <w:p w14:paraId="7AB1B79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highlight w:val="yellow"/>
              </w:rPr>
              <w:t>2021.7</w:t>
            </w:r>
          </w:p>
        </w:tc>
        <w:tc>
          <w:tcPr>
            <w:tcW w:w="551" w:type="pct"/>
            <w:vAlign w:val="center"/>
          </w:tcPr>
          <w:p w14:paraId="0EDE0ADC"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7753411B"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已批在建</w:t>
            </w:r>
          </w:p>
        </w:tc>
      </w:tr>
      <w:tr w:rsidR="008C2382" w:rsidRPr="008C2382" w14:paraId="771FB602" w14:textId="77777777" w:rsidTr="00FB3324">
        <w:trPr>
          <w:trHeight w:val="435"/>
        </w:trPr>
        <w:tc>
          <w:tcPr>
            <w:tcW w:w="151" w:type="pct"/>
            <w:vAlign w:val="center"/>
          </w:tcPr>
          <w:p w14:paraId="1E5ECA0B"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11</w:t>
            </w:r>
          </w:p>
        </w:tc>
        <w:tc>
          <w:tcPr>
            <w:tcW w:w="1087" w:type="pct"/>
            <w:noWrap/>
            <w:vAlign w:val="center"/>
          </w:tcPr>
          <w:p w14:paraId="3579CD15"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荣石车创汽车科技有限公司</w:t>
            </w:r>
          </w:p>
        </w:tc>
        <w:tc>
          <w:tcPr>
            <w:tcW w:w="1200" w:type="pct"/>
            <w:vAlign w:val="center"/>
          </w:tcPr>
          <w:p w14:paraId="1CBD643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年生产（仅组装）汽车</w:t>
            </w:r>
            <w:r w:rsidRPr="008C2382">
              <w:rPr>
                <w:rFonts w:ascii="Times New Roman" w:eastAsia="仿宋_GB2312" w:hAnsi="Times New Roman"/>
                <w:kern w:val="0"/>
                <w:szCs w:val="21"/>
              </w:rPr>
              <w:t>EBD</w:t>
            </w:r>
            <w:r w:rsidRPr="008C2382">
              <w:rPr>
                <w:rFonts w:ascii="Times New Roman" w:eastAsia="仿宋_GB2312" w:hAnsi="Times New Roman"/>
                <w:kern w:val="0"/>
                <w:szCs w:val="21"/>
              </w:rPr>
              <w:t>系统、</w:t>
            </w:r>
            <w:r w:rsidRPr="008C2382">
              <w:rPr>
                <w:rFonts w:ascii="Times New Roman" w:eastAsia="仿宋_GB2312" w:hAnsi="Times New Roman"/>
                <w:kern w:val="0"/>
                <w:szCs w:val="21"/>
              </w:rPr>
              <w:t>AFS</w:t>
            </w:r>
            <w:r w:rsidRPr="008C2382">
              <w:rPr>
                <w:rFonts w:ascii="Times New Roman" w:eastAsia="仿宋_GB2312" w:hAnsi="Times New Roman"/>
                <w:kern w:val="0"/>
                <w:szCs w:val="21"/>
              </w:rPr>
              <w:t>自适应</w:t>
            </w:r>
          </w:p>
          <w:p w14:paraId="28BB482F"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照明系统、</w:t>
            </w:r>
            <w:r w:rsidRPr="008C2382">
              <w:rPr>
                <w:rFonts w:ascii="Times New Roman" w:eastAsia="仿宋_GB2312" w:hAnsi="Times New Roman"/>
                <w:kern w:val="0"/>
                <w:szCs w:val="21"/>
              </w:rPr>
              <w:t>TCS</w:t>
            </w:r>
            <w:r w:rsidRPr="008C2382">
              <w:rPr>
                <w:rFonts w:ascii="Times New Roman" w:eastAsia="仿宋_GB2312" w:hAnsi="Times New Roman"/>
                <w:kern w:val="0"/>
                <w:szCs w:val="21"/>
              </w:rPr>
              <w:t>牵引力控制系统等汽车电子成套系统</w:t>
            </w:r>
            <w:r w:rsidRPr="008C2382">
              <w:rPr>
                <w:rFonts w:ascii="Times New Roman" w:eastAsia="仿宋_GB2312" w:hAnsi="Times New Roman"/>
                <w:kern w:val="0"/>
                <w:szCs w:val="21"/>
              </w:rPr>
              <w:t>500</w:t>
            </w:r>
            <w:r w:rsidRPr="008C2382">
              <w:rPr>
                <w:rFonts w:ascii="Times New Roman" w:eastAsia="仿宋_GB2312" w:hAnsi="Times New Roman"/>
                <w:kern w:val="0"/>
                <w:szCs w:val="21"/>
              </w:rPr>
              <w:t>万台</w:t>
            </w:r>
            <w:r w:rsidRPr="008C2382">
              <w:rPr>
                <w:rFonts w:ascii="Times New Roman" w:eastAsia="仿宋_GB2312" w:hAnsi="Times New Roman"/>
                <w:kern w:val="0"/>
                <w:szCs w:val="21"/>
              </w:rPr>
              <w:t>/</w:t>
            </w:r>
            <w:r w:rsidRPr="008C2382">
              <w:rPr>
                <w:rFonts w:ascii="Times New Roman" w:eastAsia="仿宋_GB2312" w:hAnsi="Times New Roman"/>
                <w:kern w:val="0"/>
                <w:szCs w:val="21"/>
              </w:rPr>
              <w:t>套项目</w:t>
            </w:r>
          </w:p>
        </w:tc>
        <w:tc>
          <w:tcPr>
            <w:tcW w:w="752" w:type="pct"/>
            <w:vAlign w:val="center"/>
          </w:tcPr>
          <w:p w14:paraId="33CD0C9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电气机械及器材制造（仅组装）</w:t>
            </w:r>
          </w:p>
        </w:tc>
        <w:tc>
          <w:tcPr>
            <w:tcW w:w="399" w:type="pct"/>
            <w:vAlign w:val="center"/>
          </w:tcPr>
          <w:p w14:paraId="5C69BF32"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登记表</w:t>
            </w:r>
          </w:p>
        </w:tc>
        <w:tc>
          <w:tcPr>
            <w:tcW w:w="550" w:type="pct"/>
            <w:noWrap/>
            <w:vAlign w:val="center"/>
          </w:tcPr>
          <w:p w14:paraId="5FD8CB09"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2020.5.26</w:t>
            </w:r>
          </w:p>
        </w:tc>
        <w:tc>
          <w:tcPr>
            <w:tcW w:w="551" w:type="pct"/>
            <w:vAlign w:val="center"/>
          </w:tcPr>
          <w:p w14:paraId="1AF20B5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52AAA243"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已批在建</w:t>
            </w:r>
          </w:p>
        </w:tc>
      </w:tr>
      <w:tr w:rsidR="008C2382" w:rsidRPr="008C2382" w14:paraId="4E6A45D0" w14:textId="77777777" w:rsidTr="00FB3324">
        <w:trPr>
          <w:trHeight w:val="345"/>
        </w:trPr>
        <w:tc>
          <w:tcPr>
            <w:tcW w:w="151" w:type="pct"/>
            <w:vAlign w:val="center"/>
          </w:tcPr>
          <w:p w14:paraId="16966A7B"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12</w:t>
            </w:r>
          </w:p>
        </w:tc>
        <w:tc>
          <w:tcPr>
            <w:tcW w:w="1087" w:type="pct"/>
            <w:noWrap/>
            <w:vAlign w:val="center"/>
          </w:tcPr>
          <w:p w14:paraId="237FBEFC"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江苏中南电气成套有限公司</w:t>
            </w:r>
          </w:p>
        </w:tc>
        <w:tc>
          <w:tcPr>
            <w:tcW w:w="1200" w:type="pct"/>
            <w:vAlign w:val="center"/>
          </w:tcPr>
          <w:p w14:paraId="76CE9C44"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300</w:t>
            </w:r>
            <w:r w:rsidRPr="008C2382">
              <w:rPr>
                <w:rFonts w:ascii="Times New Roman" w:eastAsia="仿宋_GB2312" w:hAnsi="Times New Roman"/>
                <w:kern w:val="0"/>
                <w:szCs w:val="21"/>
              </w:rPr>
              <w:t>套</w:t>
            </w:r>
            <w:r w:rsidRPr="008C2382">
              <w:rPr>
                <w:rFonts w:ascii="Times New Roman" w:eastAsia="仿宋_GB2312" w:hAnsi="Times New Roman"/>
                <w:kern w:val="0"/>
                <w:szCs w:val="21"/>
              </w:rPr>
              <w:t>/</w:t>
            </w:r>
            <w:r w:rsidRPr="008C2382">
              <w:rPr>
                <w:rFonts w:ascii="Times New Roman" w:eastAsia="仿宋_GB2312" w:hAnsi="Times New Roman"/>
                <w:kern w:val="0"/>
                <w:szCs w:val="21"/>
              </w:rPr>
              <w:t>年火灾智能监控联动系统静</w:t>
            </w:r>
            <w:r w:rsidRPr="008C2382">
              <w:rPr>
                <w:rFonts w:ascii="Times New Roman" w:eastAsia="仿宋_GB2312" w:hAnsi="Times New Roman"/>
                <w:kern w:val="0"/>
                <w:szCs w:val="21"/>
              </w:rPr>
              <w:lastRenderedPageBreak/>
              <w:t>电喷涂项目</w:t>
            </w:r>
          </w:p>
        </w:tc>
        <w:tc>
          <w:tcPr>
            <w:tcW w:w="752" w:type="pct"/>
            <w:vAlign w:val="center"/>
          </w:tcPr>
          <w:p w14:paraId="6F4DCAEC"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lastRenderedPageBreak/>
              <w:t>社会公共安全设备及</w:t>
            </w:r>
            <w:r w:rsidRPr="008C2382">
              <w:rPr>
                <w:rFonts w:ascii="Times New Roman" w:eastAsia="仿宋_GB2312" w:hAnsi="Times New Roman"/>
                <w:kern w:val="0"/>
                <w:szCs w:val="21"/>
              </w:rPr>
              <w:lastRenderedPageBreak/>
              <w:t>器材制造</w:t>
            </w:r>
          </w:p>
        </w:tc>
        <w:tc>
          <w:tcPr>
            <w:tcW w:w="399" w:type="pct"/>
            <w:vAlign w:val="center"/>
          </w:tcPr>
          <w:p w14:paraId="166EA112"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lastRenderedPageBreak/>
              <w:t>报告表</w:t>
            </w:r>
          </w:p>
        </w:tc>
        <w:tc>
          <w:tcPr>
            <w:tcW w:w="550" w:type="pct"/>
            <w:vAlign w:val="center"/>
          </w:tcPr>
          <w:p w14:paraId="2D25E138"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港闸住建环许</w:t>
            </w:r>
            <w:r w:rsidRPr="008C2382">
              <w:rPr>
                <w:rFonts w:ascii="Times New Roman" w:eastAsia="仿宋_GB2312" w:hAnsi="Times New Roman"/>
                <w:kern w:val="0"/>
                <w:szCs w:val="21"/>
              </w:rPr>
              <w:lastRenderedPageBreak/>
              <w:t>[2011]13</w:t>
            </w:r>
            <w:r w:rsidRPr="008C2382">
              <w:rPr>
                <w:rFonts w:ascii="Times New Roman" w:eastAsia="仿宋_GB2312" w:hAnsi="Times New Roman"/>
                <w:kern w:val="0"/>
                <w:szCs w:val="21"/>
              </w:rPr>
              <w:t>号</w:t>
            </w:r>
          </w:p>
        </w:tc>
        <w:tc>
          <w:tcPr>
            <w:tcW w:w="551" w:type="pct"/>
            <w:vAlign w:val="center"/>
          </w:tcPr>
          <w:p w14:paraId="213DE53B"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lastRenderedPageBreak/>
              <w:t>/</w:t>
            </w:r>
          </w:p>
        </w:tc>
        <w:tc>
          <w:tcPr>
            <w:tcW w:w="310" w:type="pct"/>
            <w:vAlign w:val="center"/>
          </w:tcPr>
          <w:p w14:paraId="5E8FD1A3"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17FB79D6" w14:textId="77777777" w:rsidTr="00FB3324">
        <w:trPr>
          <w:trHeight w:val="390"/>
        </w:trPr>
        <w:tc>
          <w:tcPr>
            <w:tcW w:w="151" w:type="pct"/>
            <w:vAlign w:val="center"/>
          </w:tcPr>
          <w:p w14:paraId="5E05101B"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13</w:t>
            </w:r>
          </w:p>
        </w:tc>
        <w:tc>
          <w:tcPr>
            <w:tcW w:w="1087" w:type="pct"/>
            <w:noWrap/>
            <w:vAlign w:val="center"/>
          </w:tcPr>
          <w:p w14:paraId="0347C9F5"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江苏伊莱尔电力科技有限公司</w:t>
            </w:r>
          </w:p>
        </w:tc>
        <w:tc>
          <w:tcPr>
            <w:tcW w:w="1200" w:type="pct"/>
            <w:vAlign w:val="center"/>
          </w:tcPr>
          <w:p w14:paraId="741B6FE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年产</w:t>
            </w:r>
            <w:r w:rsidRPr="008C2382">
              <w:rPr>
                <w:rFonts w:ascii="Times New Roman" w:eastAsia="仿宋_GB2312" w:hAnsi="Times New Roman"/>
                <w:kern w:val="0"/>
                <w:szCs w:val="21"/>
              </w:rPr>
              <w:t>ELR</w:t>
            </w:r>
            <w:r w:rsidRPr="008C2382">
              <w:rPr>
                <w:rFonts w:ascii="Times New Roman" w:eastAsia="仿宋_GB2312" w:hAnsi="Times New Roman"/>
                <w:kern w:val="0"/>
                <w:szCs w:val="21"/>
              </w:rPr>
              <w:t>系列智能式低压电力电容器</w:t>
            </w:r>
            <w:r w:rsidRPr="008C2382">
              <w:rPr>
                <w:rFonts w:ascii="Times New Roman" w:eastAsia="仿宋_GB2312" w:hAnsi="Times New Roman"/>
                <w:kern w:val="0"/>
                <w:szCs w:val="21"/>
              </w:rPr>
              <w:t>6000</w:t>
            </w:r>
            <w:r w:rsidRPr="008C2382">
              <w:rPr>
                <w:rFonts w:ascii="Times New Roman" w:eastAsia="仿宋_GB2312" w:hAnsi="Times New Roman"/>
                <w:kern w:val="0"/>
                <w:szCs w:val="21"/>
              </w:rPr>
              <w:t>台项目</w:t>
            </w:r>
          </w:p>
        </w:tc>
        <w:tc>
          <w:tcPr>
            <w:tcW w:w="752" w:type="pct"/>
            <w:noWrap/>
            <w:vAlign w:val="center"/>
          </w:tcPr>
          <w:p w14:paraId="5BA1D295"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电容器及其配套设备制造</w:t>
            </w:r>
          </w:p>
        </w:tc>
        <w:tc>
          <w:tcPr>
            <w:tcW w:w="399" w:type="pct"/>
            <w:vAlign w:val="center"/>
          </w:tcPr>
          <w:p w14:paraId="6A1875DE"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自查评估</w:t>
            </w:r>
          </w:p>
        </w:tc>
        <w:tc>
          <w:tcPr>
            <w:tcW w:w="550" w:type="pct"/>
            <w:noWrap/>
            <w:vAlign w:val="center"/>
          </w:tcPr>
          <w:p w14:paraId="476EBA63"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2016.10.30</w:t>
            </w:r>
          </w:p>
        </w:tc>
        <w:tc>
          <w:tcPr>
            <w:tcW w:w="551" w:type="pct"/>
            <w:vAlign w:val="center"/>
          </w:tcPr>
          <w:p w14:paraId="7DF141A7"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2B708DC5"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10E60762" w14:textId="77777777" w:rsidTr="00FB3324">
        <w:trPr>
          <w:trHeight w:val="420"/>
        </w:trPr>
        <w:tc>
          <w:tcPr>
            <w:tcW w:w="151" w:type="pct"/>
            <w:vAlign w:val="center"/>
          </w:tcPr>
          <w:p w14:paraId="257DD438"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14</w:t>
            </w:r>
          </w:p>
        </w:tc>
        <w:tc>
          <w:tcPr>
            <w:tcW w:w="1087" w:type="pct"/>
            <w:noWrap/>
            <w:vAlign w:val="center"/>
          </w:tcPr>
          <w:p w14:paraId="67433B23"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南通双星自动化设备有限公司</w:t>
            </w:r>
          </w:p>
        </w:tc>
        <w:tc>
          <w:tcPr>
            <w:tcW w:w="1200" w:type="pct"/>
            <w:vAlign w:val="center"/>
          </w:tcPr>
          <w:p w14:paraId="1940A2E8"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电控箱扩建项目</w:t>
            </w:r>
          </w:p>
        </w:tc>
        <w:tc>
          <w:tcPr>
            <w:tcW w:w="752" w:type="pct"/>
            <w:noWrap/>
            <w:vAlign w:val="center"/>
          </w:tcPr>
          <w:p w14:paraId="5FB6550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电气机械及器材制造（仅组装）</w:t>
            </w:r>
          </w:p>
        </w:tc>
        <w:tc>
          <w:tcPr>
            <w:tcW w:w="399" w:type="pct"/>
            <w:vAlign w:val="center"/>
          </w:tcPr>
          <w:p w14:paraId="70E9CB75"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登记表</w:t>
            </w:r>
          </w:p>
        </w:tc>
        <w:tc>
          <w:tcPr>
            <w:tcW w:w="550" w:type="pct"/>
            <w:vAlign w:val="center"/>
          </w:tcPr>
          <w:p w14:paraId="542F2B62"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2019.5.31</w:t>
            </w:r>
          </w:p>
        </w:tc>
        <w:tc>
          <w:tcPr>
            <w:tcW w:w="551" w:type="pct"/>
            <w:vAlign w:val="center"/>
          </w:tcPr>
          <w:p w14:paraId="30A02D63"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0BFA0031"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6B11DF83" w14:textId="77777777" w:rsidTr="00FB3324">
        <w:trPr>
          <w:trHeight w:val="405"/>
        </w:trPr>
        <w:tc>
          <w:tcPr>
            <w:tcW w:w="151" w:type="pct"/>
            <w:vAlign w:val="center"/>
          </w:tcPr>
          <w:p w14:paraId="63B5FB30"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15</w:t>
            </w:r>
          </w:p>
        </w:tc>
        <w:tc>
          <w:tcPr>
            <w:tcW w:w="1087" w:type="pct"/>
            <w:noWrap/>
            <w:vAlign w:val="center"/>
          </w:tcPr>
          <w:p w14:paraId="5772504E"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南通石桥电子科技有限公司</w:t>
            </w:r>
          </w:p>
        </w:tc>
        <w:tc>
          <w:tcPr>
            <w:tcW w:w="1200" w:type="pct"/>
            <w:noWrap/>
            <w:vAlign w:val="center"/>
          </w:tcPr>
          <w:p w14:paraId="577FA171"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年产各种规格电脑变压器</w:t>
            </w:r>
            <w:r w:rsidRPr="008C2382">
              <w:rPr>
                <w:rFonts w:ascii="Times New Roman" w:eastAsia="仿宋_GB2312" w:hAnsi="Times New Roman"/>
                <w:kern w:val="0"/>
                <w:szCs w:val="21"/>
              </w:rPr>
              <w:t>5000</w:t>
            </w:r>
            <w:r w:rsidRPr="008C2382">
              <w:rPr>
                <w:rFonts w:ascii="Times New Roman" w:eastAsia="仿宋_GB2312" w:hAnsi="Times New Roman"/>
                <w:kern w:val="0"/>
                <w:szCs w:val="21"/>
              </w:rPr>
              <w:t>万只、电脑滤布器</w:t>
            </w:r>
            <w:r w:rsidRPr="008C2382">
              <w:rPr>
                <w:rFonts w:ascii="Times New Roman" w:eastAsia="仿宋_GB2312" w:hAnsi="Times New Roman"/>
                <w:kern w:val="0"/>
                <w:szCs w:val="21"/>
              </w:rPr>
              <w:t>80000</w:t>
            </w:r>
            <w:r w:rsidRPr="008C2382">
              <w:rPr>
                <w:rFonts w:ascii="Times New Roman" w:eastAsia="仿宋_GB2312" w:hAnsi="Times New Roman"/>
                <w:kern w:val="0"/>
                <w:szCs w:val="21"/>
              </w:rPr>
              <w:t>万只项目</w:t>
            </w:r>
          </w:p>
        </w:tc>
        <w:tc>
          <w:tcPr>
            <w:tcW w:w="752" w:type="pct"/>
            <w:vAlign w:val="center"/>
          </w:tcPr>
          <w:p w14:paraId="56615579"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电子元件及组件制造</w:t>
            </w:r>
          </w:p>
        </w:tc>
        <w:tc>
          <w:tcPr>
            <w:tcW w:w="399" w:type="pct"/>
            <w:vAlign w:val="center"/>
          </w:tcPr>
          <w:p w14:paraId="6F18F299"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报告表</w:t>
            </w:r>
          </w:p>
        </w:tc>
        <w:tc>
          <w:tcPr>
            <w:tcW w:w="550" w:type="pct"/>
            <w:vAlign w:val="center"/>
          </w:tcPr>
          <w:p w14:paraId="2B1FCA2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2008.3.10</w:t>
            </w:r>
          </w:p>
        </w:tc>
        <w:tc>
          <w:tcPr>
            <w:tcW w:w="551" w:type="pct"/>
            <w:vAlign w:val="center"/>
          </w:tcPr>
          <w:p w14:paraId="7D9AE34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通港闸行审验许</w:t>
            </w:r>
            <w:r w:rsidRPr="008C2382">
              <w:rPr>
                <w:rFonts w:ascii="Times New Roman" w:eastAsia="仿宋_GB2312" w:hAnsi="Times New Roman"/>
                <w:kern w:val="0"/>
                <w:szCs w:val="21"/>
              </w:rPr>
              <w:t>[2017]23</w:t>
            </w:r>
            <w:r w:rsidRPr="008C2382">
              <w:rPr>
                <w:rFonts w:ascii="Times New Roman" w:eastAsia="仿宋_GB2312" w:hAnsi="Times New Roman"/>
                <w:kern w:val="0"/>
                <w:szCs w:val="21"/>
              </w:rPr>
              <w:t>号</w:t>
            </w:r>
          </w:p>
        </w:tc>
        <w:tc>
          <w:tcPr>
            <w:tcW w:w="310" w:type="pct"/>
            <w:vAlign w:val="center"/>
          </w:tcPr>
          <w:p w14:paraId="3A0EF67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09DDA527" w14:textId="77777777" w:rsidTr="00FB3324">
        <w:trPr>
          <w:trHeight w:val="375"/>
        </w:trPr>
        <w:tc>
          <w:tcPr>
            <w:tcW w:w="151" w:type="pct"/>
            <w:vAlign w:val="center"/>
          </w:tcPr>
          <w:p w14:paraId="27B88BD8"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16</w:t>
            </w:r>
          </w:p>
        </w:tc>
        <w:tc>
          <w:tcPr>
            <w:tcW w:w="1087" w:type="pct"/>
            <w:noWrap/>
            <w:vAlign w:val="center"/>
          </w:tcPr>
          <w:p w14:paraId="6DD99CA1"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南通仓正机械有限公司</w:t>
            </w:r>
          </w:p>
        </w:tc>
        <w:tc>
          <w:tcPr>
            <w:tcW w:w="1200" w:type="pct"/>
            <w:noWrap/>
            <w:vAlign w:val="center"/>
          </w:tcPr>
          <w:p w14:paraId="505AD169"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机械设备及配件加工项目</w:t>
            </w:r>
          </w:p>
        </w:tc>
        <w:tc>
          <w:tcPr>
            <w:tcW w:w="752" w:type="pct"/>
            <w:noWrap/>
            <w:vAlign w:val="center"/>
          </w:tcPr>
          <w:p w14:paraId="47208BFA"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电气机械及器材制造（仅组装）</w:t>
            </w:r>
          </w:p>
        </w:tc>
        <w:tc>
          <w:tcPr>
            <w:tcW w:w="399" w:type="pct"/>
            <w:vAlign w:val="center"/>
          </w:tcPr>
          <w:p w14:paraId="46A6BFB3"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登记表</w:t>
            </w:r>
          </w:p>
        </w:tc>
        <w:tc>
          <w:tcPr>
            <w:tcW w:w="550" w:type="pct"/>
            <w:noWrap/>
            <w:vAlign w:val="center"/>
          </w:tcPr>
          <w:p w14:paraId="0615139E"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2017.4.26</w:t>
            </w:r>
          </w:p>
        </w:tc>
        <w:tc>
          <w:tcPr>
            <w:tcW w:w="551" w:type="pct"/>
            <w:vAlign w:val="center"/>
          </w:tcPr>
          <w:p w14:paraId="719E42DA"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5F7796B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441804D6" w14:textId="77777777" w:rsidTr="00FB3324">
        <w:trPr>
          <w:trHeight w:val="300"/>
        </w:trPr>
        <w:tc>
          <w:tcPr>
            <w:tcW w:w="151" w:type="pct"/>
            <w:vAlign w:val="center"/>
          </w:tcPr>
          <w:p w14:paraId="17158543"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17</w:t>
            </w:r>
          </w:p>
        </w:tc>
        <w:tc>
          <w:tcPr>
            <w:tcW w:w="1087" w:type="pct"/>
            <w:noWrap/>
            <w:vAlign w:val="center"/>
          </w:tcPr>
          <w:p w14:paraId="2FA628BE"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科凯（南通）生命科学有限公司</w:t>
            </w:r>
          </w:p>
        </w:tc>
        <w:tc>
          <w:tcPr>
            <w:tcW w:w="1200" w:type="pct"/>
            <w:noWrap/>
            <w:vAlign w:val="center"/>
          </w:tcPr>
          <w:p w14:paraId="1475CCDB"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人体心脏瓣膜功能修复系统生产项目</w:t>
            </w:r>
          </w:p>
        </w:tc>
        <w:tc>
          <w:tcPr>
            <w:tcW w:w="752" w:type="pct"/>
            <w:vAlign w:val="center"/>
          </w:tcPr>
          <w:p w14:paraId="06409A25"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医疗设备及器械制造</w:t>
            </w:r>
          </w:p>
        </w:tc>
        <w:tc>
          <w:tcPr>
            <w:tcW w:w="399" w:type="pct"/>
            <w:vAlign w:val="center"/>
          </w:tcPr>
          <w:p w14:paraId="776633D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报告表</w:t>
            </w:r>
          </w:p>
        </w:tc>
        <w:tc>
          <w:tcPr>
            <w:tcW w:w="550" w:type="pct"/>
            <w:noWrap/>
            <w:vAlign w:val="center"/>
          </w:tcPr>
          <w:p w14:paraId="26DF9400"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崇行审批</w:t>
            </w:r>
            <w:r w:rsidRPr="008C2382">
              <w:rPr>
                <w:rFonts w:ascii="Times New Roman" w:eastAsia="仿宋_GB2312" w:hAnsi="Times New Roman"/>
                <w:kern w:val="0"/>
                <w:szCs w:val="21"/>
              </w:rPr>
              <w:t>2[2021]176</w:t>
            </w:r>
            <w:r w:rsidRPr="008C2382">
              <w:rPr>
                <w:rFonts w:ascii="Times New Roman" w:eastAsia="仿宋_GB2312" w:hAnsi="Times New Roman"/>
                <w:kern w:val="0"/>
                <w:szCs w:val="21"/>
              </w:rPr>
              <w:t>号</w:t>
            </w:r>
          </w:p>
        </w:tc>
        <w:tc>
          <w:tcPr>
            <w:tcW w:w="551" w:type="pct"/>
            <w:noWrap/>
            <w:vAlign w:val="center"/>
          </w:tcPr>
          <w:p w14:paraId="6A3D9632"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57B7DFF8"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已批在建</w:t>
            </w:r>
          </w:p>
        </w:tc>
      </w:tr>
      <w:tr w:rsidR="008C2382" w:rsidRPr="008C2382" w14:paraId="0315F94F" w14:textId="77777777" w:rsidTr="00FB3324">
        <w:trPr>
          <w:trHeight w:val="300"/>
        </w:trPr>
        <w:tc>
          <w:tcPr>
            <w:tcW w:w="151" w:type="pct"/>
            <w:vAlign w:val="center"/>
          </w:tcPr>
          <w:p w14:paraId="687E541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18</w:t>
            </w:r>
          </w:p>
        </w:tc>
        <w:tc>
          <w:tcPr>
            <w:tcW w:w="1087" w:type="pct"/>
            <w:noWrap/>
            <w:vAlign w:val="center"/>
          </w:tcPr>
          <w:p w14:paraId="516DDC9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江苏添蓝检测技术服务有限公司</w:t>
            </w:r>
          </w:p>
        </w:tc>
        <w:tc>
          <w:tcPr>
            <w:tcW w:w="1200" w:type="pct"/>
            <w:noWrap/>
            <w:vAlign w:val="center"/>
          </w:tcPr>
          <w:p w14:paraId="7EB4509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环境检验实验室新建项目</w:t>
            </w:r>
          </w:p>
        </w:tc>
        <w:tc>
          <w:tcPr>
            <w:tcW w:w="752" w:type="pct"/>
            <w:vAlign w:val="center"/>
          </w:tcPr>
          <w:p w14:paraId="6684927C"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检测服务</w:t>
            </w:r>
          </w:p>
        </w:tc>
        <w:tc>
          <w:tcPr>
            <w:tcW w:w="399" w:type="pct"/>
            <w:vAlign w:val="center"/>
          </w:tcPr>
          <w:p w14:paraId="06F492F7"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报告表</w:t>
            </w:r>
          </w:p>
        </w:tc>
        <w:tc>
          <w:tcPr>
            <w:tcW w:w="550" w:type="pct"/>
            <w:noWrap/>
            <w:vAlign w:val="center"/>
          </w:tcPr>
          <w:p w14:paraId="6FB6C121"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崇行审批</w:t>
            </w:r>
            <w:r w:rsidRPr="008C2382">
              <w:rPr>
                <w:rFonts w:ascii="Times New Roman" w:eastAsia="仿宋_GB2312" w:hAnsi="Times New Roman"/>
                <w:kern w:val="0"/>
                <w:szCs w:val="21"/>
              </w:rPr>
              <w:t>2[2021]180</w:t>
            </w:r>
            <w:r w:rsidRPr="008C2382">
              <w:rPr>
                <w:rFonts w:ascii="Times New Roman" w:eastAsia="仿宋_GB2312" w:hAnsi="Times New Roman"/>
                <w:kern w:val="0"/>
                <w:szCs w:val="21"/>
              </w:rPr>
              <w:t>号</w:t>
            </w:r>
          </w:p>
        </w:tc>
        <w:tc>
          <w:tcPr>
            <w:tcW w:w="551" w:type="pct"/>
            <w:noWrap/>
            <w:vAlign w:val="center"/>
          </w:tcPr>
          <w:p w14:paraId="511C000E"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3A3AF6AC"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已批在建</w:t>
            </w:r>
          </w:p>
        </w:tc>
      </w:tr>
      <w:tr w:rsidR="008C2382" w:rsidRPr="008C2382" w14:paraId="3EE649A0" w14:textId="77777777" w:rsidTr="00FB3324">
        <w:trPr>
          <w:trHeight w:val="300"/>
        </w:trPr>
        <w:tc>
          <w:tcPr>
            <w:tcW w:w="151" w:type="pct"/>
            <w:vAlign w:val="center"/>
          </w:tcPr>
          <w:p w14:paraId="7D09F07C"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19</w:t>
            </w:r>
          </w:p>
        </w:tc>
        <w:tc>
          <w:tcPr>
            <w:tcW w:w="1087" w:type="pct"/>
            <w:noWrap/>
            <w:vAlign w:val="center"/>
          </w:tcPr>
          <w:p w14:paraId="015BCC60"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江苏百优达生命科技有限公司</w:t>
            </w:r>
          </w:p>
        </w:tc>
        <w:tc>
          <w:tcPr>
            <w:tcW w:w="1200" w:type="pct"/>
            <w:noWrap/>
            <w:vAlign w:val="center"/>
          </w:tcPr>
          <w:p w14:paraId="39BC24B7"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新建植入性医疗耗材生产线项目</w:t>
            </w:r>
          </w:p>
        </w:tc>
        <w:tc>
          <w:tcPr>
            <w:tcW w:w="752" w:type="pct"/>
            <w:vAlign w:val="center"/>
          </w:tcPr>
          <w:p w14:paraId="01D94FE9"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医疗设备及器械制造</w:t>
            </w:r>
          </w:p>
        </w:tc>
        <w:tc>
          <w:tcPr>
            <w:tcW w:w="399" w:type="pct"/>
            <w:vAlign w:val="center"/>
          </w:tcPr>
          <w:p w14:paraId="08DB4AE8"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报告表</w:t>
            </w:r>
          </w:p>
        </w:tc>
        <w:tc>
          <w:tcPr>
            <w:tcW w:w="550" w:type="pct"/>
            <w:noWrap/>
            <w:vAlign w:val="center"/>
          </w:tcPr>
          <w:p w14:paraId="5FD54EAB"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崇行审批</w:t>
            </w:r>
            <w:r w:rsidRPr="008C2382">
              <w:rPr>
                <w:rFonts w:ascii="Times New Roman" w:eastAsia="仿宋_GB2312" w:hAnsi="Times New Roman"/>
                <w:kern w:val="0"/>
                <w:szCs w:val="21"/>
              </w:rPr>
              <w:t>2[2020]16</w:t>
            </w:r>
            <w:r w:rsidRPr="008C2382">
              <w:rPr>
                <w:rFonts w:ascii="Times New Roman" w:eastAsia="仿宋_GB2312" w:hAnsi="Times New Roman"/>
                <w:kern w:val="0"/>
                <w:szCs w:val="21"/>
              </w:rPr>
              <w:t>号</w:t>
            </w:r>
          </w:p>
        </w:tc>
        <w:tc>
          <w:tcPr>
            <w:tcW w:w="551" w:type="pct"/>
            <w:noWrap/>
            <w:vAlign w:val="center"/>
          </w:tcPr>
          <w:p w14:paraId="1537E349"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1C1724AA"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4535CF3D" w14:textId="77777777" w:rsidTr="00FB3324">
        <w:trPr>
          <w:trHeight w:val="300"/>
        </w:trPr>
        <w:tc>
          <w:tcPr>
            <w:tcW w:w="151" w:type="pct"/>
            <w:vAlign w:val="center"/>
          </w:tcPr>
          <w:p w14:paraId="23A35DFC"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20</w:t>
            </w:r>
          </w:p>
        </w:tc>
        <w:tc>
          <w:tcPr>
            <w:tcW w:w="1087" w:type="pct"/>
            <w:noWrap/>
            <w:vAlign w:val="center"/>
          </w:tcPr>
          <w:p w14:paraId="4D5964B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江苏缪斯光电科技有限公司</w:t>
            </w:r>
          </w:p>
        </w:tc>
        <w:tc>
          <w:tcPr>
            <w:tcW w:w="1200" w:type="pct"/>
            <w:noWrap/>
            <w:vAlign w:val="center"/>
          </w:tcPr>
          <w:p w14:paraId="797A787B"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年产民用瞄准镜</w:t>
            </w:r>
            <w:r w:rsidRPr="008C2382">
              <w:rPr>
                <w:rFonts w:ascii="Times New Roman" w:eastAsia="仿宋_GB2312" w:hAnsi="Times New Roman"/>
                <w:kern w:val="0"/>
                <w:szCs w:val="21"/>
              </w:rPr>
              <w:t>20000</w:t>
            </w:r>
            <w:r w:rsidRPr="008C2382">
              <w:rPr>
                <w:rFonts w:ascii="Times New Roman" w:eastAsia="仿宋_GB2312" w:hAnsi="Times New Roman"/>
                <w:kern w:val="0"/>
                <w:szCs w:val="21"/>
              </w:rPr>
              <w:t>具</w:t>
            </w:r>
          </w:p>
        </w:tc>
        <w:tc>
          <w:tcPr>
            <w:tcW w:w="752" w:type="pct"/>
            <w:vAlign w:val="center"/>
          </w:tcPr>
          <w:p w14:paraId="6A6CEE02"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光学仪器制造（仅组装）</w:t>
            </w:r>
          </w:p>
        </w:tc>
        <w:tc>
          <w:tcPr>
            <w:tcW w:w="399" w:type="pct"/>
            <w:vAlign w:val="center"/>
          </w:tcPr>
          <w:p w14:paraId="6FF3AF25"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登记表</w:t>
            </w:r>
          </w:p>
        </w:tc>
        <w:tc>
          <w:tcPr>
            <w:tcW w:w="550" w:type="pct"/>
            <w:noWrap/>
            <w:vAlign w:val="center"/>
          </w:tcPr>
          <w:p w14:paraId="7293184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2019.11.26</w:t>
            </w:r>
          </w:p>
        </w:tc>
        <w:tc>
          <w:tcPr>
            <w:tcW w:w="551" w:type="pct"/>
            <w:noWrap/>
            <w:vAlign w:val="center"/>
          </w:tcPr>
          <w:p w14:paraId="10171CC2"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61B70488"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26F55D71" w14:textId="77777777" w:rsidTr="00FB3324">
        <w:trPr>
          <w:trHeight w:val="300"/>
        </w:trPr>
        <w:tc>
          <w:tcPr>
            <w:tcW w:w="151" w:type="pct"/>
            <w:vAlign w:val="center"/>
          </w:tcPr>
          <w:p w14:paraId="3C5C3E5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21</w:t>
            </w:r>
          </w:p>
        </w:tc>
        <w:tc>
          <w:tcPr>
            <w:tcW w:w="1087" w:type="pct"/>
            <w:noWrap/>
            <w:vAlign w:val="center"/>
          </w:tcPr>
          <w:p w14:paraId="39D047A7"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南通信诚体育用品有限公司</w:t>
            </w:r>
          </w:p>
        </w:tc>
        <w:tc>
          <w:tcPr>
            <w:tcW w:w="1200" w:type="pct"/>
            <w:noWrap/>
            <w:vAlign w:val="center"/>
          </w:tcPr>
          <w:p w14:paraId="0659A66A"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年产民用瞄准镜</w:t>
            </w:r>
            <w:r w:rsidRPr="008C2382">
              <w:rPr>
                <w:rFonts w:ascii="Times New Roman" w:eastAsia="仿宋_GB2312" w:hAnsi="Times New Roman"/>
                <w:kern w:val="0"/>
                <w:szCs w:val="21"/>
              </w:rPr>
              <w:t>100</w:t>
            </w:r>
            <w:r w:rsidRPr="008C2382">
              <w:rPr>
                <w:rFonts w:ascii="Times New Roman" w:eastAsia="仿宋_GB2312" w:hAnsi="Times New Roman"/>
                <w:kern w:val="0"/>
                <w:szCs w:val="21"/>
              </w:rPr>
              <w:t>系列</w:t>
            </w:r>
            <w:r w:rsidRPr="008C2382">
              <w:rPr>
                <w:rFonts w:ascii="Times New Roman" w:eastAsia="仿宋_GB2312" w:hAnsi="Times New Roman"/>
                <w:kern w:val="0"/>
                <w:szCs w:val="21"/>
              </w:rPr>
              <w:t>10</w:t>
            </w:r>
            <w:r w:rsidRPr="008C2382">
              <w:rPr>
                <w:rFonts w:ascii="Times New Roman" w:eastAsia="仿宋_GB2312" w:hAnsi="Times New Roman"/>
                <w:kern w:val="0"/>
                <w:szCs w:val="21"/>
              </w:rPr>
              <w:t>万只，激光器</w:t>
            </w:r>
            <w:r w:rsidRPr="008C2382">
              <w:rPr>
                <w:rFonts w:ascii="Times New Roman" w:eastAsia="仿宋_GB2312" w:hAnsi="Times New Roman"/>
                <w:kern w:val="0"/>
                <w:szCs w:val="21"/>
              </w:rPr>
              <w:t>100</w:t>
            </w:r>
            <w:r w:rsidRPr="008C2382">
              <w:rPr>
                <w:rFonts w:ascii="Times New Roman" w:eastAsia="仿宋_GB2312" w:hAnsi="Times New Roman"/>
                <w:kern w:val="0"/>
                <w:szCs w:val="21"/>
              </w:rPr>
              <w:t>系列</w:t>
            </w:r>
            <w:r w:rsidRPr="008C2382">
              <w:rPr>
                <w:rFonts w:ascii="Times New Roman" w:eastAsia="仿宋_GB2312" w:hAnsi="Times New Roman"/>
                <w:kern w:val="0"/>
                <w:szCs w:val="21"/>
              </w:rPr>
              <w:t>10</w:t>
            </w:r>
            <w:r w:rsidRPr="008C2382">
              <w:rPr>
                <w:rFonts w:ascii="Times New Roman" w:eastAsia="仿宋_GB2312" w:hAnsi="Times New Roman"/>
                <w:kern w:val="0"/>
                <w:szCs w:val="21"/>
              </w:rPr>
              <w:t>万只，瞄准镜</w:t>
            </w:r>
            <w:r w:rsidRPr="008C2382">
              <w:rPr>
                <w:rFonts w:ascii="Times New Roman" w:eastAsia="仿宋_GB2312" w:hAnsi="Times New Roman"/>
                <w:kern w:val="0"/>
                <w:szCs w:val="21"/>
              </w:rPr>
              <w:t>50</w:t>
            </w:r>
            <w:r w:rsidRPr="008C2382">
              <w:rPr>
                <w:rFonts w:ascii="Times New Roman" w:eastAsia="仿宋_GB2312" w:hAnsi="Times New Roman"/>
                <w:kern w:val="0"/>
                <w:szCs w:val="21"/>
              </w:rPr>
              <w:t>系列</w:t>
            </w:r>
            <w:r w:rsidRPr="008C2382">
              <w:rPr>
                <w:rFonts w:ascii="Times New Roman" w:eastAsia="仿宋_GB2312" w:hAnsi="Times New Roman"/>
                <w:kern w:val="0"/>
                <w:szCs w:val="21"/>
              </w:rPr>
              <w:t>10</w:t>
            </w:r>
            <w:r w:rsidRPr="008C2382">
              <w:rPr>
                <w:rFonts w:ascii="Times New Roman" w:eastAsia="仿宋_GB2312" w:hAnsi="Times New Roman"/>
                <w:kern w:val="0"/>
                <w:szCs w:val="21"/>
              </w:rPr>
              <w:t>万只，光学配件</w:t>
            </w:r>
            <w:r w:rsidRPr="008C2382">
              <w:rPr>
                <w:rFonts w:ascii="Times New Roman" w:eastAsia="仿宋_GB2312" w:hAnsi="Times New Roman"/>
                <w:kern w:val="0"/>
                <w:szCs w:val="21"/>
              </w:rPr>
              <w:t>10</w:t>
            </w:r>
            <w:r w:rsidRPr="008C2382">
              <w:rPr>
                <w:rFonts w:ascii="Times New Roman" w:eastAsia="仿宋_GB2312" w:hAnsi="Times New Roman"/>
                <w:kern w:val="0"/>
                <w:szCs w:val="21"/>
              </w:rPr>
              <w:t>万只，瞄准镜夹具</w:t>
            </w:r>
            <w:r w:rsidRPr="008C2382">
              <w:rPr>
                <w:rFonts w:ascii="Times New Roman" w:eastAsia="仿宋_GB2312" w:hAnsi="Times New Roman"/>
                <w:kern w:val="0"/>
                <w:szCs w:val="21"/>
              </w:rPr>
              <w:t>10</w:t>
            </w:r>
            <w:r w:rsidRPr="008C2382">
              <w:rPr>
                <w:rFonts w:ascii="Times New Roman" w:eastAsia="仿宋_GB2312" w:hAnsi="Times New Roman"/>
                <w:kern w:val="0"/>
                <w:szCs w:val="21"/>
              </w:rPr>
              <w:t>万只项目</w:t>
            </w:r>
          </w:p>
        </w:tc>
        <w:tc>
          <w:tcPr>
            <w:tcW w:w="752" w:type="pct"/>
            <w:vAlign w:val="center"/>
          </w:tcPr>
          <w:p w14:paraId="3851F4B1"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光学仪器制造（仅组装）</w:t>
            </w:r>
          </w:p>
        </w:tc>
        <w:tc>
          <w:tcPr>
            <w:tcW w:w="399" w:type="pct"/>
            <w:vAlign w:val="center"/>
          </w:tcPr>
          <w:p w14:paraId="3B250F61"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登记表</w:t>
            </w:r>
          </w:p>
        </w:tc>
        <w:tc>
          <w:tcPr>
            <w:tcW w:w="550" w:type="pct"/>
            <w:noWrap/>
            <w:vAlign w:val="center"/>
          </w:tcPr>
          <w:p w14:paraId="17CBD75B"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2020.3.20</w:t>
            </w:r>
          </w:p>
        </w:tc>
        <w:tc>
          <w:tcPr>
            <w:tcW w:w="551" w:type="pct"/>
            <w:noWrap/>
            <w:vAlign w:val="center"/>
          </w:tcPr>
          <w:p w14:paraId="02116CBE"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71856EB7"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500059AF" w14:textId="77777777" w:rsidTr="00FB3324">
        <w:trPr>
          <w:trHeight w:val="300"/>
        </w:trPr>
        <w:tc>
          <w:tcPr>
            <w:tcW w:w="151" w:type="pct"/>
            <w:vAlign w:val="center"/>
          </w:tcPr>
          <w:p w14:paraId="2E0E854E"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22</w:t>
            </w:r>
          </w:p>
        </w:tc>
        <w:tc>
          <w:tcPr>
            <w:tcW w:w="1087" w:type="pct"/>
            <w:noWrap/>
            <w:vAlign w:val="center"/>
          </w:tcPr>
          <w:p w14:paraId="7E1CBF39"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南通富美服饰有限公司</w:t>
            </w:r>
          </w:p>
        </w:tc>
        <w:tc>
          <w:tcPr>
            <w:tcW w:w="1200" w:type="pct"/>
            <w:noWrap/>
            <w:vAlign w:val="center"/>
          </w:tcPr>
          <w:p w14:paraId="2FE0EF42"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年产</w:t>
            </w:r>
            <w:r w:rsidRPr="008C2382">
              <w:rPr>
                <w:rFonts w:ascii="Times New Roman" w:eastAsia="仿宋_GB2312" w:hAnsi="Times New Roman"/>
                <w:kern w:val="0"/>
                <w:szCs w:val="21"/>
              </w:rPr>
              <w:t>90</w:t>
            </w:r>
            <w:r w:rsidRPr="008C2382">
              <w:rPr>
                <w:rFonts w:ascii="Times New Roman" w:eastAsia="仿宋_GB2312" w:hAnsi="Times New Roman"/>
                <w:kern w:val="0"/>
                <w:szCs w:val="21"/>
              </w:rPr>
              <w:t>万件帽饰项目</w:t>
            </w:r>
          </w:p>
        </w:tc>
        <w:tc>
          <w:tcPr>
            <w:tcW w:w="752" w:type="pct"/>
            <w:vAlign w:val="center"/>
          </w:tcPr>
          <w:p w14:paraId="63479310"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其他服饰制造</w:t>
            </w:r>
          </w:p>
        </w:tc>
        <w:tc>
          <w:tcPr>
            <w:tcW w:w="399" w:type="pct"/>
            <w:vAlign w:val="center"/>
          </w:tcPr>
          <w:p w14:paraId="4BE1AFB8"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登记表</w:t>
            </w:r>
          </w:p>
        </w:tc>
        <w:tc>
          <w:tcPr>
            <w:tcW w:w="550" w:type="pct"/>
            <w:noWrap/>
            <w:vAlign w:val="center"/>
          </w:tcPr>
          <w:p w14:paraId="2C1EF6B1"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2019.2.19</w:t>
            </w:r>
          </w:p>
        </w:tc>
        <w:tc>
          <w:tcPr>
            <w:tcW w:w="551" w:type="pct"/>
            <w:noWrap/>
            <w:vAlign w:val="center"/>
          </w:tcPr>
          <w:p w14:paraId="3AEABDC4"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5A7EDD65"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r w:rsidR="008C2382" w:rsidRPr="008C2382" w14:paraId="5CE3B7E6" w14:textId="77777777" w:rsidTr="00FB3324">
        <w:trPr>
          <w:trHeight w:val="300"/>
        </w:trPr>
        <w:tc>
          <w:tcPr>
            <w:tcW w:w="151" w:type="pct"/>
            <w:vAlign w:val="center"/>
          </w:tcPr>
          <w:p w14:paraId="387D814A"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23</w:t>
            </w:r>
          </w:p>
        </w:tc>
        <w:tc>
          <w:tcPr>
            <w:tcW w:w="1087" w:type="pct"/>
            <w:noWrap/>
            <w:vAlign w:val="center"/>
          </w:tcPr>
          <w:p w14:paraId="41D5D13E"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南通文龙科技发展有限公司</w:t>
            </w:r>
          </w:p>
        </w:tc>
        <w:tc>
          <w:tcPr>
            <w:tcW w:w="1200" w:type="pct"/>
            <w:noWrap/>
            <w:vAlign w:val="center"/>
          </w:tcPr>
          <w:p w14:paraId="42C91DC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电气柜成套项目</w:t>
            </w:r>
          </w:p>
        </w:tc>
        <w:tc>
          <w:tcPr>
            <w:tcW w:w="752" w:type="pct"/>
            <w:vAlign w:val="center"/>
          </w:tcPr>
          <w:p w14:paraId="388918F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电气机械及器材制造（仅组装）</w:t>
            </w:r>
          </w:p>
        </w:tc>
        <w:tc>
          <w:tcPr>
            <w:tcW w:w="399" w:type="pct"/>
            <w:vAlign w:val="center"/>
          </w:tcPr>
          <w:p w14:paraId="7E9081BD"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登记表</w:t>
            </w:r>
          </w:p>
        </w:tc>
        <w:tc>
          <w:tcPr>
            <w:tcW w:w="550" w:type="pct"/>
            <w:noWrap/>
            <w:vAlign w:val="center"/>
          </w:tcPr>
          <w:p w14:paraId="08CE3C14"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2019.5.31</w:t>
            </w:r>
          </w:p>
        </w:tc>
        <w:tc>
          <w:tcPr>
            <w:tcW w:w="551" w:type="pct"/>
            <w:noWrap/>
            <w:vAlign w:val="center"/>
          </w:tcPr>
          <w:p w14:paraId="6AE38E06"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w:t>
            </w:r>
          </w:p>
        </w:tc>
        <w:tc>
          <w:tcPr>
            <w:tcW w:w="310" w:type="pct"/>
            <w:vAlign w:val="center"/>
          </w:tcPr>
          <w:p w14:paraId="36CC7650" w14:textId="77777777" w:rsidR="008C2382" w:rsidRPr="008C2382" w:rsidRDefault="008C2382" w:rsidP="00FB3324">
            <w:pPr>
              <w:widowControl/>
              <w:adjustRightInd w:val="0"/>
              <w:snapToGrid w:val="0"/>
              <w:jc w:val="center"/>
              <w:rPr>
                <w:rFonts w:ascii="Times New Roman" w:eastAsia="仿宋_GB2312" w:hAnsi="Times New Roman"/>
                <w:kern w:val="0"/>
                <w:szCs w:val="21"/>
              </w:rPr>
            </w:pPr>
            <w:r w:rsidRPr="008C2382">
              <w:rPr>
                <w:rFonts w:ascii="Times New Roman" w:eastAsia="仿宋_GB2312" w:hAnsi="Times New Roman"/>
                <w:kern w:val="0"/>
                <w:szCs w:val="21"/>
              </w:rPr>
              <w:t>在产</w:t>
            </w:r>
          </w:p>
        </w:tc>
      </w:tr>
    </w:tbl>
    <w:p w14:paraId="5225CC23" w14:textId="0F154B1C" w:rsidR="005A1BDA" w:rsidRPr="008C2382" w:rsidRDefault="005A1BDA" w:rsidP="00052D5E">
      <w:pPr>
        <w:adjustRightInd w:val="0"/>
        <w:snapToGrid w:val="0"/>
        <w:spacing w:line="360" w:lineRule="auto"/>
        <w:ind w:firstLineChars="200" w:firstLine="480"/>
        <w:rPr>
          <w:rFonts w:ascii="Times New Roman" w:eastAsia="仿宋_GB2312" w:hAnsi="Times New Roman"/>
          <w:color w:val="FF0000"/>
          <w:sz w:val="24"/>
          <w:szCs w:val="24"/>
        </w:rPr>
      </w:pPr>
    </w:p>
    <w:p w14:paraId="3EEF3655" w14:textId="7A042774" w:rsidR="005A1BDA" w:rsidRPr="008C2382" w:rsidRDefault="005A1BDA" w:rsidP="00052D5E">
      <w:pPr>
        <w:adjustRightInd w:val="0"/>
        <w:snapToGrid w:val="0"/>
        <w:spacing w:line="360" w:lineRule="auto"/>
        <w:ind w:firstLineChars="200" w:firstLine="480"/>
        <w:rPr>
          <w:rFonts w:ascii="Times New Roman" w:eastAsia="仿宋_GB2312" w:hAnsi="Times New Roman"/>
          <w:color w:val="FF0000"/>
          <w:sz w:val="24"/>
          <w:szCs w:val="24"/>
        </w:rPr>
      </w:pPr>
    </w:p>
    <w:p w14:paraId="0C6A7F69" w14:textId="77777777" w:rsidR="005A1BDA" w:rsidRPr="008C2382" w:rsidRDefault="005A1BDA" w:rsidP="00052D5E">
      <w:pPr>
        <w:adjustRightInd w:val="0"/>
        <w:snapToGrid w:val="0"/>
        <w:spacing w:line="360" w:lineRule="auto"/>
        <w:ind w:firstLineChars="200" w:firstLine="480"/>
        <w:rPr>
          <w:rFonts w:ascii="Times New Roman" w:eastAsia="仿宋_GB2312" w:hAnsi="Times New Roman"/>
          <w:color w:val="FF0000"/>
          <w:sz w:val="24"/>
          <w:szCs w:val="24"/>
        </w:rPr>
      </w:pPr>
    </w:p>
    <w:p w14:paraId="27342A07" w14:textId="77777777" w:rsidR="00436221" w:rsidRPr="008C2382" w:rsidRDefault="00436221" w:rsidP="00052D5E">
      <w:pPr>
        <w:adjustRightInd w:val="0"/>
        <w:snapToGrid w:val="0"/>
        <w:spacing w:line="360" w:lineRule="auto"/>
        <w:ind w:firstLineChars="200" w:firstLine="480"/>
        <w:rPr>
          <w:rFonts w:ascii="Times New Roman" w:eastAsia="仿宋_GB2312" w:hAnsi="Times New Roman"/>
          <w:color w:val="FF0000"/>
          <w:sz w:val="24"/>
          <w:szCs w:val="24"/>
        </w:rPr>
        <w:sectPr w:rsidR="00436221" w:rsidRPr="008C2382" w:rsidSect="00436221">
          <w:pgSz w:w="16838" w:h="11906" w:orient="landscape"/>
          <w:pgMar w:top="1440" w:right="1418" w:bottom="1440" w:left="1418" w:header="851" w:footer="992" w:gutter="0"/>
          <w:cols w:space="720"/>
          <w:docGrid w:type="lines" w:linePitch="312"/>
        </w:sectPr>
      </w:pPr>
    </w:p>
    <w:p w14:paraId="4248E415" w14:textId="77777777" w:rsidR="00FC37AF" w:rsidRPr="008C2382" w:rsidRDefault="00FC37AF" w:rsidP="00FC37AF">
      <w:pPr>
        <w:pStyle w:val="22"/>
        <w:tabs>
          <w:tab w:val="left" w:pos="525"/>
          <w:tab w:val="left" w:pos="8789"/>
        </w:tabs>
        <w:adjustRightInd w:val="0"/>
        <w:spacing w:before="0" w:after="0" w:line="360" w:lineRule="auto"/>
        <w:ind w:left="0" w:firstLine="0"/>
        <w:rPr>
          <w:rFonts w:ascii="Times New Roman" w:eastAsia="仿宋_GB2312" w:hAnsi="Times New Roman"/>
        </w:rPr>
      </w:pPr>
      <w:bookmarkStart w:id="86" w:name="_Toc59712792"/>
      <w:bookmarkStart w:id="87" w:name="_Toc83388251"/>
      <w:bookmarkStart w:id="88" w:name="_Toc83388340"/>
      <w:bookmarkStart w:id="89" w:name="_Toc59712791"/>
      <w:bookmarkEnd w:id="81"/>
      <w:r w:rsidRPr="008C2382">
        <w:rPr>
          <w:rFonts w:ascii="Times New Roman" w:eastAsia="仿宋_GB2312" w:hAnsi="Times New Roman"/>
        </w:rPr>
        <w:lastRenderedPageBreak/>
        <w:t>主要环境问题与制约因素分析</w:t>
      </w:r>
      <w:bookmarkEnd w:id="86"/>
      <w:bookmarkEnd w:id="87"/>
      <w:bookmarkEnd w:id="88"/>
    </w:p>
    <w:p w14:paraId="0162C29D" w14:textId="77777777" w:rsidR="00FC37AF" w:rsidRPr="008C2382" w:rsidRDefault="00FC37AF" w:rsidP="00FC37AF">
      <w:pPr>
        <w:pStyle w:val="30"/>
        <w:tabs>
          <w:tab w:val="clear" w:pos="3272"/>
          <w:tab w:val="num" w:pos="720"/>
          <w:tab w:val="left" w:pos="8789"/>
        </w:tabs>
        <w:adjustRightInd w:val="0"/>
        <w:spacing w:before="0" w:after="0" w:line="360" w:lineRule="auto"/>
        <w:ind w:left="964" w:hangingChars="343" w:hanging="964"/>
        <w:rPr>
          <w:rFonts w:ascii="Times New Roman" w:eastAsia="仿宋_GB2312" w:hAnsi="Times New Roman"/>
          <w:sz w:val="28"/>
          <w:szCs w:val="28"/>
        </w:rPr>
      </w:pPr>
      <w:bookmarkStart w:id="90" w:name="_Toc59712793"/>
      <w:bookmarkStart w:id="91" w:name="_Toc60384177"/>
      <w:bookmarkStart w:id="92" w:name="_Toc60391037"/>
      <w:bookmarkStart w:id="93" w:name="_Toc66995267"/>
      <w:bookmarkStart w:id="94" w:name="_Toc72936479"/>
      <w:bookmarkStart w:id="95" w:name="_Toc72941066"/>
      <w:bookmarkStart w:id="96" w:name="_Toc83388341"/>
      <w:r w:rsidRPr="008C2382">
        <w:rPr>
          <w:rFonts w:ascii="Times New Roman" w:eastAsia="仿宋_GB2312" w:hAnsi="Times New Roman"/>
          <w:sz w:val="28"/>
          <w:szCs w:val="28"/>
        </w:rPr>
        <w:t>主要环境问题及</w:t>
      </w:r>
      <w:bookmarkEnd w:id="90"/>
      <w:r w:rsidRPr="008C2382">
        <w:rPr>
          <w:rFonts w:ascii="Times New Roman" w:eastAsia="仿宋_GB2312" w:hAnsi="Times New Roman"/>
          <w:sz w:val="28"/>
          <w:szCs w:val="28"/>
        </w:rPr>
        <w:t>解决方案</w:t>
      </w:r>
      <w:bookmarkEnd w:id="91"/>
      <w:bookmarkEnd w:id="92"/>
      <w:bookmarkEnd w:id="93"/>
      <w:bookmarkEnd w:id="94"/>
      <w:bookmarkEnd w:id="95"/>
      <w:bookmarkEnd w:id="96"/>
    </w:p>
    <w:p w14:paraId="3F112097" w14:textId="77777777" w:rsidR="008C2382" w:rsidRPr="008C2382" w:rsidRDefault="008C2382" w:rsidP="008C2382">
      <w:pPr>
        <w:spacing w:line="500" w:lineRule="exact"/>
        <w:ind w:firstLineChars="200" w:firstLine="562"/>
        <w:rPr>
          <w:rFonts w:ascii="Times New Roman" w:eastAsia="仿宋_GB2312" w:hAnsi="Times New Roman"/>
          <w:b/>
          <w:sz w:val="28"/>
          <w:szCs w:val="28"/>
        </w:rPr>
      </w:pPr>
      <w:r w:rsidRPr="008C2382">
        <w:rPr>
          <w:rFonts w:ascii="Times New Roman" w:eastAsia="仿宋_GB2312" w:hAnsi="Times New Roman"/>
          <w:b/>
          <w:sz w:val="28"/>
          <w:szCs w:val="28"/>
        </w:rPr>
        <w:t>（</w:t>
      </w:r>
      <w:r w:rsidRPr="008C2382">
        <w:rPr>
          <w:rFonts w:ascii="Times New Roman" w:eastAsia="仿宋_GB2312" w:hAnsi="Times New Roman"/>
          <w:b/>
          <w:sz w:val="28"/>
          <w:szCs w:val="28"/>
        </w:rPr>
        <w:t>1</w:t>
      </w:r>
      <w:r w:rsidRPr="008C2382">
        <w:rPr>
          <w:rFonts w:ascii="Times New Roman" w:eastAsia="仿宋_GB2312" w:hAnsi="Times New Roman"/>
          <w:b/>
          <w:sz w:val="28"/>
          <w:szCs w:val="28"/>
        </w:rPr>
        <w:t>）区内部分企业未在规定时间内完成竣工环保验收</w:t>
      </w:r>
    </w:p>
    <w:p w14:paraId="0F1C0737" w14:textId="77777777" w:rsidR="008C2382" w:rsidRPr="008C2382" w:rsidRDefault="008C2382" w:rsidP="008C2382">
      <w:pPr>
        <w:spacing w:line="500" w:lineRule="exact"/>
        <w:ind w:firstLineChars="200" w:firstLine="560"/>
        <w:rPr>
          <w:rFonts w:ascii="Times New Roman" w:eastAsia="仿宋_GB2312" w:hAnsi="Times New Roman"/>
          <w:sz w:val="28"/>
          <w:szCs w:val="28"/>
        </w:rPr>
      </w:pPr>
      <w:r w:rsidRPr="008C2382">
        <w:rPr>
          <w:rFonts w:ascii="Times New Roman" w:eastAsia="仿宋_GB2312" w:hAnsi="Times New Roman"/>
          <w:sz w:val="28"/>
          <w:szCs w:val="28"/>
        </w:rPr>
        <w:t>南通市北高新区现有入园企业</w:t>
      </w:r>
      <w:r w:rsidRPr="008C2382">
        <w:rPr>
          <w:rFonts w:ascii="Times New Roman" w:eastAsia="仿宋_GB2312" w:hAnsi="Times New Roman"/>
          <w:sz w:val="28"/>
          <w:szCs w:val="28"/>
        </w:rPr>
        <w:t>214</w:t>
      </w:r>
      <w:r w:rsidRPr="008C2382">
        <w:rPr>
          <w:rFonts w:ascii="Times New Roman" w:eastAsia="仿宋_GB2312" w:hAnsi="Times New Roman"/>
          <w:sz w:val="28"/>
          <w:szCs w:val="28"/>
        </w:rPr>
        <w:t>家，根据《建设项目环境影响评价分类管理名录》（</w:t>
      </w:r>
      <w:r w:rsidRPr="008C2382">
        <w:rPr>
          <w:rFonts w:ascii="Times New Roman" w:eastAsia="仿宋_GB2312" w:hAnsi="Times New Roman"/>
          <w:sz w:val="28"/>
          <w:szCs w:val="28"/>
        </w:rPr>
        <w:t>2021</w:t>
      </w:r>
      <w:r w:rsidRPr="008C2382">
        <w:rPr>
          <w:rFonts w:ascii="Times New Roman" w:eastAsia="仿宋_GB2312" w:hAnsi="Times New Roman"/>
          <w:sz w:val="28"/>
          <w:szCs w:val="28"/>
        </w:rPr>
        <w:t>年版），需要履行环评手续的企业为</w:t>
      </w:r>
      <w:r w:rsidRPr="008C2382">
        <w:rPr>
          <w:rFonts w:ascii="Times New Roman" w:eastAsia="仿宋_GB2312" w:hAnsi="Times New Roman"/>
          <w:sz w:val="28"/>
          <w:szCs w:val="28"/>
        </w:rPr>
        <w:t>20</w:t>
      </w:r>
      <w:r w:rsidRPr="008C2382">
        <w:rPr>
          <w:rFonts w:ascii="Times New Roman" w:eastAsia="仿宋_GB2312" w:hAnsi="Times New Roman"/>
          <w:sz w:val="28"/>
          <w:szCs w:val="28"/>
        </w:rPr>
        <w:t>家，目前</w:t>
      </w:r>
      <w:r w:rsidRPr="008C2382">
        <w:rPr>
          <w:rFonts w:ascii="Times New Roman" w:eastAsia="仿宋_GB2312" w:hAnsi="Times New Roman"/>
          <w:sz w:val="28"/>
          <w:szCs w:val="28"/>
        </w:rPr>
        <w:t>20</w:t>
      </w:r>
      <w:r w:rsidRPr="008C2382">
        <w:rPr>
          <w:rFonts w:ascii="Times New Roman" w:eastAsia="仿宋_GB2312" w:hAnsi="Times New Roman"/>
          <w:sz w:val="28"/>
          <w:szCs w:val="28"/>
        </w:rPr>
        <w:t>家企业</w:t>
      </w:r>
      <w:r w:rsidRPr="008C2382">
        <w:rPr>
          <w:rFonts w:ascii="Times New Roman" w:eastAsia="仿宋_GB2312" w:hAnsi="Times New Roman"/>
          <w:sz w:val="28"/>
          <w:szCs w:val="28"/>
        </w:rPr>
        <w:t>23</w:t>
      </w:r>
      <w:r w:rsidRPr="008C2382">
        <w:rPr>
          <w:rFonts w:ascii="Times New Roman" w:eastAsia="仿宋_GB2312" w:hAnsi="Times New Roman"/>
          <w:sz w:val="28"/>
          <w:szCs w:val="28"/>
        </w:rPr>
        <w:t>个项目均已按照要求履行了环评手续，已履行环评手续的</w:t>
      </w:r>
      <w:r w:rsidRPr="008C2382">
        <w:rPr>
          <w:rFonts w:ascii="Times New Roman" w:eastAsia="仿宋_GB2312" w:hAnsi="Times New Roman"/>
          <w:sz w:val="28"/>
          <w:szCs w:val="28"/>
        </w:rPr>
        <w:t>23</w:t>
      </w:r>
      <w:r w:rsidRPr="008C2382">
        <w:rPr>
          <w:rFonts w:ascii="Times New Roman" w:eastAsia="仿宋_GB2312" w:hAnsi="Times New Roman"/>
          <w:sz w:val="28"/>
          <w:szCs w:val="28"/>
        </w:rPr>
        <w:t>个项目中，已建项目</w:t>
      </w:r>
      <w:r w:rsidRPr="008C2382">
        <w:rPr>
          <w:rFonts w:ascii="Times New Roman" w:eastAsia="仿宋_GB2312" w:hAnsi="Times New Roman"/>
          <w:sz w:val="28"/>
          <w:szCs w:val="28"/>
        </w:rPr>
        <w:t>18</w:t>
      </w:r>
      <w:r w:rsidRPr="008C2382">
        <w:rPr>
          <w:rFonts w:ascii="Times New Roman" w:eastAsia="仿宋_GB2312" w:hAnsi="Times New Roman"/>
          <w:sz w:val="28"/>
          <w:szCs w:val="28"/>
        </w:rPr>
        <w:t>个（含登记表</w:t>
      </w:r>
      <w:r w:rsidRPr="008C2382">
        <w:rPr>
          <w:rFonts w:ascii="Times New Roman" w:eastAsia="仿宋_GB2312" w:hAnsi="Times New Roman"/>
          <w:sz w:val="28"/>
          <w:szCs w:val="28"/>
        </w:rPr>
        <w:t>10</w:t>
      </w:r>
      <w:r w:rsidRPr="008C2382">
        <w:rPr>
          <w:rFonts w:ascii="Times New Roman" w:eastAsia="仿宋_GB2312" w:hAnsi="Times New Roman"/>
          <w:sz w:val="28"/>
          <w:szCs w:val="28"/>
        </w:rPr>
        <w:t>个、自查评估</w:t>
      </w:r>
      <w:r w:rsidRPr="008C2382">
        <w:rPr>
          <w:rFonts w:ascii="Times New Roman" w:eastAsia="仿宋_GB2312" w:hAnsi="Times New Roman"/>
          <w:sz w:val="28"/>
          <w:szCs w:val="28"/>
        </w:rPr>
        <w:t>1</w:t>
      </w:r>
      <w:r w:rsidRPr="008C2382">
        <w:rPr>
          <w:rFonts w:ascii="Times New Roman" w:eastAsia="仿宋_GB2312" w:hAnsi="Times New Roman"/>
          <w:sz w:val="28"/>
          <w:szCs w:val="28"/>
        </w:rPr>
        <w:t>个）已通过验收项目</w:t>
      </w:r>
      <w:r w:rsidRPr="008C2382">
        <w:rPr>
          <w:rFonts w:ascii="Times New Roman" w:eastAsia="仿宋_GB2312" w:hAnsi="Times New Roman"/>
          <w:sz w:val="28"/>
          <w:szCs w:val="28"/>
        </w:rPr>
        <w:t>4</w:t>
      </w:r>
      <w:r w:rsidRPr="008C2382">
        <w:rPr>
          <w:rFonts w:ascii="Times New Roman" w:eastAsia="仿宋_GB2312" w:hAnsi="Times New Roman"/>
          <w:sz w:val="28"/>
          <w:szCs w:val="28"/>
        </w:rPr>
        <w:t>个，</w:t>
      </w:r>
      <w:r w:rsidRPr="008C2382">
        <w:rPr>
          <w:rFonts w:ascii="Times New Roman" w:eastAsia="仿宋_GB2312" w:hAnsi="Times New Roman"/>
          <w:sz w:val="28"/>
          <w:szCs w:val="28"/>
        </w:rPr>
        <w:t>“</w:t>
      </w:r>
      <w:r w:rsidRPr="008C2382">
        <w:rPr>
          <w:rFonts w:ascii="Times New Roman" w:eastAsia="仿宋_GB2312" w:hAnsi="Times New Roman"/>
          <w:sz w:val="28"/>
          <w:szCs w:val="28"/>
        </w:rPr>
        <w:t>三同时</w:t>
      </w:r>
      <w:r w:rsidRPr="008C2382">
        <w:rPr>
          <w:rFonts w:ascii="Times New Roman" w:eastAsia="仿宋_GB2312" w:hAnsi="Times New Roman"/>
          <w:sz w:val="28"/>
          <w:szCs w:val="28"/>
        </w:rPr>
        <w:t>”</w:t>
      </w:r>
      <w:r w:rsidRPr="008C2382">
        <w:rPr>
          <w:rFonts w:ascii="Times New Roman" w:eastAsia="仿宋_GB2312" w:hAnsi="Times New Roman"/>
          <w:sz w:val="28"/>
          <w:szCs w:val="28"/>
        </w:rPr>
        <w:t>竣工环保验收通过率为</w:t>
      </w:r>
      <w:r w:rsidRPr="008C2382">
        <w:rPr>
          <w:rFonts w:ascii="Times New Roman" w:eastAsia="仿宋_GB2312" w:hAnsi="Times New Roman"/>
          <w:sz w:val="28"/>
          <w:szCs w:val="28"/>
        </w:rPr>
        <w:t>66.7%</w:t>
      </w:r>
      <w:r w:rsidRPr="008C2382">
        <w:rPr>
          <w:rFonts w:ascii="Times New Roman" w:eastAsia="仿宋_GB2312" w:hAnsi="Times New Roman"/>
          <w:sz w:val="28"/>
          <w:szCs w:val="28"/>
        </w:rPr>
        <w:t>，仍有江苏奥易克斯汽车电子有限公司、江苏中南电气成套有限公司、江苏百优达生命科技有限公司</w:t>
      </w:r>
      <w:r w:rsidRPr="008C2382">
        <w:rPr>
          <w:rFonts w:ascii="Times New Roman" w:eastAsia="仿宋_GB2312" w:hAnsi="Times New Roman"/>
          <w:sz w:val="28"/>
          <w:szCs w:val="28"/>
        </w:rPr>
        <w:t>3</w:t>
      </w:r>
      <w:r w:rsidRPr="008C2382">
        <w:rPr>
          <w:rFonts w:ascii="Times New Roman" w:eastAsia="仿宋_GB2312" w:hAnsi="Times New Roman"/>
          <w:sz w:val="28"/>
          <w:szCs w:val="28"/>
        </w:rPr>
        <w:t>家企业未在规定时间内完成竣工环保验收。</w:t>
      </w:r>
    </w:p>
    <w:p w14:paraId="414D91F6" w14:textId="77777777" w:rsidR="008C2382" w:rsidRPr="008C2382" w:rsidRDefault="008C2382" w:rsidP="008C2382">
      <w:pPr>
        <w:spacing w:line="500" w:lineRule="exact"/>
        <w:ind w:firstLineChars="200" w:firstLine="560"/>
        <w:rPr>
          <w:rFonts w:ascii="Times New Roman" w:eastAsia="仿宋_GB2312" w:hAnsi="Times New Roman"/>
          <w:b/>
          <w:sz w:val="28"/>
          <w:szCs w:val="28"/>
        </w:rPr>
      </w:pPr>
      <w:r w:rsidRPr="008C2382">
        <w:rPr>
          <w:rFonts w:ascii="Times New Roman" w:eastAsia="仿宋_GB2312" w:hAnsi="Times New Roman"/>
          <w:sz w:val="28"/>
          <w:szCs w:val="28"/>
          <w:lang w:val="x-none"/>
        </w:rPr>
        <w:t>规划区内各企业应尽快完善环保手续，开展已入区项目</w:t>
      </w:r>
      <w:r w:rsidRPr="008C2382">
        <w:rPr>
          <w:rFonts w:ascii="Times New Roman" w:eastAsia="仿宋_GB2312" w:hAnsi="Times New Roman"/>
          <w:sz w:val="28"/>
          <w:szCs w:val="28"/>
          <w:lang w:val="x-none"/>
        </w:rPr>
        <w:t>“</w:t>
      </w:r>
      <w:r w:rsidRPr="008C2382">
        <w:rPr>
          <w:rFonts w:ascii="Times New Roman" w:eastAsia="仿宋_GB2312" w:hAnsi="Times New Roman"/>
          <w:sz w:val="28"/>
          <w:szCs w:val="28"/>
          <w:lang w:val="x-none"/>
        </w:rPr>
        <w:t>三同时</w:t>
      </w:r>
      <w:r w:rsidRPr="008C2382">
        <w:rPr>
          <w:rFonts w:ascii="Times New Roman" w:eastAsia="仿宋_GB2312" w:hAnsi="Times New Roman"/>
          <w:sz w:val="28"/>
          <w:szCs w:val="28"/>
          <w:lang w:val="x-none"/>
        </w:rPr>
        <w:t>”</w:t>
      </w:r>
      <w:r w:rsidRPr="008C2382">
        <w:rPr>
          <w:rFonts w:ascii="Times New Roman" w:eastAsia="仿宋_GB2312" w:hAnsi="Times New Roman"/>
          <w:sz w:val="28"/>
          <w:szCs w:val="28"/>
          <w:lang w:val="x-none"/>
        </w:rPr>
        <w:t>验收的清理和整改工作，依法规范建设项目的环保手续，有效防范环境风险，区内已建成投产且满足验收条件的项目必须及时履行</w:t>
      </w:r>
      <w:r w:rsidRPr="008C2382">
        <w:rPr>
          <w:rFonts w:ascii="Times New Roman" w:eastAsia="仿宋_GB2312" w:hAnsi="Times New Roman"/>
          <w:sz w:val="28"/>
          <w:szCs w:val="28"/>
          <w:lang w:val="x-none"/>
        </w:rPr>
        <w:t>“</w:t>
      </w:r>
      <w:r w:rsidRPr="008C2382">
        <w:rPr>
          <w:rFonts w:ascii="Times New Roman" w:eastAsia="仿宋_GB2312" w:hAnsi="Times New Roman"/>
          <w:sz w:val="28"/>
          <w:szCs w:val="28"/>
          <w:lang w:val="x-none"/>
        </w:rPr>
        <w:t>三同时</w:t>
      </w:r>
      <w:r w:rsidRPr="008C2382">
        <w:rPr>
          <w:rFonts w:ascii="Times New Roman" w:eastAsia="仿宋_GB2312" w:hAnsi="Times New Roman"/>
          <w:sz w:val="28"/>
          <w:szCs w:val="28"/>
          <w:lang w:val="x-none"/>
        </w:rPr>
        <w:t>”</w:t>
      </w:r>
      <w:r w:rsidRPr="008C2382">
        <w:rPr>
          <w:rFonts w:ascii="Times New Roman" w:eastAsia="仿宋_GB2312" w:hAnsi="Times New Roman"/>
          <w:sz w:val="28"/>
          <w:szCs w:val="28"/>
          <w:lang w:val="x-none"/>
        </w:rPr>
        <w:t>验收手续，在</w:t>
      </w:r>
      <w:r w:rsidRPr="008C2382">
        <w:rPr>
          <w:rFonts w:ascii="Times New Roman" w:eastAsia="仿宋_GB2312" w:hAnsi="Times New Roman"/>
          <w:sz w:val="28"/>
          <w:szCs w:val="28"/>
          <w:lang w:val="x-none"/>
        </w:rPr>
        <w:t>2021</w:t>
      </w:r>
      <w:r w:rsidRPr="008C2382">
        <w:rPr>
          <w:rFonts w:ascii="Times New Roman" w:eastAsia="仿宋_GB2312" w:hAnsi="Times New Roman"/>
          <w:sz w:val="28"/>
          <w:szCs w:val="28"/>
          <w:lang w:val="x-none"/>
        </w:rPr>
        <w:t>年底前全面完成区内符合要求的企业环保手续的办理。对拒不履行环保手续的建设单位，由负有环境保护监督管理职责的部门责令停止建设，处以罚款，并可以责令恢复原状。</w:t>
      </w:r>
    </w:p>
    <w:p w14:paraId="57E5610F" w14:textId="77777777" w:rsidR="008C2382" w:rsidRPr="008C2382" w:rsidRDefault="008C2382" w:rsidP="008C2382">
      <w:pPr>
        <w:spacing w:line="500" w:lineRule="exact"/>
        <w:ind w:firstLineChars="200" w:firstLine="562"/>
        <w:rPr>
          <w:rFonts w:ascii="Times New Roman" w:eastAsia="仿宋_GB2312" w:hAnsi="Times New Roman"/>
          <w:b/>
          <w:sz w:val="28"/>
          <w:szCs w:val="28"/>
          <w:lang w:val="x-none"/>
        </w:rPr>
      </w:pPr>
      <w:r w:rsidRPr="008C2382">
        <w:rPr>
          <w:rFonts w:ascii="Times New Roman" w:eastAsia="仿宋_GB2312" w:hAnsi="Times New Roman"/>
          <w:b/>
          <w:sz w:val="28"/>
          <w:szCs w:val="28"/>
          <w:lang w:val="x-none"/>
        </w:rPr>
        <w:t>（</w:t>
      </w:r>
      <w:r w:rsidRPr="008C2382">
        <w:rPr>
          <w:rFonts w:ascii="Times New Roman" w:eastAsia="仿宋_GB2312" w:hAnsi="Times New Roman"/>
          <w:b/>
          <w:sz w:val="28"/>
          <w:szCs w:val="28"/>
          <w:lang w:val="x-none"/>
        </w:rPr>
        <w:t>2</w:t>
      </w:r>
      <w:r w:rsidRPr="008C2382">
        <w:rPr>
          <w:rFonts w:ascii="Times New Roman" w:eastAsia="仿宋_GB2312" w:hAnsi="Times New Roman"/>
          <w:b/>
          <w:sz w:val="28"/>
          <w:szCs w:val="28"/>
          <w:lang w:val="x-none"/>
        </w:rPr>
        <w:t>）园区及企业环境风险防范措施不足</w:t>
      </w:r>
    </w:p>
    <w:p w14:paraId="15C95C5C" w14:textId="77777777" w:rsidR="008C2382" w:rsidRPr="008C2382" w:rsidRDefault="008C2382" w:rsidP="008C2382">
      <w:pPr>
        <w:spacing w:line="500" w:lineRule="exact"/>
        <w:ind w:firstLineChars="200" w:firstLine="560"/>
        <w:rPr>
          <w:rFonts w:ascii="Times New Roman" w:eastAsia="仿宋_GB2312" w:hAnsi="Times New Roman"/>
          <w:sz w:val="28"/>
          <w:szCs w:val="28"/>
          <w:lang w:val="x-none"/>
        </w:rPr>
      </w:pPr>
      <w:r w:rsidRPr="008C2382">
        <w:rPr>
          <w:rFonts w:ascii="Times New Roman" w:eastAsia="仿宋_GB2312" w:hAnsi="Times New Roman"/>
          <w:sz w:val="28"/>
          <w:szCs w:val="28"/>
          <w:lang w:val="x-none"/>
        </w:rPr>
        <w:t>园区尚未编制突发环境事件应急预案和风险评估报告，尚未开展突发环境事件应急演练，园区内企业尚未按要求编制突发环境事件应急预案。</w:t>
      </w:r>
    </w:p>
    <w:p w14:paraId="68E8FC14" w14:textId="77777777" w:rsidR="008C2382" w:rsidRPr="008C2382" w:rsidRDefault="008C2382" w:rsidP="008C2382">
      <w:pPr>
        <w:spacing w:line="500" w:lineRule="exact"/>
        <w:ind w:firstLineChars="200" w:firstLine="560"/>
        <w:rPr>
          <w:rFonts w:ascii="Times New Roman" w:eastAsia="仿宋_GB2312" w:hAnsi="Times New Roman"/>
          <w:sz w:val="28"/>
          <w:szCs w:val="28"/>
          <w:lang w:val="x-none"/>
        </w:rPr>
      </w:pPr>
      <w:r w:rsidRPr="008C2382">
        <w:rPr>
          <w:rFonts w:ascii="Times New Roman" w:eastAsia="仿宋_GB2312" w:hAnsi="Times New Roman"/>
          <w:sz w:val="28"/>
          <w:szCs w:val="28"/>
          <w:lang w:val="x-none"/>
        </w:rPr>
        <w:t>南通市北高新区应切实加强园区环境安全管理工作，园区及入区企业均应落实各类事故风险防范措施，制定应急预案。配备必须的事故应急设备、物资，并定期组织演练，防范环境风险。</w:t>
      </w:r>
    </w:p>
    <w:p w14:paraId="4D1B701E" w14:textId="77777777" w:rsidR="008C2382" w:rsidRPr="008C2382" w:rsidRDefault="008C2382" w:rsidP="008C2382">
      <w:pPr>
        <w:spacing w:line="500" w:lineRule="exact"/>
        <w:ind w:firstLineChars="200" w:firstLine="562"/>
        <w:rPr>
          <w:rFonts w:ascii="Times New Roman" w:eastAsia="仿宋_GB2312" w:hAnsi="Times New Roman"/>
          <w:b/>
          <w:sz w:val="28"/>
          <w:szCs w:val="28"/>
          <w:lang w:val="x-none"/>
        </w:rPr>
      </w:pPr>
      <w:r w:rsidRPr="008C2382">
        <w:rPr>
          <w:rFonts w:ascii="Times New Roman" w:eastAsia="仿宋_GB2312" w:hAnsi="Times New Roman"/>
          <w:b/>
          <w:sz w:val="28"/>
          <w:szCs w:val="28"/>
          <w:lang w:val="x-none"/>
        </w:rPr>
        <w:t>（</w:t>
      </w:r>
      <w:r w:rsidRPr="008C2382">
        <w:rPr>
          <w:rFonts w:ascii="Times New Roman" w:eastAsia="仿宋_GB2312" w:hAnsi="Times New Roman"/>
          <w:b/>
          <w:sz w:val="28"/>
          <w:szCs w:val="28"/>
          <w:lang w:val="x-none"/>
        </w:rPr>
        <w:t>3</w:t>
      </w:r>
      <w:r w:rsidRPr="008C2382">
        <w:rPr>
          <w:rFonts w:ascii="Times New Roman" w:eastAsia="仿宋_GB2312" w:hAnsi="Times New Roman"/>
          <w:b/>
          <w:sz w:val="28"/>
          <w:szCs w:val="28"/>
          <w:lang w:val="x-none"/>
        </w:rPr>
        <w:t>）园区工业区与居住区之间未设置绿化隔离带</w:t>
      </w:r>
    </w:p>
    <w:p w14:paraId="30A91B79" w14:textId="77777777" w:rsidR="008C2382" w:rsidRPr="008C2382" w:rsidRDefault="008C2382" w:rsidP="008C2382">
      <w:pPr>
        <w:spacing w:line="500" w:lineRule="exact"/>
        <w:ind w:firstLineChars="200" w:firstLine="560"/>
        <w:rPr>
          <w:rFonts w:ascii="Times New Roman" w:eastAsia="仿宋_GB2312" w:hAnsi="Times New Roman"/>
          <w:sz w:val="28"/>
          <w:szCs w:val="28"/>
          <w:lang w:val="x-none"/>
        </w:rPr>
      </w:pPr>
      <w:r w:rsidRPr="008C2382">
        <w:rPr>
          <w:rFonts w:ascii="Times New Roman" w:eastAsia="仿宋_GB2312" w:hAnsi="Times New Roman"/>
          <w:sz w:val="28"/>
          <w:szCs w:val="28"/>
          <w:lang w:val="x-none"/>
        </w:rPr>
        <w:t>根据本次土地利用规划，园区永福路北侧为工业区，南侧为居住区，工业区与居住区之间未设置一定距离的绿化隔离带。</w:t>
      </w:r>
    </w:p>
    <w:p w14:paraId="628FAC00" w14:textId="77777777" w:rsidR="008C2382" w:rsidRPr="008C2382" w:rsidRDefault="008C2382" w:rsidP="008C2382">
      <w:pPr>
        <w:spacing w:line="500" w:lineRule="exact"/>
        <w:ind w:firstLineChars="200" w:firstLine="560"/>
        <w:rPr>
          <w:rFonts w:ascii="Times New Roman" w:eastAsia="仿宋_GB2312" w:hAnsi="Times New Roman"/>
          <w:sz w:val="28"/>
          <w:szCs w:val="28"/>
          <w:lang w:val="x-none"/>
        </w:rPr>
      </w:pPr>
      <w:r w:rsidRPr="008C2382">
        <w:rPr>
          <w:rFonts w:ascii="Times New Roman" w:eastAsia="仿宋_GB2312" w:hAnsi="Times New Roman"/>
          <w:sz w:val="28"/>
          <w:szCs w:val="28"/>
          <w:lang w:val="x-none"/>
        </w:rPr>
        <w:t>建议落实园区工业区和生活区绿化隔离带设置要求，加强园区及周边居民点、学校绿化隔离带建设，区内工业区与居民区之间应设置一定距离</w:t>
      </w:r>
      <w:r w:rsidRPr="008C2382">
        <w:rPr>
          <w:rFonts w:ascii="Times New Roman" w:eastAsia="仿宋_GB2312" w:hAnsi="Times New Roman"/>
          <w:sz w:val="28"/>
          <w:szCs w:val="28"/>
          <w:lang w:val="x-none"/>
        </w:rPr>
        <w:lastRenderedPageBreak/>
        <w:t>的绿化隔离带，增大工业用地与居住用地、学校用地之间的距离，临近居民区、学校等大气敏感区的工业用地严格控制废气污染企业入区，同时入区项目应加强大气污染防治措施和大气环境影响论证，减小项目开发活动对临近居民点的影响，以确保南通市北高新区内及周边居民区安全生产和生活的需求。</w:t>
      </w:r>
    </w:p>
    <w:p w14:paraId="2CFBA4CF" w14:textId="77777777" w:rsidR="00BF4A34" w:rsidRPr="008C2382" w:rsidRDefault="00BF4A34" w:rsidP="00BC0185">
      <w:pPr>
        <w:pStyle w:val="30"/>
        <w:tabs>
          <w:tab w:val="clear" w:pos="3272"/>
          <w:tab w:val="num" w:pos="720"/>
          <w:tab w:val="left" w:pos="8789"/>
        </w:tabs>
        <w:adjustRightInd w:val="0"/>
        <w:spacing w:before="0" w:after="0" w:line="360" w:lineRule="auto"/>
        <w:ind w:left="964" w:hangingChars="343" w:hanging="964"/>
        <w:rPr>
          <w:rFonts w:ascii="Times New Roman" w:eastAsia="仿宋_GB2312" w:hAnsi="Times New Roman"/>
          <w:sz w:val="28"/>
          <w:szCs w:val="28"/>
        </w:rPr>
      </w:pPr>
      <w:bookmarkStart w:id="97" w:name="_Toc59712794"/>
      <w:bookmarkStart w:id="98" w:name="_Toc60384178"/>
      <w:bookmarkStart w:id="99" w:name="_Toc60391038"/>
      <w:bookmarkStart w:id="100" w:name="_Toc66995268"/>
      <w:bookmarkStart w:id="101" w:name="_Toc72936480"/>
      <w:bookmarkStart w:id="102" w:name="_Toc72941067"/>
      <w:bookmarkStart w:id="103" w:name="_Toc83388342"/>
      <w:bookmarkEnd w:id="89"/>
      <w:r w:rsidRPr="008C2382">
        <w:rPr>
          <w:rFonts w:ascii="Times New Roman" w:eastAsia="仿宋_GB2312" w:hAnsi="Times New Roman"/>
          <w:sz w:val="28"/>
          <w:szCs w:val="28"/>
        </w:rPr>
        <w:t>资源与环境制约因素分析</w:t>
      </w:r>
      <w:bookmarkEnd w:id="97"/>
      <w:bookmarkEnd w:id="98"/>
      <w:bookmarkEnd w:id="99"/>
      <w:bookmarkEnd w:id="100"/>
      <w:bookmarkEnd w:id="101"/>
      <w:bookmarkEnd w:id="102"/>
      <w:bookmarkEnd w:id="103"/>
    </w:p>
    <w:bookmarkEnd w:id="76"/>
    <w:p w14:paraId="7901E032" w14:textId="77777777" w:rsidR="008C2382" w:rsidRPr="008C2382" w:rsidRDefault="008C2382" w:rsidP="008C2382">
      <w:pPr>
        <w:spacing w:line="500" w:lineRule="exact"/>
        <w:ind w:firstLineChars="200" w:firstLine="562"/>
        <w:rPr>
          <w:rFonts w:ascii="Times New Roman" w:eastAsia="仿宋_GB2312" w:hAnsi="Times New Roman"/>
          <w:b/>
          <w:sz w:val="28"/>
          <w:szCs w:val="28"/>
          <w:lang w:val="x-none"/>
        </w:rPr>
      </w:pPr>
      <w:r w:rsidRPr="008C2382">
        <w:rPr>
          <w:rFonts w:ascii="Times New Roman" w:eastAsia="仿宋_GB2312" w:hAnsi="Times New Roman"/>
          <w:b/>
          <w:sz w:val="28"/>
          <w:szCs w:val="28"/>
          <w:lang w:val="x-none"/>
        </w:rPr>
        <w:t>（</w:t>
      </w:r>
      <w:r w:rsidRPr="008C2382">
        <w:rPr>
          <w:rFonts w:ascii="Times New Roman" w:eastAsia="仿宋_GB2312" w:hAnsi="Times New Roman"/>
          <w:b/>
          <w:sz w:val="28"/>
          <w:szCs w:val="28"/>
          <w:lang w:val="x-none"/>
        </w:rPr>
        <w:t>1</w:t>
      </w:r>
      <w:r w:rsidRPr="008C2382">
        <w:rPr>
          <w:rFonts w:ascii="Times New Roman" w:eastAsia="仿宋_GB2312" w:hAnsi="Times New Roman"/>
          <w:b/>
          <w:sz w:val="28"/>
          <w:szCs w:val="28"/>
          <w:lang w:val="x-none"/>
        </w:rPr>
        <w:t>）区域环境空气质量达标情况制约</w:t>
      </w:r>
      <w:r w:rsidRPr="008C2382">
        <w:rPr>
          <w:rFonts w:ascii="Times New Roman" w:eastAsia="仿宋_GB2312" w:hAnsi="Times New Roman" w:hint="eastAsia"/>
          <w:b/>
          <w:sz w:val="28"/>
          <w:szCs w:val="28"/>
          <w:lang w:val="x-none"/>
        </w:rPr>
        <w:t>园区</w:t>
      </w:r>
      <w:r w:rsidRPr="008C2382">
        <w:rPr>
          <w:rFonts w:ascii="Times New Roman" w:eastAsia="仿宋_GB2312" w:hAnsi="Times New Roman"/>
          <w:b/>
          <w:sz w:val="28"/>
          <w:szCs w:val="28"/>
          <w:lang w:val="x-none"/>
        </w:rPr>
        <w:t>发展</w:t>
      </w:r>
    </w:p>
    <w:p w14:paraId="5802E196" w14:textId="3C32E825" w:rsidR="008C2382" w:rsidRPr="008C2382" w:rsidRDefault="008C2382" w:rsidP="008C2382">
      <w:pPr>
        <w:spacing w:line="500" w:lineRule="exact"/>
        <w:ind w:firstLineChars="200" w:firstLine="560"/>
        <w:rPr>
          <w:rFonts w:ascii="Times New Roman" w:eastAsia="仿宋_GB2312" w:hAnsi="Times New Roman"/>
          <w:sz w:val="28"/>
          <w:szCs w:val="28"/>
          <w:lang w:val="x-none"/>
        </w:rPr>
      </w:pPr>
      <w:r w:rsidRPr="008C2382">
        <w:rPr>
          <w:rFonts w:ascii="Times New Roman" w:eastAsia="仿宋_GB2312" w:hAnsi="Times New Roman"/>
          <w:sz w:val="28"/>
          <w:szCs w:val="28"/>
          <w:lang w:val="x-none"/>
        </w:rPr>
        <w:t>依据生态环境主管部门公开发布的环境空气质量现状数据，评价区所在区域为环境空气质量不达标区</w:t>
      </w:r>
      <w:r w:rsidRPr="008C2382">
        <w:rPr>
          <w:rFonts w:ascii="Times New Roman" w:eastAsia="仿宋_GB2312" w:hAnsi="Times New Roman" w:hint="eastAsia"/>
          <w:sz w:val="28"/>
          <w:szCs w:val="28"/>
          <w:lang w:val="x-none"/>
        </w:rPr>
        <w:t>，</w:t>
      </w:r>
      <w:r w:rsidRPr="008C2382">
        <w:rPr>
          <w:rFonts w:ascii="Times New Roman" w:eastAsia="仿宋_GB2312" w:hAnsi="Times New Roman"/>
          <w:sz w:val="28"/>
          <w:szCs w:val="28"/>
          <w:lang w:val="x-none"/>
        </w:rPr>
        <w:t>不达标</w:t>
      </w:r>
      <w:r w:rsidRPr="008C2382">
        <w:rPr>
          <w:rFonts w:ascii="Times New Roman" w:eastAsia="仿宋_GB2312" w:hAnsi="Times New Roman" w:hint="eastAsia"/>
          <w:sz w:val="28"/>
          <w:szCs w:val="28"/>
          <w:lang w:val="x-none"/>
        </w:rPr>
        <w:t>因子为</w:t>
      </w:r>
      <w:r w:rsidRPr="008C2382">
        <w:rPr>
          <w:rFonts w:ascii="Times New Roman" w:eastAsia="仿宋_GB2312" w:hAnsi="Times New Roman" w:hint="eastAsia"/>
          <w:sz w:val="28"/>
          <w:szCs w:val="28"/>
          <w:lang w:val="x-none"/>
        </w:rPr>
        <w:t>PM</w:t>
      </w:r>
      <w:r w:rsidRPr="008C2382">
        <w:rPr>
          <w:rFonts w:ascii="Times New Roman" w:eastAsia="仿宋_GB2312" w:hAnsi="Times New Roman" w:hint="eastAsia"/>
          <w:sz w:val="28"/>
          <w:szCs w:val="28"/>
          <w:vertAlign w:val="subscript"/>
          <w:lang w:val="x-none"/>
        </w:rPr>
        <w:t>2</w:t>
      </w:r>
      <w:r w:rsidRPr="008C2382">
        <w:rPr>
          <w:rFonts w:ascii="Times New Roman" w:eastAsia="仿宋_GB2312" w:hAnsi="Times New Roman"/>
          <w:sz w:val="28"/>
          <w:szCs w:val="28"/>
          <w:vertAlign w:val="subscript"/>
          <w:lang w:val="x-none"/>
        </w:rPr>
        <w:t>.</w:t>
      </w:r>
      <w:r w:rsidRPr="008C2382">
        <w:rPr>
          <w:rFonts w:ascii="Times New Roman" w:eastAsia="仿宋_GB2312" w:hAnsi="Times New Roman" w:hint="eastAsia"/>
          <w:sz w:val="28"/>
          <w:szCs w:val="28"/>
          <w:vertAlign w:val="subscript"/>
          <w:lang w:val="x-none"/>
        </w:rPr>
        <w:t>5</w:t>
      </w:r>
      <w:r w:rsidRPr="008C2382">
        <w:rPr>
          <w:rFonts w:ascii="Times New Roman" w:eastAsia="仿宋_GB2312" w:hAnsi="Times New Roman"/>
          <w:sz w:val="28"/>
          <w:szCs w:val="28"/>
          <w:lang w:val="x-none"/>
        </w:rPr>
        <w:t>。本规划区发展依托区域环境空气质量改善，但</w:t>
      </w:r>
      <w:r w:rsidRPr="008C2382">
        <w:rPr>
          <w:rFonts w:ascii="Times New Roman" w:eastAsia="仿宋_GB2312" w:hAnsi="Times New Roman" w:hint="eastAsia"/>
          <w:sz w:val="28"/>
          <w:szCs w:val="28"/>
          <w:lang w:val="x-none"/>
        </w:rPr>
        <w:t>南通市北</w:t>
      </w:r>
      <w:r w:rsidRPr="008C2382">
        <w:rPr>
          <w:rFonts w:ascii="Times New Roman" w:eastAsia="仿宋_GB2312" w:hAnsi="Times New Roman"/>
          <w:sz w:val="28"/>
          <w:szCs w:val="28"/>
          <w:lang w:val="x-none"/>
        </w:rPr>
        <w:t>高新区本次规划范围较小，且区内</w:t>
      </w:r>
      <w:r w:rsidRPr="008C2382">
        <w:rPr>
          <w:rFonts w:ascii="Times New Roman" w:eastAsia="仿宋_GB2312" w:hAnsi="Times New Roman" w:hint="eastAsia"/>
          <w:sz w:val="28"/>
          <w:szCs w:val="28"/>
          <w:lang w:val="x-none"/>
        </w:rPr>
        <w:t>废气</w:t>
      </w:r>
      <w:r w:rsidRPr="008C2382">
        <w:rPr>
          <w:rFonts w:ascii="Times New Roman" w:eastAsia="仿宋_GB2312" w:hAnsi="Times New Roman"/>
          <w:sz w:val="28"/>
          <w:szCs w:val="28"/>
          <w:lang w:val="x-none"/>
        </w:rPr>
        <w:t>污染源主要</w:t>
      </w:r>
      <w:r w:rsidRPr="008C2382">
        <w:rPr>
          <w:rFonts w:ascii="Times New Roman" w:eastAsia="仿宋_GB2312" w:hAnsi="Times New Roman" w:hint="eastAsia"/>
          <w:sz w:val="28"/>
          <w:szCs w:val="28"/>
          <w:lang w:val="x-none"/>
        </w:rPr>
        <w:t>为</w:t>
      </w:r>
      <w:r w:rsidRPr="008C2382">
        <w:rPr>
          <w:rFonts w:ascii="Times New Roman" w:eastAsia="仿宋_GB2312" w:hAnsi="Times New Roman"/>
          <w:sz w:val="28"/>
          <w:szCs w:val="28"/>
          <w:lang w:val="x-none"/>
        </w:rPr>
        <w:t>生活污染源和少量工业生产型企业，</w:t>
      </w:r>
      <w:r w:rsidRPr="008C2382">
        <w:rPr>
          <w:rFonts w:ascii="Times New Roman" w:eastAsia="仿宋_GB2312" w:hAnsi="Times New Roman" w:hint="eastAsia"/>
          <w:sz w:val="28"/>
          <w:szCs w:val="28"/>
          <w:lang w:val="x-none"/>
        </w:rPr>
        <w:t>废气污染物</w:t>
      </w:r>
      <w:r w:rsidRPr="008C2382">
        <w:rPr>
          <w:rFonts w:ascii="Times New Roman" w:eastAsia="仿宋_GB2312" w:hAnsi="Times New Roman"/>
          <w:sz w:val="28"/>
          <w:szCs w:val="28"/>
          <w:lang w:val="x-none"/>
        </w:rPr>
        <w:t>削减</w:t>
      </w:r>
      <w:r w:rsidRPr="008C2382">
        <w:rPr>
          <w:rFonts w:ascii="Times New Roman" w:eastAsia="仿宋_GB2312" w:hAnsi="Times New Roman" w:hint="eastAsia"/>
          <w:sz w:val="28"/>
          <w:szCs w:val="28"/>
          <w:lang w:val="x-none"/>
        </w:rPr>
        <w:t>空间较小</w:t>
      </w:r>
      <w:r w:rsidRPr="008C2382">
        <w:rPr>
          <w:rFonts w:ascii="Times New Roman" w:eastAsia="仿宋_GB2312" w:hAnsi="Times New Roman"/>
          <w:sz w:val="28"/>
          <w:szCs w:val="28"/>
          <w:lang w:val="x-none"/>
        </w:rPr>
        <w:t>，</w:t>
      </w:r>
      <w:r w:rsidRPr="008C2382">
        <w:rPr>
          <w:rFonts w:ascii="Times New Roman" w:eastAsia="仿宋_GB2312" w:hAnsi="Times New Roman" w:hint="eastAsia"/>
          <w:sz w:val="28"/>
          <w:szCs w:val="28"/>
          <w:lang w:val="x-none"/>
        </w:rPr>
        <w:t>因此规划区</w:t>
      </w:r>
      <w:r w:rsidRPr="008C2382">
        <w:rPr>
          <w:rFonts w:ascii="Times New Roman" w:eastAsia="仿宋_GB2312" w:hAnsi="Times New Roman"/>
          <w:sz w:val="28"/>
          <w:szCs w:val="28"/>
          <w:lang w:val="x-none"/>
        </w:rPr>
        <w:t>内废气源强削减对区域环境空气质量改善的作用较小，区域环境空气质量达标情况对</w:t>
      </w:r>
      <w:r w:rsidRPr="008C2382">
        <w:rPr>
          <w:rFonts w:ascii="Times New Roman" w:eastAsia="仿宋_GB2312" w:hAnsi="Times New Roman" w:hint="eastAsia"/>
          <w:sz w:val="28"/>
          <w:szCs w:val="28"/>
          <w:lang w:val="x-none"/>
        </w:rPr>
        <w:t>园区</w:t>
      </w:r>
      <w:r w:rsidRPr="008C2382">
        <w:rPr>
          <w:rFonts w:ascii="Times New Roman" w:eastAsia="仿宋_GB2312" w:hAnsi="Times New Roman"/>
          <w:sz w:val="28"/>
          <w:szCs w:val="28"/>
          <w:lang w:val="x-none"/>
        </w:rPr>
        <w:t>的发展具有一定的制约性。</w:t>
      </w:r>
    </w:p>
    <w:p w14:paraId="0195286A" w14:textId="77777777" w:rsidR="008C2382" w:rsidRPr="008C2382" w:rsidRDefault="008C2382" w:rsidP="008C2382">
      <w:pPr>
        <w:spacing w:line="500" w:lineRule="exact"/>
        <w:ind w:firstLineChars="200" w:firstLine="562"/>
        <w:rPr>
          <w:rFonts w:ascii="Times New Roman" w:eastAsia="仿宋_GB2312" w:hAnsi="Times New Roman"/>
          <w:b/>
          <w:sz w:val="28"/>
          <w:szCs w:val="28"/>
          <w:lang w:val="x-none"/>
        </w:rPr>
      </w:pPr>
      <w:r w:rsidRPr="008C2382">
        <w:rPr>
          <w:rFonts w:ascii="Times New Roman" w:eastAsia="仿宋_GB2312" w:hAnsi="Times New Roman"/>
          <w:b/>
          <w:sz w:val="28"/>
          <w:szCs w:val="28"/>
          <w:lang w:val="x-none"/>
        </w:rPr>
        <w:t>（</w:t>
      </w:r>
      <w:r w:rsidRPr="008C2382">
        <w:rPr>
          <w:rFonts w:ascii="Times New Roman" w:eastAsia="仿宋_GB2312" w:hAnsi="Times New Roman"/>
          <w:b/>
          <w:sz w:val="28"/>
          <w:szCs w:val="28"/>
          <w:lang w:val="x-none"/>
        </w:rPr>
        <w:t>2</w:t>
      </w:r>
      <w:r w:rsidRPr="008C2382">
        <w:rPr>
          <w:rFonts w:ascii="Times New Roman" w:eastAsia="仿宋_GB2312" w:hAnsi="Times New Roman"/>
          <w:b/>
          <w:sz w:val="28"/>
          <w:szCs w:val="28"/>
          <w:lang w:val="x-none"/>
        </w:rPr>
        <w:t>）生活区与工业区共同发展，生活区环境高诉求制约着</w:t>
      </w:r>
      <w:r w:rsidRPr="008C2382">
        <w:rPr>
          <w:rFonts w:ascii="Times New Roman" w:eastAsia="仿宋_GB2312" w:hAnsi="Times New Roman" w:hint="eastAsia"/>
          <w:b/>
          <w:sz w:val="28"/>
          <w:szCs w:val="28"/>
          <w:lang w:val="x-none"/>
        </w:rPr>
        <w:t>园区</w:t>
      </w:r>
      <w:r w:rsidRPr="008C2382">
        <w:rPr>
          <w:rFonts w:ascii="Times New Roman" w:eastAsia="仿宋_GB2312" w:hAnsi="Times New Roman"/>
          <w:b/>
          <w:sz w:val="28"/>
          <w:szCs w:val="28"/>
          <w:lang w:val="x-none"/>
        </w:rPr>
        <w:t>产业发展</w:t>
      </w:r>
    </w:p>
    <w:p w14:paraId="523C13B8" w14:textId="77777777" w:rsidR="008C2382" w:rsidRPr="008C2382" w:rsidRDefault="008C2382" w:rsidP="008C2382">
      <w:pPr>
        <w:spacing w:line="500" w:lineRule="exact"/>
        <w:ind w:firstLineChars="200" w:firstLine="560"/>
        <w:rPr>
          <w:rFonts w:ascii="Times New Roman" w:eastAsia="仿宋_GB2312" w:hAnsi="Times New Roman"/>
          <w:sz w:val="28"/>
          <w:szCs w:val="28"/>
          <w:lang w:val="x-none"/>
        </w:rPr>
      </w:pPr>
      <w:r w:rsidRPr="008C2382">
        <w:rPr>
          <w:rFonts w:ascii="Times New Roman" w:eastAsia="仿宋_GB2312" w:hAnsi="Times New Roman" w:hint="eastAsia"/>
          <w:sz w:val="28"/>
          <w:szCs w:val="28"/>
          <w:lang w:val="x-none"/>
        </w:rPr>
        <w:t>南通</w:t>
      </w:r>
      <w:r w:rsidRPr="008C2382">
        <w:rPr>
          <w:rFonts w:ascii="Times New Roman" w:eastAsia="仿宋_GB2312" w:hAnsi="Times New Roman"/>
          <w:sz w:val="28"/>
          <w:szCs w:val="28"/>
          <w:lang w:val="x-none"/>
        </w:rPr>
        <w:t>市北高新区内规划有居住用地</w:t>
      </w:r>
      <w:r w:rsidRPr="008C2382">
        <w:rPr>
          <w:rFonts w:ascii="Times New Roman" w:eastAsia="仿宋_GB2312" w:hAnsi="Times New Roman" w:hint="eastAsia"/>
          <w:sz w:val="28"/>
          <w:szCs w:val="28"/>
          <w:lang w:val="x-none"/>
        </w:rPr>
        <w:t>、</w:t>
      </w:r>
      <w:r w:rsidRPr="008C2382">
        <w:rPr>
          <w:rFonts w:ascii="Times New Roman" w:eastAsia="仿宋_GB2312" w:hAnsi="Times New Roman"/>
          <w:sz w:val="28"/>
          <w:szCs w:val="28"/>
          <w:lang w:val="x-none"/>
        </w:rPr>
        <w:t>商业用地</w:t>
      </w:r>
      <w:r w:rsidRPr="008C2382">
        <w:rPr>
          <w:rFonts w:ascii="Times New Roman" w:eastAsia="仿宋_GB2312" w:hAnsi="Times New Roman" w:hint="eastAsia"/>
          <w:sz w:val="28"/>
          <w:szCs w:val="28"/>
          <w:lang w:val="x-none"/>
        </w:rPr>
        <w:t>和</w:t>
      </w:r>
      <w:r w:rsidRPr="008C2382">
        <w:rPr>
          <w:rFonts w:ascii="Times New Roman" w:eastAsia="仿宋_GB2312" w:hAnsi="Times New Roman"/>
          <w:sz w:val="28"/>
          <w:szCs w:val="28"/>
          <w:lang w:val="x-none"/>
        </w:rPr>
        <w:t>工业用地，并配套有南通</w:t>
      </w:r>
      <w:r w:rsidRPr="008C2382">
        <w:rPr>
          <w:rFonts w:ascii="Times New Roman" w:eastAsia="仿宋_GB2312" w:hAnsi="Times New Roman" w:hint="eastAsia"/>
          <w:sz w:val="28"/>
          <w:szCs w:val="28"/>
          <w:lang w:val="x-none"/>
        </w:rPr>
        <w:t>二中、</w:t>
      </w:r>
      <w:r w:rsidRPr="008C2382">
        <w:rPr>
          <w:rFonts w:ascii="Times New Roman" w:eastAsia="仿宋_GB2312" w:hAnsi="Times New Roman"/>
          <w:sz w:val="28"/>
          <w:szCs w:val="28"/>
          <w:lang w:val="x-none"/>
        </w:rPr>
        <w:t>南通市启</w:t>
      </w:r>
      <w:r w:rsidRPr="008C2382">
        <w:rPr>
          <w:rFonts w:ascii="Times New Roman" w:eastAsia="仿宋_GB2312" w:hAnsi="Times New Roman" w:hint="eastAsia"/>
          <w:sz w:val="28"/>
          <w:szCs w:val="28"/>
          <w:lang w:val="x-none"/>
        </w:rPr>
        <w:t>秀市北</w:t>
      </w:r>
      <w:r w:rsidRPr="008C2382">
        <w:rPr>
          <w:rFonts w:ascii="Times New Roman" w:eastAsia="仿宋_GB2312" w:hAnsi="Times New Roman"/>
          <w:sz w:val="28"/>
          <w:szCs w:val="28"/>
          <w:lang w:val="x-none"/>
        </w:rPr>
        <w:t>学校，拟打造</w:t>
      </w:r>
      <w:r w:rsidRPr="008C2382">
        <w:rPr>
          <w:rFonts w:ascii="Times New Roman" w:eastAsia="仿宋_GB2312" w:hAnsi="Times New Roman" w:hint="eastAsia"/>
          <w:sz w:val="28"/>
          <w:szCs w:val="28"/>
          <w:lang w:val="x-none"/>
        </w:rPr>
        <w:t>一个产业、商贸、居住等各类城市功能有机融合</w:t>
      </w:r>
      <w:r w:rsidRPr="008C2382">
        <w:rPr>
          <w:rFonts w:ascii="Times New Roman" w:eastAsia="仿宋_GB2312" w:hAnsi="Times New Roman"/>
          <w:sz w:val="28"/>
          <w:szCs w:val="28"/>
          <w:lang w:val="x-none"/>
        </w:rPr>
        <w:t>的</w:t>
      </w:r>
      <w:r w:rsidRPr="008C2382">
        <w:rPr>
          <w:rFonts w:ascii="Times New Roman" w:eastAsia="仿宋_GB2312" w:hAnsi="Times New Roman" w:hint="eastAsia"/>
          <w:sz w:val="28"/>
          <w:szCs w:val="28"/>
          <w:lang w:val="x-none"/>
        </w:rPr>
        <w:t>城市发展样板区域</w:t>
      </w:r>
      <w:r w:rsidRPr="008C2382">
        <w:rPr>
          <w:rFonts w:ascii="Times New Roman" w:eastAsia="仿宋_GB2312" w:hAnsi="Times New Roman"/>
          <w:sz w:val="28"/>
          <w:szCs w:val="28"/>
          <w:lang w:val="x-none"/>
        </w:rPr>
        <w:t>。园区排放污染物可能会对区内居民、商业、教育区域的生活条件和空气质量造成一定的影响，工业企业噪声亦可能会产生扰民现象，容易引起厂群矛盾，这对高新区内的工业企业污染防治和风险防控提出了更高要求，区内居民区的环境高诉求制约着高新区的产业发展。</w:t>
      </w:r>
    </w:p>
    <w:p w14:paraId="65CD4FEF" w14:textId="77777777" w:rsidR="008C2382" w:rsidRPr="008C2382" w:rsidRDefault="008C2382" w:rsidP="008C2382">
      <w:pPr>
        <w:spacing w:line="500" w:lineRule="exact"/>
        <w:ind w:firstLineChars="200" w:firstLine="562"/>
        <w:rPr>
          <w:rFonts w:ascii="Times New Roman" w:eastAsia="仿宋_GB2312" w:hAnsi="Times New Roman"/>
          <w:b/>
          <w:sz w:val="28"/>
          <w:szCs w:val="28"/>
          <w:lang w:val="x-none"/>
        </w:rPr>
      </w:pPr>
      <w:r w:rsidRPr="008C2382">
        <w:rPr>
          <w:rFonts w:ascii="Times New Roman" w:eastAsia="仿宋_GB2312" w:hAnsi="Times New Roman"/>
          <w:b/>
          <w:sz w:val="28"/>
          <w:szCs w:val="28"/>
          <w:lang w:val="x-none"/>
        </w:rPr>
        <w:t>（</w:t>
      </w:r>
      <w:r w:rsidRPr="008C2382">
        <w:rPr>
          <w:rFonts w:ascii="Times New Roman" w:eastAsia="仿宋_GB2312" w:hAnsi="Times New Roman"/>
          <w:b/>
          <w:sz w:val="28"/>
          <w:szCs w:val="28"/>
          <w:lang w:val="x-none"/>
        </w:rPr>
        <w:t>3</w:t>
      </w:r>
      <w:r w:rsidRPr="008C2382">
        <w:rPr>
          <w:rFonts w:ascii="Times New Roman" w:eastAsia="仿宋_GB2312" w:hAnsi="Times New Roman"/>
          <w:b/>
          <w:sz w:val="28"/>
          <w:szCs w:val="28"/>
          <w:lang w:val="x-none"/>
        </w:rPr>
        <w:t>）用地规划与上位规划和土地利用规划相符性制约园区开发建设。</w:t>
      </w:r>
    </w:p>
    <w:p w14:paraId="58A312C3" w14:textId="1080842E" w:rsidR="008C2382" w:rsidRPr="008C2382" w:rsidRDefault="008C2382" w:rsidP="008C2382">
      <w:pPr>
        <w:spacing w:line="500" w:lineRule="exact"/>
        <w:ind w:firstLineChars="200" w:firstLine="560"/>
        <w:rPr>
          <w:rFonts w:ascii="Times New Roman" w:eastAsia="仿宋_GB2312" w:hAnsi="Times New Roman"/>
          <w:sz w:val="28"/>
          <w:szCs w:val="28"/>
          <w:lang w:val="x-none"/>
        </w:rPr>
      </w:pPr>
      <w:r w:rsidRPr="008C2382">
        <w:rPr>
          <w:rFonts w:ascii="Times New Roman" w:eastAsia="仿宋_GB2312" w:hAnsi="Times New Roman" w:hint="eastAsia"/>
          <w:sz w:val="28"/>
          <w:szCs w:val="28"/>
          <w:lang w:val="x-none"/>
        </w:rPr>
        <w:t>南通市北高新区</w:t>
      </w:r>
      <w:r w:rsidRPr="008C2382">
        <w:rPr>
          <w:rFonts w:ascii="Times New Roman" w:eastAsia="仿宋_GB2312" w:hAnsi="Times New Roman"/>
          <w:sz w:val="28"/>
          <w:szCs w:val="28"/>
          <w:lang w:val="x-none"/>
        </w:rPr>
        <w:t>本轮规划与</w:t>
      </w:r>
      <w:r w:rsidRPr="008C2382">
        <w:rPr>
          <w:rFonts w:ascii="Times New Roman" w:eastAsia="仿宋_GB2312" w:hAnsi="Times New Roman" w:hint="eastAsia"/>
          <w:sz w:val="28"/>
          <w:szCs w:val="28"/>
          <w:lang w:val="x-none"/>
        </w:rPr>
        <w:t>《南通市</w:t>
      </w:r>
      <w:r w:rsidRPr="008C2382">
        <w:rPr>
          <w:rFonts w:ascii="Times New Roman" w:eastAsia="仿宋_GB2312" w:hAnsi="Times New Roman"/>
          <w:sz w:val="28"/>
          <w:szCs w:val="28"/>
          <w:lang w:val="x-none"/>
        </w:rPr>
        <w:t>城市总体规划</w:t>
      </w:r>
      <w:r w:rsidRPr="008C2382">
        <w:rPr>
          <w:rFonts w:ascii="Times New Roman" w:eastAsia="仿宋_GB2312" w:hAnsi="Times New Roman" w:hint="eastAsia"/>
          <w:sz w:val="28"/>
          <w:szCs w:val="28"/>
          <w:lang w:val="x-none"/>
        </w:rPr>
        <w:t>（</w:t>
      </w:r>
      <w:r w:rsidRPr="008C2382">
        <w:rPr>
          <w:rFonts w:ascii="Times New Roman" w:eastAsia="仿宋_GB2312" w:hAnsi="Times New Roman" w:hint="eastAsia"/>
          <w:sz w:val="28"/>
          <w:szCs w:val="28"/>
          <w:lang w:val="x-none"/>
        </w:rPr>
        <w:t>20</w:t>
      </w:r>
      <w:r w:rsidRPr="008C2382">
        <w:rPr>
          <w:rFonts w:ascii="Times New Roman" w:eastAsia="仿宋_GB2312" w:hAnsi="Times New Roman"/>
          <w:sz w:val="28"/>
          <w:szCs w:val="28"/>
          <w:lang w:val="x-none"/>
        </w:rPr>
        <w:t>11</w:t>
      </w:r>
      <w:r w:rsidRPr="008C2382">
        <w:rPr>
          <w:rFonts w:ascii="Times New Roman" w:eastAsia="仿宋_GB2312" w:hAnsi="Times New Roman" w:hint="eastAsia"/>
          <w:sz w:val="28"/>
          <w:szCs w:val="28"/>
          <w:lang w:val="x-none"/>
        </w:rPr>
        <w:t>-20</w:t>
      </w:r>
      <w:r w:rsidRPr="008C2382">
        <w:rPr>
          <w:rFonts w:ascii="Times New Roman" w:eastAsia="仿宋_GB2312" w:hAnsi="Times New Roman"/>
          <w:sz w:val="28"/>
          <w:szCs w:val="28"/>
          <w:lang w:val="x-none"/>
        </w:rPr>
        <w:t>20</w:t>
      </w:r>
      <w:r w:rsidRPr="008C2382">
        <w:rPr>
          <w:rFonts w:ascii="Times New Roman" w:eastAsia="仿宋_GB2312" w:hAnsi="Times New Roman" w:hint="eastAsia"/>
          <w:sz w:val="28"/>
          <w:szCs w:val="28"/>
          <w:lang w:val="x-none"/>
        </w:rPr>
        <w:t>年）》（</w:t>
      </w:r>
      <w:r w:rsidRPr="008C2382">
        <w:rPr>
          <w:rFonts w:ascii="Times New Roman" w:eastAsia="仿宋_GB2312" w:hAnsi="Times New Roman" w:hint="eastAsia"/>
          <w:sz w:val="28"/>
          <w:szCs w:val="28"/>
          <w:lang w:val="x-none"/>
        </w:rPr>
        <w:t>2017</w:t>
      </w:r>
      <w:r w:rsidRPr="008C2382">
        <w:rPr>
          <w:rFonts w:ascii="Times New Roman" w:eastAsia="仿宋_GB2312" w:hAnsi="Times New Roman" w:hint="eastAsia"/>
          <w:sz w:val="28"/>
          <w:szCs w:val="28"/>
          <w:lang w:val="x-none"/>
        </w:rPr>
        <w:t>年</w:t>
      </w:r>
      <w:r w:rsidRPr="008C2382">
        <w:rPr>
          <w:rFonts w:ascii="Times New Roman" w:eastAsia="仿宋_GB2312" w:hAnsi="Times New Roman"/>
          <w:sz w:val="28"/>
          <w:szCs w:val="28"/>
          <w:lang w:val="x-none"/>
        </w:rPr>
        <w:t>修订</w:t>
      </w:r>
      <w:r w:rsidRPr="008C2382">
        <w:rPr>
          <w:rFonts w:ascii="Times New Roman" w:eastAsia="仿宋_GB2312" w:hAnsi="Times New Roman" w:hint="eastAsia"/>
          <w:sz w:val="28"/>
          <w:szCs w:val="28"/>
          <w:lang w:val="x-none"/>
        </w:rPr>
        <w:t>）</w:t>
      </w:r>
      <w:r w:rsidRPr="008C2382">
        <w:rPr>
          <w:rFonts w:ascii="Times New Roman" w:eastAsia="仿宋_GB2312" w:hAnsi="Times New Roman"/>
          <w:sz w:val="28"/>
          <w:szCs w:val="28"/>
          <w:lang w:val="x-none"/>
        </w:rPr>
        <w:t>存在不相符情况，上位规划要求制约着高新区用地的开发建设。目前国土空间规划正在编制中，建议园区与</w:t>
      </w:r>
      <w:r w:rsidRPr="008C2382">
        <w:rPr>
          <w:rFonts w:ascii="Times New Roman" w:eastAsia="仿宋_GB2312" w:hAnsi="Times New Roman" w:hint="eastAsia"/>
          <w:sz w:val="28"/>
          <w:szCs w:val="28"/>
          <w:lang w:val="x-none"/>
        </w:rPr>
        <w:t>崇川区</w:t>
      </w:r>
      <w:r w:rsidRPr="008C2382">
        <w:rPr>
          <w:rFonts w:ascii="Times New Roman" w:eastAsia="仿宋_GB2312" w:hAnsi="Times New Roman"/>
          <w:sz w:val="28"/>
          <w:szCs w:val="28"/>
          <w:lang w:val="x-none"/>
        </w:rPr>
        <w:t>自然资源与规划部门协调该区域用地规划情况，将本轮用地规划纳入到国土空间规划编制</w:t>
      </w:r>
      <w:r w:rsidRPr="008C2382">
        <w:rPr>
          <w:rFonts w:ascii="Times New Roman" w:eastAsia="仿宋_GB2312" w:hAnsi="Times New Roman"/>
          <w:sz w:val="28"/>
          <w:szCs w:val="28"/>
          <w:lang w:val="x-none"/>
        </w:rPr>
        <w:lastRenderedPageBreak/>
        <w:t>中。在</w:t>
      </w:r>
      <w:r w:rsidRPr="008C2382">
        <w:rPr>
          <w:rFonts w:ascii="Times New Roman" w:eastAsia="仿宋_GB2312" w:hAnsi="Times New Roman" w:hint="eastAsia"/>
          <w:sz w:val="28"/>
          <w:szCs w:val="28"/>
          <w:lang w:val="x-none"/>
        </w:rPr>
        <w:t>南通</w:t>
      </w:r>
      <w:r w:rsidRPr="008C2382">
        <w:rPr>
          <w:rFonts w:ascii="Times New Roman" w:eastAsia="仿宋_GB2312" w:hAnsi="Times New Roman"/>
          <w:sz w:val="28"/>
          <w:szCs w:val="28"/>
          <w:lang w:val="x-none"/>
        </w:rPr>
        <w:t>市北高新区后续开发中，应确保用地开发与国土空间规划一致。同时，园区范围内涉及永久基本农田，永久基本农田区域不得开发建设。</w:t>
      </w:r>
    </w:p>
    <w:p w14:paraId="3C12DD5B" w14:textId="77777777" w:rsidR="008C2382" w:rsidRPr="008C2382" w:rsidRDefault="008C2382" w:rsidP="008C2382">
      <w:pPr>
        <w:spacing w:line="500" w:lineRule="exact"/>
        <w:ind w:firstLineChars="200" w:firstLine="560"/>
        <w:rPr>
          <w:rFonts w:ascii="Times New Roman" w:eastAsia="仿宋_GB2312" w:hAnsi="Times New Roman"/>
          <w:sz w:val="28"/>
          <w:szCs w:val="28"/>
          <w:lang w:val="x-none"/>
        </w:rPr>
      </w:pPr>
    </w:p>
    <w:p w14:paraId="3AC2CFB7" w14:textId="77777777" w:rsidR="008C2382" w:rsidRPr="008C2382" w:rsidRDefault="008C2382" w:rsidP="008C2382">
      <w:pPr>
        <w:spacing w:line="500" w:lineRule="exact"/>
        <w:ind w:firstLineChars="200" w:firstLine="560"/>
        <w:rPr>
          <w:rFonts w:ascii="Times New Roman" w:eastAsia="仿宋_GB2312" w:hAnsi="Times New Roman"/>
          <w:sz w:val="28"/>
          <w:szCs w:val="28"/>
          <w:lang w:val="x-none"/>
        </w:rPr>
      </w:pPr>
    </w:p>
    <w:p w14:paraId="724F16AF" w14:textId="77777777" w:rsidR="008C2382" w:rsidRPr="008C2382" w:rsidRDefault="008C2382" w:rsidP="008C2382">
      <w:pPr>
        <w:spacing w:line="500" w:lineRule="exact"/>
        <w:ind w:firstLineChars="200" w:firstLine="560"/>
        <w:rPr>
          <w:rFonts w:ascii="Times New Roman" w:eastAsia="仿宋_GB2312" w:hAnsi="Times New Roman"/>
          <w:sz w:val="28"/>
          <w:szCs w:val="28"/>
          <w:lang w:val="x-none"/>
        </w:rPr>
        <w:sectPr w:rsidR="008C2382" w:rsidRPr="008C2382" w:rsidSect="0078523E">
          <w:footerReference w:type="default" r:id="rId10"/>
          <w:pgSz w:w="11906" w:h="16838"/>
          <w:pgMar w:top="1418" w:right="1440" w:bottom="1418" w:left="1440" w:header="851" w:footer="992" w:gutter="0"/>
          <w:cols w:space="425"/>
          <w:docGrid w:type="lines" w:linePitch="312"/>
        </w:sectPr>
      </w:pPr>
    </w:p>
    <w:p w14:paraId="79968AFD" w14:textId="541CB7E5" w:rsidR="00C63FCB" w:rsidRPr="008A45C8" w:rsidRDefault="00C63FCB" w:rsidP="00C63FCB">
      <w:pPr>
        <w:pStyle w:val="11"/>
        <w:tabs>
          <w:tab w:val="clear" w:pos="574"/>
          <w:tab w:val="num" w:pos="426"/>
        </w:tabs>
        <w:spacing w:before="120" w:after="120" w:line="240" w:lineRule="auto"/>
        <w:ind w:left="431" w:hanging="431"/>
        <w:rPr>
          <w:rFonts w:ascii="Times New Roman" w:eastAsia="仿宋_GB2312" w:hAnsi="Times New Roman"/>
          <w:sz w:val="32"/>
          <w:szCs w:val="32"/>
        </w:rPr>
      </w:pPr>
      <w:bookmarkStart w:id="104" w:name="_Toc83388252"/>
      <w:bookmarkStart w:id="105" w:name="_Toc83388343"/>
      <w:r w:rsidRPr="008A45C8">
        <w:rPr>
          <w:rFonts w:ascii="Times New Roman" w:eastAsia="仿宋_GB2312" w:hAnsi="Times New Roman"/>
          <w:sz w:val="32"/>
          <w:szCs w:val="32"/>
        </w:rPr>
        <w:lastRenderedPageBreak/>
        <w:t>规划方案优化调整建议</w:t>
      </w:r>
      <w:bookmarkEnd w:id="104"/>
      <w:bookmarkEnd w:id="105"/>
    </w:p>
    <w:p w14:paraId="2AC23919" w14:textId="7240DA41" w:rsidR="004611A5" w:rsidRPr="004611A5" w:rsidRDefault="004611A5" w:rsidP="004611A5">
      <w:pPr>
        <w:spacing w:line="500" w:lineRule="exact"/>
        <w:ind w:firstLineChars="200" w:firstLine="560"/>
        <w:rPr>
          <w:rFonts w:ascii="Times New Roman" w:eastAsia="仿宋_GB2312" w:hAnsi="Times New Roman"/>
          <w:sz w:val="28"/>
          <w:szCs w:val="28"/>
          <w:lang w:val="x-none"/>
        </w:rPr>
      </w:pPr>
      <w:bookmarkStart w:id="106" w:name="_Toc429970571"/>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1</w:t>
      </w:r>
      <w:r w:rsidRPr="004611A5">
        <w:rPr>
          <w:rFonts w:ascii="Times New Roman" w:eastAsia="仿宋_GB2312" w:hAnsi="Times New Roman"/>
          <w:sz w:val="28"/>
          <w:szCs w:val="28"/>
          <w:lang w:val="x-none"/>
        </w:rPr>
        <w:t>）</w:t>
      </w:r>
      <w:r w:rsidRPr="004611A5">
        <w:rPr>
          <w:rFonts w:ascii="Times New Roman" w:eastAsia="仿宋_GB2312" w:hAnsi="Times New Roman" w:hint="eastAsia"/>
          <w:sz w:val="28"/>
          <w:szCs w:val="28"/>
          <w:lang w:val="x-none"/>
        </w:rPr>
        <w:t>落实</w:t>
      </w:r>
      <w:r w:rsidRPr="004611A5">
        <w:rPr>
          <w:rFonts w:ascii="Times New Roman" w:eastAsia="仿宋_GB2312" w:hAnsi="Times New Roman"/>
          <w:sz w:val="28"/>
          <w:szCs w:val="28"/>
          <w:lang w:val="x-none"/>
        </w:rPr>
        <w:t>最严格的耕地保护制度</w:t>
      </w:r>
    </w:p>
    <w:p w14:paraId="78153365" w14:textId="65684A30"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hint="eastAsia"/>
          <w:sz w:val="28"/>
          <w:szCs w:val="28"/>
          <w:lang w:val="x-none"/>
        </w:rPr>
        <w:t>市北</w:t>
      </w:r>
      <w:r w:rsidRPr="004611A5">
        <w:rPr>
          <w:rFonts w:ascii="Times New Roman" w:eastAsia="仿宋_GB2312" w:hAnsi="Times New Roman"/>
          <w:sz w:val="28"/>
          <w:szCs w:val="28"/>
          <w:lang w:val="x-none"/>
        </w:rPr>
        <w:t>高新区本次规划范围内</w:t>
      </w:r>
      <w:r w:rsidRPr="004611A5">
        <w:rPr>
          <w:rFonts w:ascii="Times New Roman" w:eastAsia="仿宋_GB2312" w:hAnsi="Times New Roman" w:hint="eastAsia"/>
          <w:sz w:val="28"/>
          <w:szCs w:val="28"/>
          <w:lang w:val="x-none"/>
        </w:rPr>
        <w:t>涉及</w:t>
      </w:r>
      <w:r w:rsidRPr="004611A5">
        <w:rPr>
          <w:rFonts w:ascii="Times New Roman" w:eastAsia="仿宋_GB2312" w:hAnsi="Times New Roman"/>
          <w:sz w:val="28"/>
          <w:szCs w:val="28"/>
          <w:lang w:val="x-none"/>
        </w:rPr>
        <w:t>少量永久基本农田，</w:t>
      </w:r>
      <w:r w:rsidRPr="004611A5">
        <w:rPr>
          <w:rFonts w:ascii="Times New Roman" w:eastAsia="仿宋_GB2312" w:hAnsi="Times New Roman" w:hint="eastAsia"/>
          <w:sz w:val="28"/>
          <w:szCs w:val="28"/>
          <w:lang w:val="x-none"/>
        </w:rPr>
        <w:t>面积</w:t>
      </w:r>
      <w:r w:rsidRPr="004611A5">
        <w:rPr>
          <w:rFonts w:ascii="Times New Roman" w:eastAsia="仿宋_GB2312" w:hAnsi="Times New Roman"/>
          <w:sz w:val="28"/>
          <w:szCs w:val="28"/>
          <w:lang w:val="x-none"/>
        </w:rPr>
        <w:t>约为</w:t>
      </w:r>
      <w:r w:rsidRPr="004611A5">
        <w:rPr>
          <w:rFonts w:ascii="Times New Roman" w:eastAsia="仿宋_GB2312" w:hAnsi="Times New Roman" w:hint="eastAsia"/>
          <w:sz w:val="28"/>
          <w:szCs w:val="28"/>
          <w:lang w:val="x-none"/>
        </w:rPr>
        <w:t>27.15</w:t>
      </w:r>
      <w:r w:rsidRPr="004611A5">
        <w:rPr>
          <w:rFonts w:ascii="Times New Roman" w:eastAsia="仿宋_GB2312" w:hAnsi="Times New Roman" w:hint="eastAsia"/>
          <w:sz w:val="28"/>
          <w:szCs w:val="28"/>
          <w:lang w:val="x-none"/>
        </w:rPr>
        <w:t>公顷</w:t>
      </w:r>
      <w:r w:rsidRPr="004611A5">
        <w:rPr>
          <w:rFonts w:ascii="Times New Roman" w:eastAsia="仿宋_GB2312" w:hAnsi="Times New Roman"/>
          <w:sz w:val="28"/>
          <w:szCs w:val="28"/>
          <w:lang w:val="x-none"/>
        </w:rPr>
        <w:t>，</w:t>
      </w:r>
      <w:r w:rsidRPr="004611A5">
        <w:rPr>
          <w:rFonts w:ascii="Times New Roman" w:eastAsia="仿宋_GB2312" w:hAnsi="Times New Roman" w:hint="eastAsia"/>
          <w:sz w:val="28"/>
          <w:szCs w:val="28"/>
          <w:lang w:val="x-none"/>
        </w:rPr>
        <w:t>该区域</w:t>
      </w:r>
      <w:r w:rsidRPr="004611A5">
        <w:rPr>
          <w:rFonts w:ascii="Times New Roman" w:eastAsia="仿宋_GB2312" w:hAnsi="Times New Roman"/>
          <w:sz w:val="28"/>
          <w:szCs w:val="28"/>
          <w:lang w:val="x-none"/>
        </w:rPr>
        <w:t>本轮规划</w:t>
      </w:r>
      <w:r w:rsidRPr="004611A5">
        <w:rPr>
          <w:rFonts w:ascii="Times New Roman" w:eastAsia="仿宋_GB2312" w:hAnsi="Times New Roman" w:hint="eastAsia"/>
          <w:sz w:val="28"/>
          <w:szCs w:val="28"/>
          <w:lang w:val="x-none"/>
        </w:rPr>
        <w:t>为水域、公园</w:t>
      </w:r>
      <w:r w:rsidRPr="004611A5">
        <w:rPr>
          <w:rFonts w:ascii="Times New Roman" w:eastAsia="仿宋_GB2312" w:hAnsi="Times New Roman"/>
          <w:sz w:val="28"/>
          <w:szCs w:val="28"/>
          <w:lang w:val="x-none"/>
        </w:rPr>
        <w:t>绿地和防护绿地</w:t>
      </w:r>
      <w:r w:rsidRPr="004611A5">
        <w:rPr>
          <w:rFonts w:ascii="Times New Roman" w:eastAsia="仿宋_GB2312" w:hAnsi="Times New Roman" w:hint="eastAsia"/>
          <w:sz w:val="28"/>
          <w:szCs w:val="28"/>
          <w:lang w:val="x-none"/>
        </w:rPr>
        <w:t>。</w:t>
      </w:r>
      <w:r w:rsidRPr="004611A5">
        <w:rPr>
          <w:rFonts w:ascii="Times New Roman" w:eastAsia="仿宋_GB2312" w:hAnsi="Times New Roman"/>
          <w:sz w:val="28"/>
          <w:szCs w:val="28"/>
          <w:lang w:val="x-none"/>
        </w:rPr>
        <w:t>园区规划在实施过程中应落实最严格的耕地保护制度，对区内涉及的永久基本农田实行永久保护，在</w:t>
      </w:r>
      <w:r w:rsidRPr="004611A5">
        <w:rPr>
          <w:rFonts w:ascii="Times New Roman" w:eastAsia="仿宋_GB2312" w:hAnsi="Times New Roman" w:hint="eastAsia"/>
          <w:sz w:val="28"/>
          <w:szCs w:val="28"/>
          <w:lang w:val="x-none"/>
        </w:rPr>
        <w:t>崇川区</w:t>
      </w:r>
      <w:r w:rsidRPr="004611A5">
        <w:rPr>
          <w:rFonts w:ascii="Times New Roman" w:eastAsia="仿宋_GB2312" w:hAnsi="Times New Roman"/>
          <w:sz w:val="28"/>
          <w:szCs w:val="28"/>
          <w:lang w:val="x-none"/>
        </w:rPr>
        <w:t>国土空间规划明确该地块用地性质调整前禁止开发</w:t>
      </w:r>
      <w:r w:rsidRPr="004611A5">
        <w:rPr>
          <w:rFonts w:ascii="Times New Roman" w:eastAsia="仿宋_GB2312" w:hAnsi="Times New Roman" w:hint="eastAsia"/>
          <w:sz w:val="28"/>
          <w:szCs w:val="28"/>
          <w:lang w:val="x-none"/>
        </w:rPr>
        <w:t>。</w:t>
      </w:r>
    </w:p>
    <w:p w14:paraId="60619630"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2</w:t>
      </w:r>
      <w:r w:rsidRPr="004611A5">
        <w:rPr>
          <w:rFonts w:ascii="Times New Roman" w:eastAsia="仿宋_GB2312" w:hAnsi="Times New Roman"/>
          <w:sz w:val="28"/>
          <w:szCs w:val="28"/>
          <w:lang w:val="x-none"/>
        </w:rPr>
        <w:t>）</w:t>
      </w:r>
      <w:r w:rsidRPr="004611A5">
        <w:rPr>
          <w:rFonts w:ascii="Times New Roman" w:eastAsia="仿宋_GB2312" w:hAnsi="Times New Roman" w:hint="eastAsia"/>
          <w:sz w:val="28"/>
          <w:szCs w:val="28"/>
          <w:lang w:val="x-none"/>
        </w:rPr>
        <w:t>加强与</w:t>
      </w:r>
      <w:r w:rsidRPr="004611A5">
        <w:rPr>
          <w:rFonts w:ascii="Times New Roman" w:eastAsia="仿宋_GB2312" w:hAnsi="Times New Roman"/>
          <w:sz w:val="28"/>
          <w:szCs w:val="28"/>
          <w:lang w:val="x-none"/>
        </w:rPr>
        <w:t>上位规划的</w:t>
      </w:r>
      <w:r w:rsidRPr="004611A5">
        <w:rPr>
          <w:rFonts w:ascii="Times New Roman" w:eastAsia="仿宋_GB2312" w:hAnsi="Times New Roman" w:hint="eastAsia"/>
          <w:sz w:val="28"/>
          <w:szCs w:val="28"/>
          <w:lang w:val="x-none"/>
        </w:rPr>
        <w:t>协调性</w:t>
      </w:r>
    </w:p>
    <w:p w14:paraId="1ACB89E1" w14:textId="7BFB6B3D"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hint="eastAsia"/>
          <w:sz w:val="28"/>
          <w:szCs w:val="28"/>
          <w:lang w:val="x-none"/>
        </w:rPr>
        <w:t>经</w:t>
      </w:r>
      <w:r w:rsidRPr="004611A5">
        <w:rPr>
          <w:rFonts w:ascii="Times New Roman" w:eastAsia="仿宋_GB2312" w:hAnsi="Times New Roman"/>
          <w:sz w:val="28"/>
          <w:szCs w:val="28"/>
          <w:lang w:val="x-none"/>
        </w:rPr>
        <w:t>对照</w:t>
      </w:r>
      <w:r w:rsidRPr="004611A5">
        <w:rPr>
          <w:rFonts w:ascii="Times New Roman" w:eastAsia="仿宋_GB2312" w:hAnsi="Times New Roman" w:hint="eastAsia"/>
          <w:sz w:val="28"/>
          <w:szCs w:val="28"/>
          <w:lang w:val="x-none"/>
        </w:rPr>
        <w:t>《南通市</w:t>
      </w:r>
      <w:r w:rsidRPr="004611A5">
        <w:rPr>
          <w:rFonts w:ascii="Times New Roman" w:eastAsia="仿宋_GB2312" w:hAnsi="Times New Roman"/>
          <w:sz w:val="28"/>
          <w:szCs w:val="28"/>
          <w:lang w:val="x-none"/>
        </w:rPr>
        <w:t>城市总体规划</w:t>
      </w:r>
      <w:r w:rsidRPr="004611A5">
        <w:rPr>
          <w:rFonts w:ascii="Times New Roman" w:eastAsia="仿宋_GB2312" w:hAnsi="Times New Roman" w:hint="eastAsia"/>
          <w:sz w:val="28"/>
          <w:szCs w:val="28"/>
          <w:lang w:val="x-none"/>
        </w:rPr>
        <w:t>（</w:t>
      </w:r>
      <w:r w:rsidRPr="004611A5">
        <w:rPr>
          <w:rFonts w:ascii="Times New Roman" w:eastAsia="仿宋_GB2312" w:hAnsi="Times New Roman" w:hint="eastAsia"/>
          <w:sz w:val="28"/>
          <w:szCs w:val="28"/>
          <w:lang w:val="x-none"/>
        </w:rPr>
        <w:t>20</w:t>
      </w:r>
      <w:r w:rsidRPr="004611A5">
        <w:rPr>
          <w:rFonts w:ascii="Times New Roman" w:eastAsia="仿宋_GB2312" w:hAnsi="Times New Roman"/>
          <w:sz w:val="28"/>
          <w:szCs w:val="28"/>
          <w:lang w:val="x-none"/>
        </w:rPr>
        <w:t>11</w:t>
      </w:r>
      <w:r w:rsidRPr="004611A5">
        <w:rPr>
          <w:rFonts w:ascii="Times New Roman" w:eastAsia="仿宋_GB2312" w:hAnsi="Times New Roman" w:hint="eastAsia"/>
          <w:sz w:val="28"/>
          <w:szCs w:val="28"/>
          <w:lang w:val="x-none"/>
        </w:rPr>
        <w:t>-20</w:t>
      </w:r>
      <w:r w:rsidRPr="004611A5">
        <w:rPr>
          <w:rFonts w:ascii="Times New Roman" w:eastAsia="仿宋_GB2312" w:hAnsi="Times New Roman"/>
          <w:sz w:val="28"/>
          <w:szCs w:val="28"/>
          <w:lang w:val="x-none"/>
        </w:rPr>
        <w:t>20</w:t>
      </w:r>
      <w:r w:rsidRPr="004611A5">
        <w:rPr>
          <w:rFonts w:ascii="Times New Roman" w:eastAsia="仿宋_GB2312" w:hAnsi="Times New Roman" w:hint="eastAsia"/>
          <w:sz w:val="28"/>
          <w:szCs w:val="28"/>
          <w:lang w:val="x-none"/>
        </w:rPr>
        <w:t>年）》（</w:t>
      </w:r>
      <w:r w:rsidRPr="004611A5">
        <w:rPr>
          <w:rFonts w:ascii="Times New Roman" w:eastAsia="仿宋_GB2312" w:hAnsi="Times New Roman" w:hint="eastAsia"/>
          <w:sz w:val="28"/>
          <w:szCs w:val="28"/>
          <w:lang w:val="x-none"/>
        </w:rPr>
        <w:t>2017</w:t>
      </w:r>
      <w:r w:rsidRPr="004611A5">
        <w:rPr>
          <w:rFonts w:ascii="Times New Roman" w:eastAsia="仿宋_GB2312" w:hAnsi="Times New Roman" w:hint="eastAsia"/>
          <w:sz w:val="28"/>
          <w:szCs w:val="28"/>
          <w:lang w:val="x-none"/>
        </w:rPr>
        <w:t>年</w:t>
      </w:r>
      <w:r w:rsidRPr="004611A5">
        <w:rPr>
          <w:rFonts w:ascii="Times New Roman" w:eastAsia="仿宋_GB2312" w:hAnsi="Times New Roman"/>
          <w:sz w:val="28"/>
          <w:szCs w:val="28"/>
          <w:lang w:val="x-none"/>
        </w:rPr>
        <w:t>修订</w:t>
      </w:r>
      <w:r w:rsidRPr="004611A5">
        <w:rPr>
          <w:rFonts w:ascii="Times New Roman" w:eastAsia="仿宋_GB2312" w:hAnsi="Times New Roman" w:hint="eastAsia"/>
          <w:sz w:val="28"/>
          <w:szCs w:val="28"/>
          <w:lang w:val="x-none"/>
        </w:rPr>
        <w:t>）</w:t>
      </w:r>
      <w:r w:rsidRPr="004611A5">
        <w:rPr>
          <w:rFonts w:ascii="Times New Roman" w:eastAsia="仿宋_GB2312" w:hAnsi="Times New Roman"/>
          <w:sz w:val="28"/>
          <w:szCs w:val="28"/>
          <w:lang w:val="x-none"/>
        </w:rPr>
        <w:t>，市北高新区本轮规划与</w:t>
      </w:r>
      <w:r w:rsidRPr="004611A5">
        <w:rPr>
          <w:rFonts w:ascii="Times New Roman" w:eastAsia="仿宋_GB2312" w:hAnsi="Times New Roman" w:hint="eastAsia"/>
          <w:sz w:val="28"/>
          <w:szCs w:val="28"/>
          <w:lang w:val="x-none"/>
        </w:rPr>
        <w:t>南通市</w:t>
      </w:r>
      <w:r w:rsidRPr="004611A5">
        <w:rPr>
          <w:rFonts w:ascii="Times New Roman" w:eastAsia="仿宋_GB2312" w:hAnsi="Times New Roman"/>
          <w:sz w:val="28"/>
          <w:szCs w:val="28"/>
          <w:lang w:val="x-none"/>
        </w:rPr>
        <w:t>城市总体规划</w:t>
      </w:r>
      <w:r w:rsidRPr="004611A5">
        <w:rPr>
          <w:rFonts w:ascii="Times New Roman" w:eastAsia="仿宋_GB2312" w:hAnsi="Times New Roman" w:hint="eastAsia"/>
          <w:sz w:val="28"/>
          <w:szCs w:val="28"/>
          <w:lang w:val="x-none"/>
        </w:rPr>
        <w:t>中规划</w:t>
      </w:r>
      <w:r w:rsidRPr="004611A5">
        <w:rPr>
          <w:rFonts w:ascii="Times New Roman" w:eastAsia="仿宋_GB2312" w:hAnsi="Times New Roman"/>
          <w:sz w:val="28"/>
          <w:szCs w:val="28"/>
          <w:lang w:val="x-none"/>
        </w:rPr>
        <w:t>的用地性质存在少量不一致的现象。目前国土空间规划正在编制中，建议园区与</w:t>
      </w:r>
      <w:r w:rsidRPr="004611A5">
        <w:rPr>
          <w:rFonts w:ascii="Times New Roman" w:eastAsia="仿宋_GB2312" w:hAnsi="Times New Roman" w:hint="eastAsia"/>
          <w:sz w:val="28"/>
          <w:szCs w:val="28"/>
          <w:lang w:val="x-none"/>
        </w:rPr>
        <w:t>崇川区</w:t>
      </w:r>
      <w:r w:rsidRPr="004611A5">
        <w:rPr>
          <w:rFonts w:ascii="Times New Roman" w:eastAsia="仿宋_GB2312" w:hAnsi="Times New Roman"/>
          <w:sz w:val="28"/>
          <w:szCs w:val="28"/>
          <w:lang w:val="x-none"/>
        </w:rPr>
        <w:t>自然资源与规划部门协调该区域用地规划情况，将本轮用地规划纳入到国土空间规划编制中。在</w:t>
      </w:r>
      <w:r w:rsidRPr="004611A5">
        <w:rPr>
          <w:rFonts w:ascii="Times New Roman" w:eastAsia="仿宋_GB2312" w:hAnsi="Times New Roman" w:hint="eastAsia"/>
          <w:sz w:val="28"/>
          <w:szCs w:val="28"/>
          <w:lang w:val="x-none"/>
        </w:rPr>
        <w:t>南通</w:t>
      </w:r>
      <w:r w:rsidRPr="004611A5">
        <w:rPr>
          <w:rFonts w:ascii="Times New Roman" w:eastAsia="仿宋_GB2312" w:hAnsi="Times New Roman"/>
          <w:sz w:val="28"/>
          <w:szCs w:val="28"/>
          <w:lang w:val="x-none"/>
        </w:rPr>
        <w:t>市北高新区后续开发中，应确保用地开发与国土空间规划一致。同时，园区范围内涉及永久基本农田，永久基本农田区域不得开发建设。</w:t>
      </w:r>
    </w:p>
    <w:p w14:paraId="0D75396F"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3</w:t>
      </w:r>
      <w:r w:rsidRPr="004611A5">
        <w:rPr>
          <w:rFonts w:ascii="Times New Roman" w:eastAsia="仿宋_GB2312" w:hAnsi="Times New Roman"/>
          <w:sz w:val="28"/>
          <w:szCs w:val="28"/>
          <w:lang w:val="x-none"/>
        </w:rPr>
        <w:t>）</w:t>
      </w:r>
      <w:r w:rsidRPr="004611A5">
        <w:rPr>
          <w:rFonts w:ascii="Times New Roman" w:eastAsia="仿宋_GB2312" w:hAnsi="Times New Roman" w:hint="eastAsia"/>
          <w:sz w:val="28"/>
          <w:szCs w:val="28"/>
          <w:lang w:val="x-none"/>
        </w:rPr>
        <w:t>优化生态空间布局及隔离防护</w:t>
      </w:r>
    </w:p>
    <w:p w14:paraId="65290FBE"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hint="eastAsia"/>
          <w:sz w:val="28"/>
          <w:szCs w:val="28"/>
          <w:lang w:val="x-none"/>
        </w:rPr>
        <w:t>园区周边分布较多居民点，建议园区加强与周边居民点之间的绿化防护带建设，必要时居民区相对较多的临近区域可考虑工业用地退让，同时建议加强园区居住用地两侧绿化防护带建设，从而减少工业开发活动对临近居民的影响。</w:t>
      </w:r>
    </w:p>
    <w:p w14:paraId="734DE39B"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4</w:t>
      </w:r>
      <w:r w:rsidRPr="004611A5">
        <w:rPr>
          <w:rFonts w:ascii="Times New Roman" w:eastAsia="仿宋_GB2312" w:hAnsi="Times New Roman"/>
          <w:sz w:val="28"/>
          <w:szCs w:val="28"/>
          <w:lang w:val="x-none"/>
        </w:rPr>
        <w:t>）强化污染防治措施，完善环保基础设施建设</w:t>
      </w:r>
    </w:p>
    <w:p w14:paraId="0E21AD9E"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hint="eastAsia"/>
          <w:sz w:val="28"/>
          <w:szCs w:val="28"/>
          <w:lang w:val="x-none"/>
        </w:rPr>
        <w:t>①</w:t>
      </w:r>
      <w:r w:rsidRPr="004611A5">
        <w:rPr>
          <w:rFonts w:ascii="Times New Roman" w:eastAsia="仿宋_GB2312" w:hAnsi="Times New Roman"/>
          <w:sz w:val="28"/>
          <w:szCs w:val="28"/>
          <w:lang w:val="x-none"/>
        </w:rPr>
        <w:t>废气污染防治</w:t>
      </w:r>
    </w:p>
    <w:p w14:paraId="3D0E4710"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落实好《国务院关于印发大气污染防治行动计划的通知》及《江苏省大气污染防治条例》的相关要求：园区禁止新建、扩建燃用煤炭、重油、渣油的设施；入区企业根据需要使用清洁能源进行供热；园区应加强燃气工程建设，保证调压站、管网等基础设施建设到位，实现入区企业正常用气。园区</w:t>
      </w:r>
      <w:r w:rsidRPr="004611A5">
        <w:rPr>
          <w:rFonts w:ascii="Times New Roman" w:eastAsia="仿宋_GB2312" w:hAnsi="Times New Roman" w:hint="eastAsia"/>
          <w:sz w:val="28"/>
          <w:szCs w:val="28"/>
          <w:lang w:val="x-none"/>
        </w:rPr>
        <w:t>内</w:t>
      </w:r>
      <w:r w:rsidRPr="004611A5">
        <w:rPr>
          <w:rFonts w:ascii="Times New Roman" w:eastAsia="仿宋_GB2312" w:hAnsi="Times New Roman"/>
          <w:sz w:val="28"/>
          <w:szCs w:val="28"/>
          <w:lang w:val="x-none"/>
        </w:rPr>
        <w:t>产生有毒有害大气污染物的企业应安装收集净化装置或者采取其他措施，达到国家和省规定的排放标准或者其他相关要求，禁止直接排</w:t>
      </w:r>
      <w:r w:rsidRPr="004611A5">
        <w:rPr>
          <w:rFonts w:ascii="Times New Roman" w:eastAsia="仿宋_GB2312" w:hAnsi="Times New Roman"/>
          <w:sz w:val="28"/>
          <w:szCs w:val="28"/>
          <w:lang w:val="x-none"/>
        </w:rPr>
        <w:lastRenderedPageBreak/>
        <w:t>放有毒有害大气污染物；产生挥发性有机物废气的生产经营活动，应当在密闭空间或者设备中进行，并设置废气收集和处理系统等污染防治设施，保持其正常使用。</w:t>
      </w:r>
    </w:p>
    <w:p w14:paraId="67C90149"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落实好《江苏省重点行业挥发性有机物污染控制指南》，入区企业应</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采用环保型原辅料、生产工艺和装备</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对排放的</w:t>
      </w:r>
      <w:r w:rsidRPr="004611A5">
        <w:rPr>
          <w:rFonts w:ascii="Times New Roman" w:eastAsia="仿宋_GB2312" w:hAnsi="Times New Roman"/>
          <w:sz w:val="28"/>
          <w:szCs w:val="28"/>
          <w:lang w:val="x-none"/>
        </w:rPr>
        <w:t>VOCs</w:t>
      </w:r>
      <w:r w:rsidRPr="004611A5">
        <w:rPr>
          <w:rFonts w:ascii="Times New Roman" w:eastAsia="仿宋_GB2312" w:hAnsi="Times New Roman"/>
          <w:sz w:val="28"/>
          <w:szCs w:val="28"/>
          <w:lang w:val="x-none"/>
        </w:rPr>
        <w:t>进行回收利用</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存在</w:t>
      </w:r>
      <w:r w:rsidRPr="004611A5">
        <w:rPr>
          <w:rFonts w:ascii="Times New Roman" w:eastAsia="仿宋_GB2312" w:hAnsi="Times New Roman"/>
          <w:sz w:val="28"/>
          <w:szCs w:val="28"/>
          <w:lang w:val="x-none"/>
        </w:rPr>
        <w:t>VOCs</w:t>
      </w:r>
      <w:r w:rsidRPr="004611A5">
        <w:rPr>
          <w:rFonts w:ascii="Times New Roman" w:eastAsia="仿宋_GB2312" w:hAnsi="Times New Roman"/>
          <w:sz w:val="28"/>
          <w:szCs w:val="28"/>
          <w:lang w:val="x-none"/>
        </w:rPr>
        <w:t>和恶臭污染的污水处理单元应予以封闭，废气经有效处理后达标排放</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提出针对</w:t>
      </w:r>
      <w:r w:rsidRPr="004611A5">
        <w:rPr>
          <w:rFonts w:ascii="Times New Roman" w:eastAsia="仿宋_GB2312" w:hAnsi="Times New Roman"/>
          <w:sz w:val="28"/>
          <w:szCs w:val="28"/>
          <w:lang w:val="x-none"/>
        </w:rPr>
        <w:t>VOCs</w:t>
      </w:r>
      <w:r w:rsidRPr="004611A5">
        <w:rPr>
          <w:rFonts w:ascii="Times New Roman" w:eastAsia="仿宋_GB2312" w:hAnsi="Times New Roman"/>
          <w:sz w:val="28"/>
          <w:szCs w:val="28"/>
          <w:lang w:val="x-none"/>
        </w:rPr>
        <w:t>的废气处理方案</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鼓励使用水性、高固份、粉末、紫外光固化涂料等低</w:t>
      </w:r>
      <w:r w:rsidRPr="004611A5">
        <w:rPr>
          <w:rFonts w:ascii="Times New Roman" w:eastAsia="仿宋_GB2312" w:hAnsi="Times New Roman"/>
          <w:sz w:val="28"/>
          <w:szCs w:val="28"/>
          <w:lang w:val="x-none"/>
        </w:rPr>
        <w:t>VOCs</w:t>
      </w:r>
      <w:r w:rsidRPr="004611A5">
        <w:rPr>
          <w:rFonts w:ascii="Times New Roman" w:eastAsia="仿宋_GB2312" w:hAnsi="Times New Roman"/>
          <w:sz w:val="28"/>
          <w:szCs w:val="28"/>
          <w:lang w:val="x-none"/>
        </w:rPr>
        <w:t>含量的环保型涂料</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w:t>
      </w:r>
    </w:p>
    <w:p w14:paraId="25432A82"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hint="eastAsia"/>
          <w:sz w:val="28"/>
          <w:szCs w:val="28"/>
          <w:lang w:val="x-none"/>
        </w:rPr>
        <w:t>②</w:t>
      </w:r>
      <w:r w:rsidRPr="004611A5">
        <w:rPr>
          <w:rFonts w:ascii="Times New Roman" w:eastAsia="仿宋_GB2312" w:hAnsi="Times New Roman"/>
          <w:sz w:val="28"/>
          <w:szCs w:val="28"/>
          <w:lang w:val="x-none"/>
        </w:rPr>
        <w:t>废水污染防治</w:t>
      </w:r>
    </w:p>
    <w:p w14:paraId="1CC280AA"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园区需加强管网建设，实施雨污分流，有条件的中小型企业推进废污水的循环利用和再生利用。</w:t>
      </w:r>
    </w:p>
    <w:p w14:paraId="6CCEBF83"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同时落实《国务院关于印发水污染防治行动计划的通知》的有关要求：入区企业应进行必要的污水处理，达到接管标准后接入污水处理厂集中处理。</w:t>
      </w:r>
    </w:p>
    <w:p w14:paraId="529608EA"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园区须加强对区内企业的监管，落实《污水综合排放标准》</w:t>
      </w:r>
      <w:r w:rsidRPr="004611A5">
        <w:rPr>
          <w:rFonts w:ascii="Times New Roman" w:eastAsia="仿宋_GB2312" w:hAnsi="Times New Roman"/>
          <w:sz w:val="28"/>
          <w:szCs w:val="28"/>
          <w:lang w:val="x-none"/>
        </w:rPr>
        <w:t>(GB8978</w:t>
      </w:r>
      <w:r w:rsidRPr="004611A5">
        <w:rPr>
          <w:rFonts w:ascii="Times New Roman" w:eastAsia="仿宋_GB2312" w:hAnsi="Times New Roman" w:hint="eastAsia"/>
          <w:sz w:val="28"/>
          <w:szCs w:val="28"/>
          <w:lang w:val="x-none"/>
        </w:rPr>
        <w:t>-</w:t>
      </w:r>
      <w:r w:rsidRPr="004611A5">
        <w:rPr>
          <w:rFonts w:ascii="Times New Roman" w:eastAsia="仿宋_GB2312" w:hAnsi="Times New Roman"/>
          <w:sz w:val="28"/>
          <w:szCs w:val="28"/>
          <w:lang w:val="x-none"/>
        </w:rPr>
        <w:t>1996)</w:t>
      </w:r>
      <w:r w:rsidRPr="004611A5">
        <w:rPr>
          <w:rFonts w:ascii="Times New Roman" w:eastAsia="仿宋_GB2312" w:hAnsi="Times New Roman"/>
          <w:sz w:val="28"/>
          <w:szCs w:val="28"/>
          <w:lang w:val="x-none"/>
        </w:rPr>
        <w:t>、《大气污染物综合排放标准》（</w:t>
      </w:r>
      <w:r w:rsidRPr="004611A5">
        <w:rPr>
          <w:rFonts w:ascii="Times New Roman" w:eastAsia="仿宋_GB2312" w:hAnsi="Times New Roman"/>
          <w:sz w:val="28"/>
          <w:szCs w:val="28"/>
          <w:lang w:val="x-none"/>
        </w:rPr>
        <w:t>GB16297</w:t>
      </w:r>
      <w:r w:rsidRPr="004611A5">
        <w:rPr>
          <w:rFonts w:ascii="Times New Roman" w:eastAsia="仿宋_GB2312" w:hAnsi="Times New Roman" w:hint="eastAsia"/>
          <w:sz w:val="28"/>
          <w:szCs w:val="28"/>
          <w:lang w:val="x-none"/>
        </w:rPr>
        <w:t>-</w:t>
      </w:r>
      <w:r w:rsidRPr="004611A5">
        <w:rPr>
          <w:rFonts w:ascii="Times New Roman" w:eastAsia="仿宋_GB2312" w:hAnsi="Times New Roman"/>
          <w:sz w:val="28"/>
          <w:szCs w:val="28"/>
          <w:lang w:val="x-none"/>
        </w:rPr>
        <w:t>1996</w:t>
      </w:r>
      <w:r w:rsidRPr="004611A5">
        <w:rPr>
          <w:rFonts w:ascii="Times New Roman" w:eastAsia="仿宋_GB2312" w:hAnsi="Times New Roman"/>
          <w:sz w:val="28"/>
          <w:szCs w:val="28"/>
          <w:lang w:val="x-none"/>
        </w:rPr>
        <w:t>）及《江苏省排污口设置及规范化整治管理办法》的各项要求：对区内所有排污口按规定进行核实，明确排污口的数量、位置以及排放主要污染物的种类、数量、浓度、排放去向等。对排污口图形标志进行国标化设置与设计，对</w:t>
      </w:r>
      <w:r w:rsidRPr="004611A5">
        <w:rPr>
          <w:rFonts w:ascii="Times New Roman" w:eastAsia="仿宋_GB2312" w:hAnsi="Times New Roman" w:hint="eastAsia"/>
          <w:sz w:val="28"/>
          <w:szCs w:val="28"/>
          <w:lang w:val="x-none"/>
        </w:rPr>
        <w:t>日均外排废水量</w:t>
      </w:r>
      <w:r w:rsidRPr="004611A5">
        <w:rPr>
          <w:rFonts w:ascii="Times New Roman" w:eastAsia="仿宋_GB2312" w:hAnsi="Times New Roman"/>
          <w:sz w:val="28"/>
          <w:szCs w:val="28"/>
          <w:lang w:val="x-none"/>
        </w:rPr>
        <w:t>100</w:t>
      </w:r>
      <w:r w:rsidRPr="004611A5">
        <w:rPr>
          <w:rFonts w:ascii="Times New Roman" w:eastAsia="仿宋_GB2312" w:hAnsi="Times New Roman" w:hint="eastAsia"/>
          <w:sz w:val="28"/>
          <w:szCs w:val="28"/>
          <w:lang w:val="x-none"/>
        </w:rPr>
        <w:t>吨以上、</w:t>
      </w:r>
      <w:r w:rsidRPr="004611A5">
        <w:rPr>
          <w:rFonts w:ascii="Times New Roman" w:eastAsia="仿宋_GB2312" w:hAnsi="Times New Roman"/>
          <w:sz w:val="28"/>
          <w:szCs w:val="28"/>
          <w:lang w:val="x-none"/>
        </w:rPr>
        <w:t>COD30</w:t>
      </w:r>
      <w:r w:rsidRPr="004611A5">
        <w:rPr>
          <w:rFonts w:ascii="Times New Roman" w:eastAsia="仿宋_GB2312" w:hAnsi="Times New Roman" w:hint="eastAsia"/>
          <w:sz w:val="28"/>
          <w:szCs w:val="28"/>
          <w:lang w:val="x-none"/>
        </w:rPr>
        <w:t>公斤以上的安装</w:t>
      </w:r>
      <w:r w:rsidRPr="004611A5">
        <w:rPr>
          <w:rFonts w:ascii="Times New Roman" w:eastAsia="仿宋_GB2312" w:hAnsi="Times New Roman"/>
          <w:sz w:val="28"/>
          <w:szCs w:val="28"/>
          <w:lang w:val="x-none"/>
        </w:rPr>
        <w:t>COD</w:t>
      </w:r>
      <w:r w:rsidRPr="004611A5">
        <w:rPr>
          <w:rFonts w:ascii="Times New Roman" w:eastAsia="仿宋_GB2312" w:hAnsi="Times New Roman" w:hint="eastAsia"/>
          <w:sz w:val="28"/>
          <w:szCs w:val="28"/>
          <w:lang w:val="x-none"/>
        </w:rPr>
        <w:t>自动监测仪；对日均外排氨氮</w:t>
      </w:r>
      <w:r w:rsidRPr="004611A5">
        <w:rPr>
          <w:rFonts w:ascii="Times New Roman" w:eastAsia="仿宋_GB2312" w:hAnsi="Times New Roman"/>
          <w:sz w:val="28"/>
          <w:szCs w:val="28"/>
          <w:lang w:val="x-none"/>
        </w:rPr>
        <w:t>10</w:t>
      </w:r>
      <w:r w:rsidRPr="004611A5">
        <w:rPr>
          <w:rFonts w:ascii="Times New Roman" w:eastAsia="仿宋_GB2312" w:hAnsi="Times New Roman" w:hint="eastAsia"/>
          <w:sz w:val="28"/>
          <w:szCs w:val="28"/>
          <w:lang w:val="x-none"/>
        </w:rPr>
        <w:t>公斤以上的安装氨氮自动监测仪</w:t>
      </w:r>
      <w:r w:rsidRPr="004611A5">
        <w:rPr>
          <w:rFonts w:ascii="Times New Roman" w:eastAsia="仿宋_GB2312" w:hAnsi="Times New Roman"/>
          <w:sz w:val="28"/>
          <w:szCs w:val="28"/>
          <w:lang w:val="x-none"/>
        </w:rPr>
        <w:t>，确保企业废水达标接管。在园区污水管网的总出口设置提升泵，并安装污水在线监控装置，对</w:t>
      </w:r>
      <w:r w:rsidRPr="004611A5">
        <w:rPr>
          <w:rFonts w:ascii="Times New Roman" w:eastAsia="仿宋_GB2312" w:hAnsi="Times New Roman"/>
          <w:sz w:val="28"/>
          <w:szCs w:val="28"/>
          <w:lang w:val="x-none"/>
        </w:rPr>
        <w:t>COD</w:t>
      </w:r>
      <w:r w:rsidRPr="004611A5">
        <w:rPr>
          <w:rFonts w:ascii="Times New Roman" w:eastAsia="仿宋_GB2312" w:hAnsi="Times New Roman"/>
          <w:sz w:val="28"/>
          <w:szCs w:val="28"/>
          <w:lang w:val="x-none"/>
        </w:rPr>
        <w:t>等常规指标进行监控。</w:t>
      </w:r>
    </w:p>
    <w:p w14:paraId="60E0CA74"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hint="eastAsia"/>
          <w:sz w:val="28"/>
          <w:szCs w:val="28"/>
          <w:lang w:val="x-none"/>
        </w:rPr>
        <w:t>③</w:t>
      </w:r>
      <w:r w:rsidRPr="004611A5">
        <w:rPr>
          <w:rFonts w:ascii="Times New Roman" w:eastAsia="仿宋_GB2312" w:hAnsi="Times New Roman"/>
          <w:sz w:val="28"/>
          <w:szCs w:val="28"/>
          <w:lang w:val="x-none"/>
        </w:rPr>
        <w:t>固废污染防治</w:t>
      </w:r>
    </w:p>
    <w:p w14:paraId="2AC3AEFD"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入区企业一般固体及危险废物应分别按照《一般工业固体废物贮存和填埋污染控制标准》（</w:t>
      </w:r>
      <w:r w:rsidRPr="004611A5">
        <w:rPr>
          <w:rFonts w:ascii="Times New Roman" w:eastAsia="仿宋_GB2312" w:hAnsi="Times New Roman"/>
          <w:sz w:val="28"/>
          <w:szCs w:val="28"/>
          <w:lang w:val="x-none"/>
        </w:rPr>
        <w:t>GB18599-2020</w:t>
      </w:r>
      <w:r w:rsidRPr="004611A5">
        <w:rPr>
          <w:rFonts w:ascii="Times New Roman" w:eastAsia="仿宋_GB2312" w:hAnsi="Times New Roman"/>
          <w:sz w:val="28"/>
          <w:szCs w:val="28"/>
          <w:lang w:val="x-none"/>
        </w:rPr>
        <w:t>）及《危险废物贮存污染控制标准》（</w:t>
      </w:r>
      <w:r w:rsidRPr="004611A5">
        <w:rPr>
          <w:rFonts w:ascii="Times New Roman" w:eastAsia="仿宋_GB2312" w:hAnsi="Times New Roman"/>
          <w:sz w:val="28"/>
          <w:szCs w:val="28"/>
          <w:lang w:val="x-none"/>
        </w:rPr>
        <w:t>GB 18597-2001</w:t>
      </w:r>
      <w:r w:rsidRPr="004611A5">
        <w:rPr>
          <w:rFonts w:ascii="Times New Roman" w:eastAsia="仿宋_GB2312" w:hAnsi="Times New Roman"/>
          <w:sz w:val="28"/>
          <w:szCs w:val="28"/>
          <w:lang w:val="x-none"/>
        </w:rPr>
        <w:t>）的要求进行贮存。危险废物的处置、转运应按江苏省省政府颁发的《江苏省危险废物管理暂行办法》、江苏省环境保护厅颁发的《危险</w:t>
      </w:r>
      <w:r w:rsidRPr="004611A5">
        <w:rPr>
          <w:rFonts w:ascii="Times New Roman" w:eastAsia="仿宋_GB2312" w:hAnsi="Times New Roman"/>
          <w:sz w:val="28"/>
          <w:szCs w:val="28"/>
          <w:lang w:val="x-none"/>
        </w:rPr>
        <w:lastRenderedPageBreak/>
        <w:t>废物转移联单管理办法》和《关于开展危险废物交换和转移的实施意见》等有关规定执行。危险废物应委托有资质单位进行处置。</w:t>
      </w:r>
    </w:p>
    <w:p w14:paraId="41682458" w14:textId="301CFA80" w:rsidR="00047D6A"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园区应建立完善的垃圾转运体系，推进垃圾中转站、垃圾池（桶）等各项基础设施建设，落实好环卫保洁、垃圾清运、垃圾分类、垃圾压缩等环境卫生管理工作。</w:t>
      </w:r>
    </w:p>
    <w:p w14:paraId="65F78787"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sectPr w:rsidR="004611A5" w:rsidRPr="004611A5" w:rsidSect="0078523E">
          <w:pgSz w:w="11906" w:h="16838"/>
          <w:pgMar w:top="1418" w:right="1440" w:bottom="1418" w:left="1440" w:header="851" w:footer="992" w:gutter="0"/>
          <w:cols w:space="425"/>
          <w:docGrid w:type="lines" w:linePitch="312"/>
        </w:sectPr>
      </w:pPr>
      <w:bookmarkStart w:id="107" w:name="_Toc59712870"/>
      <w:bookmarkEnd w:id="106"/>
    </w:p>
    <w:p w14:paraId="234060B7" w14:textId="2B34D25F" w:rsidR="007F07A0" w:rsidRPr="008A45C8" w:rsidRDefault="007F07A0" w:rsidP="00B1380D">
      <w:pPr>
        <w:pStyle w:val="11"/>
        <w:tabs>
          <w:tab w:val="clear" w:pos="574"/>
          <w:tab w:val="num" w:pos="426"/>
        </w:tabs>
        <w:spacing w:before="120" w:after="120" w:line="240" w:lineRule="auto"/>
        <w:ind w:left="431" w:hanging="431"/>
        <w:rPr>
          <w:rFonts w:ascii="Times New Roman" w:eastAsia="仿宋_GB2312" w:hAnsi="Times New Roman"/>
          <w:sz w:val="32"/>
          <w:szCs w:val="32"/>
        </w:rPr>
      </w:pPr>
      <w:bookmarkStart w:id="108" w:name="_Toc83388253"/>
      <w:bookmarkStart w:id="109" w:name="_Toc83388344"/>
      <w:r w:rsidRPr="008A45C8">
        <w:rPr>
          <w:rFonts w:ascii="Times New Roman" w:eastAsia="仿宋_GB2312" w:hAnsi="Times New Roman"/>
          <w:sz w:val="32"/>
          <w:szCs w:val="32"/>
        </w:rPr>
        <w:lastRenderedPageBreak/>
        <w:t>环境管控要求与生态环境准入清单</w:t>
      </w:r>
      <w:bookmarkEnd w:id="107"/>
      <w:bookmarkEnd w:id="108"/>
      <w:bookmarkEnd w:id="109"/>
    </w:p>
    <w:p w14:paraId="59AB1F60" w14:textId="77777777" w:rsidR="00B1380D" w:rsidRPr="004611A5" w:rsidRDefault="00B1380D" w:rsidP="005D61FE">
      <w:pPr>
        <w:pStyle w:val="22"/>
        <w:tabs>
          <w:tab w:val="left" w:pos="525"/>
          <w:tab w:val="left" w:pos="8789"/>
        </w:tabs>
        <w:adjustRightInd w:val="0"/>
        <w:spacing w:before="0" w:after="0" w:line="360" w:lineRule="auto"/>
        <w:ind w:left="0" w:firstLine="0"/>
        <w:rPr>
          <w:rFonts w:ascii="Times New Roman" w:eastAsia="仿宋_GB2312" w:hAnsi="Times New Roman"/>
        </w:rPr>
      </w:pPr>
      <w:bookmarkStart w:id="110" w:name="_Toc66964458"/>
      <w:bookmarkStart w:id="111" w:name="_Toc62140912"/>
      <w:bookmarkStart w:id="112" w:name="_Toc83388254"/>
      <w:bookmarkStart w:id="113" w:name="_Toc83388345"/>
      <w:bookmarkStart w:id="114" w:name="_Toc59712871"/>
      <w:bookmarkStart w:id="115" w:name="_Toc60384259"/>
      <w:bookmarkStart w:id="116" w:name="_Toc60391057"/>
      <w:r w:rsidRPr="004611A5">
        <w:rPr>
          <w:rFonts w:ascii="Times New Roman" w:eastAsia="仿宋_GB2312" w:hAnsi="Times New Roman"/>
        </w:rPr>
        <w:t>生态保护红线</w:t>
      </w:r>
      <w:bookmarkEnd w:id="110"/>
      <w:bookmarkEnd w:id="111"/>
      <w:bookmarkEnd w:id="112"/>
      <w:bookmarkEnd w:id="113"/>
    </w:p>
    <w:p w14:paraId="14DF8257" w14:textId="6DC2F9A7" w:rsidR="00B1380D" w:rsidRPr="004611A5" w:rsidRDefault="00B1380D" w:rsidP="004611A5">
      <w:pPr>
        <w:spacing w:line="500" w:lineRule="exact"/>
        <w:ind w:firstLineChars="200" w:firstLine="562"/>
        <w:rPr>
          <w:rFonts w:ascii="Times New Roman" w:eastAsia="仿宋_GB2312" w:hAnsi="Times New Roman"/>
          <w:b/>
          <w:sz w:val="28"/>
          <w:szCs w:val="28"/>
          <w:lang w:val="x-none"/>
        </w:rPr>
      </w:pPr>
      <w:r w:rsidRPr="004611A5">
        <w:rPr>
          <w:rFonts w:ascii="Times New Roman" w:eastAsia="仿宋_GB2312" w:hAnsi="Times New Roman"/>
          <w:b/>
          <w:sz w:val="28"/>
          <w:szCs w:val="28"/>
          <w:lang w:val="x-none"/>
        </w:rPr>
        <w:t>（</w:t>
      </w:r>
      <w:r w:rsidRPr="004611A5">
        <w:rPr>
          <w:rFonts w:ascii="Times New Roman" w:eastAsia="仿宋_GB2312" w:hAnsi="Times New Roman"/>
          <w:b/>
          <w:sz w:val="28"/>
          <w:szCs w:val="28"/>
          <w:lang w:val="x-none"/>
        </w:rPr>
        <w:t>1</w:t>
      </w:r>
      <w:r w:rsidRPr="004611A5">
        <w:rPr>
          <w:rFonts w:ascii="Times New Roman" w:eastAsia="仿宋_GB2312" w:hAnsi="Times New Roman"/>
          <w:b/>
          <w:sz w:val="28"/>
          <w:szCs w:val="28"/>
          <w:lang w:val="x-none"/>
        </w:rPr>
        <w:t>）</w:t>
      </w:r>
      <w:r w:rsidR="0034789E" w:rsidRPr="004611A5">
        <w:rPr>
          <w:rFonts w:ascii="Times New Roman" w:eastAsia="仿宋_GB2312" w:hAnsi="Times New Roman"/>
          <w:b/>
          <w:sz w:val="28"/>
          <w:szCs w:val="28"/>
          <w:lang w:val="x-none"/>
        </w:rPr>
        <w:t>周边生态红线</w:t>
      </w:r>
    </w:p>
    <w:p w14:paraId="1C1C7CAA"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对照《江苏省国家级生态保护红线规划》（苏政发〔</w:t>
      </w:r>
      <w:r w:rsidRPr="004611A5">
        <w:rPr>
          <w:rFonts w:ascii="Times New Roman" w:eastAsia="仿宋_GB2312" w:hAnsi="Times New Roman"/>
          <w:sz w:val="28"/>
          <w:szCs w:val="28"/>
          <w:lang w:val="x-none"/>
        </w:rPr>
        <w:t>2018</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74</w:t>
      </w:r>
      <w:r w:rsidRPr="004611A5">
        <w:rPr>
          <w:rFonts w:ascii="Times New Roman" w:eastAsia="仿宋_GB2312" w:hAnsi="Times New Roman"/>
          <w:sz w:val="28"/>
          <w:szCs w:val="28"/>
          <w:lang w:val="x-none"/>
        </w:rPr>
        <w:t>号），</w:t>
      </w:r>
      <w:r w:rsidRPr="004611A5">
        <w:rPr>
          <w:rFonts w:ascii="Times New Roman" w:eastAsia="仿宋_GB2312" w:hAnsi="Times New Roman" w:hint="eastAsia"/>
          <w:sz w:val="28"/>
          <w:szCs w:val="28"/>
          <w:lang w:val="x-none"/>
        </w:rPr>
        <w:t>南通市</w:t>
      </w:r>
      <w:r w:rsidRPr="004611A5">
        <w:rPr>
          <w:rFonts w:ascii="Times New Roman" w:eastAsia="仿宋_GB2312" w:hAnsi="Times New Roman"/>
          <w:sz w:val="28"/>
          <w:szCs w:val="28"/>
          <w:lang w:val="x-none"/>
        </w:rPr>
        <w:t>共划定</w:t>
      </w:r>
      <w:r w:rsidRPr="004611A5">
        <w:rPr>
          <w:rFonts w:ascii="Times New Roman" w:eastAsia="仿宋_GB2312" w:hAnsi="Times New Roman"/>
          <w:sz w:val="28"/>
          <w:szCs w:val="28"/>
          <w:lang w:val="x-none"/>
        </w:rPr>
        <w:t>14</w:t>
      </w:r>
      <w:r w:rsidRPr="004611A5">
        <w:rPr>
          <w:rFonts w:ascii="Times New Roman" w:eastAsia="仿宋_GB2312" w:hAnsi="Times New Roman"/>
          <w:sz w:val="28"/>
          <w:szCs w:val="28"/>
          <w:lang w:val="x-none"/>
        </w:rPr>
        <w:t>处国家级生态</w:t>
      </w:r>
      <w:r w:rsidRPr="004611A5">
        <w:rPr>
          <w:rFonts w:ascii="Times New Roman" w:eastAsia="仿宋_GB2312" w:hAnsi="Times New Roman" w:hint="eastAsia"/>
          <w:sz w:val="28"/>
          <w:szCs w:val="28"/>
          <w:lang w:val="x-none"/>
        </w:rPr>
        <w:t>保护</w:t>
      </w:r>
      <w:r w:rsidRPr="004611A5">
        <w:rPr>
          <w:rFonts w:ascii="Times New Roman" w:eastAsia="仿宋_GB2312" w:hAnsi="Times New Roman"/>
          <w:sz w:val="28"/>
          <w:szCs w:val="28"/>
          <w:lang w:val="x-none"/>
        </w:rPr>
        <w:t>红线，</w:t>
      </w:r>
      <w:r w:rsidRPr="004611A5">
        <w:rPr>
          <w:rFonts w:ascii="Times New Roman" w:eastAsia="仿宋_GB2312" w:hAnsi="Times New Roman" w:hint="eastAsia"/>
          <w:sz w:val="28"/>
          <w:szCs w:val="28"/>
          <w:lang w:val="x-none"/>
        </w:rPr>
        <w:t>包括南通狼山</w:t>
      </w:r>
      <w:r w:rsidRPr="004611A5">
        <w:rPr>
          <w:rFonts w:ascii="Times New Roman" w:eastAsia="仿宋_GB2312" w:hAnsi="Times New Roman"/>
          <w:sz w:val="28"/>
          <w:szCs w:val="28"/>
          <w:lang w:val="x-none"/>
        </w:rPr>
        <w:t>省级森林公园、</w:t>
      </w:r>
      <w:r w:rsidRPr="004611A5">
        <w:rPr>
          <w:rFonts w:ascii="Times New Roman" w:eastAsia="仿宋_GB2312" w:hAnsi="Times New Roman" w:hint="eastAsia"/>
          <w:sz w:val="28"/>
          <w:szCs w:val="28"/>
          <w:lang w:val="x-none"/>
        </w:rPr>
        <w:t>长江</w:t>
      </w:r>
      <w:r w:rsidRPr="004611A5">
        <w:rPr>
          <w:rFonts w:ascii="Times New Roman" w:eastAsia="仿宋_GB2312" w:hAnsi="Times New Roman"/>
          <w:sz w:val="28"/>
          <w:szCs w:val="28"/>
          <w:lang w:val="x-none"/>
        </w:rPr>
        <w:t>狼山饮用水水源保护区</w:t>
      </w:r>
      <w:r w:rsidRPr="004611A5">
        <w:rPr>
          <w:rFonts w:ascii="Times New Roman" w:eastAsia="仿宋_GB2312" w:hAnsi="Times New Roman" w:hint="eastAsia"/>
          <w:sz w:val="28"/>
          <w:szCs w:val="28"/>
          <w:lang w:val="x-none"/>
        </w:rPr>
        <w:t>、长江李港</w:t>
      </w:r>
      <w:r w:rsidRPr="004611A5">
        <w:rPr>
          <w:rFonts w:ascii="Times New Roman" w:eastAsia="仿宋_GB2312" w:hAnsi="Times New Roman"/>
          <w:sz w:val="28"/>
          <w:szCs w:val="28"/>
          <w:lang w:val="x-none"/>
        </w:rPr>
        <w:t>饮用水水源保护区</w:t>
      </w:r>
      <w:r w:rsidRPr="004611A5">
        <w:rPr>
          <w:rFonts w:ascii="Times New Roman" w:eastAsia="仿宋_GB2312" w:hAnsi="Times New Roman" w:hint="eastAsia"/>
          <w:sz w:val="28"/>
          <w:szCs w:val="28"/>
          <w:lang w:val="x-none"/>
        </w:rPr>
        <w:t>等。市北高新区本轮</w:t>
      </w:r>
      <w:r w:rsidRPr="004611A5">
        <w:rPr>
          <w:rFonts w:ascii="Times New Roman" w:eastAsia="仿宋_GB2312" w:hAnsi="Times New Roman"/>
          <w:sz w:val="28"/>
          <w:szCs w:val="28"/>
          <w:lang w:val="x-none"/>
        </w:rPr>
        <w:t>规划范围</w:t>
      </w:r>
      <w:r w:rsidRPr="004611A5">
        <w:rPr>
          <w:rFonts w:ascii="Times New Roman" w:eastAsia="仿宋_GB2312" w:hAnsi="Times New Roman" w:hint="eastAsia"/>
          <w:sz w:val="28"/>
          <w:szCs w:val="28"/>
          <w:lang w:val="x-none"/>
        </w:rPr>
        <w:t>不占用</w:t>
      </w:r>
      <w:r w:rsidRPr="004611A5">
        <w:rPr>
          <w:rFonts w:ascii="Times New Roman" w:eastAsia="仿宋_GB2312" w:hAnsi="Times New Roman"/>
          <w:sz w:val="28"/>
          <w:szCs w:val="28"/>
          <w:lang w:val="x-none"/>
        </w:rPr>
        <w:t>国家级生态</w:t>
      </w:r>
      <w:r w:rsidRPr="004611A5">
        <w:rPr>
          <w:rFonts w:ascii="Times New Roman" w:eastAsia="仿宋_GB2312" w:hAnsi="Times New Roman" w:hint="eastAsia"/>
          <w:sz w:val="28"/>
          <w:szCs w:val="28"/>
          <w:lang w:val="x-none"/>
        </w:rPr>
        <w:t>保护</w:t>
      </w:r>
      <w:r w:rsidRPr="004611A5">
        <w:rPr>
          <w:rFonts w:ascii="Times New Roman" w:eastAsia="仿宋_GB2312" w:hAnsi="Times New Roman"/>
          <w:sz w:val="28"/>
          <w:szCs w:val="28"/>
          <w:lang w:val="x-none"/>
        </w:rPr>
        <w:t>红线，周边距离较近的为</w:t>
      </w:r>
      <w:r w:rsidRPr="004611A5">
        <w:rPr>
          <w:rFonts w:ascii="Times New Roman" w:eastAsia="仿宋_GB2312" w:hAnsi="Times New Roman" w:hint="eastAsia"/>
          <w:sz w:val="28"/>
          <w:szCs w:val="28"/>
          <w:lang w:val="x-none"/>
        </w:rPr>
        <w:t>长江李港</w:t>
      </w:r>
      <w:r w:rsidRPr="004611A5">
        <w:rPr>
          <w:rFonts w:ascii="Times New Roman" w:eastAsia="仿宋_GB2312" w:hAnsi="Times New Roman"/>
          <w:sz w:val="28"/>
          <w:szCs w:val="28"/>
          <w:lang w:val="x-none"/>
        </w:rPr>
        <w:t>饮用水水源保护区，最近距离为</w:t>
      </w:r>
      <w:r w:rsidRPr="004611A5">
        <w:rPr>
          <w:rFonts w:ascii="Times New Roman" w:eastAsia="仿宋_GB2312" w:hAnsi="Times New Roman"/>
          <w:sz w:val="28"/>
          <w:szCs w:val="28"/>
          <w:lang w:val="x-none"/>
        </w:rPr>
        <w:t>6.5km</w:t>
      </w:r>
      <w:r w:rsidRPr="004611A5">
        <w:rPr>
          <w:rFonts w:ascii="Times New Roman" w:eastAsia="仿宋_GB2312" w:hAnsi="Times New Roman"/>
          <w:sz w:val="28"/>
          <w:szCs w:val="28"/>
          <w:lang w:val="x-none"/>
        </w:rPr>
        <w:t>。</w:t>
      </w:r>
    </w:p>
    <w:p w14:paraId="2595A946" w14:textId="03ED836B" w:rsidR="00B1380D"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对照《江苏省生态空间管控区域规划》（苏政发〔</w:t>
      </w:r>
      <w:r w:rsidRPr="004611A5">
        <w:rPr>
          <w:rFonts w:ascii="Times New Roman" w:eastAsia="仿宋_GB2312" w:hAnsi="Times New Roman"/>
          <w:sz w:val="28"/>
          <w:szCs w:val="28"/>
          <w:lang w:val="x-none"/>
        </w:rPr>
        <w:t>2020</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1</w:t>
      </w:r>
      <w:r w:rsidRPr="004611A5">
        <w:rPr>
          <w:rFonts w:ascii="Times New Roman" w:eastAsia="仿宋_GB2312" w:hAnsi="Times New Roman"/>
          <w:sz w:val="28"/>
          <w:szCs w:val="28"/>
          <w:lang w:val="x-none"/>
        </w:rPr>
        <w:t>号），</w:t>
      </w:r>
      <w:r w:rsidRPr="004611A5">
        <w:rPr>
          <w:rFonts w:ascii="Times New Roman" w:eastAsia="仿宋_GB2312" w:hAnsi="Times New Roman" w:hint="eastAsia"/>
          <w:sz w:val="28"/>
          <w:szCs w:val="28"/>
          <w:lang w:val="x-none"/>
        </w:rPr>
        <w:t>市北高新区本轮</w:t>
      </w:r>
      <w:r w:rsidRPr="004611A5">
        <w:rPr>
          <w:rFonts w:ascii="Times New Roman" w:eastAsia="仿宋_GB2312" w:hAnsi="Times New Roman"/>
          <w:sz w:val="28"/>
          <w:szCs w:val="28"/>
          <w:lang w:val="x-none"/>
        </w:rPr>
        <w:t>规划范围</w:t>
      </w:r>
      <w:r w:rsidRPr="004611A5">
        <w:rPr>
          <w:rFonts w:ascii="Times New Roman" w:eastAsia="仿宋_GB2312" w:hAnsi="Times New Roman" w:hint="eastAsia"/>
          <w:sz w:val="28"/>
          <w:szCs w:val="28"/>
          <w:lang w:val="x-none"/>
        </w:rPr>
        <w:t>不涉及江苏省生态空间管控区域，园区</w:t>
      </w:r>
      <w:r w:rsidRPr="004611A5">
        <w:rPr>
          <w:rFonts w:ascii="Times New Roman" w:eastAsia="仿宋_GB2312" w:hAnsi="Times New Roman"/>
          <w:sz w:val="28"/>
          <w:szCs w:val="28"/>
          <w:lang w:val="x-none"/>
        </w:rPr>
        <w:t>周边</w:t>
      </w:r>
      <w:r w:rsidRPr="004611A5">
        <w:rPr>
          <w:rFonts w:ascii="Times New Roman" w:eastAsia="仿宋_GB2312" w:hAnsi="Times New Roman" w:hint="eastAsia"/>
          <w:sz w:val="28"/>
          <w:szCs w:val="28"/>
          <w:lang w:val="x-none"/>
        </w:rPr>
        <w:t>距离较近的</w:t>
      </w:r>
      <w:r w:rsidRPr="004611A5">
        <w:rPr>
          <w:rFonts w:ascii="Times New Roman" w:eastAsia="仿宋_GB2312" w:hAnsi="Times New Roman"/>
          <w:sz w:val="28"/>
          <w:szCs w:val="28"/>
          <w:lang w:val="x-none"/>
        </w:rPr>
        <w:t>生态空间管控区域</w:t>
      </w:r>
      <w:r w:rsidRPr="004611A5">
        <w:rPr>
          <w:rFonts w:ascii="Times New Roman" w:eastAsia="仿宋_GB2312" w:hAnsi="Times New Roman" w:hint="eastAsia"/>
          <w:sz w:val="28"/>
          <w:szCs w:val="28"/>
          <w:lang w:val="x-none"/>
        </w:rPr>
        <w:t>为通吕运河（</w:t>
      </w:r>
      <w:r w:rsidRPr="004611A5">
        <w:rPr>
          <w:rFonts w:ascii="Times New Roman" w:eastAsia="仿宋_GB2312" w:hAnsi="Times New Roman"/>
          <w:sz w:val="28"/>
          <w:szCs w:val="28"/>
          <w:lang w:val="x-none"/>
        </w:rPr>
        <w:t>南通市区</w:t>
      </w:r>
      <w:r w:rsidRPr="004611A5">
        <w:rPr>
          <w:rFonts w:ascii="Times New Roman" w:eastAsia="仿宋_GB2312" w:hAnsi="Times New Roman" w:hint="eastAsia"/>
          <w:sz w:val="28"/>
          <w:szCs w:val="28"/>
          <w:lang w:val="x-none"/>
        </w:rPr>
        <w:t>）</w:t>
      </w:r>
      <w:r w:rsidRPr="004611A5">
        <w:rPr>
          <w:rFonts w:ascii="Times New Roman" w:eastAsia="仿宋_GB2312" w:hAnsi="Times New Roman"/>
          <w:sz w:val="28"/>
          <w:szCs w:val="28"/>
          <w:lang w:val="x-none"/>
        </w:rPr>
        <w:t>清水通道维护区</w:t>
      </w:r>
      <w:r w:rsidRPr="004611A5">
        <w:rPr>
          <w:rFonts w:ascii="Times New Roman" w:eastAsia="仿宋_GB2312" w:hAnsi="Times New Roman" w:hint="eastAsia"/>
          <w:sz w:val="28"/>
          <w:szCs w:val="28"/>
          <w:lang w:val="x-none"/>
        </w:rPr>
        <w:t>，最近距离为</w:t>
      </w:r>
      <w:r w:rsidRPr="004611A5">
        <w:rPr>
          <w:rFonts w:ascii="Times New Roman" w:eastAsia="仿宋_GB2312" w:hAnsi="Times New Roman"/>
          <w:sz w:val="28"/>
          <w:szCs w:val="28"/>
          <w:lang w:val="x-none"/>
        </w:rPr>
        <w:t>3.5 km</w:t>
      </w:r>
      <w:r>
        <w:rPr>
          <w:rFonts w:ascii="Times New Roman" w:eastAsia="仿宋_GB2312" w:hAnsi="Times New Roman" w:hint="eastAsia"/>
          <w:sz w:val="28"/>
          <w:szCs w:val="28"/>
          <w:lang w:val="x-none"/>
        </w:rPr>
        <w:t>。</w:t>
      </w:r>
    </w:p>
    <w:p w14:paraId="798BA603" w14:textId="18A15180" w:rsidR="00B1380D" w:rsidRPr="004611A5" w:rsidRDefault="00B1380D" w:rsidP="004611A5">
      <w:pPr>
        <w:spacing w:line="500" w:lineRule="exact"/>
        <w:ind w:firstLineChars="200" w:firstLine="562"/>
        <w:rPr>
          <w:rFonts w:ascii="Times New Roman" w:eastAsia="仿宋_GB2312" w:hAnsi="Times New Roman"/>
          <w:b/>
          <w:sz w:val="28"/>
          <w:szCs w:val="28"/>
          <w:lang w:val="x-none"/>
        </w:rPr>
      </w:pPr>
      <w:r w:rsidRPr="004611A5">
        <w:rPr>
          <w:rFonts w:ascii="Times New Roman" w:eastAsia="仿宋_GB2312" w:hAnsi="Times New Roman"/>
          <w:b/>
          <w:sz w:val="28"/>
          <w:szCs w:val="28"/>
          <w:lang w:val="x-none"/>
        </w:rPr>
        <w:t>（</w:t>
      </w:r>
      <w:r w:rsidRPr="004611A5">
        <w:rPr>
          <w:rFonts w:ascii="Times New Roman" w:eastAsia="仿宋_GB2312" w:hAnsi="Times New Roman"/>
          <w:b/>
          <w:sz w:val="28"/>
          <w:szCs w:val="28"/>
          <w:lang w:val="x-none"/>
        </w:rPr>
        <w:t>2</w:t>
      </w:r>
      <w:r w:rsidRPr="004611A5">
        <w:rPr>
          <w:rFonts w:ascii="Times New Roman" w:eastAsia="仿宋_GB2312" w:hAnsi="Times New Roman"/>
          <w:b/>
          <w:sz w:val="28"/>
          <w:szCs w:val="28"/>
          <w:lang w:val="x-none"/>
        </w:rPr>
        <w:t>）</w:t>
      </w:r>
      <w:r w:rsidR="008B116C" w:rsidRPr="004611A5">
        <w:rPr>
          <w:rFonts w:ascii="Times New Roman" w:eastAsia="仿宋_GB2312" w:hAnsi="Times New Roman"/>
          <w:b/>
          <w:sz w:val="28"/>
          <w:szCs w:val="28"/>
          <w:lang w:val="x-none"/>
        </w:rPr>
        <w:t>区内生态空间</w:t>
      </w:r>
    </w:p>
    <w:p w14:paraId="7D6CBB25" w14:textId="30A0CA80" w:rsidR="00B1380D" w:rsidRPr="004611A5" w:rsidRDefault="008B116C"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根据《关于规划环境影响评价加强空间管制、总量管控和环境准入的指导意见（试行）》（环办环评〔</w:t>
      </w:r>
      <w:r w:rsidRPr="004611A5">
        <w:rPr>
          <w:rFonts w:ascii="Times New Roman" w:eastAsia="仿宋_GB2312" w:hAnsi="Times New Roman"/>
          <w:sz w:val="28"/>
          <w:szCs w:val="28"/>
          <w:lang w:val="x-none"/>
        </w:rPr>
        <w:t>2016</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14</w:t>
      </w:r>
      <w:r w:rsidRPr="004611A5">
        <w:rPr>
          <w:rFonts w:ascii="Times New Roman" w:eastAsia="仿宋_GB2312" w:hAnsi="Times New Roman"/>
          <w:sz w:val="28"/>
          <w:szCs w:val="28"/>
          <w:lang w:val="x-none"/>
        </w:rPr>
        <w:t>号）的有关要求，本次评价结合</w:t>
      </w:r>
      <w:r w:rsidR="00C657ED">
        <w:rPr>
          <w:rFonts w:ascii="Times New Roman" w:eastAsia="仿宋_GB2312" w:hAnsi="Times New Roman" w:hint="eastAsia"/>
          <w:sz w:val="28"/>
          <w:szCs w:val="28"/>
          <w:lang w:val="x-none"/>
        </w:rPr>
        <w:t>南通市北</w:t>
      </w:r>
      <w:r w:rsidR="00C657ED">
        <w:rPr>
          <w:rFonts w:ascii="Times New Roman" w:eastAsia="仿宋_GB2312" w:hAnsi="Times New Roman"/>
          <w:sz w:val="28"/>
          <w:szCs w:val="28"/>
          <w:lang w:val="x-none"/>
        </w:rPr>
        <w:t>高新区</w:t>
      </w:r>
      <w:r w:rsidRPr="004611A5">
        <w:rPr>
          <w:rFonts w:ascii="Times New Roman" w:eastAsia="仿宋_GB2312" w:hAnsi="Times New Roman"/>
          <w:sz w:val="28"/>
          <w:szCs w:val="28"/>
          <w:lang w:val="x-none"/>
        </w:rPr>
        <w:t>本轮规划和所在区域特征，从维护生态系统完整性的角度，识别并确定规划范围需要严格保护的生态空间，作为区域空间开发的底线，主要为</w:t>
      </w:r>
      <w:r w:rsidR="00C657ED">
        <w:rPr>
          <w:rFonts w:ascii="Times New Roman" w:eastAsia="仿宋_GB2312" w:hAnsi="Times New Roman" w:hint="eastAsia"/>
          <w:sz w:val="28"/>
          <w:szCs w:val="28"/>
          <w:lang w:val="x-none"/>
        </w:rPr>
        <w:t>南通市北高新区</w:t>
      </w:r>
      <w:r w:rsidRPr="004611A5">
        <w:rPr>
          <w:rFonts w:ascii="Times New Roman" w:eastAsia="仿宋_GB2312" w:hAnsi="Times New Roman"/>
          <w:sz w:val="28"/>
          <w:szCs w:val="28"/>
          <w:lang w:val="x-none"/>
        </w:rPr>
        <w:t>内的水域和绿地面积。</w:t>
      </w:r>
    </w:p>
    <w:p w14:paraId="2E9C0AEC" w14:textId="0A941232" w:rsidR="008B116C" w:rsidRPr="004611A5" w:rsidRDefault="008B116C" w:rsidP="008B116C">
      <w:pPr>
        <w:spacing w:line="500" w:lineRule="exact"/>
        <w:ind w:firstLine="482"/>
        <w:jc w:val="center"/>
        <w:rPr>
          <w:rFonts w:ascii="Times New Roman" w:eastAsia="仿宋_GB2312" w:hAnsi="Times New Roman"/>
          <w:b/>
          <w:sz w:val="24"/>
        </w:rPr>
      </w:pPr>
      <w:r w:rsidRPr="004611A5">
        <w:rPr>
          <w:rFonts w:ascii="Times New Roman" w:eastAsia="仿宋_GB2312" w:hAnsi="Times New Roman"/>
          <w:b/>
          <w:sz w:val="24"/>
        </w:rPr>
        <w:t>表</w:t>
      </w:r>
      <w:r w:rsidR="008F5246" w:rsidRPr="004611A5">
        <w:rPr>
          <w:rFonts w:ascii="Times New Roman" w:eastAsia="仿宋_GB2312" w:hAnsi="Times New Roman"/>
          <w:b/>
          <w:sz w:val="24"/>
        </w:rPr>
        <w:t>5</w:t>
      </w:r>
      <w:r w:rsidRPr="004611A5">
        <w:rPr>
          <w:rFonts w:ascii="Times New Roman" w:eastAsia="仿宋_GB2312" w:hAnsi="Times New Roman"/>
          <w:b/>
          <w:sz w:val="24"/>
        </w:rPr>
        <w:t xml:space="preserve">.1-1  </w:t>
      </w:r>
      <w:r w:rsidRPr="004611A5">
        <w:rPr>
          <w:rFonts w:ascii="Times New Roman" w:eastAsia="仿宋_GB2312" w:hAnsi="Times New Roman"/>
          <w:b/>
          <w:sz w:val="24"/>
        </w:rPr>
        <w:t>生态空间</w:t>
      </w:r>
      <w:r w:rsidR="004611A5" w:rsidRPr="004611A5">
        <w:rPr>
          <w:rFonts w:ascii="Times New Roman" w:eastAsia="仿宋_GB2312" w:hAnsi="Times New Roman" w:hint="eastAsia"/>
          <w:b/>
          <w:sz w:val="24"/>
        </w:rPr>
        <w:t>管制清单</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1490"/>
        <w:gridCol w:w="993"/>
        <w:gridCol w:w="1211"/>
        <w:gridCol w:w="1057"/>
        <w:gridCol w:w="3571"/>
      </w:tblGrid>
      <w:tr w:rsidR="004611A5" w:rsidRPr="004611A5" w14:paraId="1993B79D" w14:textId="77777777" w:rsidTr="004611A5">
        <w:trPr>
          <w:trHeight w:val="348"/>
          <w:tblHeader/>
        </w:trPr>
        <w:tc>
          <w:tcPr>
            <w:tcW w:w="1303" w:type="pct"/>
            <w:gridSpan w:val="2"/>
            <w:vAlign w:val="center"/>
          </w:tcPr>
          <w:p w14:paraId="2B456447" w14:textId="77777777" w:rsidR="004611A5" w:rsidRPr="004611A5" w:rsidRDefault="004611A5" w:rsidP="004611A5">
            <w:pPr>
              <w:adjustRightInd w:val="0"/>
              <w:snapToGrid w:val="0"/>
              <w:jc w:val="center"/>
              <w:rPr>
                <w:rFonts w:ascii="Times New Roman" w:eastAsia="仿宋_GB2312" w:hAnsi="Times New Roman"/>
                <w:b/>
                <w:szCs w:val="21"/>
              </w:rPr>
            </w:pPr>
            <w:r w:rsidRPr="004611A5">
              <w:rPr>
                <w:rFonts w:ascii="Times New Roman" w:eastAsia="仿宋_GB2312" w:hAnsi="Times New Roman"/>
                <w:b/>
                <w:szCs w:val="21"/>
              </w:rPr>
              <w:t>空间种类</w:t>
            </w:r>
          </w:p>
        </w:tc>
        <w:tc>
          <w:tcPr>
            <w:tcW w:w="537" w:type="pct"/>
            <w:vAlign w:val="center"/>
          </w:tcPr>
          <w:p w14:paraId="2024C785" w14:textId="77777777" w:rsidR="004611A5" w:rsidRPr="004611A5" w:rsidRDefault="004611A5" w:rsidP="004611A5">
            <w:pPr>
              <w:adjustRightInd w:val="0"/>
              <w:snapToGrid w:val="0"/>
              <w:jc w:val="center"/>
              <w:rPr>
                <w:rFonts w:ascii="Times New Roman" w:eastAsia="仿宋_GB2312" w:hAnsi="Times New Roman"/>
                <w:b/>
                <w:szCs w:val="21"/>
              </w:rPr>
            </w:pPr>
            <w:r w:rsidRPr="004611A5">
              <w:rPr>
                <w:rFonts w:ascii="Times New Roman" w:eastAsia="仿宋_GB2312" w:hAnsi="Times New Roman"/>
                <w:b/>
                <w:szCs w:val="21"/>
              </w:rPr>
              <w:t>面积</w:t>
            </w:r>
          </w:p>
          <w:p w14:paraId="3E06F6FC" w14:textId="77777777" w:rsidR="004611A5" w:rsidRPr="004611A5" w:rsidRDefault="004611A5" w:rsidP="004611A5">
            <w:pPr>
              <w:adjustRightInd w:val="0"/>
              <w:snapToGrid w:val="0"/>
              <w:jc w:val="center"/>
              <w:rPr>
                <w:rFonts w:ascii="Times New Roman" w:eastAsia="仿宋_GB2312" w:hAnsi="Times New Roman"/>
                <w:b/>
                <w:szCs w:val="21"/>
              </w:rPr>
            </w:pPr>
            <w:r w:rsidRPr="004611A5">
              <w:rPr>
                <w:rFonts w:ascii="Times New Roman" w:eastAsia="仿宋_GB2312" w:hAnsi="Times New Roman"/>
                <w:b/>
                <w:szCs w:val="21"/>
              </w:rPr>
              <w:t>(</w:t>
            </w:r>
            <w:r w:rsidRPr="004611A5">
              <w:rPr>
                <w:rFonts w:ascii="Times New Roman" w:eastAsia="仿宋_GB2312" w:hAnsi="Times New Roman"/>
                <w:b/>
                <w:szCs w:val="21"/>
              </w:rPr>
              <w:t>公顷</w:t>
            </w:r>
            <w:r w:rsidRPr="004611A5">
              <w:rPr>
                <w:rFonts w:ascii="Times New Roman" w:eastAsia="仿宋_GB2312" w:hAnsi="Times New Roman"/>
                <w:b/>
                <w:szCs w:val="21"/>
              </w:rPr>
              <w:t>)</w:t>
            </w:r>
          </w:p>
        </w:tc>
        <w:tc>
          <w:tcPr>
            <w:tcW w:w="655" w:type="pct"/>
            <w:vAlign w:val="center"/>
          </w:tcPr>
          <w:p w14:paraId="2C3DE7D5" w14:textId="77777777" w:rsidR="004611A5" w:rsidRPr="004611A5" w:rsidRDefault="004611A5" w:rsidP="004611A5">
            <w:pPr>
              <w:adjustRightInd w:val="0"/>
              <w:snapToGrid w:val="0"/>
              <w:jc w:val="center"/>
              <w:rPr>
                <w:rFonts w:ascii="Times New Roman" w:eastAsia="仿宋_GB2312" w:hAnsi="Times New Roman"/>
                <w:b/>
                <w:szCs w:val="21"/>
              </w:rPr>
            </w:pPr>
            <w:r w:rsidRPr="004611A5">
              <w:rPr>
                <w:rFonts w:ascii="Times New Roman" w:eastAsia="仿宋_GB2312" w:hAnsi="Times New Roman"/>
                <w:b/>
                <w:szCs w:val="21"/>
              </w:rPr>
              <w:t>保护对象</w:t>
            </w:r>
          </w:p>
        </w:tc>
        <w:tc>
          <w:tcPr>
            <w:tcW w:w="572" w:type="pct"/>
            <w:vAlign w:val="center"/>
          </w:tcPr>
          <w:p w14:paraId="5DF39864" w14:textId="77777777" w:rsidR="004611A5" w:rsidRPr="004611A5" w:rsidRDefault="004611A5" w:rsidP="004611A5">
            <w:pPr>
              <w:adjustRightInd w:val="0"/>
              <w:snapToGrid w:val="0"/>
              <w:jc w:val="center"/>
              <w:rPr>
                <w:rFonts w:ascii="Times New Roman" w:eastAsia="仿宋_GB2312" w:hAnsi="Times New Roman"/>
                <w:b/>
                <w:szCs w:val="21"/>
              </w:rPr>
            </w:pPr>
            <w:r w:rsidRPr="004611A5">
              <w:rPr>
                <w:rFonts w:ascii="Times New Roman" w:eastAsia="仿宋_GB2312" w:hAnsi="Times New Roman"/>
                <w:b/>
                <w:szCs w:val="21"/>
              </w:rPr>
              <w:t>准入要求</w:t>
            </w:r>
          </w:p>
        </w:tc>
        <w:tc>
          <w:tcPr>
            <w:tcW w:w="1932" w:type="pct"/>
            <w:vAlign w:val="center"/>
          </w:tcPr>
          <w:p w14:paraId="652A0F24" w14:textId="77777777" w:rsidR="004611A5" w:rsidRPr="004611A5" w:rsidRDefault="004611A5" w:rsidP="004611A5">
            <w:pPr>
              <w:adjustRightInd w:val="0"/>
              <w:snapToGrid w:val="0"/>
              <w:jc w:val="center"/>
              <w:rPr>
                <w:rFonts w:ascii="Times New Roman" w:eastAsia="仿宋_GB2312" w:hAnsi="Times New Roman"/>
                <w:b/>
                <w:szCs w:val="21"/>
              </w:rPr>
            </w:pPr>
            <w:r w:rsidRPr="004611A5">
              <w:rPr>
                <w:rFonts w:ascii="Times New Roman" w:eastAsia="仿宋_GB2312" w:hAnsi="Times New Roman"/>
                <w:b/>
                <w:szCs w:val="21"/>
              </w:rPr>
              <w:t>管控措施</w:t>
            </w:r>
          </w:p>
        </w:tc>
      </w:tr>
      <w:tr w:rsidR="004611A5" w:rsidRPr="004611A5" w14:paraId="681CA0D6" w14:textId="77777777" w:rsidTr="004611A5">
        <w:tc>
          <w:tcPr>
            <w:tcW w:w="498" w:type="pct"/>
            <w:vMerge w:val="restart"/>
            <w:vAlign w:val="center"/>
          </w:tcPr>
          <w:p w14:paraId="52F7CC37" w14:textId="77777777" w:rsidR="004611A5" w:rsidRPr="004611A5" w:rsidRDefault="004611A5" w:rsidP="004611A5">
            <w:pPr>
              <w:adjustRightInd w:val="0"/>
              <w:snapToGrid w:val="0"/>
              <w:jc w:val="center"/>
              <w:rPr>
                <w:rFonts w:ascii="Times New Roman" w:eastAsia="仿宋_GB2312" w:hAnsi="Times New Roman"/>
                <w:szCs w:val="21"/>
              </w:rPr>
            </w:pPr>
            <w:r w:rsidRPr="004611A5">
              <w:rPr>
                <w:rFonts w:ascii="Times New Roman" w:eastAsia="仿宋_GB2312" w:hAnsi="Times New Roman"/>
                <w:szCs w:val="21"/>
              </w:rPr>
              <w:t>生态空间</w:t>
            </w:r>
          </w:p>
        </w:tc>
        <w:tc>
          <w:tcPr>
            <w:tcW w:w="806" w:type="pct"/>
            <w:vAlign w:val="center"/>
          </w:tcPr>
          <w:p w14:paraId="07622D14"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水域</w:t>
            </w:r>
          </w:p>
        </w:tc>
        <w:tc>
          <w:tcPr>
            <w:tcW w:w="537" w:type="pct"/>
            <w:vAlign w:val="center"/>
          </w:tcPr>
          <w:p w14:paraId="5C681C99" w14:textId="40DB2431"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23.50</w:t>
            </w:r>
          </w:p>
        </w:tc>
        <w:tc>
          <w:tcPr>
            <w:tcW w:w="655" w:type="pct"/>
            <w:vAlign w:val="center"/>
          </w:tcPr>
          <w:p w14:paraId="211E0C99" w14:textId="77777777" w:rsidR="004611A5" w:rsidRPr="004611A5" w:rsidRDefault="004611A5" w:rsidP="004611A5">
            <w:pPr>
              <w:adjustRightInd w:val="0"/>
              <w:snapToGrid w:val="0"/>
              <w:jc w:val="center"/>
              <w:rPr>
                <w:rFonts w:ascii="Times New Roman" w:eastAsia="仿宋_GB2312" w:hAnsi="Times New Roman"/>
                <w:szCs w:val="21"/>
              </w:rPr>
            </w:pPr>
            <w:r w:rsidRPr="004611A5">
              <w:rPr>
                <w:rFonts w:ascii="Times New Roman" w:eastAsia="仿宋_GB2312" w:hAnsi="Times New Roman"/>
                <w:szCs w:val="21"/>
              </w:rPr>
              <w:t>/</w:t>
            </w:r>
          </w:p>
        </w:tc>
        <w:tc>
          <w:tcPr>
            <w:tcW w:w="572" w:type="pct"/>
            <w:vAlign w:val="center"/>
          </w:tcPr>
          <w:p w14:paraId="18D61C75" w14:textId="77777777" w:rsidR="004611A5" w:rsidRPr="004611A5" w:rsidRDefault="004611A5" w:rsidP="004611A5">
            <w:pPr>
              <w:adjustRightInd w:val="0"/>
              <w:snapToGrid w:val="0"/>
              <w:jc w:val="center"/>
              <w:rPr>
                <w:rFonts w:ascii="Times New Roman" w:eastAsia="仿宋_GB2312" w:hAnsi="Times New Roman"/>
                <w:szCs w:val="21"/>
              </w:rPr>
            </w:pPr>
            <w:r w:rsidRPr="004611A5">
              <w:rPr>
                <w:rFonts w:ascii="Times New Roman" w:eastAsia="仿宋_GB2312" w:hAnsi="Times New Roman"/>
                <w:szCs w:val="21"/>
              </w:rPr>
              <w:t>/</w:t>
            </w:r>
          </w:p>
        </w:tc>
        <w:tc>
          <w:tcPr>
            <w:tcW w:w="1932" w:type="pct"/>
            <w:vAlign w:val="center"/>
          </w:tcPr>
          <w:p w14:paraId="690E63EE" w14:textId="77777777" w:rsidR="004611A5" w:rsidRPr="004611A5" w:rsidRDefault="004611A5" w:rsidP="004611A5">
            <w:pPr>
              <w:adjustRightInd w:val="0"/>
              <w:snapToGrid w:val="0"/>
              <w:jc w:val="center"/>
              <w:rPr>
                <w:rFonts w:ascii="Times New Roman" w:eastAsia="仿宋_GB2312" w:hAnsi="Times New Roman"/>
                <w:szCs w:val="21"/>
              </w:rPr>
            </w:pPr>
            <w:r w:rsidRPr="004611A5">
              <w:rPr>
                <w:rFonts w:ascii="Times New Roman" w:eastAsia="仿宋_GB2312" w:hAnsi="Times New Roman"/>
                <w:szCs w:val="21"/>
              </w:rPr>
              <w:t>保护水域，落实</w:t>
            </w:r>
            <w:r w:rsidRPr="004611A5">
              <w:rPr>
                <w:rFonts w:ascii="Times New Roman" w:eastAsia="仿宋_GB2312" w:hAnsi="Times New Roman"/>
                <w:szCs w:val="21"/>
              </w:rPr>
              <w:t>“</w:t>
            </w:r>
            <w:r w:rsidRPr="004611A5">
              <w:rPr>
                <w:rFonts w:ascii="Times New Roman" w:eastAsia="仿宋_GB2312" w:hAnsi="Times New Roman"/>
                <w:szCs w:val="21"/>
              </w:rPr>
              <w:t>蓝线</w:t>
            </w:r>
            <w:r w:rsidRPr="004611A5">
              <w:rPr>
                <w:rFonts w:ascii="Times New Roman" w:eastAsia="仿宋_GB2312" w:hAnsi="Times New Roman"/>
                <w:szCs w:val="21"/>
              </w:rPr>
              <w:t>”</w:t>
            </w:r>
            <w:r w:rsidRPr="004611A5">
              <w:rPr>
                <w:rFonts w:ascii="Times New Roman" w:eastAsia="仿宋_GB2312" w:hAnsi="Times New Roman"/>
                <w:szCs w:val="21"/>
              </w:rPr>
              <w:t>保护措施，保证河道控制宽度，禁止擅自填埋、占用和建设各类排污设施，禁止影响水系安全的爆破、采石、取土</w:t>
            </w:r>
          </w:p>
        </w:tc>
      </w:tr>
      <w:tr w:rsidR="004611A5" w:rsidRPr="004611A5" w14:paraId="0F807833" w14:textId="77777777" w:rsidTr="004611A5">
        <w:tc>
          <w:tcPr>
            <w:tcW w:w="498" w:type="pct"/>
            <w:vMerge/>
            <w:vAlign w:val="center"/>
          </w:tcPr>
          <w:p w14:paraId="2D5329DB" w14:textId="77777777" w:rsidR="004611A5" w:rsidRPr="004611A5" w:rsidRDefault="004611A5" w:rsidP="004611A5">
            <w:pPr>
              <w:adjustRightInd w:val="0"/>
              <w:snapToGrid w:val="0"/>
              <w:jc w:val="center"/>
              <w:rPr>
                <w:rFonts w:ascii="Times New Roman" w:eastAsia="仿宋_GB2312" w:hAnsi="Times New Roman"/>
                <w:szCs w:val="21"/>
              </w:rPr>
            </w:pPr>
          </w:p>
        </w:tc>
        <w:tc>
          <w:tcPr>
            <w:tcW w:w="806" w:type="pct"/>
            <w:vAlign w:val="center"/>
          </w:tcPr>
          <w:p w14:paraId="6A79708D"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绿地</w:t>
            </w:r>
          </w:p>
        </w:tc>
        <w:tc>
          <w:tcPr>
            <w:tcW w:w="537" w:type="pct"/>
            <w:vAlign w:val="center"/>
          </w:tcPr>
          <w:p w14:paraId="4FDFC1B0" w14:textId="7F9FF5F1"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48.65</w:t>
            </w:r>
          </w:p>
        </w:tc>
        <w:tc>
          <w:tcPr>
            <w:tcW w:w="655" w:type="pct"/>
            <w:vAlign w:val="center"/>
          </w:tcPr>
          <w:p w14:paraId="56166F6D" w14:textId="77777777" w:rsidR="004611A5" w:rsidRPr="004611A5" w:rsidRDefault="004611A5" w:rsidP="004611A5">
            <w:pPr>
              <w:adjustRightInd w:val="0"/>
              <w:snapToGrid w:val="0"/>
              <w:jc w:val="center"/>
              <w:rPr>
                <w:rFonts w:ascii="Times New Roman" w:eastAsia="仿宋_GB2312" w:hAnsi="Times New Roman"/>
                <w:szCs w:val="21"/>
              </w:rPr>
            </w:pPr>
            <w:r w:rsidRPr="004611A5">
              <w:rPr>
                <w:rFonts w:ascii="Times New Roman" w:eastAsia="仿宋_GB2312" w:hAnsi="Times New Roman"/>
                <w:szCs w:val="21"/>
              </w:rPr>
              <w:t>公园绿地、生态防护绿地</w:t>
            </w:r>
          </w:p>
        </w:tc>
        <w:tc>
          <w:tcPr>
            <w:tcW w:w="572" w:type="pct"/>
            <w:vAlign w:val="center"/>
          </w:tcPr>
          <w:p w14:paraId="35BD976B" w14:textId="77777777" w:rsidR="004611A5" w:rsidRPr="004611A5" w:rsidRDefault="004611A5" w:rsidP="004611A5">
            <w:pPr>
              <w:adjustRightInd w:val="0"/>
              <w:snapToGrid w:val="0"/>
              <w:jc w:val="center"/>
              <w:rPr>
                <w:rFonts w:ascii="Times New Roman" w:eastAsia="仿宋_GB2312" w:hAnsi="Times New Roman"/>
                <w:szCs w:val="21"/>
              </w:rPr>
            </w:pPr>
            <w:r w:rsidRPr="004611A5">
              <w:rPr>
                <w:rFonts w:ascii="Times New Roman" w:eastAsia="仿宋_GB2312" w:hAnsi="Times New Roman"/>
                <w:szCs w:val="21"/>
              </w:rPr>
              <w:t>绿化建设</w:t>
            </w:r>
          </w:p>
        </w:tc>
        <w:tc>
          <w:tcPr>
            <w:tcW w:w="1932" w:type="pct"/>
            <w:vAlign w:val="center"/>
          </w:tcPr>
          <w:p w14:paraId="4566B026" w14:textId="77777777" w:rsidR="004611A5" w:rsidRPr="004611A5" w:rsidRDefault="004611A5" w:rsidP="004611A5">
            <w:pPr>
              <w:adjustRightInd w:val="0"/>
              <w:snapToGrid w:val="0"/>
              <w:jc w:val="center"/>
              <w:rPr>
                <w:rFonts w:ascii="Times New Roman" w:eastAsia="仿宋_GB2312" w:hAnsi="Times New Roman"/>
                <w:szCs w:val="21"/>
              </w:rPr>
            </w:pPr>
            <w:r w:rsidRPr="004611A5">
              <w:rPr>
                <w:rFonts w:ascii="Times New Roman" w:eastAsia="仿宋_GB2312" w:hAnsi="Times New Roman"/>
                <w:szCs w:val="21"/>
              </w:rPr>
              <w:t>落实</w:t>
            </w:r>
            <w:r w:rsidRPr="004611A5">
              <w:rPr>
                <w:rFonts w:ascii="Times New Roman" w:eastAsia="仿宋_GB2312" w:hAnsi="Times New Roman"/>
                <w:szCs w:val="21"/>
              </w:rPr>
              <w:t>“</w:t>
            </w:r>
            <w:r w:rsidRPr="004611A5">
              <w:rPr>
                <w:rFonts w:ascii="Times New Roman" w:eastAsia="仿宋_GB2312" w:hAnsi="Times New Roman"/>
                <w:szCs w:val="21"/>
              </w:rPr>
              <w:t>绿线</w:t>
            </w:r>
            <w:r w:rsidRPr="004611A5">
              <w:rPr>
                <w:rFonts w:ascii="Times New Roman" w:eastAsia="仿宋_GB2312" w:hAnsi="Times New Roman"/>
                <w:szCs w:val="21"/>
              </w:rPr>
              <w:t>”</w:t>
            </w:r>
            <w:r w:rsidRPr="004611A5">
              <w:rPr>
                <w:rFonts w:ascii="Times New Roman" w:eastAsia="仿宋_GB2312" w:hAnsi="Times New Roman"/>
                <w:szCs w:val="21"/>
              </w:rPr>
              <w:t>保护措施，严格限制转变用地性质，</w:t>
            </w:r>
            <w:r w:rsidRPr="004611A5">
              <w:rPr>
                <w:rFonts w:ascii="Times New Roman" w:eastAsia="仿宋_GB2312" w:hAnsi="Times New Roman"/>
                <w:kern w:val="0"/>
                <w:szCs w:val="21"/>
              </w:rPr>
              <w:t>不得进行对绿地生态构成破坏的活动</w:t>
            </w:r>
          </w:p>
        </w:tc>
      </w:tr>
      <w:tr w:rsidR="004611A5" w:rsidRPr="004611A5" w14:paraId="4EE35843" w14:textId="77777777" w:rsidTr="004611A5">
        <w:trPr>
          <w:trHeight w:val="116"/>
        </w:trPr>
        <w:tc>
          <w:tcPr>
            <w:tcW w:w="498" w:type="pct"/>
            <w:vMerge w:val="restart"/>
            <w:vAlign w:val="center"/>
          </w:tcPr>
          <w:p w14:paraId="4E900090" w14:textId="77777777" w:rsidR="004611A5" w:rsidRPr="004611A5" w:rsidRDefault="004611A5" w:rsidP="004611A5">
            <w:pPr>
              <w:adjustRightInd w:val="0"/>
              <w:snapToGrid w:val="0"/>
              <w:jc w:val="center"/>
              <w:rPr>
                <w:rFonts w:ascii="Times New Roman" w:eastAsia="仿宋_GB2312" w:hAnsi="Times New Roman"/>
                <w:szCs w:val="21"/>
              </w:rPr>
            </w:pPr>
            <w:r w:rsidRPr="004611A5">
              <w:rPr>
                <w:rFonts w:ascii="Times New Roman" w:eastAsia="仿宋_GB2312" w:hAnsi="Times New Roman"/>
                <w:szCs w:val="21"/>
              </w:rPr>
              <w:t>生产空间</w:t>
            </w:r>
          </w:p>
        </w:tc>
        <w:tc>
          <w:tcPr>
            <w:tcW w:w="806" w:type="pct"/>
            <w:vAlign w:val="center"/>
          </w:tcPr>
          <w:p w14:paraId="05726B75" w14:textId="77777777" w:rsidR="004611A5" w:rsidRPr="004611A5" w:rsidRDefault="004611A5" w:rsidP="004611A5">
            <w:pPr>
              <w:widowControl/>
              <w:adjustRightInd w:val="0"/>
              <w:snapToGrid w:val="0"/>
              <w:jc w:val="center"/>
              <w:rPr>
                <w:rFonts w:ascii="Times New Roman" w:eastAsia="仿宋_GB2312" w:hAnsi="Times New Roman"/>
                <w:bCs/>
                <w:kern w:val="0"/>
                <w:szCs w:val="21"/>
              </w:rPr>
            </w:pPr>
            <w:r w:rsidRPr="004611A5">
              <w:rPr>
                <w:rFonts w:ascii="Times New Roman" w:eastAsia="仿宋_GB2312" w:hAnsi="Times New Roman"/>
                <w:bCs/>
                <w:kern w:val="0"/>
                <w:szCs w:val="21"/>
              </w:rPr>
              <w:t>一类工业用地</w:t>
            </w:r>
          </w:p>
        </w:tc>
        <w:tc>
          <w:tcPr>
            <w:tcW w:w="537" w:type="pct"/>
            <w:vAlign w:val="center"/>
          </w:tcPr>
          <w:p w14:paraId="11912480" w14:textId="573257E4"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131.23</w:t>
            </w:r>
          </w:p>
        </w:tc>
        <w:tc>
          <w:tcPr>
            <w:tcW w:w="655" w:type="pct"/>
            <w:vAlign w:val="center"/>
          </w:tcPr>
          <w:p w14:paraId="0831F06F"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工业生产活动</w:t>
            </w:r>
          </w:p>
        </w:tc>
        <w:tc>
          <w:tcPr>
            <w:tcW w:w="572" w:type="pct"/>
            <w:vAlign w:val="center"/>
          </w:tcPr>
          <w:p w14:paraId="7EE1930F" w14:textId="77777777" w:rsidR="004611A5" w:rsidRPr="004611A5" w:rsidRDefault="004611A5" w:rsidP="004611A5">
            <w:pPr>
              <w:adjustRightInd w:val="0"/>
              <w:snapToGrid w:val="0"/>
              <w:jc w:val="center"/>
              <w:rPr>
                <w:rFonts w:ascii="Times New Roman" w:eastAsia="仿宋_GB2312" w:hAnsi="Times New Roman"/>
                <w:szCs w:val="21"/>
              </w:rPr>
            </w:pPr>
            <w:r w:rsidRPr="004611A5">
              <w:rPr>
                <w:rFonts w:ascii="Times New Roman" w:eastAsia="仿宋_GB2312" w:hAnsi="Times New Roman"/>
                <w:szCs w:val="21"/>
              </w:rPr>
              <w:t>符合产业定位和区域产业政策</w:t>
            </w:r>
          </w:p>
        </w:tc>
        <w:tc>
          <w:tcPr>
            <w:tcW w:w="1932" w:type="pct"/>
            <w:vAlign w:val="center"/>
          </w:tcPr>
          <w:p w14:paraId="2ED3A441" w14:textId="77777777" w:rsidR="004611A5" w:rsidRPr="004611A5" w:rsidRDefault="004611A5" w:rsidP="004611A5">
            <w:pPr>
              <w:adjustRightInd w:val="0"/>
              <w:snapToGrid w:val="0"/>
              <w:jc w:val="left"/>
              <w:rPr>
                <w:rFonts w:ascii="Times New Roman" w:eastAsia="仿宋_GB2312" w:hAnsi="Times New Roman"/>
                <w:szCs w:val="21"/>
              </w:rPr>
            </w:pPr>
            <w:r w:rsidRPr="004611A5">
              <w:rPr>
                <w:rFonts w:ascii="Times New Roman" w:eastAsia="仿宋_GB2312" w:hAnsi="Times New Roman"/>
                <w:szCs w:val="21"/>
              </w:rPr>
              <w:t>1</w:t>
            </w:r>
            <w:r w:rsidRPr="004611A5">
              <w:rPr>
                <w:rFonts w:ascii="Times New Roman" w:eastAsia="仿宋_GB2312" w:hAnsi="Times New Roman"/>
                <w:szCs w:val="21"/>
              </w:rPr>
              <w:t>、提高环境准入门槛，引进项目应符合环境准入负面清单。</w:t>
            </w:r>
          </w:p>
          <w:p w14:paraId="08512A8F" w14:textId="77777777" w:rsidR="004611A5" w:rsidRPr="004611A5" w:rsidRDefault="004611A5" w:rsidP="004611A5">
            <w:pPr>
              <w:adjustRightInd w:val="0"/>
              <w:snapToGrid w:val="0"/>
              <w:jc w:val="left"/>
              <w:rPr>
                <w:rFonts w:ascii="Times New Roman" w:eastAsia="仿宋_GB2312" w:hAnsi="Times New Roman"/>
                <w:szCs w:val="21"/>
              </w:rPr>
            </w:pPr>
            <w:r w:rsidRPr="004611A5">
              <w:rPr>
                <w:rFonts w:ascii="Times New Roman" w:eastAsia="仿宋_GB2312" w:hAnsi="Times New Roman"/>
                <w:szCs w:val="21"/>
              </w:rPr>
              <w:t>2</w:t>
            </w:r>
            <w:r w:rsidRPr="004611A5">
              <w:rPr>
                <w:rFonts w:ascii="Times New Roman" w:eastAsia="仿宋_GB2312" w:hAnsi="Times New Roman"/>
                <w:szCs w:val="21"/>
              </w:rPr>
              <w:t>、落实入区企业的三废污染减缓措施，实现废气污染物达标排放、废水污染物达标接管，固体废物合理有效</w:t>
            </w:r>
            <w:r w:rsidRPr="004611A5">
              <w:rPr>
                <w:rFonts w:ascii="Times New Roman" w:eastAsia="仿宋_GB2312" w:hAnsi="Times New Roman"/>
                <w:szCs w:val="21"/>
              </w:rPr>
              <w:lastRenderedPageBreak/>
              <w:t>处理处置。</w:t>
            </w:r>
          </w:p>
          <w:p w14:paraId="2CDA545E" w14:textId="77777777" w:rsidR="004611A5" w:rsidRPr="004611A5" w:rsidRDefault="004611A5" w:rsidP="004611A5">
            <w:pPr>
              <w:adjustRightInd w:val="0"/>
              <w:snapToGrid w:val="0"/>
              <w:jc w:val="left"/>
              <w:rPr>
                <w:rFonts w:ascii="Times New Roman" w:eastAsia="仿宋_GB2312" w:hAnsi="Times New Roman"/>
                <w:szCs w:val="21"/>
              </w:rPr>
            </w:pPr>
            <w:r w:rsidRPr="004611A5">
              <w:rPr>
                <w:rFonts w:ascii="Times New Roman" w:eastAsia="仿宋_GB2312" w:hAnsi="Times New Roman"/>
                <w:szCs w:val="21"/>
              </w:rPr>
              <w:t>3</w:t>
            </w:r>
            <w:r w:rsidRPr="004611A5">
              <w:rPr>
                <w:rFonts w:ascii="Times New Roman" w:eastAsia="仿宋_GB2312" w:hAnsi="Times New Roman"/>
                <w:szCs w:val="21"/>
              </w:rPr>
              <w:t>、加强环境影响跟踪监测与环境保护管理，建立健全区域风险防范体系。</w:t>
            </w:r>
          </w:p>
        </w:tc>
      </w:tr>
      <w:tr w:rsidR="004611A5" w:rsidRPr="004611A5" w14:paraId="7EC004DB" w14:textId="77777777" w:rsidTr="004611A5">
        <w:tc>
          <w:tcPr>
            <w:tcW w:w="498" w:type="pct"/>
            <w:vMerge/>
            <w:vAlign w:val="center"/>
          </w:tcPr>
          <w:p w14:paraId="02BDF270" w14:textId="77777777" w:rsidR="004611A5" w:rsidRPr="004611A5" w:rsidRDefault="004611A5" w:rsidP="004611A5">
            <w:pPr>
              <w:adjustRightInd w:val="0"/>
              <w:snapToGrid w:val="0"/>
              <w:jc w:val="center"/>
              <w:rPr>
                <w:rFonts w:ascii="Times New Roman" w:eastAsia="仿宋_GB2312" w:hAnsi="Times New Roman"/>
                <w:szCs w:val="21"/>
              </w:rPr>
            </w:pPr>
          </w:p>
        </w:tc>
        <w:tc>
          <w:tcPr>
            <w:tcW w:w="806" w:type="pct"/>
            <w:vAlign w:val="center"/>
          </w:tcPr>
          <w:p w14:paraId="4C0A5BF9" w14:textId="77777777" w:rsidR="004611A5" w:rsidRPr="004611A5" w:rsidRDefault="004611A5" w:rsidP="004611A5">
            <w:pPr>
              <w:widowControl/>
              <w:adjustRightInd w:val="0"/>
              <w:snapToGrid w:val="0"/>
              <w:jc w:val="center"/>
              <w:rPr>
                <w:rFonts w:ascii="Times New Roman" w:eastAsia="仿宋_GB2312" w:hAnsi="Times New Roman"/>
                <w:bCs/>
                <w:kern w:val="0"/>
                <w:szCs w:val="21"/>
              </w:rPr>
            </w:pPr>
            <w:r w:rsidRPr="004611A5">
              <w:rPr>
                <w:rFonts w:ascii="Times New Roman" w:eastAsia="仿宋_GB2312" w:hAnsi="Times New Roman"/>
                <w:bCs/>
                <w:kern w:val="0"/>
                <w:szCs w:val="21"/>
              </w:rPr>
              <w:t>道路与交通设施用地</w:t>
            </w:r>
          </w:p>
        </w:tc>
        <w:tc>
          <w:tcPr>
            <w:tcW w:w="537" w:type="pct"/>
            <w:vAlign w:val="center"/>
          </w:tcPr>
          <w:p w14:paraId="44773C85" w14:textId="577CCE9B"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80.11</w:t>
            </w:r>
          </w:p>
        </w:tc>
        <w:tc>
          <w:tcPr>
            <w:tcW w:w="655" w:type="pct"/>
            <w:vAlign w:val="center"/>
          </w:tcPr>
          <w:p w14:paraId="2D599BBA"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道路交通设施</w:t>
            </w:r>
          </w:p>
        </w:tc>
        <w:tc>
          <w:tcPr>
            <w:tcW w:w="572" w:type="pct"/>
            <w:vAlign w:val="center"/>
          </w:tcPr>
          <w:p w14:paraId="61B7E724" w14:textId="77777777" w:rsidR="004611A5" w:rsidRPr="004611A5" w:rsidRDefault="004611A5" w:rsidP="004611A5">
            <w:pPr>
              <w:adjustRightInd w:val="0"/>
              <w:snapToGrid w:val="0"/>
              <w:jc w:val="center"/>
              <w:rPr>
                <w:rFonts w:ascii="Times New Roman" w:eastAsia="仿宋_GB2312" w:hAnsi="Times New Roman"/>
                <w:szCs w:val="21"/>
              </w:rPr>
            </w:pPr>
            <w:r w:rsidRPr="004611A5">
              <w:rPr>
                <w:rFonts w:ascii="Times New Roman" w:eastAsia="仿宋_GB2312" w:hAnsi="Times New Roman"/>
                <w:szCs w:val="21"/>
              </w:rPr>
              <w:t>/</w:t>
            </w:r>
          </w:p>
        </w:tc>
        <w:tc>
          <w:tcPr>
            <w:tcW w:w="1932" w:type="pct"/>
            <w:vAlign w:val="center"/>
          </w:tcPr>
          <w:p w14:paraId="672B2F3C" w14:textId="77777777" w:rsidR="004611A5" w:rsidRPr="004611A5" w:rsidRDefault="004611A5" w:rsidP="004611A5">
            <w:pPr>
              <w:adjustRightInd w:val="0"/>
              <w:snapToGrid w:val="0"/>
              <w:jc w:val="center"/>
              <w:rPr>
                <w:rFonts w:ascii="Times New Roman" w:eastAsia="仿宋_GB2312" w:hAnsi="Times New Roman"/>
                <w:szCs w:val="21"/>
              </w:rPr>
            </w:pPr>
            <w:r w:rsidRPr="004611A5">
              <w:rPr>
                <w:rFonts w:ascii="Times New Roman" w:eastAsia="仿宋_GB2312" w:hAnsi="Times New Roman"/>
                <w:szCs w:val="21"/>
              </w:rPr>
              <w:t>落实道路两侧噪声防护绿化带</w:t>
            </w:r>
          </w:p>
        </w:tc>
      </w:tr>
      <w:tr w:rsidR="004611A5" w:rsidRPr="004611A5" w14:paraId="050524F1" w14:textId="77777777" w:rsidTr="004611A5">
        <w:tc>
          <w:tcPr>
            <w:tcW w:w="498" w:type="pct"/>
            <w:vMerge w:val="restart"/>
            <w:vAlign w:val="center"/>
          </w:tcPr>
          <w:p w14:paraId="278753A0" w14:textId="77777777" w:rsidR="004611A5" w:rsidRPr="004611A5" w:rsidRDefault="004611A5" w:rsidP="004611A5">
            <w:pPr>
              <w:adjustRightInd w:val="0"/>
              <w:snapToGrid w:val="0"/>
              <w:jc w:val="center"/>
              <w:rPr>
                <w:rFonts w:ascii="Times New Roman" w:eastAsia="仿宋_GB2312" w:hAnsi="Times New Roman"/>
                <w:szCs w:val="21"/>
              </w:rPr>
            </w:pPr>
            <w:r w:rsidRPr="004611A5">
              <w:rPr>
                <w:rFonts w:ascii="Times New Roman" w:eastAsia="仿宋_GB2312" w:hAnsi="Times New Roman"/>
                <w:szCs w:val="21"/>
              </w:rPr>
              <w:t>生活空间</w:t>
            </w:r>
          </w:p>
        </w:tc>
        <w:tc>
          <w:tcPr>
            <w:tcW w:w="806" w:type="pct"/>
            <w:vAlign w:val="center"/>
          </w:tcPr>
          <w:p w14:paraId="0D9FE397" w14:textId="77777777" w:rsidR="004611A5" w:rsidRPr="004611A5" w:rsidRDefault="004611A5" w:rsidP="004611A5">
            <w:pPr>
              <w:widowControl/>
              <w:adjustRightInd w:val="0"/>
              <w:snapToGrid w:val="0"/>
              <w:jc w:val="center"/>
              <w:rPr>
                <w:rFonts w:ascii="Times New Roman" w:eastAsia="仿宋_GB2312" w:hAnsi="Times New Roman"/>
                <w:szCs w:val="21"/>
              </w:rPr>
            </w:pPr>
            <w:r w:rsidRPr="004611A5">
              <w:rPr>
                <w:rFonts w:ascii="Times New Roman" w:eastAsia="仿宋_GB2312" w:hAnsi="Times New Roman"/>
                <w:szCs w:val="21"/>
              </w:rPr>
              <w:t>居住用地</w:t>
            </w:r>
          </w:p>
        </w:tc>
        <w:tc>
          <w:tcPr>
            <w:tcW w:w="537" w:type="pct"/>
            <w:vAlign w:val="center"/>
          </w:tcPr>
          <w:p w14:paraId="49EACFC0" w14:textId="57A09A4F"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120.16</w:t>
            </w:r>
          </w:p>
        </w:tc>
        <w:tc>
          <w:tcPr>
            <w:tcW w:w="655" w:type="pct"/>
            <w:vMerge w:val="restart"/>
            <w:vAlign w:val="center"/>
          </w:tcPr>
          <w:p w14:paraId="5030E5EB"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居住、公共服务设施配套</w:t>
            </w:r>
          </w:p>
        </w:tc>
        <w:tc>
          <w:tcPr>
            <w:tcW w:w="572" w:type="pct"/>
            <w:vAlign w:val="center"/>
          </w:tcPr>
          <w:p w14:paraId="7EF15B28" w14:textId="77777777" w:rsidR="004611A5" w:rsidRPr="004611A5" w:rsidRDefault="004611A5" w:rsidP="004611A5">
            <w:pPr>
              <w:adjustRightInd w:val="0"/>
              <w:snapToGrid w:val="0"/>
              <w:jc w:val="center"/>
              <w:rPr>
                <w:rFonts w:ascii="Times New Roman" w:eastAsia="仿宋_GB2312" w:hAnsi="Times New Roman"/>
                <w:szCs w:val="21"/>
              </w:rPr>
            </w:pPr>
            <w:r w:rsidRPr="004611A5">
              <w:rPr>
                <w:rFonts w:ascii="Times New Roman" w:eastAsia="仿宋_GB2312" w:hAnsi="Times New Roman"/>
                <w:szCs w:val="21"/>
              </w:rPr>
              <w:t>/</w:t>
            </w:r>
          </w:p>
        </w:tc>
        <w:tc>
          <w:tcPr>
            <w:tcW w:w="1932" w:type="pct"/>
            <w:vMerge w:val="restart"/>
            <w:vAlign w:val="center"/>
          </w:tcPr>
          <w:p w14:paraId="0C43183A" w14:textId="77777777" w:rsidR="004611A5" w:rsidRPr="004611A5" w:rsidRDefault="004611A5" w:rsidP="004611A5">
            <w:pPr>
              <w:adjustRightInd w:val="0"/>
              <w:snapToGrid w:val="0"/>
              <w:jc w:val="center"/>
              <w:rPr>
                <w:rFonts w:ascii="Times New Roman" w:eastAsia="仿宋_GB2312" w:hAnsi="Times New Roman"/>
                <w:szCs w:val="21"/>
              </w:rPr>
            </w:pPr>
            <w:r w:rsidRPr="004611A5">
              <w:rPr>
                <w:rFonts w:ascii="Times New Roman" w:eastAsia="仿宋_GB2312" w:hAnsi="Times New Roman"/>
                <w:szCs w:val="21"/>
              </w:rPr>
              <w:t>完善城镇绿地系统，加强环境基础设施建设，提高经济发展水平，改善环境质量</w:t>
            </w:r>
          </w:p>
        </w:tc>
      </w:tr>
      <w:tr w:rsidR="004611A5" w:rsidRPr="004611A5" w14:paraId="4E4CCA2B" w14:textId="77777777" w:rsidTr="004611A5">
        <w:tc>
          <w:tcPr>
            <w:tcW w:w="498" w:type="pct"/>
            <w:vMerge/>
            <w:vAlign w:val="center"/>
          </w:tcPr>
          <w:p w14:paraId="3166EA0C" w14:textId="77777777" w:rsidR="004611A5" w:rsidRPr="004611A5" w:rsidRDefault="004611A5" w:rsidP="004611A5">
            <w:pPr>
              <w:adjustRightInd w:val="0"/>
              <w:snapToGrid w:val="0"/>
              <w:jc w:val="center"/>
              <w:rPr>
                <w:rFonts w:ascii="Times New Roman" w:eastAsia="仿宋_GB2312" w:hAnsi="Times New Roman"/>
                <w:color w:val="FF0000"/>
                <w:szCs w:val="21"/>
              </w:rPr>
            </w:pPr>
          </w:p>
        </w:tc>
        <w:tc>
          <w:tcPr>
            <w:tcW w:w="806" w:type="pct"/>
            <w:vAlign w:val="center"/>
          </w:tcPr>
          <w:p w14:paraId="542DA68D" w14:textId="77777777" w:rsidR="004611A5" w:rsidRPr="004611A5" w:rsidRDefault="004611A5" w:rsidP="004611A5">
            <w:pPr>
              <w:widowControl/>
              <w:adjustRightInd w:val="0"/>
              <w:snapToGrid w:val="0"/>
              <w:jc w:val="center"/>
              <w:rPr>
                <w:rFonts w:ascii="Times New Roman" w:eastAsia="仿宋_GB2312" w:hAnsi="Times New Roman"/>
                <w:kern w:val="0"/>
                <w:szCs w:val="21"/>
              </w:rPr>
            </w:pPr>
            <w:r w:rsidRPr="004611A5">
              <w:rPr>
                <w:rFonts w:ascii="Times New Roman" w:eastAsia="仿宋_GB2312" w:hAnsi="Times New Roman"/>
                <w:szCs w:val="21"/>
              </w:rPr>
              <w:t>公共管理与公共服务用地</w:t>
            </w:r>
          </w:p>
        </w:tc>
        <w:tc>
          <w:tcPr>
            <w:tcW w:w="537" w:type="pct"/>
            <w:vAlign w:val="center"/>
          </w:tcPr>
          <w:p w14:paraId="765B410B" w14:textId="4D8DCAD1"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16.</w:t>
            </w:r>
            <w:r>
              <w:rPr>
                <w:rFonts w:ascii="Times New Roman" w:eastAsia="仿宋_GB2312" w:hAnsi="Times New Roman"/>
                <w:kern w:val="0"/>
                <w:szCs w:val="21"/>
              </w:rPr>
              <w:t>24</w:t>
            </w:r>
          </w:p>
        </w:tc>
        <w:tc>
          <w:tcPr>
            <w:tcW w:w="655" w:type="pct"/>
            <w:vMerge/>
            <w:vAlign w:val="center"/>
          </w:tcPr>
          <w:p w14:paraId="25DB2A53" w14:textId="77777777" w:rsidR="004611A5" w:rsidRPr="004611A5" w:rsidRDefault="004611A5" w:rsidP="004611A5">
            <w:pPr>
              <w:autoSpaceDE w:val="0"/>
              <w:autoSpaceDN w:val="0"/>
              <w:adjustRightInd w:val="0"/>
              <w:snapToGrid w:val="0"/>
              <w:jc w:val="center"/>
              <w:rPr>
                <w:rFonts w:ascii="Times New Roman" w:eastAsia="仿宋_GB2312" w:hAnsi="Times New Roman"/>
                <w:color w:val="FF0000"/>
                <w:kern w:val="0"/>
                <w:szCs w:val="21"/>
              </w:rPr>
            </w:pPr>
          </w:p>
        </w:tc>
        <w:tc>
          <w:tcPr>
            <w:tcW w:w="572" w:type="pct"/>
            <w:vAlign w:val="center"/>
          </w:tcPr>
          <w:p w14:paraId="63F37835" w14:textId="77777777" w:rsidR="004611A5" w:rsidRPr="004611A5" w:rsidRDefault="004611A5" w:rsidP="004611A5">
            <w:pPr>
              <w:adjustRightInd w:val="0"/>
              <w:snapToGrid w:val="0"/>
              <w:jc w:val="center"/>
              <w:rPr>
                <w:rFonts w:ascii="Times New Roman" w:eastAsia="仿宋_GB2312" w:hAnsi="Times New Roman"/>
                <w:color w:val="FF0000"/>
                <w:szCs w:val="21"/>
              </w:rPr>
            </w:pPr>
            <w:r w:rsidRPr="004611A5">
              <w:rPr>
                <w:rFonts w:ascii="Times New Roman" w:eastAsia="仿宋_GB2312" w:hAnsi="Times New Roman"/>
                <w:color w:val="FF0000"/>
                <w:szCs w:val="21"/>
              </w:rPr>
              <w:t>/</w:t>
            </w:r>
          </w:p>
        </w:tc>
        <w:tc>
          <w:tcPr>
            <w:tcW w:w="1932" w:type="pct"/>
            <w:vMerge/>
            <w:vAlign w:val="center"/>
          </w:tcPr>
          <w:p w14:paraId="0E578317" w14:textId="77777777" w:rsidR="004611A5" w:rsidRPr="004611A5" w:rsidRDefault="004611A5" w:rsidP="004611A5">
            <w:pPr>
              <w:adjustRightInd w:val="0"/>
              <w:snapToGrid w:val="0"/>
              <w:jc w:val="center"/>
              <w:rPr>
                <w:rFonts w:ascii="Times New Roman" w:eastAsia="仿宋_GB2312" w:hAnsi="Times New Roman"/>
                <w:color w:val="FF0000"/>
                <w:szCs w:val="21"/>
              </w:rPr>
            </w:pPr>
          </w:p>
        </w:tc>
      </w:tr>
    </w:tbl>
    <w:p w14:paraId="79DEAA48" w14:textId="77777777" w:rsidR="00B1380D" w:rsidRPr="004611A5" w:rsidRDefault="00B1380D" w:rsidP="005D61FE">
      <w:pPr>
        <w:pStyle w:val="22"/>
        <w:tabs>
          <w:tab w:val="left" w:pos="525"/>
          <w:tab w:val="left" w:pos="8789"/>
        </w:tabs>
        <w:adjustRightInd w:val="0"/>
        <w:spacing w:before="0" w:after="0" w:line="360" w:lineRule="auto"/>
        <w:ind w:left="0" w:firstLine="0"/>
        <w:rPr>
          <w:rFonts w:ascii="Times New Roman" w:eastAsia="仿宋_GB2312" w:hAnsi="Times New Roman"/>
        </w:rPr>
      </w:pPr>
      <w:bookmarkStart w:id="117" w:name="_Toc66964459"/>
      <w:bookmarkStart w:id="118" w:name="_Toc62140913"/>
      <w:bookmarkStart w:id="119" w:name="_Toc83388255"/>
      <w:bookmarkStart w:id="120" w:name="_Toc83388346"/>
      <w:r w:rsidRPr="004611A5">
        <w:rPr>
          <w:rFonts w:ascii="Times New Roman" w:eastAsia="仿宋_GB2312" w:hAnsi="Times New Roman"/>
        </w:rPr>
        <w:t>环境质量底线</w:t>
      </w:r>
      <w:bookmarkEnd w:id="117"/>
      <w:bookmarkEnd w:id="118"/>
      <w:bookmarkEnd w:id="119"/>
      <w:bookmarkEnd w:id="120"/>
    </w:p>
    <w:p w14:paraId="66E2DAC9" w14:textId="17731658"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本次评价的环境质量底线即评价区域的大气、地表水、声环境功能区划，以此作为容量管控的依据。</w:t>
      </w:r>
      <w:r w:rsidRPr="004611A5">
        <w:rPr>
          <w:rFonts w:ascii="Times New Roman" w:eastAsia="仿宋_GB2312" w:hAnsi="Times New Roman" w:hint="eastAsia"/>
          <w:sz w:val="28"/>
          <w:szCs w:val="28"/>
          <w:lang w:val="x-none"/>
        </w:rPr>
        <w:t>园区</w:t>
      </w:r>
      <w:r w:rsidRPr="004611A5">
        <w:rPr>
          <w:rFonts w:ascii="Times New Roman" w:eastAsia="仿宋_GB2312" w:hAnsi="Times New Roman"/>
          <w:sz w:val="28"/>
          <w:szCs w:val="28"/>
          <w:lang w:val="x-none"/>
        </w:rPr>
        <w:t>发展所应遵守的环境质量底线见表</w:t>
      </w:r>
      <w:r>
        <w:rPr>
          <w:rFonts w:ascii="Times New Roman" w:eastAsia="仿宋_GB2312" w:hAnsi="Times New Roman"/>
          <w:sz w:val="28"/>
          <w:szCs w:val="28"/>
          <w:lang w:val="x-none"/>
        </w:rPr>
        <w:t>5.1-2</w:t>
      </w:r>
      <w:r w:rsidRPr="004611A5">
        <w:rPr>
          <w:rFonts w:ascii="Times New Roman" w:eastAsia="仿宋_GB2312" w:hAnsi="Times New Roman"/>
          <w:sz w:val="28"/>
          <w:szCs w:val="28"/>
          <w:lang w:val="x-none"/>
        </w:rPr>
        <w:t>。</w:t>
      </w:r>
    </w:p>
    <w:p w14:paraId="140EC83E" w14:textId="6B210D4A" w:rsidR="004611A5" w:rsidRPr="004611A5" w:rsidRDefault="004611A5" w:rsidP="004611A5">
      <w:pPr>
        <w:spacing w:line="500" w:lineRule="exact"/>
        <w:ind w:firstLine="482"/>
        <w:jc w:val="center"/>
        <w:rPr>
          <w:rFonts w:ascii="Times New Roman" w:eastAsia="仿宋_GB2312" w:hAnsi="Times New Roman"/>
          <w:b/>
          <w:sz w:val="24"/>
        </w:rPr>
      </w:pPr>
      <w:r w:rsidRPr="004611A5">
        <w:rPr>
          <w:rFonts w:ascii="Times New Roman" w:eastAsia="仿宋_GB2312" w:hAnsi="Times New Roman"/>
          <w:b/>
          <w:sz w:val="24"/>
        </w:rPr>
        <w:t>表</w:t>
      </w:r>
      <w:r>
        <w:rPr>
          <w:rFonts w:ascii="Times New Roman" w:eastAsia="仿宋_GB2312" w:hAnsi="Times New Roman"/>
          <w:b/>
          <w:sz w:val="24"/>
        </w:rPr>
        <w:t>5.1</w:t>
      </w:r>
      <w:r w:rsidRPr="004611A5">
        <w:rPr>
          <w:rFonts w:ascii="Times New Roman" w:eastAsia="仿宋_GB2312" w:hAnsi="Times New Roman"/>
          <w:b/>
          <w:sz w:val="24"/>
        </w:rPr>
        <w:t>-</w:t>
      </w:r>
      <w:r>
        <w:rPr>
          <w:rFonts w:ascii="Times New Roman" w:eastAsia="仿宋_GB2312" w:hAnsi="Times New Roman"/>
          <w:b/>
          <w:sz w:val="24"/>
        </w:rPr>
        <w:t>2</w:t>
      </w:r>
      <w:r w:rsidRPr="004611A5">
        <w:rPr>
          <w:rFonts w:ascii="Times New Roman" w:eastAsia="仿宋_GB2312" w:hAnsi="Times New Roman"/>
          <w:b/>
          <w:sz w:val="24"/>
        </w:rPr>
        <w:t xml:space="preserve"> </w:t>
      </w:r>
      <w:r w:rsidRPr="004611A5">
        <w:rPr>
          <w:rFonts w:ascii="Times New Roman" w:eastAsia="仿宋_GB2312" w:hAnsi="Times New Roman" w:hint="eastAsia"/>
          <w:b/>
          <w:sz w:val="24"/>
        </w:rPr>
        <w:t>环境质量</w:t>
      </w:r>
      <w:r w:rsidRPr="004611A5">
        <w:rPr>
          <w:rFonts w:ascii="Times New Roman" w:eastAsia="仿宋_GB2312" w:hAnsi="Times New Roman"/>
          <w:b/>
          <w:sz w:val="24"/>
        </w:rPr>
        <w:t>底线及管控</w:t>
      </w:r>
      <w:r w:rsidRPr="004611A5">
        <w:rPr>
          <w:rFonts w:ascii="Times New Roman" w:eastAsia="仿宋_GB2312" w:hAnsi="Times New Roman" w:hint="eastAsia"/>
          <w:b/>
          <w:sz w:val="24"/>
        </w:rPr>
        <w:t>途径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1471"/>
        <w:gridCol w:w="1133"/>
        <w:gridCol w:w="1701"/>
        <w:gridCol w:w="3747"/>
      </w:tblGrid>
      <w:tr w:rsidR="004611A5" w:rsidRPr="004611A5" w14:paraId="59061088" w14:textId="77777777" w:rsidTr="00FB3324">
        <w:trPr>
          <w:tblHeader/>
          <w:jc w:val="center"/>
        </w:trPr>
        <w:tc>
          <w:tcPr>
            <w:tcW w:w="644" w:type="pct"/>
            <w:vAlign w:val="center"/>
          </w:tcPr>
          <w:p w14:paraId="1624BF1A" w14:textId="77777777" w:rsidR="004611A5" w:rsidRPr="004611A5" w:rsidRDefault="004611A5" w:rsidP="004611A5">
            <w:pPr>
              <w:autoSpaceDE w:val="0"/>
              <w:autoSpaceDN w:val="0"/>
              <w:adjustRightInd w:val="0"/>
              <w:snapToGrid w:val="0"/>
              <w:jc w:val="center"/>
              <w:rPr>
                <w:rFonts w:ascii="Times New Roman" w:eastAsia="仿宋_GB2312" w:hAnsi="Times New Roman"/>
                <w:b/>
                <w:kern w:val="0"/>
                <w:szCs w:val="21"/>
              </w:rPr>
            </w:pPr>
            <w:r w:rsidRPr="004611A5">
              <w:rPr>
                <w:rFonts w:ascii="Times New Roman" w:eastAsia="仿宋_GB2312" w:hAnsi="Times New Roman"/>
                <w:b/>
                <w:kern w:val="0"/>
                <w:szCs w:val="21"/>
              </w:rPr>
              <w:t>环境要素</w:t>
            </w:r>
          </w:p>
        </w:tc>
        <w:tc>
          <w:tcPr>
            <w:tcW w:w="796" w:type="pct"/>
            <w:vAlign w:val="center"/>
          </w:tcPr>
          <w:p w14:paraId="1AC4145A" w14:textId="77777777" w:rsidR="004611A5" w:rsidRPr="004611A5" w:rsidRDefault="004611A5" w:rsidP="004611A5">
            <w:pPr>
              <w:autoSpaceDE w:val="0"/>
              <w:autoSpaceDN w:val="0"/>
              <w:adjustRightInd w:val="0"/>
              <w:snapToGrid w:val="0"/>
              <w:jc w:val="center"/>
              <w:rPr>
                <w:rFonts w:ascii="Times New Roman" w:eastAsia="仿宋_GB2312" w:hAnsi="Times New Roman"/>
                <w:b/>
                <w:kern w:val="0"/>
                <w:szCs w:val="21"/>
              </w:rPr>
            </w:pPr>
            <w:r w:rsidRPr="004611A5">
              <w:rPr>
                <w:rFonts w:ascii="Times New Roman" w:eastAsia="仿宋_GB2312" w:hAnsi="Times New Roman"/>
                <w:b/>
                <w:kern w:val="0"/>
                <w:szCs w:val="21"/>
              </w:rPr>
              <w:t>对象</w:t>
            </w:r>
          </w:p>
        </w:tc>
        <w:tc>
          <w:tcPr>
            <w:tcW w:w="613" w:type="pct"/>
            <w:vAlign w:val="center"/>
          </w:tcPr>
          <w:p w14:paraId="6F4D743E" w14:textId="77777777" w:rsidR="004611A5" w:rsidRPr="004611A5" w:rsidRDefault="004611A5" w:rsidP="004611A5">
            <w:pPr>
              <w:autoSpaceDE w:val="0"/>
              <w:autoSpaceDN w:val="0"/>
              <w:adjustRightInd w:val="0"/>
              <w:snapToGrid w:val="0"/>
              <w:jc w:val="center"/>
              <w:rPr>
                <w:rFonts w:ascii="Times New Roman" w:eastAsia="仿宋_GB2312" w:hAnsi="Times New Roman"/>
                <w:b/>
                <w:kern w:val="0"/>
                <w:szCs w:val="21"/>
              </w:rPr>
            </w:pPr>
            <w:r w:rsidRPr="004611A5">
              <w:rPr>
                <w:rFonts w:ascii="Times New Roman" w:eastAsia="仿宋_GB2312" w:hAnsi="Times New Roman"/>
                <w:b/>
                <w:kern w:val="0"/>
                <w:szCs w:val="21"/>
              </w:rPr>
              <w:t>环境功能区划</w:t>
            </w:r>
          </w:p>
        </w:tc>
        <w:tc>
          <w:tcPr>
            <w:tcW w:w="920" w:type="pct"/>
            <w:vAlign w:val="center"/>
          </w:tcPr>
          <w:p w14:paraId="09716D88" w14:textId="77777777" w:rsidR="004611A5" w:rsidRPr="004611A5" w:rsidRDefault="004611A5" w:rsidP="004611A5">
            <w:pPr>
              <w:autoSpaceDE w:val="0"/>
              <w:autoSpaceDN w:val="0"/>
              <w:adjustRightInd w:val="0"/>
              <w:snapToGrid w:val="0"/>
              <w:jc w:val="center"/>
              <w:rPr>
                <w:rFonts w:ascii="Times New Roman" w:eastAsia="仿宋_GB2312" w:hAnsi="Times New Roman"/>
                <w:b/>
                <w:kern w:val="0"/>
                <w:szCs w:val="21"/>
              </w:rPr>
            </w:pPr>
            <w:r w:rsidRPr="004611A5">
              <w:rPr>
                <w:rFonts w:ascii="Times New Roman" w:eastAsia="仿宋_GB2312" w:hAnsi="Times New Roman"/>
                <w:b/>
                <w:kern w:val="0"/>
                <w:szCs w:val="21"/>
              </w:rPr>
              <w:t>环境质量底线标准</w:t>
            </w:r>
          </w:p>
        </w:tc>
        <w:tc>
          <w:tcPr>
            <w:tcW w:w="2027" w:type="pct"/>
            <w:vAlign w:val="center"/>
          </w:tcPr>
          <w:p w14:paraId="5F83A962" w14:textId="77777777" w:rsidR="004611A5" w:rsidRPr="004611A5" w:rsidRDefault="004611A5" w:rsidP="004611A5">
            <w:pPr>
              <w:autoSpaceDE w:val="0"/>
              <w:autoSpaceDN w:val="0"/>
              <w:adjustRightInd w:val="0"/>
              <w:snapToGrid w:val="0"/>
              <w:jc w:val="center"/>
              <w:rPr>
                <w:rFonts w:ascii="Times New Roman" w:eastAsia="仿宋_GB2312" w:hAnsi="Times New Roman"/>
                <w:b/>
                <w:kern w:val="0"/>
                <w:szCs w:val="21"/>
              </w:rPr>
            </w:pPr>
            <w:r w:rsidRPr="004611A5">
              <w:rPr>
                <w:rFonts w:ascii="Times New Roman" w:eastAsia="仿宋_GB2312" w:hAnsi="Times New Roman"/>
                <w:b/>
                <w:kern w:val="0"/>
                <w:szCs w:val="21"/>
              </w:rPr>
              <w:t>管控途径</w:t>
            </w:r>
          </w:p>
        </w:tc>
      </w:tr>
      <w:tr w:rsidR="004611A5" w:rsidRPr="004611A5" w14:paraId="23DA462A" w14:textId="77777777" w:rsidTr="00FB3324">
        <w:trPr>
          <w:jc w:val="center"/>
        </w:trPr>
        <w:tc>
          <w:tcPr>
            <w:tcW w:w="644" w:type="pct"/>
            <w:vAlign w:val="center"/>
          </w:tcPr>
          <w:p w14:paraId="58B51BE1"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大气</w:t>
            </w:r>
          </w:p>
        </w:tc>
        <w:tc>
          <w:tcPr>
            <w:tcW w:w="796" w:type="pct"/>
            <w:vAlign w:val="center"/>
          </w:tcPr>
          <w:p w14:paraId="36FB64D9" w14:textId="77777777" w:rsidR="004611A5" w:rsidRPr="004611A5" w:rsidRDefault="004611A5" w:rsidP="004611A5">
            <w:pPr>
              <w:autoSpaceDE w:val="0"/>
              <w:autoSpaceDN w:val="0"/>
              <w:adjustRightInd w:val="0"/>
              <w:snapToGrid w:val="0"/>
              <w:rPr>
                <w:rFonts w:ascii="Times New Roman" w:eastAsia="仿宋_GB2312" w:hAnsi="Times New Roman"/>
                <w:kern w:val="0"/>
                <w:szCs w:val="21"/>
              </w:rPr>
            </w:pPr>
            <w:r w:rsidRPr="004611A5">
              <w:rPr>
                <w:rFonts w:ascii="Times New Roman" w:eastAsia="仿宋_GB2312" w:hAnsi="Times New Roman"/>
                <w:kern w:val="0"/>
                <w:szCs w:val="21"/>
              </w:rPr>
              <w:t>园区及周边</w:t>
            </w:r>
            <w:r w:rsidRPr="004611A5">
              <w:rPr>
                <w:rFonts w:ascii="Times New Roman" w:eastAsia="仿宋_GB2312" w:hAnsi="Times New Roman"/>
                <w:kern w:val="0"/>
                <w:szCs w:val="21"/>
              </w:rPr>
              <w:t>2.5km</w:t>
            </w:r>
            <w:r w:rsidRPr="004611A5">
              <w:rPr>
                <w:rFonts w:ascii="Times New Roman" w:eastAsia="仿宋_GB2312" w:hAnsi="Times New Roman"/>
                <w:kern w:val="0"/>
                <w:szCs w:val="21"/>
              </w:rPr>
              <w:t>范围</w:t>
            </w:r>
          </w:p>
        </w:tc>
        <w:tc>
          <w:tcPr>
            <w:tcW w:w="613" w:type="pct"/>
            <w:vAlign w:val="center"/>
          </w:tcPr>
          <w:p w14:paraId="6558B810"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二类</w:t>
            </w:r>
          </w:p>
        </w:tc>
        <w:tc>
          <w:tcPr>
            <w:tcW w:w="920" w:type="pct"/>
            <w:vAlign w:val="center"/>
          </w:tcPr>
          <w:p w14:paraId="179A38D9"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《环境空气质量标准》二级</w:t>
            </w:r>
          </w:p>
        </w:tc>
        <w:tc>
          <w:tcPr>
            <w:tcW w:w="2027" w:type="pct"/>
            <w:vAlign w:val="center"/>
          </w:tcPr>
          <w:p w14:paraId="12839A0D" w14:textId="77777777" w:rsidR="004611A5" w:rsidRPr="004611A5" w:rsidRDefault="004611A5" w:rsidP="004611A5">
            <w:pPr>
              <w:autoSpaceDE w:val="0"/>
              <w:autoSpaceDN w:val="0"/>
              <w:adjustRightInd w:val="0"/>
              <w:snapToGrid w:val="0"/>
              <w:rPr>
                <w:rFonts w:ascii="Times New Roman" w:eastAsia="仿宋_GB2312" w:hAnsi="Times New Roman"/>
                <w:kern w:val="0"/>
                <w:szCs w:val="21"/>
              </w:rPr>
            </w:pPr>
            <w:r w:rsidRPr="004611A5">
              <w:rPr>
                <w:rFonts w:ascii="Times New Roman" w:eastAsia="仿宋_GB2312" w:hAnsi="Times New Roman"/>
                <w:kern w:val="0"/>
                <w:szCs w:val="21"/>
              </w:rPr>
              <w:t>（</w:t>
            </w:r>
            <w:r w:rsidRPr="004611A5">
              <w:rPr>
                <w:rFonts w:ascii="Times New Roman" w:eastAsia="仿宋_GB2312" w:hAnsi="Times New Roman"/>
                <w:kern w:val="0"/>
                <w:szCs w:val="21"/>
              </w:rPr>
              <w:t>1</w:t>
            </w:r>
            <w:r w:rsidRPr="004611A5">
              <w:rPr>
                <w:rFonts w:ascii="Times New Roman" w:eastAsia="仿宋_GB2312" w:hAnsi="Times New Roman"/>
                <w:kern w:val="0"/>
                <w:szCs w:val="21"/>
              </w:rPr>
              <w:t>）区内企业用热自建锅炉的，须使用清洁能源；</w:t>
            </w:r>
          </w:p>
          <w:p w14:paraId="5DB9A78F" w14:textId="77777777" w:rsidR="004611A5" w:rsidRPr="004611A5" w:rsidRDefault="004611A5" w:rsidP="004611A5">
            <w:pPr>
              <w:autoSpaceDE w:val="0"/>
              <w:autoSpaceDN w:val="0"/>
              <w:adjustRightInd w:val="0"/>
              <w:snapToGrid w:val="0"/>
              <w:rPr>
                <w:rFonts w:ascii="Times New Roman" w:eastAsia="仿宋_GB2312" w:hAnsi="Times New Roman"/>
                <w:kern w:val="0"/>
                <w:szCs w:val="21"/>
              </w:rPr>
            </w:pPr>
            <w:r w:rsidRPr="004611A5">
              <w:rPr>
                <w:rFonts w:ascii="Times New Roman" w:eastAsia="仿宋_GB2312" w:hAnsi="Times New Roman"/>
                <w:kern w:val="0"/>
                <w:szCs w:val="21"/>
              </w:rPr>
              <w:t>（</w:t>
            </w:r>
            <w:r w:rsidRPr="004611A5">
              <w:rPr>
                <w:rFonts w:ascii="Times New Roman" w:eastAsia="仿宋_GB2312" w:hAnsi="Times New Roman"/>
                <w:kern w:val="0"/>
                <w:szCs w:val="21"/>
              </w:rPr>
              <w:t>2</w:t>
            </w:r>
            <w:r w:rsidRPr="004611A5">
              <w:rPr>
                <w:rFonts w:ascii="Times New Roman" w:eastAsia="仿宋_GB2312" w:hAnsi="Times New Roman"/>
                <w:kern w:val="0"/>
                <w:szCs w:val="21"/>
              </w:rPr>
              <w:t>）加大对颗粒物污染控制，减少新增排放量；</w:t>
            </w:r>
          </w:p>
          <w:p w14:paraId="365DF3B0" w14:textId="77777777" w:rsidR="004611A5" w:rsidRPr="004611A5" w:rsidRDefault="004611A5" w:rsidP="004611A5">
            <w:pPr>
              <w:autoSpaceDE w:val="0"/>
              <w:autoSpaceDN w:val="0"/>
              <w:adjustRightInd w:val="0"/>
              <w:snapToGrid w:val="0"/>
              <w:rPr>
                <w:rFonts w:ascii="Times New Roman" w:eastAsia="仿宋_GB2312" w:hAnsi="Times New Roman"/>
                <w:kern w:val="0"/>
                <w:szCs w:val="21"/>
              </w:rPr>
            </w:pPr>
            <w:r w:rsidRPr="004611A5">
              <w:rPr>
                <w:rFonts w:ascii="Times New Roman" w:eastAsia="仿宋_GB2312" w:hAnsi="Times New Roman"/>
                <w:kern w:val="0"/>
                <w:szCs w:val="21"/>
              </w:rPr>
              <w:t>（</w:t>
            </w:r>
            <w:r w:rsidRPr="004611A5">
              <w:rPr>
                <w:rFonts w:ascii="Times New Roman" w:eastAsia="仿宋_GB2312" w:hAnsi="Times New Roman"/>
                <w:kern w:val="0"/>
                <w:szCs w:val="21"/>
              </w:rPr>
              <w:t>3</w:t>
            </w:r>
            <w:r w:rsidRPr="004611A5">
              <w:rPr>
                <w:rFonts w:ascii="Times New Roman" w:eastAsia="仿宋_GB2312" w:hAnsi="Times New Roman"/>
                <w:kern w:val="0"/>
                <w:szCs w:val="21"/>
              </w:rPr>
              <w:t>）严格控制二氧化硫、氮氧化物、</w:t>
            </w:r>
            <w:r w:rsidRPr="004611A5">
              <w:rPr>
                <w:rFonts w:ascii="Times New Roman" w:eastAsia="仿宋_GB2312" w:hAnsi="Times New Roman"/>
                <w:kern w:val="0"/>
                <w:szCs w:val="21"/>
              </w:rPr>
              <w:t>VOCs</w:t>
            </w:r>
            <w:r w:rsidRPr="004611A5">
              <w:rPr>
                <w:rFonts w:ascii="Times New Roman" w:eastAsia="仿宋_GB2312" w:hAnsi="Times New Roman"/>
                <w:kern w:val="0"/>
                <w:szCs w:val="21"/>
              </w:rPr>
              <w:t>等污染物排放，废气污染物必须达标排放，大气污染物排放较大企业项目限制入区；</w:t>
            </w:r>
          </w:p>
          <w:p w14:paraId="4D5A7F81" w14:textId="77777777" w:rsidR="004611A5" w:rsidRPr="004611A5" w:rsidRDefault="004611A5" w:rsidP="004611A5">
            <w:pPr>
              <w:autoSpaceDE w:val="0"/>
              <w:autoSpaceDN w:val="0"/>
              <w:adjustRightInd w:val="0"/>
              <w:snapToGrid w:val="0"/>
              <w:rPr>
                <w:rFonts w:ascii="Times New Roman" w:eastAsia="仿宋_GB2312" w:hAnsi="Times New Roman"/>
                <w:kern w:val="0"/>
                <w:szCs w:val="21"/>
              </w:rPr>
            </w:pPr>
            <w:r w:rsidRPr="004611A5">
              <w:rPr>
                <w:rFonts w:ascii="Times New Roman" w:eastAsia="仿宋_GB2312" w:hAnsi="Times New Roman"/>
                <w:kern w:val="0"/>
                <w:szCs w:val="21"/>
              </w:rPr>
              <w:t>（</w:t>
            </w:r>
            <w:r w:rsidRPr="004611A5">
              <w:rPr>
                <w:rFonts w:ascii="Times New Roman" w:eastAsia="仿宋_GB2312" w:hAnsi="Times New Roman"/>
                <w:kern w:val="0"/>
                <w:szCs w:val="21"/>
              </w:rPr>
              <w:t>4</w:t>
            </w:r>
            <w:r w:rsidRPr="004611A5">
              <w:rPr>
                <w:rFonts w:ascii="Times New Roman" w:eastAsia="仿宋_GB2312" w:hAnsi="Times New Roman"/>
                <w:kern w:val="0"/>
                <w:szCs w:val="21"/>
              </w:rPr>
              <w:t>）加强企业清洁生产水平，减少特征污染物排放</w:t>
            </w:r>
          </w:p>
        </w:tc>
      </w:tr>
      <w:tr w:rsidR="004611A5" w:rsidRPr="004611A5" w14:paraId="30A16704" w14:textId="77777777" w:rsidTr="00FB3324">
        <w:trPr>
          <w:trHeight w:val="659"/>
          <w:jc w:val="center"/>
        </w:trPr>
        <w:tc>
          <w:tcPr>
            <w:tcW w:w="644" w:type="pct"/>
            <w:vAlign w:val="center"/>
          </w:tcPr>
          <w:p w14:paraId="07C28BFB"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地表水</w:t>
            </w:r>
          </w:p>
        </w:tc>
        <w:tc>
          <w:tcPr>
            <w:tcW w:w="796" w:type="pct"/>
            <w:vAlign w:val="center"/>
          </w:tcPr>
          <w:p w14:paraId="4D80E40A" w14:textId="3D516DF1"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hint="eastAsia"/>
                <w:kern w:val="0"/>
                <w:szCs w:val="21"/>
              </w:rPr>
              <w:t>通扬运河、九圩港河和通吕运河</w:t>
            </w:r>
          </w:p>
        </w:tc>
        <w:tc>
          <w:tcPr>
            <w:tcW w:w="613" w:type="pct"/>
            <w:vAlign w:val="center"/>
          </w:tcPr>
          <w:p w14:paraId="64B934E3"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III</w:t>
            </w:r>
            <w:r w:rsidRPr="004611A5">
              <w:rPr>
                <w:rFonts w:ascii="Times New Roman" w:eastAsia="仿宋_GB2312" w:hAnsi="Times New Roman"/>
                <w:kern w:val="0"/>
                <w:szCs w:val="21"/>
              </w:rPr>
              <w:t>类</w:t>
            </w:r>
          </w:p>
        </w:tc>
        <w:tc>
          <w:tcPr>
            <w:tcW w:w="920" w:type="pct"/>
            <w:vAlign w:val="center"/>
          </w:tcPr>
          <w:p w14:paraId="302EDFD4"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《地表水环境质量标准》</w:t>
            </w:r>
            <w:r w:rsidRPr="004611A5">
              <w:rPr>
                <w:rFonts w:ascii="Times New Roman" w:eastAsia="仿宋_GB2312" w:hAnsi="Times New Roman"/>
                <w:kern w:val="0"/>
                <w:szCs w:val="21"/>
              </w:rPr>
              <w:t>III</w:t>
            </w:r>
            <w:r w:rsidRPr="004611A5">
              <w:rPr>
                <w:rFonts w:ascii="Times New Roman" w:eastAsia="仿宋_GB2312" w:hAnsi="Times New Roman"/>
                <w:kern w:val="0"/>
                <w:szCs w:val="21"/>
              </w:rPr>
              <w:t>类</w:t>
            </w:r>
          </w:p>
        </w:tc>
        <w:tc>
          <w:tcPr>
            <w:tcW w:w="2027" w:type="pct"/>
            <w:vAlign w:val="center"/>
          </w:tcPr>
          <w:p w14:paraId="114D890E" w14:textId="31FA37CC" w:rsidR="004611A5" w:rsidRPr="004611A5" w:rsidRDefault="004611A5" w:rsidP="004611A5">
            <w:pPr>
              <w:autoSpaceDE w:val="0"/>
              <w:autoSpaceDN w:val="0"/>
              <w:adjustRightInd w:val="0"/>
              <w:snapToGrid w:val="0"/>
              <w:rPr>
                <w:rFonts w:ascii="Times New Roman" w:eastAsia="仿宋_GB2312" w:hAnsi="Times New Roman"/>
                <w:kern w:val="0"/>
                <w:szCs w:val="21"/>
              </w:rPr>
            </w:pPr>
            <w:r w:rsidRPr="004611A5">
              <w:rPr>
                <w:rFonts w:ascii="Times New Roman" w:eastAsia="仿宋_GB2312" w:hAnsi="Times New Roman"/>
                <w:kern w:val="0"/>
                <w:szCs w:val="21"/>
              </w:rPr>
              <w:t>（</w:t>
            </w:r>
            <w:r w:rsidRPr="004611A5">
              <w:rPr>
                <w:rFonts w:ascii="Times New Roman" w:eastAsia="仿宋_GB2312" w:hAnsi="Times New Roman"/>
                <w:kern w:val="0"/>
                <w:szCs w:val="21"/>
              </w:rPr>
              <w:t>1</w:t>
            </w:r>
            <w:r w:rsidRPr="004611A5">
              <w:rPr>
                <w:rFonts w:ascii="Times New Roman" w:eastAsia="仿宋_GB2312" w:hAnsi="Times New Roman"/>
                <w:kern w:val="0"/>
                <w:szCs w:val="21"/>
              </w:rPr>
              <w:t>）东</w:t>
            </w:r>
            <w:r>
              <w:rPr>
                <w:rFonts w:ascii="Times New Roman" w:eastAsia="仿宋_GB2312" w:hAnsi="Times New Roman" w:hint="eastAsia"/>
                <w:kern w:val="0"/>
                <w:szCs w:val="21"/>
              </w:rPr>
              <w:t>港</w:t>
            </w:r>
            <w:r w:rsidRPr="004611A5">
              <w:rPr>
                <w:rFonts w:ascii="Times New Roman" w:eastAsia="仿宋_GB2312" w:hAnsi="Times New Roman"/>
                <w:kern w:val="0"/>
                <w:szCs w:val="21"/>
              </w:rPr>
              <w:t>污水厂达标排放，稳定运行。</w:t>
            </w:r>
          </w:p>
          <w:p w14:paraId="668FAB09" w14:textId="77777777" w:rsidR="004611A5" w:rsidRPr="004611A5" w:rsidRDefault="004611A5" w:rsidP="004611A5">
            <w:pPr>
              <w:autoSpaceDE w:val="0"/>
              <w:autoSpaceDN w:val="0"/>
              <w:adjustRightInd w:val="0"/>
              <w:snapToGrid w:val="0"/>
              <w:rPr>
                <w:rFonts w:ascii="Times New Roman" w:eastAsia="仿宋_GB2312" w:hAnsi="Times New Roman"/>
                <w:kern w:val="0"/>
                <w:szCs w:val="21"/>
              </w:rPr>
            </w:pPr>
            <w:r w:rsidRPr="004611A5">
              <w:rPr>
                <w:rFonts w:ascii="Times New Roman" w:eastAsia="仿宋_GB2312" w:hAnsi="Times New Roman"/>
                <w:kern w:val="0"/>
                <w:szCs w:val="21"/>
              </w:rPr>
              <w:t>（</w:t>
            </w:r>
            <w:r w:rsidRPr="004611A5">
              <w:rPr>
                <w:rFonts w:ascii="Times New Roman" w:eastAsia="仿宋_GB2312" w:hAnsi="Times New Roman"/>
                <w:kern w:val="0"/>
                <w:szCs w:val="21"/>
              </w:rPr>
              <w:t>2</w:t>
            </w:r>
            <w:r w:rsidRPr="004611A5">
              <w:rPr>
                <w:rFonts w:ascii="Times New Roman" w:eastAsia="仿宋_GB2312" w:hAnsi="Times New Roman"/>
                <w:kern w:val="0"/>
                <w:szCs w:val="21"/>
              </w:rPr>
              <w:t>）园区企业污水和生活污水</w:t>
            </w:r>
            <w:r w:rsidRPr="004611A5">
              <w:rPr>
                <w:rFonts w:ascii="Times New Roman" w:eastAsia="仿宋_GB2312" w:hAnsi="Times New Roman"/>
                <w:kern w:val="0"/>
                <w:szCs w:val="21"/>
              </w:rPr>
              <w:t>100%</w:t>
            </w:r>
            <w:r w:rsidRPr="004611A5">
              <w:rPr>
                <w:rFonts w:ascii="Times New Roman" w:eastAsia="仿宋_GB2312" w:hAnsi="Times New Roman"/>
                <w:kern w:val="0"/>
                <w:szCs w:val="21"/>
              </w:rPr>
              <w:t>接管。</w:t>
            </w:r>
          </w:p>
        </w:tc>
      </w:tr>
      <w:tr w:rsidR="004611A5" w:rsidRPr="004611A5" w14:paraId="1A743813" w14:textId="77777777" w:rsidTr="00FB3324">
        <w:trPr>
          <w:jc w:val="center"/>
        </w:trPr>
        <w:tc>
          <w:tcPr>
            <w:tcW w:w="644" w:type="pct"/>
            <w:vMerge w:val="restart"/>
            <w:vAlign w:val="center"/>
          </w:tcPr>
          <w:p w14:paraId="3AF9C9C3"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声环境</w:t>
            </w:r>
          </w:p>
        </w:tc>
        <w:tc>
          <w:tcPr>
            <w:tcW w:w="796" w:type="pct"/>
            <w:vAlign w:val="center"/>
          </w:tcPr>
          <w:p w14:paraId="1BBE185B"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居住区</w:t>
            </w:r>
          </w:p>
        </w:tc>
        <w:tc>
          <w:tcPr>
            <w:tcW w:w="613" w:type="pct"/>
            <w:vAlign w:val="center"/>
          </w:tcPr>
          <w:p w14:paraId="66B91EB8"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2</w:t>
            </w:r>
            <w:r w:rsidRPr="004611A5">
              <w:rPr>
                <w:rFonts w:ascii="Times New Roman" w:eastAsia="仿宋_GB2312" w:hAnsi="Times New Roman"/>
                <w:kern w:val="0"/>
                <w:szCs w:val="21"/>
              </w:rPr>
              <w:t>类</w:t>
            </w:r>
          </w:p>
        </w:tc>
        <w:tc>
          <w:tcPr>
            <w:tcW w:w="920" w:type="pct"/>
            <w:vAlign w:val="center"/>
          </w:tcPr>
          <w:p w14:paraId="66DC5381"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《声环境质量标准》</w:t>
            </w:r>
            <w:r w:rsidRPr="004611A5">
              <w:rPr>
                <w:rFonts w:ascii="Times New Roman" w:eastAsia="仿宋_GB2312" w:hAnsi="Times New Roman"/>
                <w:kern w:val="0"/>
                <w:szCs w:val="21"/>
              </w:rPr>
              <w:t>2</w:t>
            </w:r>
            <w:r w:rsidRPr="004611A5">
              <w:rPr>
                <w:rFonts w:ascii="Times New Roman" w:eastAsia="仿宋_GB2312" w:hAnsi="Times New Roman"/>
                <w:kern w:val="0"/>
                <w:szCs w:val="21"/>
              </w:rPr>
              <w:t>类</w:t>
            </w:r>
          </w:p>
        </w:tc>
        <w:tc>
          <w:tcPr>
            <w:tcW w:w="2027" w:type="pct"/>
            <w:vAlign w:val="center"/>
          </w:tcPr>
          <w:p w14:paraId="2D7C73D3" w14:textId="77777777" w:rsidR="004611A5" w:rsidRPr="004611A5" w:rsidRDefault="004611A5" w:rsidP="004611A5">
            <w:pPr>
              <w:autoSpaceDE w:val="0"/>
              <w:autoSpaceDN w:val="0"/>
              <w:adjustRightInd w:val="0"/>
              <w:snapToGrid w:val="0"/>
              <w:rPr>
                <w:rFonts w:ascii="Times New Roman" w:eastAsia="仿宋_GB2312" w:hAnsi="Times New Roman"/>
                <w:kern w:val="0"/>
                <w:szCs w:val="21"/>
              </w:rPr>
            </w:pPr>
            <w:r w:rsidRPr="004611A5">
              <w:rPr>
                <w:rFonts w:ascii="Times New Roman" w:eastAsia="仿宋_GB2312" w:hAnsi="Times New Roman"/>
                <w:kern w:val="0"/>
                <w:szCs w:val="21"/>
              </w:rPr>
              <w:t>加强绿化带建设；严禁对噪声敏感的项目在该范围内建设。</w:t>
            </w:r>
          </w:p>
        </w:tc>
      </w:tr>
      <w:tr w:rsidR="004611A5" w:rsidRPr="004611A5" w14:paraId="06CBECBE" w14:textId="77777777" w:rsidTr="00FB3324">
        <w:trPr>
          <w:jc w:val="center"/>
        </w:trPr>
        <w:tc>
          <w:tcPr>
            <w:tcW w:w="644" w:type="pct"/>
            <w:vMerge/>
            <w:vAlign w:val="center"/>
          </w:tcPr>
          <w:p w14:paraId="7798033F"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p>
        </w:tc>
        <w:tc>
          <w:tcPr>
            <w:tcW w:w="796" w:type="pct"/>
            <w:vAlign w:val="center"/>
          </w:tcPr>
          <w:p w14:paraId="1DC179A1"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工业生产区</w:t>
            </w:r>
          </w:p>
        </w:tc>
        <w:tc>
          <w:tcPr>
            <w:tcW w:w="613" w:type="pct"/>
            <w:vAlign w:val="center"/>
          </w:tcPr>
          <w:p w14:paraId="2263E524"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3</w:t>
            </w:r>
            <w:r w:rsidRPr="004611A5">
              <w:rPr>
                <w:rFonts w:ascii="Times New Roman" w:eastAsia="仿宋_GB2312" w:hAnsi="Times New Roman"/>
                <w:kern w:val="0"/>
                <w:szCs w:val="21"/>
              </w:rPr>
              <w:t>类</w:t>
            </w:r>
          </w:p>
        </w:tc>
        <w:tc>
          <w:tcPr>
            <w:tcW w:w="920" w:type="pct"/>
            <w:vAlign w:val="center"/>
          </w:tcPr>
          <w:p w14:paraId="6D5A4CC6"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《声环境质量标准》</w:t>
            </w:r>
            <w:r w:rsidRPr="004611A5">
              <w:rPr>
                <w:rFonts w:ascii="Times New Roman" w:eastAsia="仿宋_GB2312" w:hAnsi="Times New Roman"/>
                <w:kern w:val="0"/>
                <w:szCs w:val="21"/>
              </w:rPr>
              <w:t>3</w:t>
            </w:r>
            <w:r w:rsidRPr="004611A5">
              <w:rPr>
                <w:rFonts w:ascii="Times New Roman" w:eastAsia="仿宋_GB2312" w:hAnsi="Times New Roman"/>
                <w:kern w:val="0"/>
                <w:szCs w:val="21"/>
              </w:rPr>
              <w:t>类</w:t>
            </w:r>
          </w:p>
        </w:tc>
        <w:tc>
          <w:tcPr>
            <w:tcW w:w="2027" w:type="pct"/>
            <w:vAlign w:val="center"/>
          </w:tcPr>
          <w:p w14:paraId="3C4038B3"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合理选用生产设备；采取降噪措施</w:t>
            </w:r>
          </w:p>
        </w:tc>
      </w:tr>
      <w:tr w:rsidR="004611A5" w:rsidRPr="004611A5" w14:paraId="38F03031" w14:textId="77777777" w:rsidTr="00FB3324">
        <w:trPr>
          <w:jc w:val="center"/>
        </w:trPr>
        <w:tc>
          <w:tcPr>
            <w:tcW w:w="644" w:type="pct"/>
            <w:vMerge/>
            <w:vAlign w:val="center"/>
          </w:tcPr>
          <w:p w14:paraId="5845F3F6"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p>
        </w:tc>
        <w:tc>
          <w:tcPr>
            <w:tcW w:w="796" w:type="pct"/>
            <w:vAlign w:val="center"/>
          </w:tcPr>
          <w:p w14:paraId="0EAD1463"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道路交通干线两侧</w:t>
            </w:r>
          </w:p>
        </w:tc>
        <w:tc>
          <w:tcPr>
            <w:tcW w:w="613" w:type="pct"/>
            <w:vAlign w:val="center"/>
          </w:tcPr>
          <w:p w14:paraId="20F3E2A6"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4a</w:t>
            </w:r>
            <w:r w:rsidRPr="004611A5">
              <w:rPr>
                <w:rFonts w:ascii="Times New Roman" w:eastAsia="仿宋_GB2312" w:hAnsi="Times New Roman"/>
                <w:kern w:val="0"/>
                <w:szCs w:val="21"/>
              </w:rPr>
              <w:t>类</w:t>
            </w:r>
          </w:p>
        </w:tc>
        <w:tc>
          <w:tcPr>
            <w:tcW w:w="920" w:type="pct"/>
            <w:vAlign w:val="center"/>
          </w:tcPr>
          <w:p w14:paraId="474AB520" w14:textId="77777777" w:rsidR="004611A5" w:rsidRPr="004611A5" w:rsidRDefault="004611A5" w:rsidP="004611A5">
            <w:pPr>
              <w:autoSpaceDE w:val="0"/>
              <w:autoSpaceDN w:val="0"/>
              <w:adjustRightInd w:val="0"/>
              <w:snapToGrid w:val="0"/>
              <w:jc w:val="center"/>
              <w:rPr>
                <w:rFonts w:ascii="Times New Roman" w:eastAsia="仿宋_GB2312" w:hAnsi="Times New Roman"/>
                <w:kern w:val="0"/>
                <w:szCs w:val="21"/>
              </w:rPr>
            </w:pPr>
            <w:r w:rsidRPr="004611A5">
              <w:rPr>
                <w:rFonts w:ascii="Times New Roman" w:eastAsia="仿宋_GB2312" w:hAnsi="Times New Roman"/>
                <w:kern w:val="0"/>
                <w:szCs w:val="21"/>
              </w:rPr>
              <w:t>《声环境质量标准》</w:t>
            </w:r>
            <w:r w:rsidRPr="004611A5">
              <w:rPr>
                <w:rFonts w:ascii="Times New Roman" w:eastAsia="仿宋_GB2312" w:hAnsi="Times New Roman"/>
                <w:kern w:val="0"/>
                <w:szCs w:val="21"/>
              </w:rPr>
              <w:t>4a</w:t>
            </w:r>
            <w:r w:rsidRPr="004611A5">
              <w:rPr>
                <w:rFonts w:ascii="Times New Roman" w:eastAsia="仿宋_GB2312" w:hAnsi="Times New Roman"/>
                <w:kern w:val="0"/>
                <w:szCs w:val="21"/>
              </w:rPr>
              <w:t>类</w:t>
            </w:r>
          </w:p>
        </w:tc>
        <w:tc>
          <w:tcPr>
            <w:tcW w:w="2027" w:type="pct"/>
            <w:vAlign w:val="center"/>
          </w:tcPr>
          <w:p w14:paraId="181356A8" w14:textId="77777777" w:rsidR="004611A5" w:rsidRPr="004611A5" w:rsidRDefault="004611A5" w:rsidP="004611A5">
            <w:pPr>
              <w:autoSpaceDE w:val="0"/>
              <w:autoSpaceDN w:val="0"/>
              <w:adjustRightInd w:val="0"/>
              <w:snapToGrid w:val="0"/>
              <w:jc w:val="left"/>
              <w:rPr>
                <w:rFonts w:ascii="Times New Roman" w:eastAsia="仿宋_GB2312" w:hAnsi="Times New Roman"/>
                <w:kern w:val="0"/>
                <w:szCs w:val="21"/>
              </w:rPr>
            </w:pPr>
            <w:r w:rsidRPr="004611A5">
              <w:rPr>
                <w:rFonts w:ascii="Times New Roman" w:eastAsia="仿宋_GB2312" w:hAnsi="Times New Roman"/>
                <w:kern w:val="0"/>
                <w:szCs w:val="21"/>
              </w:rPr>
              <w:t>区内道路进行限速，必要时采用声屏障等降噪设施</w:t>
            </w:r>
          </w:p>
        </w:tc>
      </w:tr>
    </w:tbl>
    <w:p w14:paraId="4E4CA536" w14:textId="77777777" w:rsidR="004611A5" w:rsidRPr="004611A5" w:rsidRDefault="004611A5" w:rsidP="004611A5">
      <w:pPr>
        <w:spacing w:line="500" w:lineRule="exact"/>
        <w:ind w:firstLineChars="200" w:firstLine="560"/>
        <w:rPr>
          <w:rFonts w:ascii="Times New Roman" w:eastAsia="仿宋_GB2312" w:hAnsi="Times New Roman"/>
          <w:sz w:val="28"/>
          <w:szCs w:val="28"/>
        </w:rPr>
      </w:pPr>
    </w:p>
    <w:p w14:paraId="6D6AE91F"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p>
    <w:p w14:paraId="397E48AB"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p>
    <w:p w14:paraId="3CB68C15" w14:textId="77777777" w:rsidR="004611A5" w:rsidRPr="004611A5" w:rsidRDefault="004611A5" w:rsidP="004611A5">
      <w:pPr>
        <w:spacing w:line="500" w:lineRule="exact"/>
        <w:ind w:firstLineChars="200" w:firstLine="560"/>
        <w:rPr>
          <w:rFonts w:ascii="Times New Roman" w:eastAsia="仿宋_GB2312" w:hAnsi="Times New Roman"/>
          <w:sz w:val="28"/>
          <w:szCs w:val="28"/>
          <w:lang w:val="x-none"/>
        </w:rPr>
      </w:pPr>
    </w:p>
    <w:p w14:paraId="24CBFE85" w14:textId="77777777" w:rsidR="00B1380D" w:rsidRPr="004611A5" w:rsidRDefault="00B1380D" w:rsidP="005D61FE">
      <w:pPr>
        <w:pStyle w:val="22"/>
        <w:tabs>
          <w:tab w:val="left" w:pos="525"/>
          <w:tab w:val="left" w:pos="8789"/>
        </w:tabs>
        <w:adjustRightInd w:val="0"/>
        <w:spacing w:before="0" w:after="0" w:line="360" w:lineRule="auto"/>
        <w:ind w:left="0" w:firstLine="0"/>
        <w:rPr>
          <w:rFonts w:ascii="Times New Roman" w:eastAsia="仿宋_GB2312" w:hAnsi="Times New Roman"/>
        </w:rPr>
      </w:pPr>
      <w:bookmarkStart w:id="121" w:name="_Toc66964460"/>
      <w:bookmarkStart w:id="122" w:name="_Toc62140914"/>
      <w:bookmarkStart w:id="123" w:name="_Toc83388256"/>
      <w:bookmarkStart w:id="124" w:name="_Toc83388347"/>
      <w:r w:rsidRPr="004611A5">
        <w:rPr>
          <w:rFonts w:ascii="Times New Roman" w:eastAsia="仿宋_GB2312" w:hAnsi="Times New Roman"/>
        </w:rPr>
        <w:lastRenderedPageBreak/>
        <w:t>资源利用上线</w:t>
      </w:r>
      <w:bookmarkEnd w:id="121"/>
      <w:bookmarkEnd w:id="122"/>
      <w:bookmarkEnd w:id="123"/>
      <w:bookmarkEnd w:id="124"/>
    </w:p>
    <w:p w14:paraId="231B8CEB" w14:textId="402A801A" w:rsidR="004611A5" w:rsidRPr="004611A5" w:rsidRDefault="004611A5" w:rsidP="004611A5">
      <w:pPr>
        <w:spacing w:line="500" w:lineRule="exact"/>
        <w:ind w:firstLineChars="200" w:firstLine="562"/>
        <w:rPr>
          <w:rFonts w:ascii="Times New Roman" w:eastAsia="仿宋_GB2312" w:hAnsi="Times New Roman"/>
          <w:sz w:val="28"/>
          <w:szCs w:val="28"/>
          <w:lang w:val="x-none"/>
        </w:rPr>
      </w:pPr>
      <w:r w:rsidRPr="004611A5">
        <w:rPr>
          <w:rFonts w:ascii="Times New Roman" w:eastAsia="仿宋_GB2312" w:hAnsi="Times New Roman" w:hint="eastAsia"/>
          <w:b/>
          <w:sz w:val="28"/>
          <w:szCs w:val="28"/>
          <w:lang w:val="x-none"/>
        </w:rPr>
        <w:t>水资源方面</w:t>
      </w:r>
      <w:r w:rsidRPr="004611A5">
        <w:rPr>
          <w:rFonts w:ascii="Times New Roman" w:eastAsia="仿宋_GB2312" w:hAnsi="Times New Roman" w:hint="eastAsia"/>
          <w:sz w:val="28"/>
          <w:szCs w:val="28"/>
          <w:lang w:val="x-none"/>
        </w:rPr>
        <w:t>：园区用水由</w:t>
      </w:r>
      <w:r w:rsidRPr="008C2382">
        <w:rPr>
          <w:rFonts w:ascii="Times New Roman" w:eastAsia="仿宋_GB2312" w:hAnsi="Times New Roman"/>
          <w:sz w:val="28"/>
          <w:szCs w:val="28"/>
        </w:rPr>
        <w:t>狼山水厂、崇海水厂和洪港水厂联合供给</w:t>
      </w:r>
      <w:r w:rsidRPr="004611A5">
        <w:rPr>
          <w:rFonts w:ascii="Times New Roman" w:eastAsia="仿宋_GB2312" w:hAnsi="Times New Roman" w:hint="eastAsia"/>
          <w:sz w:val="28"/>
          <w:szCs w:val="28"/>
          <w:lang w:val="x-none"/>
        </w:rPr>
        <w:t>，在管网建设到位的情况下，供水工程可满足规划区内用水量。另外，建议规划区域在企业层次和区域层次，实施用水分质利用和循环使用，节约水资源。</w:t>
      </w:r>
    </w:p>
    <w:p w14:paraId="72F9E471" w14:textId="77777777" w:rsidR="004611A5" w:rsidRPr="004611A5" w:rsidRDefault="004611A5" w:rsidP="004611A5">
      <w:pPr>
        <w:spacing w:line="500" w:lineRule="exact"/>
        <w:ind w:firstLineChars="200" w:firstLine="562"/>
        <w:rPr>
          <w:rFonts w:ascii="Times New Roman" w:eastAsia="仿宋_GB2312" w:hAnsi="Times New Roman"/>
          <w:sz w:val="28"/>
          <w:szCs w:val="28"/>
          <w:lang w:val="x-none"/>
        </w:rPr>
      </w:pPr>
      <w:r w:rsidRPr="004611A5">
        <w:rPr>
          <w:rFonts w:ascii="Times New Roman" w:eastAsia="仿宋_GB2312" w:hAnsi="Times New Roman" w:hint="eastAsia"/>
          <w:b/>
          <w:sz w:val="28"/>
          <w:szCs w:val="28"/>
          <w:lang w:val="x-none"/>
        </w:rPr>
        <w:t>能源方面：</w:t>
      </w:r>
      <w:r w:rsidRPr="004611A5">
        <w:rPr>
          <w:rFonts w:ascii="Times New Roman" w:eastAsia="仿宋_GB2312" w:hAnsi="Times New Roman" w:hint="eastAsia"/>
          <w:sz w:val="28"/>
          <w:szCs w:val="28"/>
          <w:lang w:val="x-none"/>
        </w:rPr>
        <w:t>区内禁止配套建设自备燃煤锅炉，推行天然气、电力及可再生能源等清洁能源。</w:t>
      </w:r>
    </w:p>
    <w:p w14:paraId="77BDB16B" w14:textId="35548C67" w:rsidR="004611A5" w:rsidRPr="004611A5" w:rsidRDefault="004611A5" w:rsidP="004611A5">
      <w:pPr>
        <w:spacing w:line="500" w:lineRule="exact"/>
        <w:ind w:firstLineChars="200" w:firstLine="562"/>
        <w:rPr>
          <w:rFonts w:ascii="Times New Roman" w:eastAsia="仿宋_GB2312" w:hAnsi="Times New Roman"/>
          <w:sz w:val="28"/>
          <w:szCs w:val="28"/>
          <w:lang w:val="x-none"/>
        </w:rPr>
      </w:pPr>
      <w:r w:rsidRPr="004611A5">
        <w:rPr>
          <w:rFonts w:ascii="Times New Roman" w:eastAsia="仿宋_GB2312" w:hAnsi="Times New Roman" w:hint="eastAsia"/>
          <w:b/>
          <w:sz w:val="28"/>
          <w:szCs w:val="28"/>
          <w:lang w:val="x-none"/>
        </w:rPr>
        <w:t>土地资源方面：</w:t>
      </w:r>
      <w:r w:rsidRPr="004611A5">
        <w:rPr>
          <w:rFonts w:ascii="Times New Roman" w:eastAsia="仿宋_GB2312" w:hAnsi="Times New Roman" w:hint="eastAsia"/>
          <w:sz w:val="28"/>
          <w:szCs w:val="28"/>
          <w:lang w:val="x-none"/>
        </w:rPr>
        <w:t>根据土地资源利用程度评价，规划实施后，</w:t>
      </w:r>
      <w:r>
        <w:rPr>
          <w:rFonts w:ascii="Times New Roman" w:eastAsia="仿宋_GB2312" w:hAnsi="Times New Roman" w:hint="eastAsia"/>
          <w:sz w:val="28"/>
          <w:szCs w:val="28"/>
          <w:lang w:val="x-none"/>
        </w:rPr>
        <w:t>南通市北</w:t>
      </w:r>
      <w:r>
        <w:rPr>
          <w:rFonts w:ascii="Times New Roman" w:eastAsia="仿宋_GB2312" w:hAnsi="Times New Roman"/>
          <w:sz w:val="28"/>
          <w:szCs w:val="28"/>
          <w:lang w:val="x-none"/>
        </w:rPr>
        <w:t>高新区</w:t>
      </w:r>
      <w:r w:rsidRPr="004611A5">
        <w:rPr>
          <w:rFonts w:ascii="Times New Roman" w:eastAsia="仿宋_GB2312" w:hAnsi="Times New Roman" w:hint="eastAsia"/>
          <w:sz w:val="28"/>
          <w:szCs w:val="28"/>
          <w:lang w:val="x-none"/>
        </w:rPr>
        <w:t>城市化进程加快和发展，逐步突出土地资源供需矛盾。</w:t>
      </w:r>
    </w:p>
    <w:p w14:paraId="2DEE1EAD" w14:textId="7A54FE88" w:rsidR="004611A5" w:rsidRPr="004611A5"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hint="eastAsia"/>
          <w:sz w:val="28"/>
          <w:szCs w:val="28"/>
          <w:lang w:val="x-none"/>
        </w:rPr>
        <w:t>保护建议：要协调好经济增长与土地资源供应紧张之间的矛盾，提高土地的利用效率，增加单位土地产出；园区应严格控制开发规模，同时加强区内生态环境保护和绿化防护建设；开发过程中进一步做好与《南通市</w:t>
      </w:r>
      <w:r w:rsidRPr="004611A5">
        <w:rPr>
          <w:rFonts w:ascii="Times New Roman" w:eastAsia="仿宋_GB2312" w:hAnsi="Times New Roman"/>
          <w:sz w:val="28"/>
          <w:szCs w:val="28"/>
          <w:lang w:val="x-none"/>
        </w:rPr>
        <w:t>城市总体规划</w:t>
      </w:r>
      <w:r w:rsidRPr="004611A5">
        <w:rPr>
          <w:rFonts w:ascii="Times New Roman" w:eastAsia="仿宋_GB2312" w:hAnsi="Times New Roman" w:hint="eastAsia"/>
          <w:sz w:val="28"/>
          <w:szCs w:val="28"/>
          <w:lang w:val="x-none"/>
        </w:rPr>
        <w:t>（</w:t>
      </w:r>
      <w:r w:rsidRPr="004611A5">
        <w:rPr>
          <w:rFonts w:ascii="Times New Roman" w:eastAsia="仿宋_GB2312" w:hAnsi="Times New Roman" w:hint="eastAsia"/>
          <w:sz w:val="28"/>
          <w:szCs w:val="28"/>
          <w:lang w:val="x-none"/>
        </w:rPr>
        <w:t>20</w:t>
      </w:r>
      <w:r w:rsidRPr="004611A5">
        <w:rPr>
          <w:rFonts w:ascii="Times New Roman" w:eastAsia="仿宋_GB2312" w:hAnsi="Times New Roman"/>
          <w:sz w:val="28"/>
          <w:szCs w:val="28"/>
          <w:lang w:val="x-none"/>
        </w:rPr>
        <w:t>11</w:t>
      </w:r>
      <w:r w:rsidRPr="004611A5">
        <w:rPr>
          <w:rFonts w:ascii="Times New Roman" w:eastAsia="仿宋_GB2312" w:hAnsi="Times New Roman" w:hint="eastAsia"/>
          <w:sz w:val="28"/>
          <w:szCs w:val="28"/>
          <w:lang w:val="x-none"/>
        </w:rPr>
        <w:t>-20</w:t>
      </w:r>
      <w:r w:rsidRPr="004611A5">
        <w:rPr>
          <w:rFonts w:ascii="Times New Roman" w:eastAsia="仿宋_GB2312" w:hAnsi="Times New Roman"/>
          <w:sz w:val="28"/>
          <w:szCs w:val="28"/>
          <w:lang w:val="x-none"/>
        </w:rPr>
        <w:t>20</w:t>
      </w:r>
      <w:r w:rsidRPr="004611A5">
        <w:rPr>
          <w:rFonts w:ascii="Times New Roman" w:eastAsia="仿宋_GB2312" w:hAnsi="Times New Roman" w:hint="eastAsia"/>
          <w:sz w:val="28"/>
          <w:szCs w:val="28"/>
          <w:lang w:val="x-none"/>
        </w:rPr>
        <w:t>年）》（</w:t>
      </w:r>
      <w:r w:rsidRPr="004611A5">
        <w:rPr>
          <w:rFonts w:ascii="Times New Roman" w:eastAsia="仿宋_GB2312" w:hAnsi="Times New Roman" w:hint="eastAsia"/>
          <w:sz w:val="28"/>
          <w:szCs w:val="28"/>
          <w:lang w:val="x-none"/>
        </w:rPr>
        <w:t>2017</w:t>
      </w:r>
      <w:r w:rsidRPr="004611A5">
        <w:rPr>
          <w:rFonts w:ascii="Times New Roman" w:eastAsia="仿宋_GB2312" w:hAnsi="Times New Roman" w:hint="eastAsia"/>
          <w:sz w:val="28"/>
          <w:szCs w:val="28"/>
          <w:lang w:val="x-none"/>
        </w:rPr>
        <w:t>年</w:t>
      </w:r>
      <w:r w:rsidRPr="004611A5">
        <w:rPr>
          <w:rFonts w:ascii="Times New Roman" w:eastAsia="仿宋_GB2312" w:hAnsi="Times New Roman"/>
          <w:sz w:val="28"/>
          <w:szCs w:val="28"/>
          <w:lang w:val="x-none"/>
        </w:rPr>
        <w:t>修订</w:t>
      </w:r>
      <w:r w:rsidRPr="004611A5">
        <w:rPr>
          <w:rFonts w:ascii="Times New Roman" w:eastAsia="仿宋_GB2312" w:hAnsi="Times New Roman" w:hint="eastAsia"/>
          <w:sz w:val="28"/>
          <w:szCs w:val="28"/>
          <w:lang w:val="x-none"/>
        </w:rPr>
        <w:t>）的衔接。</w:t>
      </w:r>
    </w:p>
    <w:p w14:paraId="3D6CA719" w14:textId="77777777" w:rsidR="00B1380D" w:rsidRPr="004611A5" w:rsidRDefault="00B1380D" w:rsidP="005D61FE">
      <w:pPr>
        <w:pStyle w:val="22"/>
        <w:tabs>
          <w:tab w:val="left" w:pos="525"/>
          <w:tab w:val="left" w:pos="8789"/>
        </w:tabs>
        <w:adjustRightInd w:val="0"/>
        <w:spacing w:before="0" w:after="0" w:line="360" w:lineRule="auto"/>
        <w:ind w:left="0" w:firstLine="0"/>
        <w:rPr>
          <w:rFonts w:ascii="Times New Roman" w:eastAsia="仿宋_GB2312" w:hAnsi="Times New Roman"/>
        </w:rPr>
      </w:pPr>
      <w:bookmarkStart w:id="125" w:name="_Toc66964462"/>
      <w:bookmarkStart w:id="126" w:name="_Toc62140916"/>
      <w:bookmarkStart w:id="127" w:name="_Toc83388257"/>
      <w:bookmarkStart w:id="128" w:name="_Toc83388348"/>
      <w:r w:rsidRPr="004611A5">
        <w:rPr>
          <w:rFonts w:ascii="Times New Roman" w:eastAsia="仿宋_GB2312" w:hAnsi="Times New Roman"/>
        </w:rPr>
        <w:t>生态环境准入清单</w:t>
      </w:r>
      <w:bookmarkEnd w:id="125"/>
      <w:bookmarkEnd w:id="126"/>
      <w:bookmarkEnd w:id="127"/>
      <w:bookmarkEnd w:id="128"/>
    </w:p>
    <w:p w14:paraId="349209A5" w14:textId="2A6E2144" w:rsidR="008B116C" w:rsidRPr="004611A5" w:rsidRDefault="004611A5" w:rsidP="004611A5">
      <w:pPr>
        <w:keepNext/>
        <w:keepLines/>
        <w:spacing w:before="120" w:after="120" w:line="500" w:lineRule="exact"/>
        <w:outlineLvl w:val="2"/>
        <w:rPr>
          <w:rFonts w:ascii="Times New Roman" w:eastAsia="仿宋_GB2312" w:hAnsi="Times New Roman"/>
          <w:b/>
          <w:bCs/>
          <w:sz w:val="28"/>
          <w:szCs w:val="30"/>
        </w:rPr>
      </w:pPr>
      <w:bookmarkStart w:id="129" w:name="_Toc83388349"/>
      <w:r>
        <w:rPr>
          <w:rFonts w:ascii="Times New Roman" w:eastAsia="仿宋_GB2312" w:hAnsi="Times New Roman" w:hint="eastAsia"/>
          <w:b/>
          <w:bCs/>
          <w:sz w:val="28"/>
          <w:szCs w:val="30"/>
        </w:rPr>
        <w:t>5.4.1</w:t>
      </w:r>
      <w:r w:rsidR="008B116C" w:rsidRPr="004611A5">
        <w:rPr>
          <w:rFonts w:ascii="Times New Roman" w:eastAsia="仿宋_GB2312" w:hAnsi="Times New Roman"/>
          <w:b/>
          <w:bCs/>
          <w:sz w:val="28"/>
          <w:szCs w:val="30"/>
        </w:rPr>
        <w:t>环境准入指导意见</w:t>
      </w:r>
      <w:bookmarkEnd w:id="129"/>
    </w:p>
    <w:p w14:paraId="3314C9BD" w14:textId="3EF730CE" w:rsidR="008B116C" w:rsidRPr="004611A5" w:rsidRDefault="008B116C"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1</w:t>
      </w:r>
      <w:r w:rsidRPr="004611A5">
        <w:rPr>
          <w:rFonts w:ascii="Times New Roman" w:eastAsia="仿宋_GB2312" w:hAnsi="Times New Roman"/>
          <w:sz w:val="28"/>
          <w:szCs w:val="28"/>
          <w:lang w:val="x-none"/>
        </w:rPr>
        <w:t>）</w:t>
      </w:r>
      <w:r w:rsidR="004611A5">
        <w:rPr>
          <w:rFonts w:ascii="Times New Roman" w:eastAsia="仿宋_GB2312" w:hAnsi="Times New Roman" w:hint="eastAsia"/>
          <w:sz w:val="28"/>
          <w:szCs w:val="28"/>
          <w:lang w:val="x-none"/>
        </w:rPr>
        <w:t>南通市北</w:t>
      </w:r>
      <w:r w:rsidR="004611A5">
        <w:rPr>
          <w:rFonts w:ascii="Times New Roman" w:eastAsia="仿宋_GB2312" w:hAnsi="Times New Roman"/>
          <w:sz w:val="28"/>
          <w:szCs w:val="28"/>
          <w:lang w:val="x-none"/>
        </w:rPr>
        <w:t>高新区</w:t>
      </w:r>
      <w:r w:rsidRPr="004611A5">
        <w:rPr>
          <w:rFonts w:ascii="Times New Roman" w:eastAsia="仿宋_GB2312" w:hAnsi="Times New Roman"/>
          <w:sz w:val="28"/>
          <w:szCs w:val="28"/>
          <w:lang w:val="x-none"/>
        </w:rPr>
        <w:t>引入项目应符合《产业结构调整指导目录（</w:t>
      </w:r>
      <w:r w:rsidRPr="004611A5">
        <w:rPr>
          <w:rFonts w:ascii="Times New Roman" w:eastAsia="仿宋_GB2312" w:hAnsi="Times New Roman"/>
          <w:sz w:val="28"/>
          <w:szCs w:val="28"/>
          <w:lang w:val="x-none"/>
        </w:rPr>
        <w:t>2019</w:t>
      </w:r>
      <w:r w:rsidRPr="004611A5">
        <w:rPr>
          <w:rFonts w:ascii="Times New Roman" w:eastAsia="仿宋_GB2312" w:hAnsi="Times New Roman"/>
          <w:sz w:val="28"/>
          <w:szCs w:val="28"/>
          <w:lang w:val="x-none"/>
        </w:rPr>
        <w:t>年本）》、《鼓励外商投资产业目录（</w:t>
      </w:r>
      <w:r w:rsidRPr="004611A5">
        <w:rPr>
          <w:rFonts w:ascii="Times New Roman" w:eastAsia="仿宋_GB2312" w:hAnsi="Times New Roman"/>
          <w:sz w:val="28"/>
          <w:szCs w:val="28"/>
          <w:lang w:val="x-none"/>
        </w:rPr>
        <w:t>2020</w:t>
      </w:r>
      <w:r w:rsidRPr="004611A5">
        <w:rPr>
          <w:rFonts w:ascii="Times New Roman" w:eastAsia="仿宋_GB2312" w:hAnsi="Times New Roman"/>
          <w:sz w:val="28"/>
          <w:szCs w:val="28"/>
          <w:lang w:val="x-none"/>
        </w:rPr>
        <w:t>年版）》、《外商投资准入特别管理措施（负面清单）（</w:t>
      </w:r>
      <w:r w:rsidRPr="004611A5">
        <w:rPr>
          <w:rFonts w:ascii="Times New Roman" w:eastAsia="仿宋_GB2312" w:hAnsi="Times New Roman"/>
          <w:sz w:val="28"/>
          <w:szCs w:val="28"/>
          <w:lang w:val="x-none"/>
        </w:rPr>
        <w:t>2020</w:t>
      </w:r>
      <w:r w:rsidRPr="004611A5">
        <w:rPr>
          <w:rFonts w:ascii="Times New Roman" w:eastAsia="仿宋_GB2312" w:hAnsi="Times New Roman"/>
          <w:sz w:val="28"/>
          <w:szCs w:val="28"/>
          <w:lang w:val="x-none"/>
        </w:rPr>
        <w:t>年版）》、《产业发展与转移指导目录（</w:t>
      </w:r>
      <w:r w:rsidRPr="004611A5">
        <w:rPr>
          <w:rFonts w:ascii="Times New Roman" w:eastAsia="仿宋_GB2312" w:hAnsi="Times New Roman"/>
          <w:sz w:val="28"/>
          <w:szCs w:val="28"/>
          <w:lang w:val="x-none"/>
        </w:rPr>
        <w:t>2018</w:t>
      </w:r>
      <w:r w:rsidRPr="004611A5">
        <w:rPr>
          <w:rFonts w:ascii="Times New Roman" w:eastAsia="仿宋_GB2312" w:hAnsi="Times New Roman"/>
          <w:sz w:val="28"/>
          <w:szCs w:val="28"/>
          <w:lang w:val="x-none"/>
        </w:rPr>
        <w:t>年本）》、《战略性新兴产业重点产品和服务指导目录（</w:t>
      </w:r>
      <w:r w:rsidRPr="004611A5">
        <w:rPr>
          <w:rFonts w:ascii="Times New Roman" w:eastAsia="仿宋_GB2312" w:hAnsi="Times New Roman"/>
          <w:sz w:val="28"/>
          <w:szCs w:val="28"/>
          <w:lang w:val="x-none"/>
        </w:rPr>
        <w:t>2016</w:t>
      </w:r>
      <w:r w:rsidRPr="004611A5">
        <w:rPr>
          <w:rFonts w:ascii="Times New Roman" w:eastAsia="仿宋_GB2312" w:hAnsi="Times New Roman"/>
          <w:sz w:val="28"/>
          <w:szCs w:val="28"/>
          <w:lang w:val="x-none"/>
        </w:rPr>
        <w:t>版）》、《江苏省工业和信息产业结构调整指导目录（</w:t>
      </w:r>
      <w:r w:rsidRPr="004611A5">
        <w:rPr>
          <w:rFonts w:ascii="Times New Roman" w:eastAsia="仿宋_GB2312" w:hAnsi="Times New Roman"/>
          <w:sz w:val="28"/>
          <w:szCs w:val="28"/>
          <w:lang w:val="x-none"/>
        </w:rPr>
        <w:t>2012</w:t>
      </w:r>
      <w:r w:rsidRPr="004611A5">
        <w:rPr>
          <w:rFonts w:ascii="Times New Roman" w:eastAsia="仿宋_GB2312" w:hAnsi="Times New Roman"/>
          <w:sz w:val="28"/>
          <w:szCs w:val="28"/>
          <w:lang w:val="x-none"/>
        </w:rPr>
        <w:t>年本）》（</w:t>
      </w:r>
      <w:r w:rsidRPr="004611A5">
        <w:rPr>
          <w:rFonts w:ascii="Times New Roman" w:eastAsia="仿宋_GB2312" w:hAnsi="Times New Roman"/>
          <w:sz w:val="28"/>
          <w:szCs w:val="28"/>
          <w:lang w:val="x-none"/>
        </w:rPr>
        <w:t>2013</w:t>
      </w:r>
      <w:r w:rsidRPr="004611A5">
        <w:rPr>
          <w:rFonts w:ascii="Times New Roman" w:eastAsia="仿宋_GB2312" w:hAnsi="Times New Roman"/>
          <w:sz w:val="28"/>
          <w:szCs w:val="28"/>
          <w:lang w:val="x-none"/>
        </w:rPr>
        <w:t>年修正）、《江苏省工业和信息产业结构调整限制淘汰目录和能耗限额（</w:t>
      </w:r>
      <w:r w:rsidRPr="004611A5">
        <w:rPr>
          <w:rFonts w:ascii="Times New Roman" w:eastAsia="仿宋_GB2312" w:hAnsi="Times New Roman"/>
          <w:sz w:val="28"/>
          <w:szCs w:val="28"/>
          <w:lang w:val="x-none"/>
        </w:rPr>
        <w:t>2015</w:t>
      </w:r>
      <w:r w:rsidRPr="004611A5">
        <w:rPr>
          <w:rFonts w:ascii="Times New Roman" w:eastAsia="仿宋_GB2312" w:hAnsi="Times New Roman"/>
          <w:sz w:val="28"/>
          <w:szCs w:val="28"/>
          <w:lang w:val="x-none"/>
        </w:rPr>
        <w:t>年本）》、《江苏省限制用地项目目录（</w:t>
      </w:r>
      <w:r w:rsidRPr="004611A5">
        <w:rPr>
          <w:rFonts w:ascii="Times New Roman" w:eastAsia="仿宋_GB2312" w:hAnsi="Times New Roman"/>
          <w:sz w:val="28"/>
          <w:szCs w:val="28"/>
          <w:lang w:val="x-none"/>
        </w:rPr>
        <w:t>2013</w:t>
      </w:r>
      <w:r w:rsidRPr="004611A5">
        <w:rPr>
          <w:rFonts w:ascii="Times New Roman" w:eastAsia="仿宋_GB2312" w:hAnsi="Times New Roman"/>
          <w:sz w:val="28"/>
          <w:szCs w:val="28"/>
          <w:lang w:val="x-none"/>
        </w:rPr>
        <w:t>年本）》、《江苏省禁止用地项目目录（</w:t>
      </w:r>
      <w:r w:rsidRPr="004611A5">
        <w:rPr>
          <w:rFonts w:ascii="Times New Roman" w:eastAsia="仿宋_GB2312" w:hAnsi="Times New Roman"/>
          <w:sz w:val="28"/>
          <w:szCs w:val="28"/>
          <w:lang w:val="x-none"/>
        </w:rPr>
        <w:t>2013</w:t>
      </w:r>
      <w:r w:rsidRPr="004611A5">
        <w:rPr>
          <w:rFonts w:ascii="Times New Roman" w:eastAsia="仿宋_GB2312" w:hAnsi="Times New Roman"/>
          <w:sz w:val="28"/>
          <w:szCs w:val="28"/>
          <w:lang w:val="x-none"/>
        </w:rPr>
        <w:t>年本）》等国家和地方相关产业政策和法规要求；入区项目选址应符合城乡总体规划、土地利用总体规划、环境保护规划和其他相关规划要求。</w:t>
      </w:r>
    </w:p>
    <w:p w14:paraId="3F8C3851" w14:textId="23856146" w:rsidR="008B116C" w:rsidRPr="004611A5" w:rsidRDefault="008B116C"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2</w:t>
      </w:r>
      <w:r w:rsidRPr="004611A5">
        <w:rPr>
          <w:rFonts w:ascii="Times New Roman" w:eastAsia="仿宋_GB2312" w:hAnsi="Times New Roman"/>
          <w:sz w:val="28"/>
          <w:szCs w:val="28"/>
          <w:lang w:val="x-none"/>
        </w:rPr>
        <w:t>）新改扩建项目污染物排放应严格执行国家和地方标准，并满足区域总量控制要求，对主要污染物排放总量实行区域和企业排放总量控制，新增主要污染物排放的建设项目，需取得主要污染物排放总量指标。</w:t>
      </w:r>
    </w:p>
    <w:p w14:paraId="6BA7A5DA" w14:textId="4A05C730" w:rsidR="0040038E" w:rsidRPr="004611A5" w:rsidRDefault="004611A5" w:rsidP="004611A5">
      <w:pPr>
        <w:keepNext/>
        <w:keepLines/>
        <w:spacing w:before="120" w:after="120" w:line="500" w:lineRule="exact"/>
        <w:outlineLvl w:val="2"/>
        <w:rPr>
          <w:rFonts w:ascii="Times New Roman" w:eastAsia="仿宋_GB2312" w:hAnsi="Times New Roman"/>
          <w:b/>
          <w:bCs/>
          <w:sz w:val="28"/>
          <w:szCs w:val="30"/>
        </w:rPr>
      </w:pPr>
      <w:bookmarkStart w:id="130" w:name="_Toc83388350"/>
      <w:r>
        <w:rPr>
          <w:rFonts w:ascii="Times New Roman" w:eastAsia="仿宋_GB2312" w:hAnsi="Times New Roman" w:hint="eastAsia"/>
          <w:b/>
          <w:bCs/>
          <w:sz w:val="28"/>
          <w:szCs w:val="30"/>
        </w:rPr>
        <w:lastRenderedPageBreak/>
        <w:t>5.4.2</w:t>
      </w:r>
      <w:r w:rsidR="0040038E" w:rsidRPr="004611A5">
        <w:rPr>
          <w:rFonts w:ascii="Times New Roman" w:eastAsia="仿宋_GB2312" w:hAnsi="Times New Roman"/>
          <w:b/>
          <w:bCs/>
          <w:sz w:val="28"/>
          <w:szCs w:val="30"/>
        </w:rPr>
        <w:t>生态环境准入清单</w:t>
      </w:r>
      <w:bookmarkEnd w:id="130"/>
    </w:p>
    <w:p w14:paraId="0C533743" w14:textId="5A9B1015" w:rsidR="00B1380D" w:rsidRDefault="004611A5" w:rsidP="004611A5">
      <w:pPr>
        <w:spacing w:line="500" w:lineRule="exact"/>
        <w:ind w:firstLineChars="200" w:firstLine="560"/>
        <w:rPr>
          <w:rFonts w:ascii="Times New Roman" w:eastAsia="仿宋_GB2312" w:hAnsi="Times New Roman"/>
          <w:sz w:val="28"/>
          <w:szCs w:val="28"/>
          <w:lang w:val="x-none"/>
        </w:rPr>
      </w:pPr>
      <w:r w:rsidRPr="004611A5">
        <w:rPr>
          <w:rFonts w:ascii="Times New Roman" w:eastAsia="仿宋_GB2312" w:hAnsi="Times New Roman"/>
          <w:sz w:val="28"/>
          <w:szCs w:val="28"/>
          <w:lang w:val="x-none"/>
        </w:rPr>
        <w:t>根据《〈长江经济带发展负面清单指南〉江苏省实施细则（试行）》、《长江经济带创新驱动产业转型升级方案》、《江苏省</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三线一单</w:t>
      </w:r>
      <w:r w:rsidRPr="004611A5">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生态环境分区管控方案》</w:t>
      </w:r>
      <w:r w:rsidR="00C657ED">
        <w:rPr>
          <w:rFonts w:ascii="Times New Roman" w:eastAsia="仿宋_GB2312" w:hAnsi="Times New Roman" w:hint="eastAsia"/>
          <w:sz w:val="28"/>
          <w:szCs w:val="28"/>
          <w:lang w:val="x-none"/>
        </w:rPr>
        <w:t>、</w:t>
      </w:r>
      <w:r w:rsidR="00C657ED">
        <w:rPr>
          <w:rFonts w:ascii="Times New Roman" w:eastAsia="仿宋_GB2312" w:hAnsi="Times New Roman"/>
          <w:sz w:val="28"/>
          <w:szCs w:val="28"/>
          <w:lang w:val="x-none"/>
        </w:rPr>
        <w:t>《</w:t>
      </w:r>
      <w:r w:rsidR="00C657ED">
        <w:rPr>
          <w:rFonts w:ascii="Times New Roman" w:eastAsia="仿宋_GB2312" w:hAnsi="Times New Roman" w:hint="eastAsia"/>
          <w:sz w:val="28"/>
          <w:szCs w:val="28"/>
          <w:lang w:val="x-none"/>
        </w:rPr>
        <w:t>南通市</w:t>
      </w:r>
      <w:r w:rsidR="00C657ED" w:rsidRPr="004611A5">
        <w:rPr>
          <w:rFonts w:ascii="Times New Roman" w:eastAsia="仿宋_GB2312" w:hAnsi="Times New Roman"/>
          <w:sz w:val="28"/>
          <w:szCs w:val="28"/>
          <w:lang w:val="x-none"/>
        </w:rPr>
        <w:t>“</w:t>
      </w:r>
      <w:r w:rsidR="00C657ED" w:rsidRPr="004611A5">
        <w:rPr>
          <w:rFonts w:ascii="Times New Roman" w:eastAsia="仿宋_GB2312" w:hAnsi="Times New Roman"/>
          <w:sz w:val="28"/>
          <w:szCs w:val="28"/>
          <w:lang w:val="x-none"/>
        </w:rPr>
        <w:t>三线一单</w:t>
      </w:r>
      <w:r w:rsidR="00C657ED" w:rsidRPr="004611A5">
        <w:rPr>
          <w:rFonts w:ascii="Times New Roman" w:eastAsia="仿宋_GB2312" w:hAnsi="Times New Roman"/>
          <w:sz w:val="28"/>
          <w:szCs w:val="28"/>
          <w:lang w:val="x-none"/>
        </w:rPr>
        <w:t>”</w:t>
      </w:r>
      <w:r w:rsidR="00C657ED" w:rsidRPr="004611A5">
        <w:rPr>
          <w:rFonts w:ascii="Times New Roman" w:eastAsia="仿宋_GB2312" w:hAnsi="Times New Roman"/>
          <w:sz w:val="28"/>
          <w:szCs w:val="28"/>
          <w:lang w:val="x-none"/>
        </w:rPr>
        <w:t>生态环境分区管控方案</w:t>
      </w:r>
      <w:r w:rsidR="00C657ED">
        <w:rPr>
          <w:rFonts w:ascii="Times New Roman" w:eastAsia="仿宋_GB2312" w:hAnsi="Times New Roman"/>
          <w:sz w:val="28"/>
          <w:szCs w:val="28"/>
          <w:lang w:val="x-none"/>
        </w:rPr>
        <w:t>》</w:t>
      </w:r>
      <w:r w:rsidRPr="004611A5">
        <w:rPr>
          <w:rFonts w:ascii="Times New Roman" w:eastAsia="仿宋_GB2312" w:hAnsi="Times New Roman"/>
          <w:sz w:val="28"/>
          <w:szCs w:val="28"/>
          <w:lang w:val="x-none"/>
        </w:rPr>
        <w:t>区域</w:t>
      </w:r>
      <w:bookmarkStart w:id="131" w:name="_GoBack"/>
      <w:bookmarkEnd w:id="131"/>
      <w:r w:rsidRPr="004611A5">
        <w:rPr>
          <w:rFonts w:ascii="Times New Roman" w:eastAsia="仿宋_GB2312" w:hAnsi="Times New Roman"/>
          <w:sz w:val="28"/>
          <w:szCs w:val="28"/>
          <w:lang w:val="x-none"/>
        </w:rPr>
        <w:t>大气污染防治和水污染防治等要求，本次评价制定了规划期</w:t>
      </w:r>
      <w:r w:rsidRPr="004611A5">
        <w:rPr>
          <w:rFonts w:ascii="Times New Roman" w:eastAsia="仿宋_GB2312" w:hAnsi="Times New Roman" w:hint="eastAsia"/>
          <w:sz w:val="28"/>
          <w:szCs w:val="28"/>
          <w:lang w:val="x-none"/>
        </w:rPr>
        <w:t>园区</w:t>
      </w:r>
      <w:r w:rsidRPr="004611A5">
        <w:rPr>
          <w:rFonts w:ascii="Times New Roman" w:eastAsia="仿宋_GB2312" w:hAnsi="Times New Roman"/>
          <w:sz w:val="28"/>
          <w:szCs w:val="28"/>
          <w:lang w:val="x-none"/>
        </w:rPr>
        <w:t>生态环境准入要求，具体见表</w:t>
      </w:r>
      <w:r>
        <w:rPr>
          <w:rFonts w:ascii="Times New Roman" w:eastAsia="仿宋_GB2312" w:hAnsi="Times New Roman"/>
          <w:sz w:val="28"/>
          <w:szCs w:val="28"/>
          <w:lang w:val="x-none"/>
        </w:rPr>
        <w:t>5</w:t>
      </w:r>
      <w:r w:rsidRPr="004611A5">
        <w:rPr>
          <w:rFonts w:ascii="Times New Roman" w:eastAsia="仿宋_GB2312" w:hAnsi="Times New Roman"/>
          <w:sz w:val="28"/>
          <w:szCs w:val="28"/>
          <w:lang w:val="x-none"/>
        </w:rPr>
        <w:t>.4-1</w:t>
      </w:r>
      <w:r w:rsidRPr="004611A5">
        <w:rPr>
          <w:rFonts w:ascii="Times New Roman" w:eastAsia="仿宋_GB2312" w:hAnsi="Times New Roman"/>
          <w:sz w:val="28"/>
          <w:szCs w:val="28"/>
          <w:lang w:val="x-none"/>
        </w:rPr>
        <w:t>。本区域在后续发展过程中，可按照国家、江苏省和</w:t>
      </w:r>
      <w:r>
        <w:rPr>
          <w:rFonts w:ascii="Times New Roman" w:eastAsia="仿宋_GB2312" w:hAnsi="Times New Roman" w:hint="eastAsia"/>
          <w:sz w:val="28"/>
          <w:szCs w:val="28"/>
          <w:lang w:val="x-none"/>
        </w:rPr>
        <w:t>南通</w:t>
      </w:r>
      <w:r w:rsidRPr="004611A5">
        <w:rPr>
          <w:rFonts w:ascii="Times New Roman" w:eastAsia="仿宋_GB2312" w:hAnsi="Times New Roman" w:hint="eastAsia"/>
          <w:sz w:val="28"/>
          <w:szCs w:val="28"/>
          <w:lang w:val="x-none"/>
        </w:rPr>
        <w:t>市</w:t>
      </w:r>
      <w:r w:rsidRPr="004611A5">
        <w:rPr>
          <w:rFonts w:ascii="Times New Roman" w:eastAsia="仿宋_GB2312" w:hAnsi="Times New Roman"/>
          <w:sz w:val="28"/>
          <w:szCs w:val="28"/>
          <w:lang w:val="x-none"/>
        </w:rPr>
        <w:t>最新的法规、政策及规划要求，对</w:t>
      </w:r>
      <w:r w:rsidRPr="004611A5">
        <w:rPr>
          <w:rFonts w:ascii="Times New Roman" w:eastAsia="仿宋_GB2312" w:hAnsi="Times New Roman" w:hint="eastAsia"/>
          <w:sz w:val="28"/>
          <w:szCs w:val="28"/>
          <w:lang w:val="x-none"/>
        </w:rPr>
        <w:t>园区</w:t>
      </w:r>
      <w:r w:rsidRPr="004611A5">
        <w:rPr>
          <w:rFonts w:ascii="Times New Roman" w:eastAsia="仿宋_GB2312" w:hAnsi="Times New Roman"/>
          <w:sz w:val="28"/>
          <w:szCs w:val="28"/>
          <w:lang w:val="x-none"/>
        </w:rPr>
        <w:t>生态环境准入清单进行动态更新。</w:t>
      </w:r>
    </w:p>
    <w:p w14:paraId="3A891B74" w14:textId="42DBCF81" w:rsidR="004611A5" w:rsidRDefault="004611A5" w:rsidP="004611A5">
      <w:pPr>
        <w:spacing w:line="500" w:lineRule="exact"/>
        <w:jc w:val="center"/>
        <w:rPr>
          <w:rFonts w:ascii="Times New Roman" w:eastAsia="仿宋_GB2312" w:hAnsi="Times New Roman"/>
          <w:b/>
          <w:sz w:val="24"/>
        </w:rPr>
      </w:pPr>
      <w:r w:rsidRPr="004611A5">
        <w:rPr>
          <w:rFonts w:ascii="Times New Roman" w:eastAsia="仿宋_GB2312" w:hAnsi="Times New Roman"/>
          <w:b/>
          <w:sz w:val="24"/>
        </w:rPr>
        <w:t>表</w:t>
      </w:r>
      <w:r w:rsidRPr="004611A5">
        <w:rPr>
          <w:rFonts w:ascii="Times New Roman" w:eastAsia="仿宋_GB2312" w:hAnsi="Times New Roman"/>
          <w:b/>
          <w:sz w:val="24"/>
        </w:rPr>
        <w:t xml:space="preserve">5.4-1 </w:t>
      </w:r>
      <w:r w:rsidRPr="004611A5">
        <w:rPr>
          <w:rFonts w:ascii="Times New Roman" w:eastAsia="仿宋_GB2312" w:hAnsi="Times New Roman"/>
          <w:b/>
          <w:sz w:val="24"/>
        </w:rPr>
        <w:t>园区</w:t>
      </w:r>
      <w:r w:rsidRPr="004611A5">
        <w:rPr>
          <w:rFonts w:ascii="Times New Roman" w:eastAsia="仿宋_GB2312" w:hAnsi="Times New Roman" w:hint="eastAsia"/>
          <w:b/>
          <w:sz w:val="24"/>
        </w:rPr>
        <w:t>产业发展生态环境准入清单一览表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7216"/>
      </w:tblGrid>
      <w:tr w:rsidR="004611A5" w:rsidRPr="004611A5" w14:paraId="4F5FAFED" w14:textId="77777777" w:rsidTr="004611A5">
        <w:trPr>
          <w:tblHeader/>
        </w:trPr>
        <w:tc>
          <w:tcPr>
            <w:tcW w:w="1096" w:type="pct"/>
            <w:shd w:val="clear" w:color="auto" w:fill="auto"/>
            <w:vAlign w:val="center"/>
          </w:tcPr>
          <w:p w14:paraId="0D1E0B93" w14:textId="77777777" w:rsidR="004611A5" w:rsidRPr="004611A5" w:rsidRDefault="004611A5" w:rsidP="00FB3324">
            <w:pPr>
              <w:tabs>
                <w:tab w:val="left" w:pos="4800"/>
                <w:tab w:val="left" w:pos="8789"/>
              </w:tabs>
              <w:adjustRightInd w:val="0"/>
              <w:snapToGrid w:val="0"/>
              <w:jc w:val="center"/>
              <w:rPr>
                <w:rFonts w:ascii="Times New Roman" w:eastAsia="仿宋_GB2312" w:hAnsi="Times New Roman"/>
                <w:b/>
                <w:szCs w:val="21"/>
              </w:rPr>
            </w:pPr>
            <w:r w:rsidRPr="004611A5">
              <w:rPr>
                <w:rFonts w:ascii="Times New Roman" w:eastAsia="仿宋_GB2312" w:hAnsi="Times New Roman"/>
                <w:b/>
                <w:szCs w:val="21"/>
              </w:rPr>
              <w:t>类型</w:t>
            </w:r>
          </w:p>
        </w:tc>
        <w:tc>
          <w:tcPr>
            <w:tcW w:w="3904" w:type="pct"/>
            <w:shd w:val="clear" w:color="auto" w:fill="auto"/>
            <w:vAlign w:val="center"/>
          </w:tcPr>
          <w:p w14:paraId="54AEC245" w14:textId="77777777" w:rsidR="004611A5" w:rsidRPr="004611A5" w:rsidRDefault="004611A5" w:rsidP="00FB3324">
            <w:pPr>
              <w:tabs>
                <w:tab w:val="left" w:pos="4800"/>
                <w:tab w:val="left" w:pos="8789"/>
              </w:tabs>
              <w:adjustRightInd w:val="0"/>
              <w:snapToGrid w:val="0"/>
              <w:jc w:val="center"/>
              <w:rPr>
                <w:rFonts w:ascii="Times New Roman" w:eastAsia="仿宋_GB2312" w:hAnsi="Times New Roman"/>
                <w:b/>
                <w:szCs w:val="21"/>
              </w:rPr>
            </w:pPr>
            <w:r w:rsidRPr="004611A5">
              <w:rPr>
                <w:rFonts w:ascii="Times New Roman" w:eastAsia="仿宋_GB2312" w:hAnsi="Times New Roman"/>
                <w:b/>
                <w:szCs w:val="21"/>
              </w:rPr>
              <w:t>准入清单、控制要求</w:t>
            </w:r>
          </w:p>
        </w:tc>
      </w:tr>
      <w:tr w:rsidR="004611A5" w:rsidRPr="004611A5" w14:paraId="3AC1CFB8" w14:textId="77777777" w:rsidTr="004611A5">
        <w:trPr>
          <w:trHeight w:val="336"/>
        </w:trPr>
        <w:tc>
          <w:tcPr>
            <w:tcW w:w="1096" w:type="pct"/>
            <w:shd w:val="clear" w:color="auto" w:fill="auto"/>
            <w:vAlign w:val="center"/>
          </w:tcPr>
          <w:p w14:paraId="24ECEF4A" w14:textId="77777777" w:rsidR="004611A5" w:rsidRPr="004611A5" w:rsidRDefault="004611A5" w:rsidP="00FB3324">
            <w:pPr>
              <w:tabs>
                <w:tab w:val="left" w:pos="4800"/>
                <w:tab w:val="left" w:pos="8789"/>
              </w:tabs>
              <w:adjustRightInd w:val="0"/>
              <w:snapToGrid w:val="0"/>
              <w:jc w:val="center"/>
              <w:rPr>
                <w:rFonts w:ascii="Times New Roman" w:eastAsia="仿宋_GB2312" w:hAnsi="Times New Roman"/>
                <w:szCs w:val="21"/>
              </w:rPr>
            </w:pPr>
            <w:r w:rsidRPr="004611A5">
              <w:rPr>
                <w:rFonts w:ascii="Times New Roman" w:eastAsia="仿宋_GB2312" w:hAnsi="Times New Roman"/>
                <w:szCs w:val="21"/>
              </w:rPr>
              <w:t>主导产业</w:t>
            </w:r>
          </w:p>
        </w:tc>
        <w:tc>
          <w:tcPr>
            <w:tcW w:w="3904" w:type="pct"/>
            <w:shd w:val="clear" w:color="auto" w:fill="auto"/>
            <w:vAlign w:val="center"/>
          </w:tcPr>
          <w:p w14:paraId="30A4BBB5" w14:textId="77777777" w:rsidR="004611A5" w:rsidRPr="004611A5" w:rsidDel="00767644"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Times New Roman" w:eastAsia="仿宋_GB2312" w:hAnsi="Times New Roman"/>
                <w:szCs w:val="21"/>
              </w:rPr>
              <w:t>汽车电子产业、集成电路产业、生命大健康产业</w:t>
            </w:r>
          </w:p>
        </w:tc>
      </w:tr>
      <w:tr w:rsidR="004611A5" w:rsidRPr="004611A5" w14:paraId="23A10C49" w14:textId="77777777" w:rsidTr="004611A5">
        <w:tc>
          <w:tcPr>
            <w:tcW w:w="1096" w:type="pct"/>
            <w:vMerge w:val="restart"/>
            <w:shd w:val="clear" w:color="auto" w:fill="auto"/>
            <w:vAlign w:val="center"/>
          </w:tcPr>
          <w:p w14:paraId="384A8BD4" w14:textId="77777777" w:rsidR="004611A5" w:rsidRPr="004611A5" w:rsidRDefault="004611A5" w:rsidP="00FB3324">
            <w:pPr>
              <w:tabs>
                <w:tab w:val="left" w:pos="4800"/>
                <w:tab w:val="left" w:pos="8789"/>
              </w:tabs>
              <w:adjustRightInd w:val="0"/>
              <w:snapToGrid w:val="0"/>
              <w:jc w:val="center"/>
              <w:rPr>
                <w:rFonts w:ascii="Times New Roman" w:eastAsia="仿宋_GB2312" w:hAnsi="Times New Roman"/>
                <w:szCs w:val="21"/>
              </w:rPr>
            </w:pPr>
            <w:r w:rsidRPr="004611A5">
              <w:rPr>
                <w:rFonts w:ascii="Times New Roman" w:eastAsia="仿宋_GB2312" w:hAnsi="Times New Roman"/>
                <w:szCs w:val="21"/>
              </w:rPr>
              <w:t>优先引入</w:t>
            </w:r>
          </w:p>
        </w:tc>
        <w:tc>
          <w:tcPr>
            <w:tcW w:w="3904" w:type="pct"/>
            <w:shd w:val="clear" w:color="auto" w:fill="auto"/>
            <w:vAlign w:val="center"/>
          </w:tcPr>
          <w:p w14:paraId="1EE31085"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Times New Roman" w:eastAsia="仿宋_GB2312" w:hAnsi="Times New Roman"/>
                <w:szCs w:val="21"/>
              </w:rPr>
              <w:t>1</w:t>
            </w:r>
            <w:r w:rsidRPr="004611A5">
              <w:rPr>
                <w:rFonts w:ascii="Times New Roman" w:eastAsia="仿宋_GB2312" w:hAnsi="Times New Roman"/>
                <w:szCs w:val="21"/>
              </w:rPr>
              <w:t>、《产业结构调整指导目录（</w:t>
            </w:r>
            <w:r w:rsidRPr="004611A5">
              <w:rPr>
                <w:rFonts w:ascii="Times New Roman" w:eastAsia="仿宋_GB2312" w:hAnsi="Times New Roman"/>
                <w:szCs w:val="21"/>
              </w:rPr>
              <w:t>2019</w:t>
            </w:r>
            <w:r w:rsidRPr="004611A5">
              <w:rPr>
                <w:rFonts w:ascii="Times New Roman" w:eastAsia="仿宋_GB2312" w:hAnsi="Times New Roman"/>
                <w:szCs w:val="21"/>
              </w:rPr>
              <w:t>年本）》、《鼓励外商投资产业目录（</w:t>
            </w:r>
            <w:r w:rsidRPr="004611A5">
              <w:rPr>
                <w:rFonts w:ascii="Times New Roman" w:eastAsia="仿宋_GB2312" w:hAnsi="Times New Roman"/>
                <w:szCs w:val="21"/>
              </w:rPr>
              <w:t>2020</w:t>
            </w:r>
            <w:r w:rsidRPr="004611A5">
              <w:rPr>
                <w:rFonts w:ascii="Times New Roman" w:eastAsia="仿宋_GB2312" w:hAnsi="Times New Roman"/>
                <w:szCs w:val="21"/>
              </w:rPr>
              <w:t>年版）》、中鼓励外商投资产业目录、《产业发展与转移指导目录（</w:t>
            </w:r>
            <w:r w:rsidRPr="004611A5">
              <w:rPr>
                <w:rFonts w:ascii="Times New Roman" w:eastAsia="仿宋_GB2312" w:hAnsi="Times New Roman"/>
                <w:szCs w:val="21"/>
              </w:rPr>
              <w:t>2018</w:t>
            </w:r>
            <w:r w:rsidRPr="004611A5">
              <w:rPr>
                <w:rFonts w:ascii="Times New Roman" w:eastAsia="仿宋_GB2312" w:hAnsi="Times New Roman"/>
                <w:szCs w:val="21"/>
              </w:rPr>
              <w:t>年本）》鼓励类或优先承接的产业，且符合园区产业定位的项目；</w:t>
            </w:r>
          </w:p>
          <w:p w14:paraId="07FD8341" w14:textId="77777777" w:rsidR="004611A5" w:rsidRPr="004611A5" w:rsidDel="00767644"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Times New Roman" w:eastAsia="仿宋_GB2312" w:hAnsi="Times New Roman"/>
                <w:szCs w:val="21"/>
              </w:rPr>
              <w:t>2</w:t>
            </w:r>
            <w:r w:rsidRPr="004611A5">
              <w:rPr>
                <w:rFonts w:ascii="Times New Roman" w:eastAsia="仿宋_GB2312" w:hAnsi="Times New Roman"/>
                <w:szCs w:val="21"/>
              </w:rPr>
              <w:t>、拟采用的生产工艺、污染治理技术、清洁生产水平达到国际先进水平的项目。</w:t>
            </w:r>
          </w:p>
        </w:tc>
      </w:tr>
      <w:tr w:rsidR="004611A5" w:rsidRPr="004611A5" w14:paraId="24339B5B" w14:textId="77777777" w:rsidTr="004611A5">
        <w:tc>
          <w:tcPr>
            <w:tcW w:w="1096" w:type="pct"/>
            <w:vMerge/>
            <w:shd w:val="clear" w:color="auto" w:fill="auto"/>
            <w:vAlign w:val="center"/>
          </w:tcPr>
          <w:p w14:paraId="746124C8" w14:textId="77777777" w:rsidR="004611A5" w:rsidRPr="004611A5" w:rsidRDefault="004611A5" w:rsidP="00FB3324">
            <w:pPr>
              <w:tabs>
                <w:tab w:val="left" w:pos="4800"/>
                <w:tab w:val="left" w:pos="8789"/>
              </w:tabs>
              <w:adjustRightInd w:val="0"/>
              <w:snapToGrid w:val="0"/>
              <w:jc w:val="center"/>
              <w:rPr>
                <w:rFonts w:ascii="Times New Roman" w:eastAsia="仿宋_GB2312" w:hAnsi="Times New Roman"/>
                <w:szCs w:val="21"/>
              </w:rPr>
            </w:pPr>
          </w:p>
        </w:tc>
        <w:tc>
          <w:tcPr>
            <w:tcW w:w="3904" w:type="pct"/>
            <w:shd w:val="clear" w:color="auto" w:fill="auto"/>
            <w:vAlign w:val="center"/>
          </w:tcPr>
          <w:p w14:paraId="4DCD0BCF"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b/>
                <w:szCs w:val="21"/>
              </w:rPr>
            </w:pPr>
            <w:r w:rsidRPr="004611A5">
              <w:rPr>
                <w:rFonts w:ascii="Times New Roman" w:eastAsia="仿宋_GB2312" w:hAnsi="Times New Roman"/>
                <w:b/>
                <w:szCs w:val="21"/>
              </w:rPr>
              <w:t>生命大健康产业：</w:t>
            </w:r>
          </w:p>
          <w:p w14:paraId="4E4AE77B"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宋体" w:hAnsi="宋体" w:cs="宋体" w:hint="eastAsia"/>
                <w:szCs w:val="21"/>
              </w:rPr>
              <w:t>①</w:t>
            </w:r>
            <w:r w:rsidRPr="004611A5">
              <w:rPr>
                <w:rFonts w:ascii="Times New Roman" w:eastAsia="仿宋_GB2312" w:hAnsi="Times New Roman"/>
                <w:szCs w:val="21"/>
              </w:rPr>
              <w:t>拥有自主知识产权的新药开发、天然药物开发，满足我国重大、多发性疾病防治需求的通用名药物首次开发，药物新剂型、新辅料、儿童药、短缺药的开发，新型药物制剂技术开发；</w:t>
            </w:r>
          </w:p>
          <w:p w14:paraId="2A9F2703"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宋体" w:hAnsi="宋体" w:cs="宋体" w:hint="eastAsia"/>
                <w:szCs w:val="21"/>
              </w:rPr>
              <w:t>②</w:t>
            </w:r>
            <w:r w:rsidRPr="004611A5">
              <w:rPr>
                <w:rFonts w:ascii="Times New Roman" w:eastAsia="仿宋_GB2312" w:hAnsi="Times New Roman"/>
                <w:szCs w:val="21"/>
              </w:rPr>
              <w:t>重大疾病防治疫苗、抗体药物、基因治疗药物、细胞治疗药物、重组蛋白质药物、核酸药物，大规模细胞培养和纯化技术、大规模药用多肽和核酸合成、抗体偶联、无血清无蛋白培养基培养、发酵、纯化技术开发，纤维素酶、碱性蛋白酶、诊断用酶等酶制剂，采用现代生物技术改造传统生产工艺；</w:t>
            </w:r>
          </w:p>
          <w:p w14:paraId="36A862F3"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Times New Roman" w:eastAsia="仿宋_GB2312" w:hAnsi="Times New Roman"/>
                <w:szCs w:val="21"/>
              </w:rPr>
              <w:fldChar w:fldCharType="begin"/>
            </w:r>
            <w:r w:rsidRPr="004611A5">
              <w:rPr>
                <w:rFonts w:ascii="Times New Roman" w:eastAsia="仿宋_GB2312" w:hAnsi="Times New Roman"/>
                <w:szCs w:val="21"/>
              </w:rPr>
              <w:instrText xml:space="preserve"> = 3 \* GB3 </w:instrText>
            </w:r>
            <w:r w:rsidRPr="004611A5">
              <w:rPr>
                <w:rFonts w:ascii="Times New Roman" w:eastAsia="仿宋_GB2312" w:hAnsi="Times New Roman"/>
                <w:szCs w:val="21"/>
              </w:rPr>
              <w:fldChar w:fldCharType="separate"/>
            </w:r>
            <w:r w:rsidRPr="004611A5">
              <w:rPr>
                <w:rFonts w:ascii="宋体" w:hAnsi="宋体" w:cs="宋体" w:hint="eastAsia"/>
                <w:szCs w:val="21"/>
              </w:rPr>
              <w:t>③</w:t>
            </w:r>
            <w:r w:rsidRPr="004611A5">
              <w:rPr>
                <w:rFonts w:ascii="Times New Roman" w:eastAsia="仿宋_GB2312" w:hAnsi="Times New Roman"/>
                <w:szCs w:val="21"/>
              </w:rPr>
              <w:fldChar w:fldCharType="end"/>
            </w:r>
            <w:r w:rsidRPr="004611A5">
              <w:rPr>
                <w:rFonts w:ascii="Times New Roman" w:eastAsia="仿宋_GB2312" w:hAnsi="Times New Roman"/>
                <w:szCs w:val="21"/>
              </w:rPr>
              <w:t>新型药用包装材料与技术的开发；</w:t>
            </w:r>
          </w:p>
          <w:p w14:paraId="74E8DB57"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Times New Roman" w:eastAsia="仿宋_GB2312" w:hAnsi="Times New Roman"/>
                <w:szCs w:val="21"/>
              </w:rPr>
              <w:fldChar w:fldCharType="begin"/>
            </w:r>
            <w:r w:rsidRPr="004611A5">
              <w:rPr>
                <w:rFonts w:ascii="Times New Roman" w:eastAsia="仿宋_GB2312" w:hAnsi="Times New Roman"/>
                <w:szCs w:val="21"/>
              </w:rPr>
              <w:instrText xml:space="preserve"> = 4 \* GB3 </w:instrText>
            </w:r>
            <w:r w:rsidRPr="004611A5">
              <w:rPr>
                <w:rFonts w:ascii="Times New Roman" w:eastAsia="仿宋_GB2312" w:hAnsi="Times New Roman"/>
                <w:szCs w:val="21"/>
              </w:rPr>
              <w:fldChar w:fldCharType="separate"/>
            </w:r>
            <w:r w:rsidRPr="004611A5">
              <w:rPr>
                <w:rFonts w:ascii="宋体" w:hAnsi="宋体" w:cs="宋体" w:hint="eastAsia"/>
                <w:szCs w:val="21"/>
              </w:rPr>
              <w:t>④</w:t>
            </w:r>
            <w:r w:rsidRPr="004611A5">
              <w:rPr>
                <w:rFonts w:ascii="Times New Roman" w:eastAsia="仿宋_GB2312" w:hAnsi="Times New Roman"/>
                <w:szCs w:val="21"/>
              </w:rPr>
              <w:fldChar w:fldCharType="end"/>
            </w:r>
            <w:r w:rsidRPr="004611A5">
              <w:rPr>
                <w:rFonts w:ascii="Times New Roman" w:eastAsia="仿宋_GB2312" w:hAnsi="Times New Roman"/>
                <w:szCs w:val="21"/>
              </w:rPr>
              <w:t>新型医用诊断设备和试剂、数字化医学影像设备，人工智能辅助医疗设备，高端放射治疗设备，电子内窥镜、手术机器人等高端外科设备，新型支架、假体等高端植入介入设备与材料及增材制造技术开发与应用，危重病用生命支持设备，移动与远程诊疗设备，新型基因、蛋白和细胞诊断设备。</w:t>
            </w:r>
          </w:p>
        </w:tc>
      </w:tr>
      <w:tr w:rsidR="004611A5" w:rsidRPr="004611A5" w14:paraId="19B7EC9F" w14:textId="77777777" w:rsidTr="004611A5">
        <w:tc>
          <w:tcPr>
            <w:tcW w:w="1096" w:type="pct"/>
            <w:vMerge/>
            <w:shd w:val="clear" w:color="auto" w:fill="auto"/>
            <w:vAlign w:val="center"/>
          </w:tcPr>
          <w:p w14:paraId="6ADBCA8C" w14:textId="77777777" w:rsidR="004611A5" w:rsidRPr="004611A5" w:rsidRDefault="004611A5" w:rsidP="00FB3324">
            <w:pPr>
              <w:tabs>
                <w:tab w:val="left" w:pos="4800"/>
                <w:tab w:val="left" w:pos="8789"/>
              </w:tabs>
              <w:adjustRightInd w:val="0"/>
              <w:snapToGrid w:val="0"/>
              <w:jc w:val="center"/>
              <w:rPr>
                <w:rFonts w:ascii="Times New Roman" w:eastAsia="仿宋_GB2312" w:hAnsi="Times New Roman"/>
                <w:szCs w:val="21"/>
              </w:rPr>
            </w:pPr>
          </w:p>
        </w:tc>
        <w:tc>
          <w:tcPr>
            <w:tcW w:w="3904" w:type="pct"/>
            <w:shd w:val="clear" w:color="auto" w:fill="auto"/>
            <w:vAlign w:val="center"/>
          </w:tcPr>
          <w:p w14:paraId="0CF64A8F"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b/>
                <w:szCs w:val="21"/>
              </w:rPr>
            </w:pPr>
            <w:r w:rsidRPr="004611A5">
              <w:rPr>
                <w:rFonts w:ascii="Times New Roman" w:eastAsia="仿宋_GB2312" w:hAnsi="Times New Roman"/>
                <w:b/>
                <w:szCs w:val="21"/>
              </w:rPr>
              <w:t>汽车电子产业：</w:t>
            </w:r>
          </w:p>
          <w:p w14:paraId="5F97006D"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宋体" w:hAnsi="宋体" w:cs="宋体" w:hint="eastAsia"/>
                <w:szCs w:val="21"/>
              </w:rPr>
              <w:t>①</w:t>
            </w:r>
            <w:r w:rsidRPr="004611A5">
              <w:rPr>
                <w:rFonts w:ascii="Times New Roman" w:eastAsia="仿宋_GB2312" w:hAnsi="Times New Roman"/>
                <w:szCs w:val="21"/>
              </w:rPr>
              <w:t>汽车电子控制系统：发动机控制系统（</w:t>
            </w:r>
            <w:r w:rsidRPr="004611A5">
              <w:rPr>
                <w:rFonts w:ascii="Times New Roman" w:eastAsia="仿宋_GB2312" w:hAnsi="Times New Roman"/>
                <w:szCs w:val="21"/>
              </w:rPr>
              <w:t>ECU</w:t>
            </w:r>
            <w:r w:rsidRPr="004611A5">
              <w:rPr>
                <w:rFonts w:ascii="Times New Roman" w:eastAsia="仿宋_GB2312" w:hAnsi="Times New Roman"/>
                <w:szCs w:val="21"/>
              </w:rPr>
              <w:t>）、变速箱控制系统（</w:t>
            </w:r>
            <w:r w:rsidRPr="004611A5">
              <w:rPr>
                <w:rFonts w:ascii="Times New Roman" w:eastAsia="仿宋_GB2312" w:hAnsi="Times New Roman"/>
                <w:szCs w:val="21"/>
              </w:rPr>
              <w:t>TCU</w:t>
            </w:r>
            <w:r w:rsidRPr="004611A5">
              <w:rPr>
                <w:rFonts w:ascii="Times New Roman" w:eastAsia="仿宋_GB2312" w:hAnsi="Times New Roman"/>
                <w:szCs w:val="21"/>
              </w:rPr>
              <w:t>）、制动防抱死系统（</w:t>
            </w:r>
            <w:r w:rsidRPr="004611A5">
              <w:rPr>
                <w:rFonts w:ascii="Times New Roman" w:eastAsia="仿宋_GB2312" w:hAnsi="Times New Roman"/>
                <w:szCs w:val="21"/>
              </w:rPr>
              <w:t>ABS</w:t>
            </w:r>
            <w:r w:rsidRPr="004611A5">
              <w:rPr>
                <w:rFonts w:ascii="Times New Roman" w:eastAsia="仿宋_GB2312" w:hAnsi="Times New Roman"/>
                <w:szCs w:val="21"/>
              </w:rPr>
              <w:t>）、牵引力控制（</w:t>
            </w:r>
            <w:r w:rsidRPr="004611A5">
              <w:rPr>
                <w:rFonts w:ascii="Times New Roman" w:eastAsia="仿宋_GB2312" w:hAnsi="Times New Roman"/>
                <w:szCs w:val="21"/>
              </w:rPr>
              <w:t>ASR</w:t>
            </w:r>
            <w:r w:rsidRPr="004611A5">
              <w:rPr>
                <w:rFonts w:ascii="Times New Roman" w:eastAsia="仿宋_GB2312" w:hAnsi="Times New Roman"/>
                <w:szCs w:val="21"/>
              </w:rPr>
              <w:t>）、电子稳定控制（</w:t>
            </w:r>
            <w:r w:rsidRPr="004611A5">
              <w:rPr>
                <w:rFonts w:ascii="Times New Roman" w:eastAsia="仿宋_GB2312" w:hAnsi="Times New Roman"/>
                <w:szCs w:val="21"/>
              </w:rPr>
              <w:t>ESC</w:t>
            </w:r>
            <w:r w:rsidRPr="004611A5">
              <w:rPr>
                <w:rFonts w:ascii="Times New Roman" w:eastAsia="仿宋_GB2312" w:hAnsi="Times New Roman"/>
                <w:szCs w:val="21"/>
              </w:rPr>
              <w:t>）、网络总线控制、车载故障诊断仪（</w:t>
            </w:r>
            <w:r w:rsidRPr="004611A5">
              <w:rPr>
                <w:rFonts w:ascii="Times New Roman" w:eastAsia="仿宋_GB2312" w:hAnsi="Times New Roman"/>
                <w:szCs w:val="21"/>
              </w:rPr>
              <w:t>OBD</w:t>
            </w:r>
            <w:r w:rsidRPr="004611A5">
              <w:rPr>
                <w:rFonts w:ascii="Times New Roman" w:eastAsia="仿宋_GB2312" w:hAnsi="Times New Roman"/>
                <w:szCs w:val="21"/>
              </w:rPr>
              <w:t>）、电控智能悬架、电子驻车系统、电子油门、车道保持辅助系统（</w:t>
            </w:r>
            <w:r w:rsidRPr="004611A5">
              <w:rPr>
                <w:rFonts w:ascii="Times New Roman" w:eastAsia="仿宋_GB2312" w:hAnsi="Times New Roman"/>
                <w:szCs w:val="21"/>
              </w:rPr>
              <w:t>LKA</w:t>
            </w:r>
            <w:r w:rsidRPr="004611A5">
              <w:rPr>
                <w:rFonts w:ascii="Times New Roman" w:eastAsia="仿宋_GB2312" w:hAnsi="Times New Roman"/>
                <w:szCs w:val="21"/>
              </w:rPr>
              <w:t>）、自动紧急制动系统（</w:t>
            </w:r>
            <w:r w:rsidRPr="004611A5">
              <w:rPr>
                <w:rFonts w:ascii="Times New Roman" w:eastAsia="仿宋_GB2312" w:hAnsi="Times New Roman"/>
                <w:szCs w:val="21"/>
              </w:rPr>
              <w:t>AEBS</w:t>
            </w:r>
            <w:r w:rsidRPr="004611A5">
              <w:rPr>
                <w:rFonts w:ascii="Times New Roman" w:eastAsia="仿宋_GB2312" w:hAnsi="Times New Roman"/>
                <w:szCs w:val="21"/>
              </w:rPr>
              <w:t>）、电控制动系统（</w:t>
            </w:r>
            <w:r w:rsidRPr="004611A5">
              <w:rPr>
                <w:rFonts w:ascii="Times New Roman" w:eastAsia="仿宋_GB2312" w:hAnsi="Times New Roman"/>
                <w:szCs w:val="21"/>
              </w:rPr>
              <w:t>EBS</w:t>
            </w:r>
            <w:r w:rsidRPr="004611A5">
              <w:rPr>
                <w:rFonts w:ascii="Times New Roman" w:eastAsia="仿宋_GB2312" w:hAnsi="Times New Roman"/>
                <w:szCs w:val="21"/>
              </w:rPr>
              <w:t>）、载货汽车用轴荷自动测量系统等；</w:t>
            </w:r>
          </w:p>
          <w:p w14:paraId="3EF84371"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宋体" w:hAnsi="宋体" w:cs="宋体" w:hint="eastAsia"/>
                <w:szCs w:val="21"/>
              </w:rPr>
              <w:t>②</w:t>
            </w:r>
            <w:r w:rsidRPr="004611A5">
              <w:rPr>
                <w:rFonts w:ascii="Times New Roman" w:eastAsia="仿宋_GB2312" w:hAnsi="Times New Roman"/>
                <w:szCs w:val="21"/>
              </w:rPr>
              <w:t>智能汽车、新能源汽车及关键零部件、高效车用内燃机研发能力建设；</w:t>
            </w:r>
          </w:p>
          <w:p w14:paraId="55402AD4"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Times New Roman" w:eastAsia="仿宋_GB2312" w:hAnsi="Times New Roman"/>
                <w:szCs w:val="21"/>
              </w:rPr>
              <w:fldChar w:fldCharType="begin"/>
            </w:r>
            <w:r w:rsidRPr="004611A5">
              <w:rPr>
                <w:rFonts w:ascii="Times New Roman" w:eastAsia="仿宋_GB2312" w:hAnsi="Times New Roman"/>
                <w:szCs w:val="21"/>
              </w:rPr>
              <w:instrText xml:space="preserve"> = 3 \* GB3 </w:instrText>
            </w:r>
            <w:r w:rsidRPr="004611A5">
              <w:rPr>
                <w:rFonts w:ascii="Times New Roman" w:eastAsia="仿宋_GB2312" w:hAnsi="Times New Roman"/>
                <w:szCs w:val="21"/>
              </w:rPr>
              <w:fldChar w:fldCharType="separate"/>
            </w:r>
            <w:r w:rsidRPr="004611A5">
              <w:rPr>
                <w:rFonts w:ascii="宋体" w:hAnsi="宋体" w:cs="宋体" w:hint="eastAsia"/>
                <w:szCs w:val="21"/>
              </w:rPr>
              <w:t>③</w:t>
            </w:r>
            <w:r w:rsidRPr="004611A5">
              <w:rPr>
                <w:rFonts w:ascii="Times New Roman" w:eastAsia="仿宋_GB2312" w:hAnsi="Times New Roman"/>
                <w:szCs w:val="21"/>
              </w:rPr>
              <w:fldChar w:fldCharType="end"/>
            </w:r>
            <w:r w:rsidRPr="004611A5">
              <w:rPr>
                <w:rFonts w:ascii="Times New Roman" w:eastAsia="仿宋_GB2312" w:hAnsi="Times New Roman"/>
                <w:szCs w:val="21"/>
              </w:rPr>
              <w:t>智能汽车关键零部件及技术：传感器、车载芯片、中央处理器、车载操作系统和信息控制系统、车网通信系统设备、视觉识别系统、高精度定位装置、线控底盘系统、智能车用安全玻璃；新型智能终端模块、多核异构智能计算平台技术、全天候复杂交通场景高精度定位和地图技术、传感器融合感知技术、车用无线通信关键技术、基础云控平台技术；新型安全隔离架构技术、软硬件协同攻击识别技术、终端芯片安全加密和应用软件安全防护技术、无线通信安全加密技术、安全通讯及认证授权技术、数据加密技术；测试评价体系架构研发，虚拟仿真、实车道路测试等技术和验证工具，整车级和系统</w:t>
            </w:r>
            <w:r w:rsidRPr="004611A5">
              <w:rPr>
                <w:rFonts w:ascii="Times New Roman" w:eastAsia="仿宋_GB2312" w:hAnsi="Times New Roman"/>
                <w:szCs w:val="21"/>
              </w:rPr>
              <w:lastRenderedPageBreak/>
              <w:t>级测试评价方法，测试基础数据库建设。</w:t>
            </w:r>
          </w:p>
        </w:tc>
      </w:tr>
      <w:tr w:rsidR="004611A5" w:rsidRPr="004611A5" w14:paraId="4144D128" w14:textId="77777777" w:rsidTr="004611A5">
        <w:tc>
          <w:tcPr>
            <w:tcW w:w="1096" w:type="pct"/>
            <w:vMerge/>
            <w:shd w:val="clear" w:color="auto" w:fill="auto"/>
            <w:vAlign w:val="center"/>
          </w:tcPr>
          <w:p w14:paraId="3FFD4EED" w14:textId="77777777" w:rsidR="004611A5" w:rsidRPr="004611A5" w:rsidRDefault="004611A5" w:rsidP="00FB3324">
            <w:pPr>
              <w:tabs>
                <w:tab w:val="left" w:pos="4800"/>
                <w:tab w:val="left" w:pos="8789"/>
              </w:tabs>
              <w:adjustRightInd w:val="0"/>
              <w:snapToGrid w:val="0"/>
              <w:jc w:val="center"/>
              <w:rPr>
                <w:rFonts w:ascii="Times New Roman" w:eastAsia="仿宋_GB2312" w:hAnsi="Times New Roman"/>
                <w:szCs w:val="21"/>
              </w:rPr>
            </w:pPr>
          </w:p>
        </w:tc>
        <w:tc>
          <w:tcPr>
            <w:tcW w:w="3904" w:type="pct"/>
            <w:shd w:val="clear" w:color="auto" w:fill="auto"/>
            <w:vAlign w:val="center"/>
          </w:tcPr>
          <w:p w14:paraId="73C9B8A8"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b/>
                <w:szCs w:val="21"/>
              </w:rPr>
            </w:pPr>
            <w:r w:rsidRPr="004611A5">
              <w:rPr>
                <w:rFonts w:ascii="Times New Roman" w:eastAsia="仿宋_GB2312" w:hAnsi="Times New Roman"/>
                <w:b/>
                <w:szCs w:val="21"/>
              </w:rPr>
              <w:t>集成电路产业：</w:t>
            </w:r>
          </w:p>
          <w:p w14:paraId="1CBDE7B7"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宋体" w:hAnsi="宋体" w:cs="宋体" w:hint="eastAsia"/>
                <w:szCs w:val="21"/>
              </w:rPr>
              <w:t>①</w:t>
            </w:r>
            <w:r w:rsidRPr="004611A5">
              <w:rPr>
                <w:rFonts w:ascii="Times New Roman" w:eastAsia="仿宋_GB2312" w:hAnsi="Times New Roman"/>
                <w:szCs w:val="21"/>
              </w:rPr>
              <w:t>集成电路设计，线宽</w:t>
            </w:r>
            <w:r w:rsidRPr="004611A5">
              <w:rPr>
                <w:rFonts w:ascii="Times New Roman" w:eastAsia="仿宋_GB2312" w:hAnsi="Times New Roman"/>
                <w:szCs w:val="21"/>
              </w:rPr>
              <w:t>0.8</w:t>
            </w:r>
            <w:r w:rsidRPr="004611A5">
              <w:rPr>
                <w:rFonts w:ascii="Times New Roman" w:eastAsia="仿宋_GB2312" w:hAnsi="Times New Roman"/>
                <w:szCs w:val="21"/>
              </w:rPr>
              <w:t>微米以下集成电路制造，及球栅阵列封装（</w:t>
            </w:r>
            <w:r w:rsidRPr="004611A5">
              <w:rPr>
                <w:rFonts w:ascii="Times New Roman" w:eastAsia="仿宋_GB2312" w:hAnsi="Times New Roman"/>
                <w:szCs w:val="21"/>
              </w:rPr>
              <w:t>BGA</w:t>
            </w:r>
            <w:r w:rsidRPr="004611A5">
              <w:rPr>
                <w:rFonts w:ascii="Times New Roman" w:eastAsia="仿宋_GB2312" w:hAnsi="Times New Roman"/>
                <w:szCs w:val="21"/>
              </w:rPr>
              <w:t>）、插针网格阵列封装（</w:t>
            </w:r>
            <w:r w:rsidRPr="004611A5">
              <w:rPr>
                <w:rFonts w:ascii="Times New Roman" w:eastAsia="仿宋_GB2312" w:hAnsi="Times New Roman"/>
                <w:szCs w:val="21"/>
              </w:rPr>
              <w:t>PGA</w:t>
            </w:r>
            <w:r w:rsidRPr="004611A5">
              <w:rPr>
                <w:rFonts w:ascii="Times New Roman" w:eastAsia="仿宋_GB2312" w:hAnsi="Times New Roman"/>
                <w:szCs w:val="21"/>
              </w:rPr>
              <w:t>）、芯片规模封装（</w:t>
            </w:r>
            <w:r w:rsidRPr="004611A5">
              <w:rPr>
                <w:rFonts w:ascii="Times New Roman" w:eastAsia="仿宋_GB2312" w:hAnsi="Times New Roman"/>
                <w:szCs w:val="21"/>
              </w:rPr>
              <w:t>CSP</w:t>
            </w:r>
            <w:r w:rsidRPr="004611A5">
              <w:rPr>
                <w:rFonts w:ascii="Times New Roman" w:eastAsia="仿宋_GB2312" w:hAnsi="Times New Roman"/>
                <w:szCs w:val="21"/>
              </w:rPr>
              <w:t>）、多芯片封装（</w:t>
            </w:r>
            <w:r w:rsidRPr="004611A5">
              <w:rPr>
                <w:rFonts w:ascii="Times New Roman" w:eastAsia="仿宋_GB2312" w:hAnsi="Times New Roman"/>
                <w:szCs w:val="21"/>
              </w:rPr>
              <w:t>MCM)</w:t>
            </w:r>
            <w:r w:rsidRPr="004611A5">
              <w:rPr>
                <w:rFonts w:ascii="Times New Roman" w:eastAsia="仿宋_GB2312" w:hAnsi="Times New Roman"/>
                <w:szCs w:val="21"/>
              </w:rPr>
              <w:t>、栅格阵列封装（</w:t>
            </w:r>
            <w:r w:rsidRPr="004611A5">
              <w:rPr>
                <w:rFonts w:ascii="Times New Roman" w:eastAsia="仿宋_GB2312" w:hAnsi="Times New Roman"/>
                <w:szCs w:val="21"/>
              </w:rPr>
              <w:t>LGA</w:t>
            </w:r>
            <w:r w:rsidRPr="004611A5">
              <w:rPr>
                <w:rFonts w:ascii="Times New Roman" w:eastAsia="仿宋_GB2312" w:hAnsi="Times New Roman"/>
                <w:szCs w:val="21"/>
              </w:rPr>
              <w:t>）、系统级封装（</w:t>
            </w:r>
            <w:r w:rsidRPr="004611A5">
              <w:rPr>
                <w:rFonts w:ascii="Times New Roman" w:eastAsia="仿宋_GB2312" w:hAnsi="Times New Roman"/>
                <w:szCs w:val="21"/>
              </w:rPr>
              <w:t>SIP</w:t>
            </w:r>
            <w:r w:rsidRPr="004611A5">
              <w:rPr>
                <w:rFonts w:ascii="Times New Roman" w:eastAsia="仿宋_GB2312" w:hAnsi="Times New Roman"/>
                <w:szCs w:val="21"/>
              </w:rPr>
              <w:t>）、倒装封装（</w:t>
            </w:r>
            <w:r w:rsidRPr="004611A5">
              <w:rPr>
                <w:rFonts w:ascii="Times New Roman" w:eastAsia="仿宋_GB2312" w:hAnsi="Times New Roman"/>
                <w:szCs w:val="21"/>
              </w:rPr>
              <w:t>FC</w:t>
            </w:r>
            <w:r w:rsidRPr="004611A5">
              <w:rPr>
                <w:rFonts w:ascii="Times New Roman" w:eastAsia="仿宋_GB2312" w:hAnsi="Times New Roman"/>
                <w:szCs w:val="21"/>
              </w:rPr>
              <w:t>）、晶圆级封装（</w:t>
            </w:r>
            <w:r w:rsidRPr="004611A5">
              <w:rPr>
                <w:rFonts w:ascii="Times New Roman" w:eastAsia="仿宋_GB2312" w:hAnsi="Times New Roman"/>
                <w:szCs w:val="21"/>
              </w:rPr>
              <w:t>WLP</w:t>
            </w:r>
            <w:r w:rsidRPr="004611A5">
              <w:rPr>
                <w:rFonts w:ascii="Times New Roman" w:eastAsia="仿宋_GB2312" w:hAnsi="Times New Roman"/>
                <w:szCs w:val="21"/>
              </w:rPr>
              <w:t>）、传感器封装（</w:t>
            </w:r>
            <w:r w:rsidRPr="004611A5">
              <w:rPr>
                <w:rFonts w:ascii="Times New Roman" w:eastAsia="仿宋_GB2312" w:hAnsi="Times New Roman"/>
                <w:szCs w:val="21"/>
              </w:rPr>
              <w:t>MEMS</w:t>
            </w:r>
            <w:r w:rsidRPr="004611A5">
              <w:rPr>
                <w:rFonts w:ascii="Times New Roman" w:eastAsia="仿宋_GB2312" w:hAnsi="Times New Roman"/>
                <w:szCs w:val="21"/>
              </w:rPr>
              <w:t>）等先进封装与测试；</w:t>
            </w:r>
          </w:p>
          <w:p w14:paraId="3C6F1380"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宋体" w:hAnsi="宋体" w:cs="宋体" w:hint="eastAsia"/>
                <w:szCs w:val="21"/>
              </w:rPr>
              <w:t>②</w:t>
            </w:r>
            <w:r w:rsidRPr="004611A5">
              <w:rPr>
                <w:rFonts w:ascii="Times New Roman" w:eastAsia="仿宋_GB2312" w:hAnsi="Times New Roman"/>
                <w:szCs w:val="21"/>
              </w:rPr>
              <w:t>集成电路装备制造；</w:t>
            </w:r>
          </w:p>
          <w:p w14:paraId="0C4BDBF0"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Times New Roman" w:eastAsia="仿宋_GB2312" w:hAnsi="Times New Roman"/>
                <w:szCs w:val="21"/>
              </w:rPr>
              <w:fldChar w:fldCharType="begin"/>
            </w:r>
            <w:r w:rsidRPr="004611A5">
              <w:rPr>
                <w:rFonts w:ascii="Times New Roman" w:eastAsia="仿宋_GB2312" w:hAnsi="Times New Roman"/>
                <w:szCs w:val="21"/>
              </w:rPr>
              <w:instrText xml:space="preserve"> = 3 \* GB3 </w:instrText>
            </w:r>
            <w:r w:rsidRPr="004611A5">
              <w:rPr>
                <w:rFonts w:ascii="Times New Roman" w:eastAsia="仿宋_GB2312" w:hAnsi="Times New Roman"/>
                <w:szCs w:val="21"/>
              </w:rPr>
              <w:fldChar w:fldCharType="separate"/>
            </w:r>
            <w:r w:rsidRPr="004611A5">
              <w:rPr>
                <w:rFonts w:ascii="宋体" w:hAnsi="宋体" w:cs="宋体" w:hint="eastAsia"/>
                <w:szCs w:val="21"/>
              </w:rPr>
              <w:t>③</w:t>
            </w:r>
            <w:r w:rsidRPr="004611A5">
              <w:rPr>
                <w:rFonts w:ascii="Times New Roman" w:eastAsia="仿宋_GB2312" w:hAnsi="Times New Roman"/>
                <w:szCs w:val="21"/>
              </w:rPr>
              <w:fldChar w:fldCharType="end"/>
            </w:r>
            <w:r w:rsidRPr="004611A5">
              <w:rPr>
                <w:rFonts w:ascii="Times New Roman" w:eastAsia="仿宋_GB2312" w:hAnsi="Times New Roman"/>
                <w:szCs w:val="21"/>
              </w:rPr>
              <w:t>新型电子元器件（片式元器件、频率元器件、混合集成电路、电力电子器件、光电子器件、敏感元器件及传感器、新型机电元件、高密度印刷电路板和柔性电路板等）制造；</w:t>
            </w:r>
          </w:p>
          <w:p w14:paraId="55412FC6"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Times New Roman" w:eastAsia="仿宋_GB2312" w:hAnsi="Times New Roman"/>
                <w:szCs w:val="21"/>
              </w:rPr>
              <w:fldChar w:fldCharType="begin"/>
            </w:r>
            <w:r w:rsidRPr="004611A5">
              <w:rPr>
                <w:rFonts w:ascii="Times New Roman" w:eastAsia="仿宋_GB2312" w:hAnsi="Times New Roman"/>
                <w:szCs w:val="21"/>
              </w:rPr>
              <w:instrText xml:space="preserve"> = 4 \* GB3 </w:instrText>
            </w:r>
            <w:r w:rsidRPr="004611A5">
              <w:rPr>
                <w:rFonts w:ascii="Times New Roman" w:eastAsia="仿宋_GB2312" w:hAnsi="Times New Roman"/>
                <w:szCs w:val="21"/>
              </w:rPr>
              <w:fldChar w:fldCharType="separate"/>
            </w:r>
            <w:r w:rsidRPr="004611A5">
              <w:rPr>
                <w:rFonts w:ascii="宋体" w:hAnsi="宋体" w:cs="宋体" w:hint="eastAsia"/>
                <w:szCs w:val="21"/>
              </w:rPr>
              <w:t>④</w:t>
            </w:r>
            <w:r w:rsidRPr="004611A5">
              <w:rPr>
                <w:rFonts w:ascii="Times New Roman" w:eastAsia="仿宋_GB2312" w:hAnsi="Times New Roman"/>
                <w:szCs w:val="21"/>
              </w:rPr>
              <w:fldChar w:fldCharType="end"/>
            </w:r>
            <w:r w:rsidRPr="004611A5">
              <w:rPr>
                <w:rFonts w:ascii="Times New Roman" w:eastAsia="仿宋_GB2312" w:hAnsi="Times New Roman"/>
                <w:szCs w:val="21"/>
              </w:rPr>
              <w:t>半导体、光电子器件、新型电子元器件（片式元器件、电力电子器件、光电子器件、敏感元器件及传感器、新型机电元件、高频微波印制电路板、高速通信电路板、柔性电路板、高性能覆铜板等）等电子产品用材料；</w:t>
            </w:r>
          </w:p>
          <w:p w14:paraId="40D29180"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Times New Roman" w:eastAsia="仿宋_GB2312" w:hAnsi="Times New Roman"/>
                <w:szCs w:val="21"/>
              </w:rPr>
              <w:fldChar w:fldCharType="begin"/>
            </w:r>
            <w:r w:rsidRPr="004611A5">
              <w:rPr>
                <w:rFonts w:ascii="Times New Roman" w:eastAsia="仿宋_GB2312" w:hAnsi="Times New Roman"/>
                <w:szCs w:val="21"/>
              </w:rPr>
              <w:instrText xml:space="preserve"> = 5 \* GB3 </w:instrText>
            </w:r>
            <w:r w:rsidRPr="004611A5">
              <w:rPr>
                <w:rFonts w:ascii="Times New Roman" w:eastAsia="仿宋_GB2312" w:hAnsi="Times New Roman"/>
                <w:szCs w:val="21"/>
              </w:rPr>
              <w:fldChar w:fldCharType="separate"/>
            </w:r>
            <w:r w:rsidRPr="004611A5">
              <w:rPr>
                <w:rFonts w:ascii="宋体" w:hAnsi="宋体" w:cs="宋体" w:hint="eastAsia"/>
                <w:noProof/>
                <w:szCs w:val="21"/>
              </w:rPr>
              <w:t>⑤</w:t>
            </w:r>
            <w:r w:rsidRPr="004611A5">
              <w:rPr>
                <w:rFonts w:ascii="Times New Roman" w:eastAsia="仿宋_GB2312" w:hAnsi="Times New Roman"/>
                <w:szCs w:val="21"/>
              </w:rPr>
              <w:fldChar w:fldCharType="end"/>
            </w:r>
            <w:r w:rsidRPr="004611A5">
              <w:rPr>
                <w:rFonts w:ascii="Times New Roman" w:eastAsia="仿宋_GB2312" w:hAnsi="Times New Roman"/>
                <w:szCs w:val="21"/>
              </w:rPr>
              <w:t>医疗电子、健康电子、生物电子、汽车电子、电力电子、金融电子、航空航天仪器仪表电子、图像传感器、传感器电子等产品制造；</w:t>
            </w:r>
          </w:p>
          <w:p w14:paraId="6924BBC8"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Times New Roman" w:eastAsia="仿宋_GB2312" w:hAnsi="Times New Roman"/>
                <w:szCs w:val="21"/>
              </w:rPr>
              <w:fldChar w:fldCharType="begin"/>
            </w:r>
            <w:r w:rsidRPr="004611A5">
              <w:rPr>
                <w:rFonts w:ascii="Times New Roman" w:eastAsia="仿宋_GB2312" w:hAnsi="Times New Roman"/>
                <w:szCs w:val="21"/>
              </w:rPr>
              <w:instrText xml:space="preserve"> = 6 \* GB3 </w:instrText>
            </w:r>
            <w:r w:rsidRPr="004611A5">
              <w:rPr>
                <w:rFonts w:ascii="Times New Roman" w:eastAsia="仿宋_GB2312" w:hAnsi="Times New Roman"/>
                <w:szCs w:val="21"/>
              </w:rPr>
              <w:fldChar w:fldCharType="separate"/>
            </w:r>
            <w:r w:rsidRPr="004611A5">
              <w:rPr>
                <w:rFonts w:ascii="宋体" w:hAnsi="宋体" w:cs="宋体" w:hint="eastAsia"/>
                <w:noProof/>
                <w:szCs w:val="21"/>
              </w:rPr>
              <w:t>⑥</w:t>
            </w:r>
            <w:r w:rsidRPr="004611A5">
              <w:rPr>
                <w:rFonts w:ascii="Times New Roman" w:eastAsia="仿宋_GB2312" w:hAnsi="Times New Roman"/>
                <w:szCs w:val="21"/>
              </w:rPr>
              <w:fldChar w:fldCharType="end"/>
            </w:r>
            <w:r w:rsidRPr="004611A5">
              <w:rPr>
                <w:rFonts w:ascii="Times New Roman" w:eastAsia="仿宋_GB2312" w:hAnsi="Times New Roman"/>
                <w:szCs w:val="21"/>
              </w:rPr>
              <w:t>工业互联网网络、平台、安全硬件设备制造与软件系统开发及集成创新应用，工业互联网设备安全、控制安全、网络安全、平台安全和数据安全相关技术产品研发及应用，工业互联网网络建设与改造，标识解析体系建设与推广，工业云服务平台建设及应用</w:t>
            </w:r>
          </w:p>
        </w:tc>
      </w:tr>
      <w:tr w:rsidR="004611A5" w:rsidRPr="004611A5" w14:paraId="5CBB270C" w14:textId="77777777" w:rsidTr="004611A5">
        <w:tc>
          <w:tcPr>
            <w:tcW w:w="1096" w:type="pct"/>
            <w:vMerge w:val="restart"/>
            <w:shd w:val="clear" w:color="auto" w:fill="auto"/>
            <w:vAlign w:val="center"/>
          </w:tcPr>
          <w:p w14:paraId="0818BBC8" w14:textId="77777777" w:rsidR="004611A5" w:rsidRPr="004611A5" w:rsidRDefault="004611A5" w:rsidP="00FB3324">
            <w:pPr>
              <w:tabs>
                <w:tab w:val="left" w:pos="4800"/>
                <w:tab w:val="left" w:pos="8789"/>
              </w:tabs>
              <w:adjustRightInd w:val="0"/>
              <w:snapToGrid w:val="0"/>
              <w:jc w:val="center"/>
              <w:rPr>
                <w:rFonts w:ascii="Times New Roman" w:eastAsia="仿宋_GB2312" w:hAnsi="Times New Roman"/>
                <w:szCs w:val="21"/>
              </w:rPr>
            </w:pPr>
            <w:r w:rsidRPr="004611A5">
              <w:rPr>
                <w:rFonts w:ascii="Times New Roman" w:eastAsia="仿宋_GB2312" w:hAnsi="Times New Roman"/>
                <w:szCs w:val="21"/>
              </w:rPr>
              <w:t>禁止引入</w:t>
            </w:r>
          </w:p>
        </w:tc>
        <w:tc>
          <w:tcPr>
            <w:tcW w:w="3904" w:type="pct"/>
            <w:shd w:val="clear" w:color="auto" w:fill="auto"/>
            <w:vAlign w:val="center"/>
          </w:tcPr>
          <w:p w14:paraId="37E8AFBD"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b/>
                <w:szCs w:val="21"/>
              </w:rPr>
            </w:pPr>
            <w:r w:rsidRPr="004611A5">
              <w:rPr>
                <w:rFonts w:ascii="Times New Roman" w:eastAsia="仿宋_GB2312" w:hAnsi="Times New Roman"/>
                <w:b/>
                <w:szCs w:val="21"/>
              </w:rPr>
              <w:t>生命大健康产业：</w:t>
            </w:r>
          </w:p>
          <w:p w14:paraId="74AAB575"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宋体" w:hAnsi="宋体" w:cs="宋体" w:hint="eastAsia"/>
                <w:szCs w:val="21"/>
              </w:rPr>
              <w:t>①</w:t>
            </w:r>
            <w:r w:rsidRPr="004611A5">
              <w:rPr>
                <w:rFonts w:ascii="Times New Roman" w:eastAsia="仿宋_GB2312" w:hAnsi="Times New Roman"/>
                <w:szCs w:val="21"/>
              </w:rPr>
              <w:t>化学原药合成生产等重污染及风险较大的项目；</w:t>
            </w:r>
          </w:p>
          <w:p w14:paraId="54003480"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宋体" w:hAnsi="宋体" w:cs="宋体" w:hint="eastAsia"/>
                <w:szCs w:val="21"/>
              </w:rPr>
              <w:t>②</w:t>
            </w:r>
            <w:r w:rsidRPr="004611A5">
              <w:rPr>
                <w:rFonts w:ascii="Times New Roman" w:eastAsia="仿宋_GB2312" w:hAnsi="Times New Roman"/>
                <w:szCs w:val="21"/>
              </w:rPr>
              <w:t>涉及落后工艺的研发项目：含手工胶囊填充工艺、软木塞烫腊包装药品工艺；铁粉还原法对乙酰氨基酚（扑热息痛）、咖啡因装置；</w:t>
            </w:r>
          </w:p>
          <w:p w14:paraId="26EAFB07"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宋体" w:hAnsi="宋体" w:cs="宋体" w:hint="eastAsia"/>
                <w:szCs w:val="21"/>
              </w:rPr>
              <w:t>③</w:t>
            </w:r>
            <w:r w:rsidRPr="004611A5">
              <w:rPr>
                <w:rFonts w:ascii="Times New Roman" w:eastAsia="仿宋_GB2312" w:hAnsi="Times New Roman"/>
                <w:szCs w:val="21"/>
              </w:rPr>
              <w:t>使用落后设备的研发项目：使用不符合</w:t>
            </w:r>
            <w:r w:rsidRPr="004611A5">
              <w:rPr>
                <w:rFonts w:ascii="Times New Roman" w:eastAsia="仿宋_GB2312" w:hAnsi="Times New Roman"/>
                <w:szCs w:val="21"/>
              </w:rPr>
              <w:t>GMP</w:t>
            </w:r>
            <w:r w:rsidRPr="004611A5">
              <w:rPr>
                <w:rFonts w:ascii="Times New Roman" w:eastAsia="仿宋_GB2312" w:hAnsi="Times New Roman"/>
                <w:szCs w:val="21"/>
              </w:rPr>
              <w:t>要求的安瓿拉丝灌封机；使用塔式重蒸馏水器；使用无净化设施的热风干燥箱；</w:t>
            </w:r>
          </w:p>
          <w:p w14:paraId="1FACFDEF"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noProof/>
                <w:szCs w:val="21"/>
              </w:rPr>
            </w:pPr>
            <w:r w:rsidRPr="004611A5">
              <w:rPr>
                <w:rFonts w:ascii="宋体" w:hAnsi="宋体" w:cs="宋体" w:hint="eastAsia"/>
                <w:noProof/>
                <w:szCs w:val="21"/>
              </w:rPr>
              <w:t>④</w:t>
            </w:r>
            <w:r w:rsidRPr="004611A5">
              <w:rPr>
                <w:rFonts w:ascii="Times New Roman" w:eastAsia="仿宋_GB2312" w:hAnsi="Times New Roman"/>
                <w:noProof/>
                <w:szCs w:val="21"/>
              </w:rPr>
              <w:t>使用氯氟烃（</w:t>
            </w:r>
            <w:r w:rsidRPr="004611A5">
              <w:rPr>
                <w:rFonts w:ascii="Times New Roman" w:eastAsia="仿宋_GB2312" w:hAnsi="Times New Roman"/>
                <w:noProof/>
                <w:szCs w:val="21"/>
              </w:rPr>
              <w:t>CFCs</w:t>
            </w:r>
            <w:r w:rsidRPr="004611A5">
              <w:rPr>
                <w:rFonts w:ascii="Times New Roman" w:eastAsia="仿宋_GB2312" w:hAnsi="Times New Roman"/>
                <w:noProof/>
                <w:szCs w:val="21"/>
              </w:rPr>
              <w:t>）作为气雾剂、推进剂、抛射剂或分散剂的医药用品生产工艺；</w:t>
            </w:r>
          </w:p>
          <w:p w14:paraId="4A966AC1"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Times New Roman" w:eastAsia="仿宋_GB2312" w:hAnsi="Times New Roman"/>
                <w:szCs w:val="21"/>
              </w:rPr>
              <w:fldChar w:fldCharType="begin"/>
            </w:r>
            <w:r w:rsidRPr="004611A5">
              <w:rPr>
                <w:rFonts w:ascii="Times New Roman" w:eastAsia="仿宋_GB2312" w:hAnsi="Times New Roman"/>
                <w:szCs w:val="21"/>
              </w:rPr>
              <w:instrText xml:space="preserve"> = 5 \* GB3 </w:instrText>
            </w:r>
            <w:r w:rsidRPr="004611A5">
              <w:rPr>
                <w:rFonts w:ascii="Times New Roman" w:eastAsia="仿宋_GB2312" w:hAnsi="Times New Roman"/>
                <w:szCs w:val="21"/>
              </w:rPr>
              <w:fldChar w:fldCharType="separate"/>
            </w:r>
            <w:r w:rsidRPr="004611A5">
              <w:rPr>
                <w:rFonts w:ascii="宋体" w:hAnsi="宋体" w:cs="宋体" w:hint="eastAsia"/>
                <w:noProof/>
                <w:szCs w:val="21"/>
              </w:rPr>
              <w:t>⑤</w:t>
            </w:r>
            <w:r w:rsidRPr="004611A5">
              <w:rPr>
                <w:rFonts w:ascii="Times New Roman" w:eastAsia="仿宋_GB2312" w:hAnsi="Times New Roman"/>
                <w:szCs w:val="21"/>
              </w:rPr>
              <w:fldChar w:fldCharType="end"/>
            </w:r>
            <w:r w:rsidRPr="004611A5">
              <w:rPr>
                <w:rFonts w:ascii="Times New Roman" w:eastAsia="仿宋_GB2312" w:hAnsi="Times New Roman"/>
                <w:szCs w:val="21"/>
              </w:rPr>
              <w:t>列入《野生药材资源保护条例》和《中国珍稀、濒危保护植物名录》的中药材加工；</w:t>
            </w:r>
          </w:p>
          <w:p w14:paraId="078A390C"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Times New Roman" w:eastAsia="仿宋_GB2312" w:hAnsi="Times New Roman"/>
                <w:noProof/>
                <w:szCs w:val="21"/>
              </w:rPr>
              <w:fldChar w:fldCharType="begin"/>
            </w:r>
            <w:r w:rsidRPr="004611A5">
              <w:rPr>
                <w:rFonts w:ascii="Times New Roman" w:eastAsia="仿宋_GB2312" w:hAnsi="Times New Roman"/>
                <w:noProof/>
                <w:szCs w:val="21"/>
              </w:rPr>
              <w:instrText xml:space="preserve"> = 6 \* GB3 </w:instrText>
            </w:r>
            <w:r w:rsidRPr="004611A5">
              <w:rPr>
                <w:rFonts w:ascii="Times New Roman" w:eastAsia="仿宋_GB2312" w:hAnsi="Times New Roman"/>
                <w:noProof/>
                <w:szCs w:val="21"/>
              </w:rPr>
              <w:fldChar w:fldCharType="separate"/>
            </w:r>
            <w:r w:rsidRPr="004611A5">
              <w:rPr>
                <w:rFonts w:ascii="宋体" w:hAnsi="宋体" w:cs="宋体" w:hint="eastAsia"/>
                <w:noProof/>
                <w:szCs w:val="21"/>
              </w:rPr>
              <w:t>⑥</w:t>
            </w:r>
            <w:r w:rsidRPr="004611A5">
              <w:rPr>
                <w:rFonts w:ascii="Times New Roman" w:eastAsia="仿宋_GB2312" w:hAnsi="Times New Roman"/>
                <w:noProof/>
                <w:szCs w:val="21"/>
              </w:rPr>
              <w:fldChar w:fldCharType="end"/>
            </w:r>
            <w:r w:rsidRPr="004611A5">
              <w:rPr>
                <w:rFonts w:ascii="Times New Roman" w:eastAsia="仿宋_GB2312" w:hAnsi="Times New Roman"/>
                <w:noProof/>
                <w:szCs w:val="21"/>
              </w:rPr>
              <w:t>P3</w:t>
            </w:r>
            <w:r w:rsidRPr="004611A5">
              <w:rPr>
                <w:rFonts w:ascii="Times New Roman" w:eastAsia="仿宋_GB2312" w:hAnsi="Times New Roman"/>
                <w:noProof/>
                <w:szCs w:val="21"/>
              </w:rPr>
              <w:t>、</w:t>
            </w:r>
            <w:r w:rsidRPr="004611A5">
              <w:rPr>
                <w:rFonts w:ascii="Times New Roman" w:eastAsia="仿宋_GB2312" w:hAnsi="Times New Roman"/>
                <w:noProof/>
                <w:szCs w:val="21"/>
              </w:rPr>
              <w:t>P4</w:t>
            </w:r>
            <w:r w:rsidRPr="004611A5">
              <w:rPr>
                <w:rFonts w:ascii="Times New Roman" w:eastAsia="仿宋_GB2312" w:hAnsi="Times New Roman"/>
                <w:noProof/>
                <w:szCs w:val="21"/>
              </w:rPr>
              <w:t>生物安全实验室、转基因实验室等环境风险较大、污染重的研发项目。</w:t>
            </w:r>
          </w:p>
        </w:tc>
      </w:tr>
      <w:tr w:rsidR="004611A5" w:rsidRPr="004611A5" w14:paraId="676CF056" w14:textId="77777777" w:rsidTr="004611A5">
        <w:tc>
          <w:tcPr>
            <w:tcW w:w="1096" w:type="pct"/>
            <w:vMerge/>
            <w:shd w:val="clear" w:color="auto" w:fill="auto"/>
            <w:vAlign w:val="center"/>
          </w:tcPr>
          <w:p w14:paraId="12D5DF37" w14:textId="77777777" w:rsidR="004611A5" w:rsidRPr="004611A5" w:rsidRDefault="004611A5" w:rsidP="00FB3324">
            <w:pPr>
              <w:tabs>
                <w:tab w:val="left" w:pos="4800"/>
                <w:tab w:val="left" w:pos="8789"/>
              </w:tabs>
              <w:adjustRightInd w:val="0"/>
              <w:snapToGrid w:val="0"/>
              <w:jc w:val="center"/>
              <w:rPr>
                <w:rFonts w:ascii="Times New Roman" w:eastAsia="仿宋_GB2312" w:hAnsi="Times New Roman"/>
                <w:szCs w:val="21"/>
              </w:rPr>
            </w:pPr>
          </w:p>
        </w:tc>
        <w:tc>
          <w:tcPr>
            <w:tcW w:w="3904" w:type="pct"/>
            <w:shd w:val="clear" w:color="auto" w:fill="auto"/>
            <w:vAlign w:val="center"/>
          </w:tcPr>
          <w:p w14:paraId="31E0EB04"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b/>
                <w:szCs w:val="21"/>
              </w:rPr>
            </w:pPr>
            <w:r w:rsidRPr="004611A5">
              <w:rPr>
                <w:rFonts w:ascii="Times New Roman" w:eastAsia="仿宋_GB2312" w:hAnsi="Times New Roman"/>
                <w:b/>
                <w:szCs w:val="21"/>
              </w:rPr>
              <w:t>汽车电子产业：</w:t>
            </w:r>
          </w:p>
          <w:p w14:paraId="1CA4CE79"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宋体" w:hAnsi="宋体" w:cs="宋体" w:hint="eastAsia"/>
                <w:szCs w:val="21"/>
              </w:rPr>
              <w:t>①</w:t>
            </w:r>
            <w:r w:rsidRPr="004611A5">
              <w:rPr>
                <w:rFonts w:ascii="Times New Roman" w:eastAsia="仿宋_GB2312" w:hAnsi="Times New Roman"/>
                <w:szCs w:val="21"/>
              </w:rPr>
              <w:t>使用高</w:t>
            </w:r>
            <w:r w:rsidRPr="004611A5">
              <w:rPr>
                <w:rFonts w:ascii="Times New Roman" w:eastAsia="仿宋_GB2312" w:hAnsi="Times New Roman"/>
                <w:szCs w:val="21"/>
              </w:rPr>
              <w:t>VOCs</w:t>
            </w:r>
            <w:r w:rsidRPr="004611A5">
              <w:rPr>
                <w:rFonts w:ascii="Times New Roman" w:eastAsia="仿宋_GB2312" w:hAnsi="Times New Roman"/>
                <w:szCs w:val="21"/>
              </w:rPr>
              <w:t>含量的溶剂型涂料、油墨、胶粘剂等项目；</w:t>
            </w:r>
          </w:p>
          <w:p w14:paraId="7991BF83"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宋体" w:hAnsi="宋体" w:cs="宋体" w:hint="eastAsia"/>
                <w:szCs w:val="21"/>
              </w:rPr>
              <w:t>②</w:t>
            </w:r>
            <w:r w:rsidRPr="004611A5">
              <w:rPr>
                <w:rFonts w:ascii="Times New Roman" w:eastAsia="仿宋_GB2312" w:hAnsi="Times New Roman"/>
                <w:szCs w:val="21"/>
              </w:rPr>
              <w:t>排放重点重金属（铅、汞、镉、铬、砷）的项目。</w:t>
            </w:r>
          </w:p>
        </w:tc>
      </w:tr>
      <w:tr w:rsidR="004611A5" w:rsidRPr="004611A5" w14:paraId="51FFAE16" w14:textId="77777777" w:rsidTr="004611A5">
        <w:trPr>
          <w:trHeight w:val="788"/>
        </w:trPr>
        <w:tc>
          <w:tcPr>
            <w:tcW w:w="1096" w:type="pct"/>
            <w:vMerge/>
            <w:shd w:val="clear" w:color="auto" w:fill="auto"/>
            <w:vAlign w:val="center"/>
          </w:tcPr>
          <w:p w14:paraId="594CF4DF" w14:textId="77777777" w:rsidR="004611A5" w:rsidRPr="004611A5" w:rsidRDefault="004611A5" w:rsidP="00FB3324">
            <w:pPr>
              <w:tabs>
                <w:tab w:val="left" w:pos="4800"/>
                <w:tab w:val="left" w:pos="8789"/>
              </w:tabs>
              <w:adjustRightInd w:val="0"/>
              <w:snapToGrid w:val="0"/>
              <w:jc w:val="center"/>
              <w:rPr>
                <w:rFonts w:ascii="Times New Roman" w:eastAsia="仿宋_GB2312" w:hAnsi="Times New Roman"/>
                <w:szCs w:val="21"/>
              </w:rPr>
            </w:pPr>
          </w:p>
        </w:tc>
        <w:tc>
          <w:tcPr>
            <w:tcW w:w="3904" w:type="pct"/>
            <w:shd w:val="clear" w:color="auto" w:fill="auto"/>
            <w:vAlign w:val="center"/>
          </w:tcPr>
          <w:p w14:paraId="785B02D9"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b/>
                <w:szCs w:val="21"/>
              </w:rPr>
            </w:pPr>
            <w:r w:rsidRPr="004611A5">
              <w:rPr>
                <w:rFonts w:ascii="Times New Roman" w:eastAsia="仿宋_GB2312" w:hAnsi="Times New Roman"/>
                <w:b/>
                <w:szCs w:val="21"/>
              </w:rPr>
              <w:t>集成电路产业：</w:t>
            </w:r>
          </w:p>
          <w:p w14:paraId="568937FD"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宋体" w:hAnsi="宋体" w:cs="宋体" w:hint="eastAsia"/>
                <w:szCs w:val="21"/>
              </w:rPr>
              <w:t>①</w:t>
            </w:r>
            <w:r w:rsidRPr="004611A5">
              <w:rPr>
                <w:rFonts w:ascii="Times New Roman" w:eastAsia="仿宋_GB2312" w:hAnsi="Times New Roman"/>
                <w:szCs w:val="21"/>
              </w:rPr>
              <w:t>使用高</w:t>
            </w:r>
            <w:r w:rsidRPr="004611A5">
              <w:rPr>
                <w:rFonts w:ascii="Times New Roman" w:eastAsia="仿宋_GB2312" w:hAnsi="Times New Roman"/>
                <w:szCs w:val="21"/>
              </w:rPr>
              <w:t>VOCs</w:t>
            </w:r>
            <w:r w:rsidRPr="004611A5">
              <w:rPr>
                <w:rFonts w:ascii="Times New Roman" w:eastAsia="仿宋_GB2312" w:hAnsi="Times New Roman"/>
                <w:szCs w:val="21"/>
              </w:rPr>
              <w:t>含量的溶剂型涂料、油墨、胶粘剂等项目；</w:t>
            </w:r>
          </w:p>
          <w:p w14:paraId="6935DA2C"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szCs w:val="21"/>
              </w:rPr>
            </w:pPr>
            <w:r w:rsidRPr="004611A5">
              <w:rPr>
                <w:rFonts w:ascii="宋体" w:hAnsi="宋体" w:cs="宋体" w:hint="eastAsia"/>
                <w:szCs w:val="21"/>
              </w:rPr>
              <w:t>②</w:t>
            </w:r>
            <w:r w:rsidRPr="004611A5">
              <w:rPr>
                <w:rFonts w:ascii="Times New Roman" w:eastAsia="仿宋_GB2312" w:hAnsi="Times New Roman"/>
                <w:szCs w:val="21"/>
              </w:rPr>
              <w:t>排放重点重金属（铅、汞、镉、铬、砷）的项目。</w:t>
            </w:r>
          </w:p>
        </w:tc>
      </w:tr>
      <w:tr w:rsidR="004611A5" w:rsidRPr="004611A5" w14:paraId="24E63484" w14:textId="77777777" w:rsidTr="004611A5">
        <w:trPr>
          <w:trHeight w:val="285"/>
        </w:trPr>
        <w:tc>
          <w:tcPr>
            <w:tcW w:w="1096" w:type="pct"/>
            <w:vMerge/>
            <w:shd w:val="clear" w:color="auto" w:fill="auto"/>
            <w:vAlign w:val="center"/>
          </w:tcPr>
          <w:p w14:paraId="58C6759B" w14:textId="77777777" w:rsidR="004611A5" w:rsidRPr="004611A5" w:rsidRDefault="004611A5" w:rsidP="00FB3324">
            <w:pPr>
              <w:tabs>
                <w:tab w:val="left" w:pos="4800"/>
                <w:tab w:val="left" w:pos="8789"/>
              </w:tabs>
              <w:adjustRightInd w:val="0"/>
              <w:snapToGrid w:val="0"/>
              <w:jc w:val="center"/>
              <w:rPr>
                <w:rFonts w:ascii="Times New Roman" w:eastAsia="仿宋_GB2312" w:hAnsi="Times New Roman"/>
                <w:szCs w:val="21"/>
              </w:rPr>
            </w:pPr>
          </w:p>
        </w:tc>
        <w:tc>
          <w:tcPr>
            <w:tcW w:w="3904" w:type="pct"/>
            <w:shd w:val="clear" w:color="auto" w:fill="auto"/>
            <w:vAlign w:val="center"/>
          </w:tcPr>
          <w:p w14:paraId="509A9F90"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b/>
                <w:szCs w:val="21"/>
              </w:rPr>
            </w:pPr>
            <w:r w:rsidRPr="004611A5">
              <w:rPr>
                <w:rFonts w:ascii="Times New Roman" w:eastAsia="仿宋_GB2312" w:hAnsi="Times New Roman"/>
                <w:b/>
                <w:szCs w:val="21"/>
              </w:rPr>
              <w:t>其他：</w:t>
            </w:r>
          </w:p>
          <w:p w14:paraId="56E83280" w14:textId="77777777" w:rsidR="004611A5" w:rsidRPr="004611A5" w:rsidRDefault="004611A5" w:rsidP="00FB3324">
            <w:pPr>
              <w:tabs>
                <w:tab w:val="left" w:pos="4800"/>
                <w:tab w:val="left" w:pos="8789"/>
              </w:tabs>
              <w:adjustRightInd w:val="0"/>
              <w:snapToGrid w:val="0"/>
              <w:jc w:val="left"/>
              <w:rPr>
                <w:rFonts w:ascii="Times New Roman" w:eastAsia="仿宋_GB2312" w:hAnsi="Times New Roman"/>
                <w:b/>
                <w:szCs w:val="21"/>
              </w:rPr>
            </w:pPr>
            <w:r w:rsidRPr="004611A5">
              <w:rPr>
                <w:rFonts w:ascii="Times New Roman" w:eastAsia="仿宋_GB2312" w:hAnsi="Times New Roman"/>
                <w:szCs w:val="21"/>
              </w:rPr>
              <w:t>《省生态环境厅关于报送高耗能、高排放项目清单的通知》（苏环便函</w:t>
            </w:r>
            <w:r w:rsidRPr="004611A5">
              <w:rPr>
                <w:rFonts w:ascii="Times New Roman" w:eastAsia="仿宋_GB2312" w:hAnsi="Times New Roman"/>
                <w:szCs w:val="21"/>
              </w:rPr>
              <w:t>[2021]903</w:t>
            </w:r>
            <w:r w:rsidRPr="004611A5">
              <w:rPr>
                <w:rFonts w:ascii="Times New Roman" w:eastAsia="仿宋_GB2312" w:hAnsi="Times New Roman"/>
                <w:szCs w:val="21"/>
              </w:rPr>
              <w:t>号）中规定的高耗能、高排放项目。</w:t>
            </w:r>
          </w:p>
        </w:tc>
      </w:tr>
    </w:tbl>
    <w:p w14:paraId="0ADFE02B" w14:textId="77777777" w:rsidR="004611A5" w:rsidRPr="004611A5" w:rsidRDefault="004611A5" w:rsidP="004611A5">
      <w:pPr>
        <w:spacing w:line="500" w:lineRule="exact"/>
        <w:jc w:val="center"/>
        <w:rPr>
          <w:rFonts w:ascii="Times New Roman" w:eastAsia="仿宋_GB2312" w:hAnsi="Times New Roman"/>
          <w:b/>
          <w:sz w:val="24"/>
        </w:rPr>
      </w:pPr>
    </w:p>
    <w:p w14:paraId="3F63B521" w14:textId="77777777" w:rsidR="008A45C8" w:rsidRPr="008C2382" w:rsidRDefault="008A45C8" w:rsidP="0040038E">
      <w:pPr>
        <w:spacing w:line="500" w:lineRule="exact"/>
        <w:ind w:firstLine="482"/>
        <w:jc w:val="center"/>
        <w:rPr>
          <w:rFonts w:ascii="Times New Roman" w:eastAsia="仿宋_GB2312" w:hAnsi="Times New Roman"/>
          <w:b/>
          <w:color w:val="FF0000"/>
          <w:sz w:val="24"/>
        </w:rPr>
      </w:pPr>
      <w:bookmarkStart w:id="132" w:name="_Hlk57997877"/>
    </w:p>
    <w:bookmarkEnd w:id="114"/>
    <w:bookmarkEnd w:id="115"/>
    <w:bookmarkEnd w:id="116"/>
    <w:bookmarkEnd w:id="132"/>
    <w:p w14:paraId="7A18109D" w14:textId="77777777" w:rsidR="004611A5" w:rsidRDefault="004611A5" w:rsidP="004A746D">
      <w:pPr>
        <w:pStyle w:val="11"/>
        <w:tabs>
          <w:tab w:val="clear" w:pos="574"/>
          <w:tab w:val="num" w:pos="426"/>
        </w:tabs>
        <w:spacing w:before="120" w:after="120" w:line="240" w:lineRule="auto"/>
        <w:ind w:left="431" w:hanging="431"/>
        <w:rPr>
          <w:rFonts w:ascii="Times New Roman" w:eastAsia="仿宋_GB2312" w:hAnsi="Times New Roman"/>
          <w:color w:val="FF0000"/>
          <w:sz w:val="32"/>
          <w:szCs w:val="32"/>
        </w:rPr>
        <w:sectPr w:rsidR="004611A5" w:rsidSect="0078523E">
          <w:pgSz w:w="11906" w:h="16838"/>
          <w:pgMar w:top="1418" w:right="1440" w:bottom="1418" w:left="1440" w:header="851" w:footer="992" w:gutter="0"/>
          <w:cols w:space="425"/>
          <w:docGrid w:type="lines" w:linePitch="312"/>
        </w:sectPr>
      </w:pPr>
    </w:p>
    <w:p w14:paraId="7578FF70" w14:textId="1CD6DE3A" w:rsidR="004A746D" w:rsidRPr="004611A5" w:rsidRDefault="004A746D" w:rsidP="004A746D">
      <w:pPr>
        <w:pStyle w:val="11"/>
        <w:tabs>
          <w:tab w:val="clear" w:pos="574"/>
          <w:tab w:val="num" w:pos="426"/>
        </w:tabs>
        <w:spacing w:before="120" w:after="120" w:line="240" w:lineRule="auto"/>
        <w:ind w:left="431" w:hanging="431"/>
        <w:rPr>
          <w:rFonts w:ascii="Times New Roman" w:eastAsia="仿宋_GB2312" w:hAnsi="Times New Roman"/>
          <w:sz w:val="32"/>
          <w:szCs w:val="32"/>
        </w:rPr>
      </w:pPr>
      <w:bookmarkStart w:id="133" w:name="_Toc83388258"/>
      <w:bookmarkStart w:id="134" w:name="_Toc83388351"/>
      <w:r w:rsidRPr="004611A5">
        <w:rPr>
          <w:rFonts w:ascii="Times New Roman" w:eastAsia="仿宋_GB2312" w:hAnsi="Times New Roman"/>
          <w:sz w:val="32"/>
          <w:szCs w:val="32"/>
        </w:rPr>
        <w:lastRenderedPageBreak/>
        <w:t>总体评价结论</w:t>
      </w:r>
      <w:bookmarkEnd w:id="133"/>
      <w:bookmarkEnd w:id="134"/>
    </w:p>
    <w:p w14:paraId="697A0C42" w14:textId="3F52C87F" w:rsidR="0040038E" w:rsidRPr="004611A5" w:rsidRDefault="004611A5" w:rsidP="004611A5">
      <w:pPr>
        <w:spacing w:line="500" w:lineRule="exact"/>
        <w:ind w:firstLineChars="200" w:firstLine="560"/>
        <w:rPr>
          <w:rFonts w:ascii="Times New Roman" w:eastAsia="仿宋_GB2312" w:hAnsi="Times New Roman"/>
          <w:sz w:val="28"/>
          <w:szCs w:val="28"/>
          <w:lang w:val="x-none"/>
        </w:rPr>
      </w:pPr>
      <w:r>
        <w:rPr>
          <w:rFonts w:ascii="Times New Roman" w:eastAsia="仿宋_GB2312" w:hAnsi="Times New Roman" w:hint="eastAsia"/>
          <w:sz w:val="28"/>
          <w:szCs w:val="28"/>
          <w:lang w:val="x-none"/>
        </w:rPr>
        <w:t>南通市北</w:t>
      </w:r>
      <w:r>
        <w:rPr>
          <w:rFonts w:ascii="Times New Roman" w:eastAsia="仿宋_GB2312" w:hAnsi="Times New Roman"/>
          <w:sz w:val="28"/>
          <w:szCs w:val="28"/>
          <w:lang w:val="x-none"/>
        </w:rPr>
        <w:t>高新区</w:t>
      </w:r>
      <w:r w:rsidR="0040038E" w:rsidRPr="004611A5">
        <w:rPr>
          <w:rFonts w:ascii="Times New Roman" w:eastAsia="仿宋_GB2312" w:hAnsi="Times New Roman"/>
          <w:sz w:val="28"/>
          <w:szCs w:val="28"/>
          <w:lang w:val="x-none"/>
        </w:rPr>
        <w:t>本轮规划目标与发展定位与《江苏省主体功能区规划（</w:t>
      </w:r>
      <w:r w:rsidR="0040038E" w:rsidRPr="004611A5">
        <w:rPr>
          <w:rFonts w:ascii="Times New Roman" w:eastAsia="仿宋_GB2312" w:hAnsi="Times New Roman"/>
          <w:sz w:val="28"/>
          <w:szCs w:val="28"/>
          <w:lang w:val="x-none"/>
        </w:rPr>
        <w:t>2011-2020</w:t>
      </w:r>
      <w:r w:rsidR="0040038E" w:rsidRPr="004611A5">
        <w:rPr>
          <w:rFonts w:ascii="Times New Roman" w:eastAsia="仿宋_GB2312" w:hAnsi="Times New Roman"/>
          <w:sz w:val="28"/>
          <w:szCs w:val="28"/>
          <w:lang w:val="x-none"/>
        </w:rPr>
        <w:t>）》、</w:t>
      </w:r>
      <w:r w:rsidR="003B60D6" w:rsidRPr="004611A5">
        <w:rPr>
          <w:rFonts w:ascii="Times New Roman" w:eastAsia="仿宋_GB2312" w:hAnsi="Times New Roman"/>
          <w:sz w:val="28"/>
          <w:szCs w:val="28"/>
          <w:lang w:val="x-none"/>
        </w:rPr>
        <w:t>《南通市城市总体规划（</w:t>
      </w:r>
      <w:r w:rsidR="003B60D6" w:rsidRPr="004611A5">
        <w:rPr>
          <w:rFonts w:ascii="Times New Roman" w:eastAsia="仿宋_GB2312" w:hAnsi="Times New Roman"/>
          <w:sz w:val="28"/>
          <w:szCs w:val="28"/>
          <w:lang w:val="x-none"/>
        </w:rPr>
        <w:t>2011-2020</w:t>
      </w:r>
      <w:r w:rsidR="003B60D6" w:rsidRPr="004611A5">
        <w:rPr>
          <w:rFonts w:ascii="Times New Roman" w:eastAsia="仿宋_GB2312" w:hAnsi="Times New Roman"/>
          <w:sz w:val="28"/>
          <w:szCs w:val="28"/>
          <w:lang w:val="x-none"/>
        </w:rPr>
        <w:t>）》、《南通市土地利用总体规划（</w:t>
      </w:r>
      <w:r w:rsidR="003B60D6" w:rsidRPr="004611A5">
        <w:rPr>
          <w:rFonts w:ascii="Times New Roman" w:eastAsia="仿宋_GB2312" w:hAnsi="Times New Roman"/>
          <w:sz w:val="28"/>
          <w:szCs w:val="28"/>
          <w:lang w:val="x-none"/>
        </w:rPr>
        <w:t>2006-2020</w:t>
      </w:r>
      <w:r w:rsidR="003B60D6" w:rsidRPr="004611A5">
        <w:rPr>
          <w:rFonts w:ascii="Times New Roman" w:eastAsia="仿宋_GB2312" w:hAnsi="Times New Roman"/>
          <w:sz w:val="28"/>
          <w:szCs w:val="28"/>
          <w:lang w:val="x-none"/>
        </w:rPr>
        <w:t>年）》</w:t>
      </w:r>
      <w:r w:rsidR="0040038E" w:rsidRPr="004611A5">
        <w:rPr>
          <w:rFonts w:ascii="Times New Roman" w:eastAsia="仿宋_GB2312" w:hAnsi="Times New Roman"/>
          <w:sz w:val="28"/>
          <w:szCs w:val="28"/>
          <w:lang w:val="x-none"/>
        </w:rPr>
        <w:t>、</w:t>
      </w:r>
      <w:r w:rsidR="003B60D6" w:rsidRPr="004611A5">
        <w:rPr>
          <w:rFonts w:ascii="Times New Roman" w:eastAsia="仿宋_GB2312" w:hAnsi="Times New Roman"/>
          <w:sz w:val="28"/>
          <w:szCs w:val="28"/>
          <w:lang w:val="x-none"/>
        </w:rPr>
        <w:t>《南通市国民经济和社会发展第十四个五年规划和二</w:t>
      </w:r>
      <w:r w:rsidR="003B60D6" w:rsidRPr="004611A5">
        <w:rPr>
          <w:rFonts w:ascii="微软雅黑" w:eastAsia="微软雅黑" w:hAnsi="微软雅黑" w:cs="微软雅黑" w:hint="eastAsia"/>
          <w:sz w:val="28"/>
          <w:szCs w:val="28"/>
          <w:lang w:val="x-none"/>
        </w:rPr>
        <w:t>〇</w:t>
      </w:r>
      <w:r w:rsidR="003B60D6" w:rsidRPr="004611A5">
        <w:rPr>
          <w:rFonts w:ascii="Times New Roman" w:eastAsia="仿宋_GB2312" w:hAnsi="Times New Roman"/>
          <w:sz w:val="28"/>
          <w:szCs w:val="28"/>
          <w:lang w:val="x-none"/>
        </w:rPr>
        <w:t>三五年远景目标纲要》</w:t>
      </w:r>
      <w:r w:rsidR="0040038E" w:rsidRPr="004611A5">
        <w:rPr>
          <w:rFonts w:ascii="Times New Roman" w:eastAsia="仿宋_GB2312" w:hAnsi="Times New Roman"/>
          <w:sz w:val="28"/>
          <w:szCs w:val="28"/>
          <w:lang w:val="x-none"/>
        </w:rPr>
        <w:t>等区域发展规划要求相符，产业发展与《产业结构调整指导目录（</w:t>
      </w:r>
      <w:r w:rsidR="0040038E" w:rsidRPr="004611A5">
        <w:rPr>
          <w:rFonts w:ascii="Times New Roman" w:eastAsia="仿宋_GB2312" w:hAnsi="Times New Roman"/>
          <w:sz w:val="28"/>
          <w:szCs w:val="28"/>
          <w:lang w:val="x-none"/>
        </w:rPr>
        <w:t>2019</w:t>
      </w:r>
      <w:r w:rsidR="0040038E" w:rsidRPr="004611A5">
        <w:rPr>
          <w:rFonts w:ascii="Times New Roman" w:eastAsia="仿宋_GB2312" w:hAnsi="Times New Roman"/>
          <w:sz w:val="28"/>
          <w:szCs w:val="28"/>
          <w:lang w:val="x-none"/>
        </w:rPr>
        <w:t>年本）》等产业政策的要求相符；</w:t>
      </w:r>
      <w:r>
        <w:rPr>
          <w:rFonts w:ascii="Times New Roman" w:eastAsia="仿宋_GB2312" w:hAnsi="Times New Roman" w:hint="eastAsia"/>
          <w:sz w:val="28"/>
          <w:szCs w:val="28"/>
          <w:lang w:val="x-none"/>
        </w:rPr>
        <w:t>园区</w:t>
      </w:r>
      <w:r w:rsidR="0040038E" w:rsidRPr="004611A5">
        <w:rPr>
          <w:rFonts w:ascii="Times New Roman" w:eastAsia="仿宋_GB2312" w:hAnsi="Times New Roman"/>
          <w:sz w:val="28"/>
          <w:szCs w:val="28"/>
          <w:lang w:val="x-none"/>
        </w:rPr>
        <w:t>不涉及国家级生态保护红线、省级生态空间管控区域，与《江苏省国家级生态保护红线规划》、《江苏省生态空间管控区域规划》</w:t>
      </w:r>
      <w:r w:rsidR="003B60D6" w:rsidRPr="004611A5">
        <w:rPr>
          <w:rFonts w:ascii="Times New Roman" w:eastAsia="仿宋_GB2312" w:hAnsi="Times New Roman"/>
          <w:sz w:val="28"/>
          <w:szCs w:val="28"/>
          <w:lang w:val="x-none"/>
        </w:rPr>
        <w:t>等</w:t>
      </w:r>
      <w:r w:rsidR="0040038E" w:rsidRPr="004611A5">
        <w:rPr>
          <w:rFonts w:ascii="Times New Roman" w:eastAsia="仿宋_GB2312" w:hAnsi="Times New Roman"/>
          <w:sz w:val="28"/>
          <w:szCs w:val="28"/>
          <w:lang w:val="x-none"/>
        </w:rPr>
        <w:t>生态环境保护相关法规、规划和政策的要求相符。在严格落实规划优化调整建议和各项环境影响减缓措施的情况下，规划方案具有环境合理性。</w:t>
      </w:r>
    </w:p>
    <w:p w14:paraId="538BB336" w14:textId="466F05BB" w:rsidR="00671E84" w:rsidRPr="008C2382" w:rsidRDefault="004A746D" w:rsidP="004611A5">
      <w:pPr>
        <w:spacing w:line="500" w:lineRule="exact"/>
        <w:ind w:firstLineChars="200" w:firstLine="560"/>
        <w:rPr>
          <w:rFonts w:ascii="Times New Roman" w:eastAsia="仿宋_GB2312" w:hAnsi="Times New Roman"/>
          <w:color w:val="FF0000"/>
          <w:sz w:val="24"/>
          <w:szCs w:val="24"/>
        </w:rPr>
      </w:pPr>
      <w:r w:rsidRPr="004611A5">
        <w:rPr>
          <w:rFonts w:ascii="Times New Roman" w:eastAsia="仿宋_GB2312" w:hAnsi="Times New Roman"/>
          <w:sz w:val="28"/>
          <w:szCs w:val="28"/>
          <w:lang w:val="x-none"/>
        </w:rPr>
        <w:t>本规划区域具有一定的环境承载力，规划配套基础设施完善，能够满足</w:t>
      </w:r>
      <w:r w:rsidR="004611A5">
        <w:rPr>
          <w:rFonts w:ascii="Times New Roman" w:eastAsia="仿宋_GB2312" w:hAnsi="Times New Roman" w:hint="eastAsia"/>
          <w:sz w:val="28"/>
          <w:szCs w:val="28"/>
          <w:lang w:val="x-none"/>
        </w:rPr>
        <w:t>园区</w:t>
      </w:r>
      <w:r w:rsidRPr="004611A5">
        <w:rPr>
          <w:rFonts w:ascii="Times New Roman" w:eastAsia="仿宋_GB2312" w:hAnsi="Times New Roman"/>
          <w:sz w:val="28"/>
          <w:szCs w:val="28"/>
          <w:lang w:val="x-none"/>
        </w:rPr>
        <w:t>开发建设需求，规划实施对区域环境产生的影响较小，可确保区域生态空间管控得到强化，环境质量逐步得到改善。从环境保护的角度分析，在严格落实本报告提出的污染防治措施、生态保护措施、规划优化调整建议后，影响在可接受的范围内，不会降低区域环境功能，</w:t>
      </w:r>
      <w:r w:rsidR="004611A5">
        <w:rPr>
          <w:rFonts w:ascii="Times New Roman" w:eastAsia="仿宋_GB2312" w:hAnsi="Times New Roman" w:hint="eastAsia"/>
          <w:sz w:val="28"/>
          <w:szCs w:val="28"/>
          <w:lang w:val="x-none"/>
        </w:rPr>
        <w:t>江苏南通</w:t>
      </w:r>
      <w:r w:rsidR="004611A5">
        <w:rPr>
          <w:rFonts w:ascii="Times New Roman" w:eastAsia="仿宋_GB2312" w:hAnsi="Times New Roman"/>
          <w:sz w:val="28"/>
          <w:szCs w:val="28"/>
          <w:lang w:val="x-none"/>
        </w:rPr>
        <w:t>市北高新区</w:t>
      </w:r>
      <w:r w:rsidRPr="004611A5">
        <w:rPr>
          <w:rFonts w:ascii="Times New Roman" w:eastAsia="仿宋_GB2312" w:hAnsi="Times New Roman"/>
          <w:sz w:val="28"/>
          <w:szCs w:val="28"/>
          <w:lang w:val="x-none"/>
        </w:rPr>
        <w:t>依据本轮规划进行开发建设具备环境可行性。</w:t>
      </w:r>
    </w:p>
    <w:sectPr w:rsidR="00671E84" w:rsidRPr="008C2382" w:rsidSect="0078523E">
      <w:pgSz w:w="11906" w:h="16838"/>
      <w:pgMar w:top="1418" w:right="1440" w:bottom="1418" w:left="144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A78D" w16cex:dateUtc="2021-05-26T02:55:00Z"/>
  <w16cex:commentExtensible w16cex:durableId="2458A7ED" w16cex:dateUtc="2021-05-26T02:56:00Z"/>
  <w16cex:commentExtensible w16cex:durableId="24527EA5" w16cex:dateUtc="2021-05-21T10:47:00Z"/>
  <w16cex:commentExtensible w16cex:durableId="24527FF2" w16cex:dateUtc="2021-05-21T10:52:00Z"/>
  <w16cex:commentExtensible w16cex:durableId="2458EB1F" w16cex:dateUtc="2021-05-26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A2D8DD" w16cid:durableId="2458A78D"/>
  <w16cid:commentId w16cid:paraId="62D9F8BE" w16cid:durableId="2458A7ED"/>
  <w16cid:commentId w16cid:paraId="7513B984" w16cid:durableId="24527EA5"/>
  <w16cid:commentId w16cid:paraId="10C0EDF3" w16cid:durableId="24527FF2"/>
  <w16cid:commentId w16cid:paraId="62777AF8" w16cid:durableId="2458EB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D6128" w14:textId="77777777" w:rsidR="005A2BA9" w:rsidRDefault="005A2BA9" w:rsidP="005800FF">
      <w:r>
        <w:separator/>
      </w:r>
    </w:p>
  </w:endnote>
  <w:endnote w:type="continuationSeparator" w:id="0">
    <w:p w14:paraId="7CCAFB02" w14:textId="77777777" w:rsidR="005A2BA9" w:rsidRDefault="005A2BA9" w:rsidP="0058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
    <w:altName w:val="Times New Roman"/>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Li Super">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 Sun+ 2">
    <w:altName w:val="宋体"/>
    <w:charset w:val="86"/>
    <w:family w:val="swiss"/>
    <w:pitch w:val="default"/>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Alaska">
    <w:altName w:val="Lucida Sans Unicode"/>
    <w:charset w:val="00"/>
    <w:family w:val="auto"/>
    <w:pitch w:val="default"/>
    <w:sig w:usb0="00000207" w:usb1="00000000" w:usb2="00000000" w:usb3="00000000" w:csb0="00000017" w:csb1="00000000"/>
  </w:font>
  <w:font w:name="方正宋三简体">
    <w:altName w:val="黑体"/>
    <w:charset w:val="86"/>
    <w:family w:val="script"/>
    <w:pitch w:val="fixed"/>
    <w:sig w:usb0="00000001" w:usb1="080E0000" w:usb2="00000010" w:usb3="00000000" w:csb0="00040000" w:csb1="00000000"/>
  </w:font>
  <w:font w:name="五">
    <w:altName w:val="微软雅黑"/>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汉鼎简特宋">
    <w:altName w:val="宋体"/>
    <w:charset w:val="86"/>
    <w:family w:val="modern"/>
    <w:pitch w:val="fixed"/>
    <w:sig w:usb0="00000001" w:usb1="080E0000" w:usb2="00000010" w:usb3="00000000" w:csb0="00040000" w:csb1="00000000"/>
  </w:font>
  <w:font w:name="華康中楷體">
    <w:altName w:val="PMingLiU"/>
    <w:charset w:val="88"/>
    <w:family w:val="modern"/>
    <w:pitch w:val="fixed"/>
    <w:sig w:usb0="00000001" w:usb1="08080000" w:usb2="00000010" w:usb3="00000000" w:csb0="00100000" w:csb1="00000000"/>
  </w:font>
  <w:font w:name="TimesNewRoman">
    <w:altName w:val="等线"/>
    <w:panose1 w:val="00000000000000000000"/>
    <w:charset w:val="86"/>
    <w:family w:val="auto"/>
    <w:notTrueType/>
    <w:pitch w:val="default"/>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40001" w:csb1="00000000"/>
  </w:font>
  <w:font w:name="DF Kai Shu">
    <w:altName w:val="宋体"/>
    <w:panose1 w:val="00000000000000000000"/>
    <w:charset w:val="86"/>
    <w:family w:val="script"/>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華康細黑體">
    <w:altName w:val="黑体"/>
    <w:charset w:val="88"/>
    <w:family w:val="auto"/>
    <w:pitch w:val="default"/>
    <w:sig w:usb0="00000001" w:usb1="08080000" w:usb2="00000010" w:usb3="00000000" w:csb0="00100000" w:csb1="00000000"/>
  </w:font>
  <w:font w:name="文鼎CS中宋">
    <w:altName w:val="宋体"/>
    <w:charset w:val="86"/>
    <w:family w:val="modern"/>
    <w:pitch w:val="default"/>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Symusic">
    <w:panose1 w:val="000004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宋体"/>
    <w:charset w:val="86"/>
    <w:family w:val="roman"/>
    <w:pitch w:val="default"/>
    <w:sig w:usb0="00000001" w:usb1="080E0000" w:usb2="00000010" w:usb3="00000000" w:csb0="00040000" w:csb1="00000000"/>
  </w:font>
  <w:font w:name="文鼎CS行楷">
    <w:altName w:val="宋体"/>
    <w:charset w:val="86"/>
    <w:family w:val="modern"/>
    <w:pitch w:val="default"/>
    <w:sig w:usb0="00000001" w:usb1="080E0000" w:usb2="00000010" w:usb3="00000000" w:csb0="00040000" w:csb1="00000000"/>
  </w:font>
  <w:font w:name="Futura Bk">
    <w:altName w:val="GulimChe"/>
    <w:charset w:val="00"/>
    <w:family w:val="swiss"/>
    <w:pitch w:val="default"/>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한양신명조">
    <w:altName w:val="Dotum"/>
    <w:charset w:val="81"/>
    <w:family w:val="auto"/>
    <w:pitch w:val="default"/>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仿宋体">
    <w:altName w:val="宋体"/>
    <w:charset w:val="86"/>
    <w:family w:val="roman"/>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文鼎大标宋简">
    <w:altName w:val="宋体"/>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HiddenHorzOCl">
    <w:altName w:val="方正姚体"/>
    <w:charset w:val="86"/>
    <w:family w:val="auto"/>
    <w:pitch w:val="default"/>
    <w:sig w:usb0="00000001" w:usb1="080E0000" w:usb2="00000010" w:usb3="00000000" w:csb0="00040000" w:csb1="00000000"/>
  </w:font>
  <w:font w:name="汉鼎简大宋">
    <w:altName w:val="新宋体"/>
    <w:charset w:val="86"/>
    <w:family w:val="modern"/>
    <w:pitch w:val="default"/>
    <w:sig w:usb0="00000001" w:usb1="080E0000" w:usb2="00000010" w:usb3="00000000" w:csb0="00040000" w:csb1="00000000"/>
  </w:font>
  <w:font w:name="文鼎CS大宋">
    <w:altName w:val="宋体"/>
    <w:panose1 w:val="00000000000000000000"/>
    <w:charset w:val="86"/>
    <w:family w:val="modern"/>
    <w:notTrueType/>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Բ">
    <w:altName w:val="Times New Roman"/>
    <w:charset w:val="00"/>
    <w:family w:val="roman"/>
    <w:pitch w:val="default"/>
    <w:sig w:usb0="00000000" w:usb1="00000000" w:usb2="00000000" w:usb3="00000000" w:csb0="00040001" w:csb1="00000000"/>
  </w:font>
  <w:font w:name="DFKai-SB">
    <w:panose1 w:val="03000509000000000000"/>
    <w:charset w:val="88"/>
    <w:family w:val="script"/>
    <w:pitch w:val="fixed"/>
    <w:sig w:usb0="00000003" w:usb1="080E0000"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Frutiger 45 Light">
    <w:altName w:val="Arial Narrow"/>
    <w:charset w:val="00"/>
    <w:family w:val="auto"/>
    <w:pitch w:val="default"/>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29A9D" w14:textId="77777777" w:rsidR="00240EA8" w:rsidRPr="00B45852" w:rsidRDefault="00240EA8">
    <w:pPr>
      <w:pStyle w:val="af"/>
      <w:jc w:val="center"/>
      <w:rPr>
        <w:rFonts w:ascii="Times New Roman" w:hAnsi="Times New Roman"/>
        <w:sz w:val="21"/>
      </w:rPr>
    </w:pPr>
    <w:r w:rsidRPr="00B45852">
      <w:rPr>
        <w:rFonts w:ascii="Times New Roman" w:hAnsi="Times New Roman"/>
        <w:sz w:val="21"/>
      </w:rPr>
      <w:fldChar w:fldCharType="begin"/>
    </w:r>
    <w:r w:rsidRPr="00B45852">
      <w:rPr>
        <w:rFonts w:ascii="Times New Roman" w:hAnsi="Times New Roman"/>
        <w:sz w:val="21"/>
      </w:rPr>
      <w:instrText xml:space="preserve"> PAGE   \* MERGEFORMAT </w:instrText>
    </w:r>
    <w:r w:rsidRPr="00B45852">
      <w:rPr>
        <w:rFonts w:ascii="Times New Roman" w:hAnsi="Times New Roman"/>
        <w:sz w:val="21"/>
      </w:rPr>
      <w:fldChar w:fldCharType="separate"/>
    </w:r>
    <w:r w:rsidR="00C657ED" w:rsidRPr="00C657ED">
      <w:rPr>
        <w:rFonts w:ascii="Times New Roman" w:hAnsi="Times New Roman"/>
        <w:noProof/>
        <w:sz w:val="21"/>
        <w:lang w:val="zh-CN"/>
      </w:rPr>
      <w:t>I</w:t>
    </w:r>
    <w:r w:rsidRPr="00B45852">
      <w:rPr>
        <w:rFonts w:ascii="Times New Roman" w:hAnsi="Times New Roman"/>
        <w:sz w:val="21"/>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BF132" w14:textId="77777777" w:rsidR="00B45852" w:rsidRPr="00B45852" w:rsidRDefault="00B45852">
    <w:pPr>
      <w:pStyle w:val="af"/>
      <w:jc w:val="center"/>
      <w:rPr>
        <w:rFonts w:ascii="Times New Roman" w:hAnsi="Times New Roman"/>
        <w:sz w:val="21"/>
      </w:rPr>
    </w:pPr>
    <w:r w:rsidRPr="00B45852">
      <w:rPr>
        <w:rFonts w:ascii="Times New Roman" w:hAnsi="Times New Roman"/>
        <w:sz w:val="21"/>
      </w:rPr>
      <w:fldChar w:fldCharType="begin"/>
    </w:r>
    <w:r w:rsidRPr="00B45852">
      <w:rPr>
        <w:rFonts w:ascii="Times New Roman" w:hAnsi="Times New Roman"/>
        <w:sz w:val="21"/>
      </w:rPr>
      <w:instrText xml:space="preserve"> PAGE   \* MERGEFORMAT </w:instrText>
    </w:r>
    <w:r w:rsidRPr="00B45852">
      <w:rPr>
        <w:rFonts w:ascii="Times New Roman" w:hAnsi="Times New Roman"/>
        <w:sz w:val="21"/>
      </w:rPr>
      <w:fldChar w:fldCharType="separate"/>
    </w:r>
    <w:r w:rsidR="00C657ED" w:rsidRPr="00C657ED">
      <w:rPr>
        <w:rFonts w:ascii="Times New Roman" w:hAnsi="Times New Roman"/>
        <w:noProof/>
        <w:sz w:val="21"/>
        <w:lang w:val="zh-CN"/>
      </w:rPr>
      <w:t>16</w:t>
    </w:r>
    <w:r w:rsidRPr="00B45852">
      <w:rPr>
        <w:rFonts w:ascii="Times New Roman" w:hAnsi="Times New Roman"/>
        <w:sz w:val="21"/>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A1390" w14:textId="77777777" w:rsidR="00240EA8" w:rsidRPr="00433603" w:rsidRDefault="00240EA8">
    <w:pPr>
      <w:pStyle w:val="af"/>
      <w:jc w:val="center"/>
      <w:rPr>
        <w:rFonts w:ascii="Times New Roman" w:hAnsi="Times New Roman"/>
      </w:rPr>
    </w:pPr>
    <w:r w:rsidRPr="00433603">
      <w:rPr>
        <w:rFonts w:ascii="Times New Roman" w:hAnsi="Times New Roman"/>
      </w:rPr>
      <w:fldChar w:fldCharType="begin"/>
    </w:r>
    <w:r w:rsidRPr="00433603">
      <w:rPr>
        <w:rFonts w:ascii="Times New Roman" w:hAnsi="Times New Roman"/>
      </w:rPr>
      <w:instrText xml:space="preserve"> PAGE   \* MERGEFORMAT </w:instrText>
    </w:r>
    <w:r w:rsidRPr="00433603">
      <w:rPr>
        <w:rFonts w:ascii="Times New Roman" w:hAnsi="Times New Roman"/>
      </w:rPr>
      <w:fldChar w:fldCharType="separate"/>
    </w:r>
    <w:r w:rsidR="00C657ED" w:rsidRPr="00C657ED">
      <w:rPr>
        <w:rFonts w:ascii="Times New Roman" w:hAnsi="Times New Roman"/>
        <w:noProof/>
        <w:lang w:val="zh-CN"/>
      </w:rPr>
      <w:t>27</w:t>
    </w:r>
    <w:r w:rsidRPr="00433603">
      <w:rPr>
        <w:rFonts w:ascii="Times New Roman" w:hAnsi="Times New Roman"/>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950D6" w14:textId="77777777" w:rsidR="005A2BA9" w:rsidRDefault="005A2BA9" w:rsidP="005800FF">
      <w:r>
        <w:separator/>
      </w:r>
    </w:p>
  </w:footnote>
  <w:footnote w:type="continuationSeparator" w:id="0">
    <w:p w14:paraId="68609B35" w14:textId="77777777" w:rsidR="005A2BA9" w:rsidRDefault="005A2BA9" w:rsidP="00580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styleLink w:val="2"/>
    <w:lvl w:ilvl="0" w:tentative="1">
      <w:start w:val="1"/>
      <w:numFmt w:val="decimal"/>
      <w:pStyle w:val="51"/>
      <w:lvlText w:val="%1."/>
      <w:lvlJc w:val="left"/>
      <w:pPr>
        <w:tabs>
          <w:tab w:val="left" w:pos="3820"/>
        </w:tabs>
        <w:ind w:leftChars="800" w:left="720" w:hangingChars="200" w:hanging="360"/>
      </w:pPr>
    </w:lvl>
  </w:abstractNum>
  <w:abstractNum w:abstractNumId="1" w15:restartNumberingAfterBreak="0">
    <w:nsid w:val="FFFFFF7D"/>
    <w:multiLevelType w:val="singleLevel"/>
    <w:tmpl w:val="FFFFFF7D"/>
    <w:lvl w:ilvl="0" w:tentative="1">
      <w:start w:val="1"/>
      <w:numFmt w:val="decimal"/>
      <w:pStyle w:val="x"/>
      <w:lvlText w:val="%1."/>
      <w:lvlJc w:val="left"/>
      <w:pPr>
        <w:tabs>
          <w:tab w:val="left" w:pos="1620"/>
        </w:tabs>
        <w:ind w:leftChars="600" w:left="720" w:hangingChars="200" w:hanging="360"/>
      </w:pPr>
    </w:lvl>
  </w:abstractNum>
  <w:abstractNum w:abstractNumId="2" w15:restartNumberingAfterBreak="0">
    <w:nsid w:val="FFFFFF7E"/>
    <w:multiLevelType w:val="singleLevel"/>
    <w:tmpl w:val="FFFFFF7E"/>
    <w:lvl w:ilvl="0" w:tentative="1">
      <w:start w:val="1"/>
      <w:numFmt w:val="decimal"/>
      <w:pStyle w:val="31"/>
      <w:lvlText w:val="%1."/>
      <w:lvlJc w:val="left"/>
      <w:pPr>
        <w:tabs>
          <w:tab w:val="left" w:pos="1200"/>
        </w:tabs>
        <w:ind w:leftChars="400" w:left="720" w:hangingChars="200" w:hanging="360"/>
      </w:pPr>
    </w:lvl>
  </w:abstractNum>
  <w:abstractNum w:abstractNumId="3" w15:restartNumberingAfterBreak="0">
    <w:nsid w:val="FFFFFF7F"/>
    <w:multiLevelType w:val="singleLevel"/>
    <w:tmpl w:val="FFFFFF7F"/>
    <w:lvl w:ilvl="0" w:tentative="1">
      <w:start w:val="1"/>
      <w:numFmt w:val="decimal"/>
      <w:pStyle w:val="21"/>
      <w:lvlText w:val="%1."/>
      <w:lvlJc w:val="left"/>
      <w:pPr>
        <w:tabs>
          <w:tab w:val="left" w:pos="780"/>
        </w:tabs>
        <w:ind w:leftChars="200" w:left="720" w:hangingChars="200" w:hanging="360"/>
      </w:pPr>
    </w:lvl>
  </w:abstractNum>
  <w:abstractNum w:abstractNumId="4" w15:restartNumberingAfterBreak="0">
    <w:nsid w:val="FFFFFF80"/>
    <w:multiLevelType w:val="singleLevel"/>
    <w:tmpl w:val="FFFFFF80"/>
    <w:lvl w:ilvl="0" w:tentative="1">
      <w:start w:val="1"/>
      <w:numFmt w:val="bullet"/>
      <w:pStyle w:val="5"/>
      <w:lvlText w:val=""/>
      <w:lvlJc w:val="left"/>
      <w:pPr>
        <w:tabs>
          <w:tab w:val="left" w:pos="2040"/>
        </w:tabs>
        <w:ind w:leftChars="800" w:left="72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
      <w:lvlText w:val=""/>
      <w:lvlJc w:val="left"/>
      <w:pPr>
        <w:tabs>
          <w:tab w:val="left" w:pos="1620"/>
        </w:tabs>
        <w:ind w:leftChars="600" w:left="720" w:hangingChars="200" w:hanging="360"/>
      </w:pPr>
      <w:rPr>
        <w:rFonts w:ascii="Wingdings" w:hAnsi="Wingdings" w:hint="default"/>
      </w:rPr>
    </w:lvl>
  </w:abstractNum>
  <w:abstractNum w:abstractNumId="6" w15:restartNumberingAfterBreak="0">
    <w:nsid w:val="FFFFFF82"/>
    <w:multiLevelType w:val="singleLevel"/>
    <w:tmpl w:val="FFFFFF82"/>
    <w:lvl w:ilvl="0" w:tentative="1">
      <w:start w:val="1"/>
      <w:numFmt w:val="bullet"/>
      <w:pStyle w:val="3"/>
      <w:lvlText w:val=""/>
      <w:lvlJc w:val="left"/>
      <w:pPr>
        <w:tabs>
          <w:tab w:val="left" w:pos="1200"/>
        </w:tabs>
        <w:ind w:leftChars="400" w:left="720" w:hangingChars="200" w:hanging="360"/>
      </w:pPr>
      <w:rPr>
        <w:rFonts w:ascii="Wingdings" w:hAnsi="Wingdings" w:hint="default"/>
      </w:rPr>
    </w:lvl>
  </w:abstractNum>
  <w:abstractNum w:abstractNumId="7" w15:restartNumberingAfterBreak="0">
    <w:nsid w:val="FFFFFF83"/>
    <w:multiLevelType w:val="singleLevel"/>
    <w:tmpl w:val="0A5E0A64"/>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9"/>
    <w:multiLevelType w:val="singleLevel"/>
    <w:tmpl w:val="FFFFFF89"/>
    <w:lvl w:ilvl="0" w:tentative="1">
      <w:start w:val="1"/>
      <w:numFmt w:val="bullet"/>
      <w:pStyle w:val="a"/>
      <w:lvlText w:val=""/>
      <w:lvlJc w:val="left"/>
      <w:pPr>
        <w:tabs>
          <w:tab w:val="left" w:pos="360"/>
        </w:tabs>
        <w:ind w:left="360" w:hangingChars="200" w:hanging="360"/>
      </w:pPr>
      <w:rPr>
        <w:rFonts w:ascii="Wingdings" w:hAnsi="Wingdings" w:hint="default"/>
      </w:rPr>
    </w:lvl>
  </w:abstractNum>
  <w:abstractNum w:abstractNumId="9" w15:restartNumberingAfterBreak="0">
    <w:nsid w:val="FFFFFFFB"/>
    <w:multiLevelType w:val="multilevel"/>
    <w:tmpl w:val="7B3AEFD4"/>
    <w:lvl w:ilvl="0">
      <w:start w:val="3"/>
      <w:numFmt w:val="decimal"/>
      <w:pStyle w:val="4TimesNewRoman00152"/>
      <w:lvlText w:val="%1"/>
      <w:lvlJc w:val="left"/>
      <w:pPr>
        <w:tabs>
          <w:tab w:val="num" w:pos="360"/>
        </w:tabs>
        <w:ind w:left="0" w:firstLine="0"/>
      </w:pPr>
      <w:rPr>
        <w:rFonts w:hint="eastAsia"/>
      </w:rPr>
    </w:lvl>
    <w:lvl w:ilvl="1">
      <w:start w:val="1"/>
      <w:numFmt w:val="decimal"/>
      <w:pStyle w:val="10505"/>
      <w:lvlText w:val="%1.%2"/>
      <w:lvlJc w:val="left"/>
      <w:pPr>
        <w:tabs>
          <w:tab w:val="num" w:pos="0"/>
        </w:tabs>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pStyle w:val="1"/>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0" w15:restartNumberingAfterBreak="0">
    <w:nsid w:val="00000010"/>
    <w:multiLevelType w:val="singleLevel"/>
    <w:tmpl w:val="00000010"/>
    <w:lvl w:ilvl="0">
      <w:start w:val="16"/>
      <w:numFmt w:val="decimal"/>
      <w:pStyle w:val="a0"/>
      <w:lvlText w:val=""/>
      <w:lvlJc w:val="left"/>
      <w:pPr>
        <w:tabs>
          <w:tab w:val="num" w:pos="360"/>
        </w:tabs>
        <w:ind w:left="360" w:hanging="360"/>
      </w:pPr>
      <w:rPr>
        <w:rFonts w:hint="eastAsia"/>
      </w:rPr>
    </w:lvl>
  </w:abstractNum>
  <w:abstractNum w:abstractNumId="11" w15:restartNumberingAfterBreak="0">
    <w:nsid w:val="00000023"/>
    <w:multiLevelType w:val="multilevel"/>
    <w:tmpl w:val="00000023"/>
    <w:lvl w:ilvl="0">
      <w:start w:val="1"/>
      <w:numFmt w:val="decimal"/>
      <w:lvlText w:val="%1."/>
      <w:lvlJc w:val="left"/>
      <w:pPr>
        <w:ind w:left="360" w:hanging="360"/>
      </w:pPr>
    </w:lvl>
    <w:lvl w:ilvl="1">
      <w:start w:val="1"/>
      <w:numFmt w:val="decimal"/>
      <w:pStyle w:val="21051"/>
      <w:isLgl/>
      <w:lvlText w:val="%1.%2"/>
      <w:lvlJc w:val="left"/>
      <w:pPr>
        <w:ind w:left="839" w:hanging="555"/>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2" w15:restartNumberingAfterBreak="0">
    <w:nsid w:val="0000002C"/>
    <w:multiLevelType w:val="multilevel"/>
    <w:tmpl w:val="0000002C"/>
    <w:styleLink w:val="11111112"/>
    <w:lvl w:ilvl="0">
      <w:start w:val="1"/>
      <w:numFmt w:val="decimal"/>
      <w:lvlText w:val="(%1)"/>
      <w:lvlJc w:val="left"/>
      <w:pPr>
        <w:ind w:left="840" w:hanging="420"/>
      </w:pPr>
      <w:rPr>
        <w:color w:val="auto"/>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15:restartNumberingAfterBreak="0">
    <w:nsid w:val="00000033"/>
    <w:multiLevelType w:val="multilevel"/>
    <w:tmpl w:val="00000033"/>
    <w:lvl w:ilvl="0">
      <w:start w:val="1"/>
      <w:numFmt w:val="decimal"/>
      <w:lvlText w:val="%1"/>
      <w:lvlJc w:val="left"/>
      <w:pPr>
        <w:tabs>
          <w:tab w:val="left" w:pos="425"/>
        </w:tabs>
        <w:ind w:left="425" w:hanging="425"/>
      </w:pPr>
      <w:rPr>
        <w:rFonts w:ascii="Times New Roman" w:eastAsia="仿宋_GB2312" w:hint="eastAsia"/>
        <w:sz w:val="32"/>
        <w:szCs w:val="32"/>
      </w:rPr>
    </w:lvl>
    <w:lvl w:ilvl="1">
      <w:start w:val="1"/>
      <w:numFmt w:val="decimal"/>
      <w:lvlText w:val="%1.%2"/>
      <w:lvlJc w:val="left"/>
      <w:pPr>
        <w:tabs>
          <w:tab w:val="left" w:pos="965"/>
        </w:tabs>
        <w:ind w:left="540" w:hanging="540"/>
      </w:pPr>
      <w:rPr>
        <w:rFonts w:ascii="仿宋_GB2312" w:eastAsia="仿宋_GB2312" w:hint="eastAsia"/>
        <w:b w:val="0"/>
        <w:sz w:val="28"/>
        <w:szCs w:val="28"/>
      </w:rPr>
    </w:lvl>
    <w:lvl w:ilvl="2">
      <w:start w:val="1"/>
      <w:numFmt w:val="decimal"/>
      <w:pStyle w:val="CharCharCharCharCharCharCharCharCharCharCharCharCharCharCharCharCharCharCharCharCharCharCharCharCharCharCharCharCharChar"/>
      <w:lvlText w:val="%1.%2.%3"/>
      <w:lvlJc w:val="left"/>
      <w:pPr>
        <w:tabs>
          <w:tab w:val="left" w:pos="340"/>
        </w:tabs>
        <w:ind w:left="0" w:firstLine="0"/>
      </w:pPr>
    </w:lvl>
    <w:lvl w:ilvl="3">
      <w:start w:val="1"/>
      <w:numFmt w:val="decimal"/>
      <w:pStyle w:val="CharCharCharCharCharCharCharCharCharCharChar1CharCharCharCharCharChar"/>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14" w15:restartNumberingAfterBreak="0">
    <w:nsid w:val="07016EBB"/>
    <w:multiLevelType w:val="multilevel"/>
    <w:tmpl w:val="07016EBB"/>
    <w:lvl w:ilvl="0" w:tentative="1">
      <w:start w:val="1"/>
      <w:numFmt w:val="decimal"/>
      <w:pStyle w:val="zwj1111"/>
      <w:lvlText w:val="%1"/>
      <w:lvlJc w:val="left"/>
      <w:pPr>
        <w:tabs>
          <w:tab w:val="left" w:pos="432"/>
        </w:tabs>
        <w:ind w:left="432" w:hanging="432"/>
      </w:pPr>
    </w:lvl>
    <w:lvl w:ilvl="1" w:tentative="1">
      <w:start w:val="1"/>
      <w:numFmt w:val="decimal"/>
      <w:lvlText w:val="%1.%2"/>
      <w:lvlJc w:val="left"/>
      <w:pPr>
        <w:tabs>
          <w:tab w:val="left" w:pos="576"/>
        </w:tabs>
        <w:ind w:left="576" w:hanging="576"/>
      </w:pPr>
    </w:lvl>
    <w:lvl w:ilvl="2" w:tentative="1">
      <w:start w:val="1"/>
      <w:numFmt w:val="decimal"/>
      <w:lvlText w:val="%1.%2.%3"/>
      <w:lvlJc w:val="left"/>
      <w:pPr>
        <w:tabs>
          <w:tab w:val="left" w:pos="720"/>
        </w:tabs>
        <w:ind w:left="720" w:hanging="720"/>
      </w:pPr>
    </w:lvl>
    <w:lvl w:ilvl="3" w:tentative="1">
      <w:start w:val="1"/>
      <w:numFmt w:val="decimal"/>
      <w:lvlRestart w:val="0"/>
      <w:lvlText w:val="%1.%2.%3.%4"/>
      <w:lvlJc w:val="left"/>
      <w:pPr>
        <w:tabs>
          <w:tab w:val="left" w:pos="864"/>
        </w:tabs>
        <w:ind w:left="864" w:hanging="864"/>
      </w:pPr>
    </w:lvl>
    <w:lvl w:ilvl="4" w:tentative="1">
      <w:start w:val="1"/>
      <w:numFmt w:val="decimal"/>
      <w:lvlText w:val="%1.%2.%3.%4.%5"/>
      <w:lvlJc w:val="left"/>
      <w:pPr>
        <w:tabs>
          <w:tab w:val="left" w:pos="1008"/>
        </w:tabs>
        <w:ind w:left="1008" w:hanging="1008"/>
      </w:pPr>
    </w:lvl>
    <w:lvl w:ilvl="5" w:tentative="1">
      <w:start w:val="1"/>
      <w:numFmt w:val="decimal"/>
      <w:lvlText w:val="%1.%2.%3.%4.%5.%6"/>
      <w:lvlJc w:val="left"/>
      <w:pPr>
        <w:tabs>
          <w:tab w:val="left" w:pos="1152"/>
        </w:tabs>
        <w:ind w:left="1152" w:hanging="1152"/>
      </w:pPr>
    </w:lvl>
    <w:lvl w:ilvl="6" w:tentative="1">
      <w:start w:val="1"/>
      <w:numFmt w:val="decimal"/>
      <w:lvlText w:val="%1.%2.%3.%4.%5.%6.%7"/>
      <w:lvlJc w:val="left"/>
      <w:pPr>
        <w:tabs>
          <w:tab w:val="left" w:pos="1296"/>
        </w:tabs>
        <w:ind w:left="1296" w:hanging="1296"/>
      </w:pPr>
    </w:lvl>
    <w:lvl w:ilvl="7" w:tentative="1">
      <w:start w:val="1"/>
      <w:numFmt w:val="decimal"/>
      <w:lvlText w:val="%1.%2.%3.%4.%5.%6.%7.%8"/>
      <w:lvlJc w:val="left"/>
      <w:pPr>
        <w:tabs>
          <w:tab w:val="left" w:pos="1440"/>
        </w:tabs>
        <w:ind w:left="1440" w:hanging="1440"/>
      </w:pPr>
    </w:lvl>
    <w:lvl w:ilvl="8" w:tentative="1">
      <w:start w:val="1"/>
      <w:numFmt w:val="decimal"/>
      <w:lvlText w:val="%1.%2.%3.%4.%5.%6.%7.%8.%9"/>
      <w:lvlJc w:val="left"/>
      <w:pPr>
        <w:tabs>
          <w:tab w:val="left" w:pos="1584"/>
        </w:tabs>
        <w:ind w:left="1584" w:hanging="1584"/>
      </w:pPr>
    </w:lvl>
  </w:abstractNum>
  <w:abstractNum w:abstractNumId="15" w15:restartNumberingAfterBreak="0">
    <w:nsid w:val="0E3D7D86"/>
    <w:multiLevelType w:val="hybridMultilevel"/>
    <w:tmpl w:val="CFEC427E"/>
    <w:lvl w:ilvl="0" w:tplc="FFFFFFFF">
      <w:start w:val="1"/>
      <w:numFmt w:val="bullet"/>
      <w:pStyle w:val="10"/>
      <w:lvlText w:val=""/>
      <w:lvlJc w:val="left"/>
      <w:pPr>
        <w:tabs>
          <w:tab w:val="num" w:pos="777"/>
        </w:tabs>
        <w:ind w:left="777" w:hanging="420"/>
      </w:pPr>
      <w:rPr>
        <w:rFonts w:ascii="Wingdings" w:hAnsi="Wingdings" w:hint="default"/>
      </w:rPr>
    </w:lvl>
    <w:lvl w:ilvl="1" w:tplc="FFFFFFFF" w:tentative="1">
      <w:start w:val="1"/>
      <w:numFmt w:val="bullet"/>
      <w:lvlText w:val=""/>
      <w:lvlJc w:val="left"/>
      <w:pPr>
        <w:tabs>
          <w:tab w:val="num" w:pos="1197"/>
        </w:tabs>
        <w:ind w:left="1197" w:hanging="420"/>
      </w:pPr>
      <w:rPr>
        <w:rFonts w:ascii="Wingdings" w:hAnsi="Wingdings" w:hint="default"/>
      </w:rPr>
    </w:lvl>
    <w:lvl w:ilvl="2" w:tplc="FFFFFFFF">
      <w:start w:val="1"/>
      <w:numFmt w:val="bullet"/>
      <w:lvlText w:val=""/>
      <w:lvlJc w:val="left"/>
      <w:pPr>
        <w:tabs>
          <w:tab w:val="num" w:pos="1617"/>
        </w:tabs>
        <w:ind w:left="1617" w:hanging="420"/>
      </w:pPr>
      <w:rPr>
        <w:rFonts w:ascii="Wingdings" w:hAnsi="Wingdings" w:hint="default"/>
      </w:rPr>
    </w:lvl>
    <w:lvl w:ilvl="3" w:tplc="FFFFFFFF" w:tentative="1">
      <w:start w:val="1"/>
      <w:numFmt w:val="bullet"/>
      <w:lvlText w:val=""/>
      <w:lvlJc w:val="left"/>
      <w:pPr>
        <w:tabs>
          <w:tab w:val="num" w:pos="2037"/>
        </w:tabs>
        <w:ind w:left="2037" w:hanging="420"/>
      </w:pPr>
      <w:rPr>
        <w:rFonts w:ascii="Wingdings" w:hAnsi="Wingdings" w:hint="default"/>
      </w:rPr>
    </w:lvl>
    <w:lvl w:ilvl="4" w:tplc="FFFFFFFF" w:tentative="1">
      <w:start w:val="1"/>
      <w:numFmt w:val="bullet"/>
      <w:lvlText w:val=""/>
      <w:lvlJc w:val="left"/>
      <w:pPr>
        <w:tabs>
          <w:tab w:val="num" w:pos="2457"/>
        </w:tabs>
        <w:ind w:left="2457" w:hanging="420"/>
      </w:pPr>
      <w:rPr>
        <w:rFonts w:ascii="Wingdings" w:hAnsi="Wingdings" w:hint="default"/>
      </w:rPr>
    </w:lvl>
    <w:lvl w:ilvl="5" w:tplc="FFFFFFFF" w:tentative="1">
      <w:start w:val="1"/>
      <w:numFmt w:val="bullet"/>
      <w:lvlText w:val=""/>
      <w:lvlJc w:val="left"/>
      <w:pPr>
        <w:tabs>
          <w:tab w:val="num" w:pos="2877"/>
        </w:tabs>
        <w:ind w:left="2877" w:hanging="420"/>
      </w:pPr>
      <w:rPr>
        <w:rFonts w:ascii="Wingdings" w:hAnsi="Wingdings" w:hint="default"/>
      </w:rPr>
    </w:lvl>
    <w:lvl w:ilvl="6" w:tplc="FFFFFFFF" w:tentative="1">
      <w:start w:val="1"/>
      <w:numFmt w:val="bullet"/>
      <w:lvlText w:val=""/>
      <w:lvlJc w:val="left"/>
      <w:pPr>
        <w:tabs>
          <w:tab w:val="num" w:pos="3297"/>
        </w:tabs>
        <w:ind w:left="3297" w:hanging="420"/>
      </w:pPr>
      <w:rPr>
        <w:rFonts w:ascii="Wingdings" w:hAnsi="Wingdings" w:hint="default"/>
      </w:rPr>
    </w:lvl>
    <w:lvl w:ilvl="7" w:tplc="FFFFFFFF" w:tentative="1">
      <w:start w:val="1"/>
      <w:numFmt w:val="bullet"/>
      <w:lvlText w:val=""/>
      <w:lvlJc w:val="left"/>
      <w:pPr>
        <w:tabs>
          <w:tab w:val="num" w:pos="3717"/>
        </w:tabs>
        <w:ind w:left="3717" w:hanging="420"/>
      </w:pPr>
      <w:rPr>
        <w:rFonts w:ascii="Wingdings" w:hAnsi="Wingdings" w:hint="default"/>
      </w:rPr>
    </w:lvl>
    <w:lvl w:ilvl="8" w:tplc="FFFFFFFF" w:tentative="1">
      <w:start w:val="1"/>
      <w:numFmt w:val="bullet"/>
      <w:lvlText w:val=""/>
      <w:lvlJc w:val="left"/>
      <w:pPr>
        <w:tabs>
          <w:tab w:val="num" w:pos="4137"/>
        </w:tabs>
        <w:ind w:left="4137" w:hanging="420"/>
      </w:pPr>
      <w:rPr>
        <w:rFonts w:ascii="Wingdings" w:hAnsi="Wingdings" w:hint="default"/>
      </w:rPr>
    </w:lvl>
  </w:abstractNum>
  <w:abstractNum w:abstractNumId="16" w15:restartNumberingAfterBreak="0">
    <w:nsid w:val="12207A96"/>
    <w:multiLevelType w:val="multilevel"/>
    <w:tmpl w:val="0226BF6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ascii="time" w:eastAsia="宋体" w:hAnsi="time" w:hint="default"/>
      </w:rPr>
    </w:lvl>
    <w:lvl w:ilvl="2">
      <w:start w:val="1"/>
      <w:numFmt w:val="decimal"/>
      <w:pStyle w:val="a1"/>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136F4AF2"/>
    <w:multiLevelType w:val="multilevel"/>
    <w:tmpl w:val="3000F4D6"/>
    <w:lvl w:ilvl="0">
      <w:start w:val="1"/>
      <w:numFmt w:val="decimal"/>
      <w:pStyle w:val="11"/>
      <w:lvlText w:val="%1"/>
      <w:lvlJc w:val="left"/>
      <w:pPr>
        <w:tabs>
          <w:tab w:val="num" w:pos="574"/>
        </w:tabs>
        <w:ind w:left="574" w:hanging="432"/>
      </w:pPr>
      <w:rPr>
        <w:rFonts w:ascii="Times New Roman" w:hAnsi="Times New Roman" w:cs="Times New Roman" w:hint="default"/>
        <w:b/>
        <w:color w:val="auto"/>
        <w:sz w:val="32"/>
        <w:szCs w:val="32"/>
      </w:rPr>
    </w:lvl>
    <w:lvl w:ilvl="1">
      <w:start w:val="1"/>
      <w:numFmt w:val="decimal"/>
      <w:pStyle w:val="22"/>
      <w:lvlText w:val="%1.%2"/>
      <w:lvlJc w:val="left"/>
      <w:pPr>
        <w:tabs>
          <w:tab w:val="num" w:pos="576"/>
        </w:tabs>
        <w:ind w:left="576" w:hanging="576"/>
      </w:pPr>
      <w:rPr>
        <w:rFonts w:ascii="Times New Roman" w:hAnsi="Times New Roman" w:cs="Times New Roman" w:hint="default"/>
        <w:sz w:val="32"/>
        <w:szCs w:val="32"/>
      </w:rPr>
    </w:lvl>
    <w:lvl w:ilvl="2">
      <w:start w:val="1"/>
      <w:numFmt w:val="decimal"/>
      <w:pStyle w:val="30"/>
      <w:lvlText w:val="%1.%2.%3"/>
      <w:lvlJc w:val="left"/>
      <w:pPr>
        <w:tabs>
          <w:tab w:val="num" w:pos="3272"/>
        </w:tabs>
        <w:ind w:left="3272" w:hanging="720"/>
      </w:pPr>
      <w:rPr>
        <w:rFonts w:hint="eastAsia"/>
        <w:b w:val="0"/>
        <w:sz w:val="28"/>
        <w:szCs w:val="28"/>
      </w:rPr>
    </w:lvl>
    <w:lvl w:ilvl="3">
      <w:start w:val="1"/>
      <w:numFmt w:val="decimal"/>
      <w:pStyle w:val="40"/>
      <w:lvlText w:val="%1.%2.%3.%4"/>
      <w:lvlJc w:val="left"/>
      <w:pPr>
        <w:tabs>
          <w:tab w:val="num" w:pos="1432"/>
        </w:tabs>
        <w:ind w:left="1432" w:hanging="864"/>
      </w:pPr>
      <w:rPr>
        <w:rFonts w:ascii="Times New Roman" w:hAnsi="Times New Roman" w:cs="Times New Roman" w:hint="default"/>
        <w:sz w:val="24"/>
        <w:szCs w:val="24"/>
      </w:rPr>
    </w:lvl>
    <w:lvl w:ilvl="4">
      <w:start w:val="1"/>
      <w:numFmt w:val="decimal"/>
      <w:pStyle w:val="50"/>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8" w15:restartNumberingAfterBreak="0">
    <w:nsid w:val="16880DA8"/>
    <w:multiLevelType w:val="multilevel"/>
    <w:tmpl w:val="60341C08"/>
    <w:lvl w:ilvl="0">
      <w:start w:val="1"/>
      <w:numFmt w:val="decimal"/>
      <w:pStyle w:val="70"/>
      <w:suff w:val="nothing"/>
      <w:lvlText w:val="表5-%1"/>
      <w:lvlJc w:val="left"/>
      <w:pPr>
        <w:ind w:left="3610" w:firstLine="0"/>
      </w:pPr>
      <w:rPr>
        <w:rFonts w:hint="eastAsia"/>
        <w:lang w:val="en-US"/>
      </w:rPr>
    </w:lvl>
    <w:lvl w:ilvl="1">
      <w:start w:val="1"/>
      <w:numFmt w:val="decimal"/>
      <w:suff w:val="nothing"/>
      <w:lvlText w:val="%1.%2  "/>
      <w:lvlJc w:val="left"/>
      <w:pPr>
        <w:ind w:left="4129" w:firstLine="0"/>
      </w:pPr>
      <w:rPr>
        <w:rFonts w:ascii="Century Gothic" w:eastAsia="黑体" w:hAnsi="Century Gothic" w:hint="default"/>
        <w:b w:val="0"/>
        <w:i w:val="0"/>
        <w:sz w:val="26"/>
        <w:szCs w:val="26"/>
      </w:rPr>
    </w:lvl>
    <w:lvl w:ilvl="2">
      <w:start w:val="1"/>
      <w:numFmt w:val="decimal"/>
      <w:suff w:val="nothing"/>
      <w:lvlText w:val="%1.%2.%3  "/>
      <w:lvlJc w:val="left"/>
      <w:pPr>
        <w:ind w:left="4129" w:firstLine="0"/>
      </w:pPr>
      <w:rPr>
        <w:rFonts w:ascii="Century Gothic" w:eastAsia="华文楷体" w:hAnsi="Century Gothic" w:hint="default"/>
        <w:b w:val="0"/>
        <w:i w:val="0"/>
        <w:sz w:val="26"/>
        <w:szCs w:val="26"/>
      </w:rPr>
    </w:lvl>
    <w:lvl w:ilvl="3">
      <w:start w:val="1"/>
      <w:numFmt w:val="decimal"/>
      <w:suff w:val="nothing"/>
      <w:lvlText w:val="%4.  "/>
      <w:lvlJc w:val="left"/>
      <w:pPr>
        <w:ind w:left="4129" w:firstLine="0"/>
      </w:pPr>
      <w:rPr>
        <w:rFonts w:ascii="Century Gothic" w:eastAsia="华文仿宋" w:hAnsi="Century Gothic" w:hint="default"/>
        <w:b w:val="0"/>
        <w:i w:val="0"/>
        <w:sz w:val="26"/>
        <w:szCs w:val="26"/>
      </w:rPr>
    </w:lvl>
    <w:lvl w:ilvl="4">
      <w:start w:val="1"/>
      <w:numFmt w:val="decimal"/>
      <w:suff w:val="nothing"/>
      <w:lvlText w:val=" (%5)  "/>
      <w:lvlJc w:val="left"/>
      <w:pPr>
        <w:ind w:left="4129" w:firstLine="0"/>
      </w:pPr>
      <w:rPr>
        <w:rFonts w:ascii="Century Gothic" w:hAnsi="Century Gothic" w:hint="default"/>
        <w:b w:val="0"/>
        <w:i w:val="0"/>
        <w:sz w:val="26"/>
        <w:szCs w:val="26"/>
      </w:rPr>
    </w:lvl>
    <w:lvl w:ilvl="5">
      <w:start w:val="1"/>
      <w:numFmt w:val="decimalEnclosedCircle"/>
      <w:suff w:val="nothing"/>
      <w:lvlText w:val="  %6  "/>
      <w:lvlJc w:val="left"/>
      <w:pPr>
        <w:ind w:left="4129" w:hanging="1758"/>
      </w:pPr>
      <w:rPr>
        <w:rFonts w:ascii="Century Gothic" w:hAnsi="Century Gothic" w:hint="default"/>
        <w:b w:val="0"/>
        <w:i w:val="0"/>
        <w:sz w:val="26"/>
        <w:szCs w:val="26"/>
      </w:rPr>
    </w:lvl>
    <w:lvl w:ilvl="6">
      <w:start w:val="1"/>
      <w:numFmt w:val="lowerRoman"/>
      <w:suff w:val="nothing"/>
      <w:lvlText w:val="%7   "/>
      <w:lvlJc w:val="left"/>
      <w:pPr>
        <w:ind w:left="4129" w:firstLine="454"/>
      </w:pPr>
      <w:rPr>
        <w:rFonts w:ascii="Century Gothic" w:hAnsi="Century Gothic" w:hint="default"/>
        <w:b w:val="0"/>
        <w:i w:val="0"/>
        <w:sz w:val="26"/>
        <w:szCs w:val="26"/>
      </w:rPr>
    </w:lvl>
    <w:lvl w:ilvl="7">
      <w:start w:val="1"/>
      <w:numFmt w:val="lowerRoman"/>
      <w:suff w:val="nothing"/>
      <w:lvlText w:val="(%8)     "/>
      <w:lvlJc w:val="left"/>
      <w:pPr>
        <w:ind w:left="4129" w:firstLine="567"/>
      </w:pPr>
      <w:rPr>
        <w:rFonts w:ascii="Century Gothic" w:hAnsi="Century Gothic" w:hint="default"/>
        <w:b w:val="0"/>
        <w:i w:val="0"/>
        <w:sz w:val="26"/>
        <w:szCs w:val="26"/>
      </w:rPr>
    </w:lvl>
    <w:lvl w:ilvl="8">
      <w:start w:val="1"/>
      <w:numFmt w:val="lowerLetter"/>
      <w:suff w:val="nothing"/>
      <w:lvlText w:val="%9    "/>
      <w:lvlJc w:val="left"/>
      <w:pPr>
        <w:ind w:left="4129" w:firstLine="680"/>
      </w:pPr>
      <w:rPr>
        <w:rFonts w:ascii="Century Gothic" w:hAnsi="Century Gothic" w:hint="default"/>
        <w:b w:val="0"/>
        <w:i w:val="0"/>
        <w:sz w:val="26"/>
        <w:szCs w:val="26"/>
      </w:rPr>
    </w:lvl>
  </w:abstractNum>
  <w:abstractNum w:abstractNumId="19" w15:restartNumberingAfterBreak="0">
    <w:nsid w:val="18E36A28"/>
    <w:multiLevelType w:val="multilevel"/>
    <w:tmpl w:val="B9F2E724"/>
    <w:styleLink w:val="110"/>
    <w:lvl w:ilvl="0">
      <w:start w:val="1"/>
      <w:numFmt w:val="decimal"/>
      <w:lvlText w:val="%1."/>
      <w:lvlJc w:val="left"/>
      <w:pPr>
        <w:tabs>
          <w:tab w:val="num" w:pos="450"/>
        </w:tabs>
        <w:ind w:left="450" w:hanging="450"/>
      </w:pPr>
      <w:rPr>
        <w:rFonts w:eastAsia="黑体" w:hint="default"/>
        <w:sz w:val="36"/>
        <w:szCs w:val="36"/>
      </w:rPr>
    </w:lvl>
    <w:lvl w:ilvl="1">
      <w:start w:val="1"/>
      <w:numFmt w:val="decimal"/>
      <w:isLgl/>
      <w:lvlText w:val="%1.%2"/>
      <w:lvlJc w:val="left"/>
      <w:pPr>
        <w:tabs>
          <w:tab w:val="num" w:pos="630"/>
        </w:tabs>
        <w:ind w:left="630" w:hanging="630"/>
      </w:pPr>
      <w:rPr>
        <w:rFonts w:hint="default"/>
        <w:sz w:val="32"/>
        <w:szCs w:val="3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eastAsia="宋体" w:hint="eastAsia"/>
        <w:b w:val="0"/>
        <w:i w:val="0"/>
        <w:caps w:val="0"/>
        <w:strike w:val="0"/>
        <w:dstrike w:val="0"/>
        <w:outline w:val="0"/>
        <w:shadow w:val="0"/>
        <w:emboss w:val="0"/>
        <w:imprint w:val="0"/>
        <w:vanish w:val="0"/>
        <w:color w:val="auto"/>
        <w:sz w:val="28"/>
        <w:u w:val="none"/>
        <w:vertAlign w:val="baseline"/>
        <w:em w:val="no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1AC522AD"/>
    <w:multiLevelType w:val="hybridMultilevel"/>
    <w:tmpl w:val="FF560F54"/>
    <w:lvl w:ilvl="0" w:tplc="FFFFFFFF">
      <w:start w:val="1"/>
      <w:numFmt w:val="decimal"/>
      <w:lvlText w:val="（%1）"/>
      <w:lvlJc w:val="left"/>
      <w:pPr>
        <w:tabs>
          <w:tab w:val="num" w:pos="1140"/>
        </w:tabs>
        <w:ind w:left="0" w:firstLine="420"/>
      </w:pPr>
      <w:rPr>
        <w:rFonts w:ascii="仿宋_GB2312" w:eastAsia="仿宋_GB2312" w:hint="eastAsia"/>
        <w:b w:val="0"/>
        <w:i w:val="0"/>
        <w:sz w:val="28"/>
      </w:rPr>
    </w:lvl>
    <w:lvl w:ilvl="1" w:tplc="FFFFFFFF">
      <w:start w:val="1"/>
      <w:numFmt w:val="lowerLetter"/>
      <w:lvlText w:val="%2)"/>
      <w:lvlJc w:val="left"/>
      <w:pPr>
        <w:tabs>
          <w:tab w:val="num" w:pos="988"/>
        </w:tabs>
        <w:ind w:left="988" w:hanging="420"/>
      </w:pPr>
    </w:lvl>
    <w:lvl w:ilvl="2" w:tplc="FFFFFFFF" w:tentative="1">
      <w:start w:val="1"/>
      <w:numFmt w:val="lowerRoman"/>
      <w:pStyle w:val="32"/>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 w15:restartNumberingAfterBreak="0">
    <w:nsid w:val="1AE917AD"/>
    <w:multiLevelType w:val="multilevel"/>
    <w:tmpl w:val="1AE917AD"/>
    <w:lvl w:ilvl="0" w:tentative="1">
      <w:start w:val="1"/>
      <w:numFmt w:val="decimal"/>
      <w:pStyle w:val="a2"/>
      <w:lvlText w:val="%1－1."/>
      <w:lvlJc w:val="center"/>
      <w:pPr>
        <w:tabs>
          <w:tab w:val="left" w:pos="420"/>
        </w:tabs>
        <w:ind w:left="42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15:restartNumberingAfterBreak="0">
    <w:nsid w:val="1C91263A"/>
    <w:multiLevelType w:val="multilevel"/>
    <w:tmpl w:val="0409001D"/>
    <w:styleLink w:val="1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3" w15:restartNumberingAfterBreak="0">
    <w:nsid w:val="2182326B"/>
    <w:multiLevelType w:val="multilevel"/>
    <w:tmpl w:val="2182326B"/>
    <w:lvl w:ilvl="0" w:tentative="1">
      <w:start w:val="1"/>
      <w:numFmt w:val="bullet"/>
      <w:pStyle w:val="a3"/>
      <w:lvlText w:val=""/>
      <w:lvlJc w:val="left"/>
      <w:pPr>
        <w:tabs>
          <w:tab w:val="left" w:pos="900"/>
        </w:tabs>
        <w:ind w:left="900" w:hanging="420"/>
      </w:pPr>
      <w:rPr>
        <w:rFonts w:ascii="Wingdings" w:hAnsi="Wingdings"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 w15:restartNumberingAfterBreak="0">
    <w:nsid w:val="226D5B92"/>
    <w:multiLevelType w:val="multilevel"/>
    <w:tmpl w:val="226D5B92"/>
    <w:lvl w:ilvl="0" w:tentative="1">
      <w:start w:val="1"/>
      <w:numFmt w:val="chineseCountingThousand"/>
      <w:pStyle w:val="a4"/>
      <w:suff w:val="nothing"/>
      <w:lvlText w:val="第%1章"/>
      <w:lvlJc w:val="left"/>
      <w:pPr>
        <w:ind w:left="0" w:firstLine="0"/>
      </w:pPr>
    </w:lvl>
    <w:lvl w:ilvl="1" w:tentative="1">
      <w:start w:val="1"/>
      <w:numFmt w:val="none"/>
      <w:suff w:val="nothing"/>
      <w:lvlText w:val=""/>
      <w:lvlJc w:val="left"/>
      <w:pPr>
        <w:ind w:left="0" w:firstLine="0"/>
      </w:pPr>
    </w:lvl>
    <w:lvl w:ilvl="2" w:tentative="1">
      <w:start w:val="1"/>
      <w:numFmt w:val="none"/>
      <w:suff w:val="nothing"/>
      <w:lvlText w:val=""/>
      <w:lvlJc w:val="left"/>
      <w:pPr>
        <w:ind w:left="0" w:firstLine="0"/>
      </w:pPr>
    </w:lvl>
    <w:lvl w:ilvl="3" w:tentative="1">
      <w:start w:val="1"/>
      <w:numFmt w:val="none"/>
      <w:suff w:val="nothing"/>
      <w:lvlText w:val=""/>
      <w:lvlJc w:val="left"/>
      <w:pPr>
        <w:ind w:left="0" w:firstLine="0"/>
      </w:pPr>
    </w:lvl>
    <w:lvl w:ilvl="4" w:tentative="1">
      <w:start w:val="1"/>
      <w:numFmt w:val="none"/>
      <w:suff w:val="nothing"/>
      <w:lvlText w:val=""/>
      <w:lvlJc w:val="left"/>
      <w:pPr>
        <w:ind w:left="0" w:firstLine="0"/>
      </w:pPr>
    </w:lvl>
    <w:lvl w:ilvl="5" w:tentative="1">
      <w:start w:val="1"/>
      <w:numFmt w:val="none"/>
      <w:suff w:val="nothing"/>
      <w:lvlText w:val=""/>
      <w:lvlJc w:val="left"/>
      <w:pPr>
        <w:ind w:left="0" w:firstLine="0"/>
      </w:pPr>
    </w:lvl>
    <w:lvl w:ilvl="6" w:tentative="1">
      <w:start w:val="1"/>
      <w:numFmt w:val="none"/>
      <w:suff w:val="nothing"/>
      <w:lvlText w:val=""/>
      <w:lvlJc w:val="left"/>
      <w:pPr>
        <w:ind w:left="0" w:firstLine="0"/>
      </w:pPr>
    </w:lvl>
    <w:lvl w:ilvl="7" w:tentative="1">
      <w:start w:val="1"/>
      <w:numFmt w:val="none"/>
      <w:suff w:val="nothing"/>
      <w:lvlText w:val=""/>
      <w:lvlJc w:val="left"/>
      <w:pPr>
        <w:ind w:left="0" w:firstLine="0"/>
      </w:pPr>
    </w:lvl>
    <w:lvl w:ilvl="8" w:tentative="1">
      <w:start w:val="1"/>
      <w:numFmt w:val="none"/>
      <w:suff w:val="nothing"/>
      <w:lvlText w:val=""/>
      <w:lvlJc w:val="left"/>
      <w:pPr>
        <w:ind w:left="0" w:firstLine="0"/>
      </w:pPr>
    </w:lvl>
  </w:abstractNum>
  <w:abstractNum w:abstractNumId="25" w15:restartNumberingAfterBreak="0">
    <w:nsid w:val="263F77A6"/>
    <w:multiLevelType w:val="hybridMultilevel"/>
    <w:tmpl w:val="EDF22590"/>
    <w:lvl w:ilvl="0" w:tplc="F9C80B78">
      <w:start w:val="1"/>
      <w:numFmt w:val="decimal"/>
      <w:suff w:val="nothing"/>
      <w:lvlText w:val="5.5.%1"/>
      <w:lvlJc w:val="left"/>
      <w:pPr>
        <w:ind w:left="48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88C4FC5"/>
    <w:multiLevelType w:val="multilevel"/>
    <w:tmpl w:val="288C4FC5"/>
    <w:lvl w:ilvl="0" w:tentative="1">
      <w:start w:val="1"/>
      <w:numFmt w:val="decimal"/>
      <w:pStyle w:val="100"/>
      <w:lvlText w:val="表10－%1"/>
      <w:lvlJc w:val="center"/>
      <w:pPr>
        <w:tabs>
          <w:tab w:val="left" w:pos="0"/>
        </w:tabs>
        <w:ind w:left="0" w:firstLine="0"/>
      </w:pPr>
    </w:lvl>
    <w:lvl w:ilvl="1" w:tentative="1">
      <w:start w:val="1"/>
      <w:numFmt w:val="lowerLetter"/>
      <w:lvlText w:val="%2)"/>
      <w:lvlJc w:val="left"/>
      <w:pPr>
        <w:tabs>
          <w:tab w:val="left" w:pos="840"/>
        </w:tabs>
        <w:ind w:left="840" w:hanging="42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 w15:restartNumberingAfterBreak="0">
    <w:nsid w:val="2AC033FB"/>
    <w:multiLevelType w:val="hybridMultilevel"/>
    <w:tmpl w:val="1702E7E6"/>
    <w:lvl w:ilvl="0" w:tplc="89DE7B1A">
      <w:start w:val="1"/>
      <w:numFmt w:val="decimal"/>
      <w:pStyle w:val="a5"/>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8" w15:restartNumberingAfterBreak="0">
    <w:nsid w:val="32202E4B"/>
    <w:multiLevelType w:val="multilevel"/>
    <w:tmpl w:val="04090023"/>
    <w:styleLink w:val="12"/>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354C5D55"/>
    <w:multiLevelType w:val="hybridMultilevel"/>
    <w:tmpl w:val="656A282E"/>
    <w:lvl w:ilvl="0" w:tplc="C47A274E">
      <w:start w:val="1"/>
      <w:numFmt w:val="decimal"/>
      <w:suff w:val="nothing"/>
      <w:lvlText w:val="%1"/>
      <w:lvlJc w:val="right"/>
      <w:pPr>
        <w:ind w:left="0" w:firstLine="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8CE6FFF"/>
    <w:multiLevelType w:val="multilevel"/>
    <w:tmpl w:val="38CE6FFF"/>
    <w:lvl w:ilvl="0" w:tentative="1">
      <w:start w:val="1"/>
      <w:numFmt w:val="decimal"/>
      <w:pStyle w:val="zwj1"/>
      <w:lvlText w:val="%1"/>
      <w:lvlJc w:val="left"/>
      <w:pPr>
        <w:tabs>
          <w:tab w:val="left" w:pos="360"/>
        </w:tabs>
        <w:ind w:left="360" w:hanging="360"/>
      </w:pPr>
    </w:lvl>
    <w:lvl w:ilvl="1" w:tentative="1">
      <w:start w:val="1"/>
      <w:numFmt w:val="decimal"/>
      <w:pStyle w:val="zwj11"/>
      <w:lvlText w:val="%1.%2"/>
      <w:lvlJc w:val="left"/>
      <w:pPr>
        <w:tabs>
          <w:tab w:val="left" w:pos="360"/>
        </w:tabs>
        <w:ind w:left="360" w:hanging="360"/>
      </w:pPr>
    </w:lvl>
    <w:lvl w:ilvl="2" w:tentative="1">
      <w:start w:val="1"/>
      <w:numFmt w:val="decimal"/>
      <w:pStyle w:val="zwj111"/>
      <w:lvlText w:val="%1.%2.%3"/>
      <w:lvlJc w:val="left"/>
      <w:pPr>
        <w:tabs>
          <w:tab w:val="left" w:pos="900"/>
        </w:tabs>
        <w:ind w:left="900" w:hanging="720"/>
      </w:pPr>
    </w:lvl>
    <w:lvl w:ilvl="3" w:tentative="1">
      <w:start w:val="1"/>
      <w:numFmt w:val="decimal"/>
      <w:pStyle w:val="zwj11110"/>
      <w:lvlText w:val="%1.%2.%3.%4"/>
      <w:lvlJc w:val="left"/>
      <w:pPr>
        <w:tabs>
          <w:tab w:val="left" w:pos="1080"/>
        </w:tabs>
        <w:ind w:left="1080" w:hanging="1080"/>
      </w:pPr>
    </w:lvl>
    <w:lvl w:ilvl="4" w:tentative="1">
      <w:start w:val="1"/>
      <w:numFmt w:val="decimal"/>
      <w:lvlText w:val="%1.%2.%3.%4.%5"/>
      <w:lvlJc w:val="left"/>
      <w:pPr>
        <w:tabs>
          <w:tab w:val="left" w:pos="1080"/>
        </w:tabs>
        <w:ind w:left="1080" w:hanging="1080"/>
      </w:pPr>
    </w:lvl>
    <w:lvl w:ilvl="5" w:tentative="1">
      <w:start w:val="1"/>
      <w:numFmt w:val="decimal"/>
      <w:lvlText w:val="%1.%2.%3.%4.%5.%6"/>
      <w:lvlJc w:val="left"/>
      <w:pPr>
        <w:tabs>
          <w:tab w:val="left" w:pos="1440"/>
        </w:tabs>
        <w:ind w:left="1440" w:hanging="1440"/>
      </w:pPr>
    </w:lvl>
    <w:lvl w:ilvl="6" w:tentative="1">
      <w:start w:val="1"/>
      <w:numFmt w:val="decimal"/>
      <w:lvlText w:val="%1.%2.%3.%4.%5.%6.%7"/>
      <w:lvlJc w:val="left"/>
      <w:pPr>
        <w:tabs>
          <w:tab w:val="left" w:pos="1800"/>
        </w:tabs>
        <w:ind w:left="1800" w:hanging="1800"/>
      </w:pPr>
    </w:lvl>
    <w:lvl w:ilvl="7" w:tentative="1">
      <w:start w:val="1"/>
      <w:numFmt w:val="decimal"/>
      <w:lvlText w:val="%1.%2.%3.%4.%5.%6.%7.%8"/>
      <w:lvlJc w:val="left"/>
      <w:pPr>
        <w:tabs>
          <w:tab w:val="left" w:pos="1800"/>
        </w:tabs>
        <w:ind w:left="1800" w:hanging="1800"/>
      </w:pPr>
    </w:lvl>
    <w:lvl w:ilvl="8" w:tentative="1">
      <w:start w:val="1"/>
      <w:numFmt w:val="decimal"/>
      <w:lvlText w:val="%1.%2.%3.%4.%5.%6.%7.%8.%9"/>
      <w:lvlJc w:val="left"/>
      <w:pPr>
        <w:tabs>
          <w:tab w:val="left" w:pos="2160"/>
        </w:tabs>
        <w:ind w:left="2160" w:hanging="2160"/>
      </w:pPr>
    </w:lvl>
  </w:abstractNum>
  <w:abstractNum w:abstractNumId="31" w15:restartNumberingAfterBreak="0">
    <w:nsid w:val="3A5475BF"/>
    <w:multiLevelType w:val="multilevel"/>
    <w:tmpl w:val="F49A3CB6"/>
    <w:lvl w:ilvl="0">
      <w:start w:val="1"/>
      <w:numFmt w:val="decimal"/>
      <w:pStyle w:val="13"/>
      <w:lvlText w:val="第 %1 章"/>
      <w:lvlJc w:val="left"/>
      <w:pPr>
        <w:tabs>
          <w:tab w:val="num" w:pos="0"/>
        </w:tabs>
        <w:ind w:left="0" w:firstLine="0"/>
      </w:pPr>
      <w:rPr>
        <w:rFonts w:ascii="Times New Roman" w:hAnsi="Times New Roman" w:hint="default"/>
        <w:b w:val="0"/>
        <w:i w:val="0"/>
        <w:sz w:val="36"/>
        <w:szCs w:val="36"/>
      </w:rPr>
    </w:lvl>
    <w:lvl w:ilvl="1">
      <w:start w:val="1"/>
      <w:numFmt w:val="decimal"/>
      <w:lvlText w:val="%1.%2"/>
      <w:lvlJc w:val="left"/>
      <w:pPr>
        <w:tabs>
          <w:tab w:val="num" w:pos="0"/>
        </w:tabs>
        <w:ind w:left="0" w:firstLine="0"/>
      </w:pPr>
      <w:rPr>
        <w:rFonts w:ascii="Times New Roman" w:hAnsi="Times New Roman" w:hint="default"/>
        <w:b w:val="0"/>
        <w:i w:val="0"/>
        <w:sz w:val="32"/>
        <w:szCs w:val="32"/>
      </w:rPr>
    </w:lvl>
    <w:lvl w:ilvl="2">
      <w:start w:val="1"/>
      <w:numFmt w:val="decimal"/>
      <w:lvlText w:val="%1.%2.%3"/>
      <w:lvlJc w:val="left"/>
      <w:pPr>
        <w:tabs>
          <w:tab w:val="num" w:pos="-1831"/>
        </w:tabs>
        <w:ind w:left="0" w:firstLine="0"/>
      </w:pPr>
      <w:rPr>
        <w:rFonts w:ascii="Times New Roman" w:eastAsia="黑体" w:hAnsi="Times New Roman" w:hint="default"/>
        <w:b w:val="0"/>
        <w:i w:val="0"/>
        <w:sz w:val="32"/>
        <w:szCs w:val="32"/>
      </w:rPr>
    </w:lvl>
    <w:lvl w:ilvl="3">
      <w:start w:val="1"/>
      <w:numFmt w:val="decimal"/>
      <w:lvlText w:val="%1.%2.%3.%4"/>
      <w:lvlJc w:val="left"/>
      <w:pPr>
        <w:tabs>
          <w:tab w:val="num" w:pos="864"/>
        </w:tabs>
        <w:ind w:left="864" w:hanging="864"/>
      </w:pPr>
      <w:rPr>
        <w:rFonts w:eastAsia="黑体" w:hint="eastAsia"/>
        <w:b w:val="0"/>
        <w:i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3E5A5500"/>
    <w:multiLevelType w:val="multilevel"/>
    <w:tmpl w:val="3E5A5500"/>
    <w:styleLink w:val="111111"/>
    <w:lvl w:ilvl="0" w:tentative="1">
      <w:start w:val="1"/>
      <w:numFmt w:val="decimal"/>
      <w:pStyle w:val="60"/>
      <w:lvlText w:val="表6－%1"/>
      <w:lvlJc w:val="center"/>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3" w15:restartNumberingAfterBreak="0">
    <w:nsid w:val="3FA848A5"/>
    <w:multiLevelType w:val="multilevel"/>
    <w:tmpl w:val="0409001F"/>
    <w:styleLink w:val="1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48300E2A"/>
    <w:multiLevelType w:val="multilevel"/>
    <w:tmpl w:val="48300E2A"/>
    <w:lvl w:ilvl="0" w:tentative="1">
      <w:start w:val="1"/>
      <w:numFmt w:val="bullet"/>
      <w:pStyle w:val="23"/>
      <w:lvlText w:val=""/>
      <w:lvlJc w:val="left"/>
      <w:pPr>
        <w:tabs>
          <w:tab w:val="left" w:pos="480"/>
        </w:tabs>
        <w:ind w:left="480" w:firstLine="0"/>
      </w:pPr>
      <w:rPr>
        <w:rFonts w:ascii="Wingdings" w:hAnsi="Wingdings"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5" w15:restartNumberingAfterBreak="0">
    <w:nsid w:val="4C940D6D"/>
    <w:multiLevelType w:val="multilevel"/>
    <w:tmpl w:val="B9F2E724"/>
    <w:styleLink w:val="210"/>
    <w:lvl w:ilvl="0">
      <w:start w:val="1"/>
      <w:numFmt w:val="decimal"/>
      <w:lvlText w:val="%1."/>
      <w:lvlJc w:val="left"/>
      <w:pPr>
        <w:tabs>
          <w:tab w:val="num" w:pos="450"/>
        </w:tabs>
        <w:ind w:left="450" w:hanging="450"/>
      </w:pPr>
      <w:rPr>
        <w:rFonts w:hint="default"/>
        <w:sz w:val="36"/>
        <w:szCs w:val="36"/>
      </w:rPr>
    </w:lvl>
    <w:lvl w:ilvl="1">
      <w:start w:val="1"/>
      <w:numFmt w:val="decimal"/>
      <w:isLgl/>
      <w:lvlText w:val="%1.%2"/>
      <w:lvlJc w:val="left"/>
      <w:pPr>
        <w:tabs>
          <w:tab w:val="num" w:pos="630"/>
        </w:tabs>
        <w:ind w:left="630" w:hanging="630"/>
      </w:pPr>
      <w:rPr>
        <w:rFonts w:hint="default"/>
        <w:sz w:val="32"/>
        <w:szCs w:val="3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eastAsia="宋体" w:hint="eastAsia"/>
        <w:b w:val="0"/>
        <w:i w:val="0"/>
        <w:caps w:val="0"/>
        <w:strike w:val="0"/>
        <w:dstrike w:val="0"/>
        <w:outline w:val="0"/>
        <w:shadow w:val="0"/>
        <w:emboss w:val="0"/>
        <w:imprint w:val="0"/>
        <w:vanish w:val="0"/>
        <w:color w:val="auto"/>
        <w:sz w:val="28"/>
        <w:u w:val="none"/>
        <w:vertAlign w:val="baseline"/>
        <w:em w:val="no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6" w15:restartNumberingAfterBreak="0">
    <w:nsid w:val="5A66552D"/>
    <w:multiLevelType w:val="multilevel"/>
    <w:tmpl w:val="583A338C"/>
    <w:lvl w:ilvl="0">
      <w:start w:val="1"/>
      <w:numFmt w:val="decimal"/>
      <w:pStyle w:val="a6"/>
      <w:lvlText w:val="%1."/>
      <w:lvlJc w:val="left"/>
      <w:pPr>
        <w:tabs>
          <w:tab w:val="num" w:pos="567"/>
        </w:tabs>
        <w:ind w:left="450" w:hanging="450"/>
      </w:pPr>
      <w:rPr>
        <w:rFonts w:hint="default"/>
        <w:sz w:val="36"/>
        <w:szCs w:val="36"/>
      </w:rPr>
    </w:lvl>
    <w:lvl w:ilvl="1">
      <w:start w:val="1"/>
      <w:numFmt w:val="decimal"/>
      <w:pStyle w:val="a7"/>
      <w:isLgl/>
      <w:lvlText w:val="%1.%2"/>
      <w:lvlJc w:val="left"/>
      <w:pPr>
        <w:tabs>
          <w:tab w:val="num" w:pos="794"/>
        </w:tabs>
        <w:ind w:left="1218" w:hanging="1218"/>
      </w:pPr>
      <w:rPr>
        <w:rFonts w:hint="default"/>
        <w:sz w:val="32"/>
        <w:szCs w:val="32"/>
      </w:rPr>
    </w:lvl>
    <w:lvl w:ilvl="2">
      <w:start w:val="1"/>
      <w:numFmt w:val="decimal"/>
      <w:isLgl/>
      <w:lvlText w:val="%1.%2.%3"/>
      <w:lvlJc w:val="left"/>
      <w:pPr>
        <w:tabs>
          <w:tab w:val="num" w:pos="851"/>
        </w:tabs>
        <w:ind w:left="720" w:hanging="720"/>
      </w:pPr>
      <w:rPr>
        <w:rFonts w:hint="default"/>
      </w:rPr>
    </w:lvl>
    <w:lvl w:ilvl="3">
      <w:start w:val="1"/>
      <w:numFmt w:val="decimal"/>
      <w:isLgl/>
      <w:lvlText w:val="%1.%2.%3.%4"/>
      <w:lvlJc w:val="left"/>
      <w:pPr>
        <w:tabs>
          <w:tab w:val="num" w:pos="1021"/>
        </w:tabs>
        <w:ind w:left="851" w:hanging="851"/>
      </w:pPr>
      <w:rPr>
        <w:rFonts w:eastAsia="宋体" w:hint="eastAsia"/>
        <w:b/>
        <w:i w:val="0"/>
        <w:caps w:val="0"/>
        <w:strike w:val="0"/>
        <w:dstrike w:val="0"/>
        <w:outline w:val="0"/>
        <w:shadow w:val="0"/>
        <w:emboss w:val="0"/>
        <w:imprint w:val="0"/>
        <w:vanish w:val="0"/>
        <w:color w:val="auto"/>
        <w:sz w:val="28"/>
        <w:u w:val="none"/>
        <w:vertAlign w:val="baseline"/>
        <w:em w:val="no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7" w15:restartNumberingAfterBreak="0">
    <w:nsid w:val="5DDA2DC4"/>
    <w:multiLevelType w:val="multilevel"/>
    <w:tmpl w:val="5DDA2DC4"/>
    <w:styleLink w:val="a8"/>
    <w:lvl w:ilvl="0" w:tentative="1">
      <w:start w:val="1"/>
      <w:numFmt w:val="decimal"/>
      <w:pStyle w:val="80"/>
      <w:lvlText w:val="表8－%1"/>
      <w:lvlJc w:val="center"/>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8" w15:restartNumberingAfterBreak="0">
    <w:nsid w:val="5E7F67F7"/>
    <w:multiLevelType w:val="multilevel"/>
    <w:tmpl w:val="5E7F67F7"/>
    <w:styleLink w:val="1111110"/>
    <w:lvl w:ilvl="0" w:tentative="1">
      <w:start w:val="1"/>
      <w:numFmt w:val="decimal"/>
      <w:pStyle w:val="111"/>
      <w:lvlText w:val="表11－%1"/>
      <w:lvlJc w:val="center"/>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9" w15:restartNumberingAfterBreak="0">
    <w:nsid w:val="62A10C16"/>
    <w:multiLevelType w:val="multilevel"/>
    <w:tmpl w:val="62A10C16"/>
    <w:styleLink w:val="14"/>
    <w:lvl w:ilvl="0" w:tentative="1">
      <w:start w:val="1"/>
      <w:numFmt w:val="decimal"/>
      <w:pStyle w:val="71"/>
      <w:lvlText w:val="表7－%1"/>
      <w:lvlJc w:val="center"/>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0" w15:restartNumberingAfterBreak="0">
    <w:nsid w:val="68FB2E5C"/>
    <w:multiLevelType w:val="multilevel"/>
    <w:tmpl w:val="68FB2E5C"/>
    <w:lvl w:ilvl="0" w:tentative="1">
      <w:start w:val="1"/>
      <w:numFmt w:val="decimal"/>
      <w:pStyle w:val="120"/>
      <w:lvlText w:val="表12－%1"/>
      <w:lvlJc w:val="center"/>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1" w15:restartNumberingAfterBreak="0">
    <w:nsid w:val="6E434A9E"/>
    <w:multiLevelType w:val="multilevel"/>
    <w:tmpl w:val="6E434A9E"/>
    <w:lvl w:ilvl="0" w:tentative="1">
      <w:start w:val="1"/>
      <w:numFmt w:val="decimal"/>
      <w:pStyle w:val="90"/>
      <w:lvlText w:val="表9－%1"/>
      <w:lvlJc w:val="center"/>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1680"/>
        </w:tabs>
        <w:ind w:left="1680" w:hanging="42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2" w15:restartNumberingAfterBreak="0">
    <w:nsid w:val="6FAD14D5"/>
    <w:multiLevelType w:val="hybridMultilevel"/>
    <w:tmpl w:val="DAF0AFD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26F4E0E"/>
    <w:multiLevelType w:val="multilevel"/>
    <w:tmpl w:val="21BA29E8"/>
    <w:lvl w:ilvl="0">
      <w:start w:val="1"/>
      <w:numFmt w:val="decimal"/>
      <w:pStyle w:val="a9"/>
      <w:lvlText w:val="第 %1 章 "/>
      <w:lvlJc w:val="left"/>
      <w:pPr>
        <w:tabs>
          <w:tab w:val="num" w:pos="0"/>
        </w:tabs>
        <w:ind w:left="0" w:firstLine="0"/>
      </w:pPr>
      <w:rPr>
        <w:rFonts w:ascii="Times New Roman" w:eastAsia="黑体" w:hAnsi="Times New Roman" w:hint="default"/>
        <w:b w:val="0"/>
        <w:i w:val="0"/>
        <w:sz w:val="44"/>
        <w:szCs w:val="44"/>
      </w:rPr>
    </w:lvl>
    <w:lvl w:ilvl="1">
      <w:start w:val="1"/>
      <w:numFmt w:val="decimal"/>
      <w:lvlText w:val="%1.%2"/>
      <w:lvlJc w:val="left"/>
      <w:pPr>
        <w:tabs>
          <w:tab w:val="num" w:pos="680"/>
        </w:tabs>
        <w:ind w:left="0" w:firstLine="0"/>
      </w:pPr>
      <w:rPr>
        <w:rFonts w:ascii="Times New Roman" w:hAnsi="Times New Roman" w:hint="default"/>
        <w:b w:val="0"/>
        <w:i w:val="0"/>
        <w:sz w:val="32"/>
        <w:szCs w:val="32"/>
      </w:rPr>
    </w:lvl>
    <w:lvl w:ilvl="2">
      <w:start w:val="1"/>
      <w:numFmt w:val="decimal"/>
      <w:lvlText w:val="%1.%2.%3"/>
      <w:lvlJc w:val="left"/>
      <w:pPr>
        <w:tabs>
          <w:tab w:val="num" w:pos="0"/>
        </w:tabs>
        <w:ind w:left="0" w:firstLine="0"/>
      </w:pPr>
      <w:rPr>
        <w:rFonts w:ascii="Times New Roman" w:hAnsi="Times New Roman" w:cs="Times New Roman" w:hint="default"/>
        <w:b w:val="0"/>
        <w:bCs w:val="0"/>
        <w:i w:val="0"/>
        <w:iCs w:val="0"/>
        <w:caps w:val="0"/>
        <w:smallCaps w:val="0"/>
        <w:strike w:val="0"/>
        <w:dstrike w:val="0"/>
        <w:vanish w:val="0"/>
        <w:color w:val="000000"/>
        <w:spacing w:val="0"/>
        <w:position w:val="0"/>
        <w:sz w:val="30"/>
        <w:szCs w:val="30"/>
        <w:u w:val="none"/>
        <w:vertAlign w:val="baseline"/>
        <w:em w:val="none"/>
      </w:rPr>
    </w:lvl>
    <w:lvl w:ilvl="3">
      <w:start w:val="1"/>
      <w:numFmt w:val="decimal"/>
      <w:lvlText w:val="%1.%2.%3.%4"/>
      <w:lvlJc w:val="left"/>
      <w:pPr>
        <w:tabs>
          <w:tab w:val="num" w:pos="0"/>
        </w:tabs>
        <w:ind w:left="0" w:firstLine="0"/>
      </w:pPr>
      <w:rPr>
        <w:rFonts w:eastAsia="黑体" w:hint="eastAsia"/>
        <w:b w:val="0"/>
        <w:i w:val="0"/>
        <w:sz w:val="28"/>
        <w:szCs w:val="28"/>
      </w:rPr>
    </w:lvl>
    <w:lvl w:ilvl="4">
      <w:start w:val="1"/>
      <w:numFmt w:val="decimal"/>
      <w:lvlText w:val="%1.%2.%3.%4.%5"/>
      <w:lvlJc w:val="left"/>
      <w:pPr>
        <w:tabs>
          <w:tab w:val="num" w:pos="-792"/>
        </w:tabs>
        <w:ind w:left="-792" w:hanging="1008"/>
      </w:pPr>
      <w:rPr>
        <w:rFonts w:hint="eastAsia"/>
      </w:rPr>
    </w:lvl>
    <w:lvl w:ilvl="5">
      <w:start w:val="1"/>
      <w:numFmt w:val="decimal"/>
      <w:lvlText w:val="%1.%2.%3.%4.%5.%6"/>
      <w:lvlJc w:val="left"/>
      <w:pPr>
        <w:tabs>
          <w:tab w:val="num" w:pos="-648"/>
        </w:tabs>
        <w:ind w:left="-648" w:hanging="1152"/>
      </w:pPr>
      <w:rPr>
        <w:rFonts w:hint="eastAsia"/>
      </w:rPr>
    </w:lvl>
    <w:lvl w:ilvl="6">
      <w:start w:val="1"/>
      <w:numFmt w:val="decimal"/>
      <w:lvlText w:val="%1.%2.%3.%4.%5.%6.%7"/>
      <w:lvlJc w:val="left"/>
      <w:pPr>
        <w:tabs>
          <w:tab w:val="num" w:pos="-504"/>
        </w:tabs>
        <w:ind w:left="-504" w:hanging="1296"/>
      </w:pPr>
      <w:rPr>
        <w:rFonts w:hint="eastAsia"/>
      </w:rPr>
    </w:lvl>
    <w:lvl w:ilvl="7">
      <w:start w:val="1"/>
      <w:numFmt w:val="decimal"/>
      <w:lvlText w:val="%1.%2.%3.%4.%5.%6.%7.%8"/>
      <w:lvlJc w:val="left"/>
      <w:pPr>
        <w:tabs>
          <w:tab w:val="num" w:pos="-360"/>
        </w:tabs>
        <w:ind w:left="-360" w:hanging="1440"/>
      </w:pPr>
      <w:rPr>
        <w:rFonts w:hint="eastAsia"/>
      </w:rPr>
    </w:lvl>
    <w:lvl w:ilvl="8">
      <w:start w:val="1"/>
      <w:numFmt w:val="decimal"/>
      <w:lvlText w:val="%1.%2.%3.%4.%5.%6.%7.%8.%9"/>
      <w:lvlJc w:val="left"/>
      <w:pPr>
        <w:tabs>
          <w:tab w:val="num" w:pos="-216"/>
        </w:tabs>
        <w:ind w:left="-216" w:hanging="1584"/>
      </w:pPr>
      <w:rPr>
        <w:rFonts w:hint="eastAsia"/>
      </w:rPr>
    </w:lvl>
  </w:abstractNum>
  <w:abstractNum w:abstractNumId="44" w15:restartNumberingAfterBreak="0">
    <w:nsid w:val="75713A29"/>
    <w:multiLevelType w:val="hybridMultilevel"/>
    <w:tmpl w:val="E1C254A2"/>
    <w:lvl w:ilvl="0" w:tplc="FFFFFFFF">
      <w:start w:val="1"/>
      <w:numFmt w:val="none"/>
      <w:pStyle w:val="B"/>
      <w:lvlText w:val="表"/>
      <w:lvlJc w:val="left"/>
      <w:pPr>
        <w:tabs>
          <w:tab w:val="num" w:pos="7088"/>
        </w:tabs>
        <w:ind w:left="7448" w:hanging="360"/>
      </w:pPr>
      <w:rPr>
        <w:rFonts w:hint="eastAsia"/>
      </w:rPr>
    </w:lvl>
    <w:lvl w:ilvl="1" w:tplc="FFFFFFFF" w:tentative="1">
      <w:start w:val="1"/>
      <w:numFmt w:val="lowerLetter"/>
      <w:lvlText w:val="%2)"/>
      <w:lvlJc w:val="left"/>
      <w:pPr>
        <w:tabs>
          <w:tab w:val="num" w:pos="7928"/>
        </w:tabs>
        <w:ind w:left="7928" w:hanging="420"/>
      </w:pPr>
    </w:lvl>
    <w:lvl w:ilvl="2" w:tplc="FFFFFFFF" w:tentative="1">
      <w:start w:val="1"/>
      <w:numFmt w:val="lowerRoman"/>
      <w:lvlText w:val="%3."/>
      <w:lvlJc w:val="right"/>
      <w:pPr>
        <w:tabs>
          <w:tab w:val="num" w:pos="8348"/>
        </w:tabs>
        <w:ind w:left="8348" w:hanging="420"/>
      </w:pPr>
    </w:lvl>
    <w:lvl w:ilvl="3" w:tplc="FFFFFFFF" w:tentative="1">
      <w:start w:val="1"/>
      <w:numFmt w:val="decimal"/>
      <w:lvlText w:val="%4."/>
      <w:lvlJc w:val="left"/>
      <w:pPr>
        <w:tabs>
          <w:tab w:val="num" w:pos="8768"/>
        </w:tabs>
        <w:ind w:left="8768" w:hanging="420"/>
      </w:pPr>
    </w:lvl>
    <w:lvl w:ilvl="4" w:tplc="FFFFFFFF" w:tentative="1">
      <w:start w:val="1"/>
      <w:numFmt w:val="lowerLetter"/>
      <w:lvlText w:val="%5)"/>
      <w:lvlJc w:val="left"/>
      <w:pPr>
        <w:tabs>
          <w:tab w:val="num" w:pos="9188"/>
        </w:tabs>
        <w:ind w:left="9188" w:hanging="420"/>
      </w:pPr>
    </w:lvl>
    <w:lvl w:ilvl="5" w:tplc="FFFFFFFF" w:tentative="1">
      <w:start w:val="1"/>
      <w:numFmt w:val="lowerRoman"/>
      <w:lvlText w:val="%6."/>
      <w:lvlJc w:val="right"/>
      <w:pPr>
        <w:tabs>
          <w:tab w:val="num" w:pos="9608"/>
        </w:tabs>
        <w:ind w:left="9608" w:hanging="420"/>
      </w:pPr>
    </w:lvl>
    <w:lvl w:ilvl="6" w:tplc="FFFFFFFF" w:tentative="1">
      <w:start w:val="1"/>
      <w:numFmt w:val="decimal"/>
      <w:lvlText w:val="%7."/>
      <w:lvlJc w:val="left"/>
      <w:pPr>
        <w:tabs>
          <w:tab w:val="num" w:pos="10028"/>
        </w:tabs>
        <w:ind w:left="10028" w:hanging="420"/>
      </w:pPr>
    </w:lvl>
    <w:lvl w:ilvl="7" w:tplc="FFFFFFFF" w:tentative="1">
      <w:start w:val="1"/>
      <w:numFmt w:val="lowerLetter"/>
      <w:lvlText w:val="%8)"/>
      <w:lvlJc w:val="left"/>
      <w:pPr>
        <w:tabs>
          <w:tab w:val="num" w:pos="10448"/>
        </w:tabs>
        <w:ind w:left="10448" w:hanging="420"/>
      </w:pPr>
    </w:lvl>
    <w:lvl w:ilvl="8" w:tplc="FFFFFFFF" w:tentative="1">
      <w:start w:val="1"/>
      <w:numFmt w:val="lowerRoman"/>
      <w:lvlText w:val="%9."/>
      <w:lvlJc w:val="right"/>
      <w:pPr>
        <w:tabs>
          <w:tab w:val="num" w:pos="10868"/>
        </w:tabs>
        <w:ind w:left="10868" w:hanging="420"/>
      </w:pPr>
    </w:lvl>
  </w:abstractNum>
  <w:abstractNum w:abstractNumId="45" w15:restartNumberingAfterBreak="0">
    <w:nsid w:val="7B9A0A6A"/>
    <w:multiLevelType w:val="hybridMultilevel"/>
    <w:tmpl w:val="C734A2D4"/>
    <w:lvl w:ilvl="0" w:tplc="B5C030D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7CD24886"/>
    <w:multiLevelType w:val="multilevel"/>
    <w:tmpl w:val="7CD24886"/>
    <w:lvl w:ilvl="0" w:tentative="1">
      <w:start w:val="8"/>
      <w:numFmt w:val="decimal"/>
      <w:lvlText w:val="%1"/>
      <w:lvlJc w:val="left"/>
      <w:pPr>
        <w:tabs>
          <w:tab w:val="left" w:pos="360"/>
        </w:tabs>
        <w:ind w:left="0" w:firstLine="0"/>
      </w:pPr>
      <w:rPr>
        <w:rFonts w:ascii="Times New Roman" w:eastAsia="黑体" w:hAnsi="Times New Roman" w:cs="Times New Roman" w:hint="default"/>
        <w:b/>
        <w:i w:val="0"/>
        <w:spacing w:val="0"/>
        <w:w w:val="100"/>
        <w:position w:val="0"/>
        <w:sz w:val="44"/>
        <w:szCs w:val="44"/>
      </w:rPr>
    </w:lvl>
    <w:lvl w:ilvl="1" w:tentative="1">
      <w:start w:val="1"/>
      <w:numFmt w:val="decimal"/>
      <w:lvlText w:val="%1.%2"/>
      <w:lvlJc w:val="left"/>
      <w:pPr>
        <w:tabs>
          <w:tab w:val="left" w:pos="0"/>
        </w:tabs>
        <w:ind w:left="0" w:firstLine="0"/>
      </w:pPr>
      <w:rPr>
        <w:rFonts w:ascii="Times New Roman" w:hAnsi="Times New Roman" w:cs="Times New Roman" w:hint="default"/>
        <w:sz w:val="32"/>
        <w:szCs w:val="32"/>
      </w:rPr>
    </w:lvl>
    <w:lvl w:ilvl="2" w:tentative="1">
      <w:start w:val="1"/>
      <w:numFmt w:val="decimal"/>
      <w:lvlText w:val="%1.%2.%3"/>
      <w:lvlJc w:val="left"/>
      <w:pPr>
        <w:tabs>
          <w:tab w:val="left" w:pos="0"/>
        </w:tabs>
        <w:ind w:left="0" w:firstLine="0"/>
      </w:pPr>
      <w:rPr>
        <w:rFonts w:ascii="Times New Roman" w:hAnsi="Times New Roman" w:cs="Times New Roman" w:hint="default"/>
        <w:color w:val="auto"/>
      </w:rPr>
    </w:lvl>
    <w:lvl w:ilvl="3" w:tentative="1">
      <w:start w:val="1"/>
      <w:numFmt w:val="decimal"/>
      <w:pStyle w:val="4050505054"/>
      <w:lvlText w:val="%1.%2.%3.%4"/>
      <w:lvlJc w:val="left"/>
      <w:pPr>
        <w:tabs>
          <w:tab w:val="left" w:pos="1680"/>
        </w:tabs>
        <w:ind w:left="1680" w:firstLine="0"/>
      </w:pPr>
      <w:rPr>
        <w:rFonts w:ascii="Times New Roman" w:hAnsi="Times New Roman" w:cs="Times New Roman" w:hint="default"/>
      </w:rPr>
    </w:lvl>
    <w:lvl w:ilvl="4" w:tentative="1">
      <w:start w:val="1"/>
      <w:numFmt w:val="decimal"/>
      <w:lvlText w:val="%1.%2.%3.%4.%5"/>
      <w:lvlJc w:val="left"/>
      <w:pPr>
        <w:tabs>
          <w:tab w:val="left" w:pos="0"/>
        </w:tabs>
        <w:ind w:left="0" w:firstLine="0"/>
      </w:pPr>
    </w:lvl>
    <w:lvl w:ilvl="5" w:tentative="1">
      <w:start w:val="1"/>
      <w:numFmt w:val="decimal"/>
      <w:lvlText w:val="%1.%2.%3.%4.%5.%6"/>
      <w:lvlJc w:val="left"/>
      <w:pPr>
        <w:tabs>
          <w:tab w:val="left" w:pos="0"/>
        </w:tabs>
        <w:ind w:left="0" w:firstLine="0"/>
      </w:pPr>
    </w:lvl>
    <w:lvl w:ilvl="6" w:tentative="1">
      <w:start w:val="1"/>
      <w:numFmt w:val="decimal"/>
      <w:lvlText w:val="%1.%2.%3.%4.%5.%6.%7"/>
      <w:lvlJc w:val="left"/>
      <w:pPr>
        <w:tabs>
          <w:tab w:val="left" w:pos="0"/>
        </w:tabs>
        <w:ind w:left="0" w:firstLine="0"/>
      </w:pPr>
    </w:lvl>
    <w:lvl w:ilvl="7" w:tentative="1">
      <w:start w:val="1"/>
      <w:numFmt w:val="decimal"/>
      <w:lvlText w:val="%1.%2.%3.%4.%5.%6.%7.%8"/>
      <w:lvlJc w:val="left"/>
      <w:pPr>
        <w:tabs>
          <w:tab w:val="left" w:pos="0"/>
        </w:tabs>
        <w:ind w:left="0" w:firstLine="0"/>
      </w:pPr>
    </w:lvl>
    <w:lvl w:ilvl="8" w:tentative="1">
      <w:start w:val="1"/>
      <w:numFmt w:val="decimal"/>
      <w:lvlText w:val="%1.%2.%3.%4.%5.%6.%7.%8.%9"/>
      <w:lvlJc w:val="left"/>
      <w:pPr>
        <w:tabs>
          <w:tab w:val="left" w:pos="0"/>
        </w:tabs>
        <w:ind w:left="0" w:firstLine="0"/>
      </w:pPr>
    </w:lvl>
  </w:abstractNum>
  <w:num w:numId="1">
    <w:abstractNumId w:val="7"/>
  </w:num>
  <w:num w:numId="2">
    <w:abstractNumId w:val="5"/>
  </w:num>
  <w:num w:numId="3">
    <w:abstractNumId w:val="8"/>
  </w:num>
  <w:num w:numId="4">
    <w:abstractNumId w:val="6"/>
  </w:num>
  <w:num w:numId="5">
    <w:abstractNumId w:val="4"/>
  </w:num>
  <w:num w:numId="6">
    <w:abstractNumId w:val="34"/>
  </w:num>
  <w:num w:numId="7">
    <w:abstractNumId w:val="21"/>
  </w:num>
  <w:num w:numId="8">
    <w:abstractNumId w:val="26"/>
  </w:num>
  <w:num w:numId="9">
    <w:abstractNumId w:val="38"/>
  </w:num>
  <w:num w:numId="10">
    <w:abstractNumId w:val="40"/>
  </w:num>
  <w:num w:numId="11">
    <w:abstractNumId w:val="3"/>
  </w:num>
  <w:num w:numId="12">
    <w:abstractNumId w:val="2"/>
  </w:num>
  <w:num w:numId="13">
    <w:abstractNumId w:val="1"/>
  </w:num>
  <w:num w:numId="14">
    <w:abstractNumId w:val="0"/>
  </w:num>
  <w:num w:numId="15">
    <w:abstractNumId w:val="32"/>
  </w:num>
  <w:num w:numId="16">
    <w:abstractNumId w:val="39"/>
  </w:num>
  <w:num w:numId="17">
    <w:abstractNumId w:val="37"/>
  </w:num>
  <w:num w:numId="18">
    <w:abstractNumId w:val="41"/>
  </w:num>
  <w:num w:numId="19">
    <w:abstractNumId w:val="46"/>
  </w:num>
  <w:num w:numId="20">
    <w:abstractNumId w:val="24"/>
  </w:num>
  <w:num w:numId="21">
    <w:abstractNumId w:val="23"/>
  </w:num>
  <w:num w:numId="22">
    <w:abstractNumId w:val="30"/>
  </w:num>
  <w:num w:numId="23">
    <w:abstractNumId w:val="14"/>
  </w:num>
  <w:num w:numId="24">
    <w:abstractNumId w:val="20"/>
  </w:num>
  <w:num w:numId="25">
    <w:abstractNumId w:val="9"/>
  </w:num>
  <w:num w:numId="26">
    <w:abstractNumId w:val="31"/>
  </w:num>
  <w:num w:numId="27">
    <w:abstractNumId w:val="27"/>
  </w:num>
  <w:num w:numId="28">
    <w:abstractNumId w:val="43"/>
  </w:num>
  <w:num w:numId="29">
    <w:abstractNumId w:val="22"/>
  </w:num>
  <w:num w:numId="30">
    <w:abstractNumId w:val="16"/>
  </w:num>
  <w:num w:numId="31">
    <w:abstractNumId w:val="10"/>
  </w:num>
  <w:num w:numId="32">
    <w:abstractNumId w:val="36"/>
  </w:num>
  <w:num w:numId="33">
    <w:abstractNumId w:val="35"/>
  </w:num>
  <w:num w:numId="34">
    <w:abstractNumId w:val="33"/>
  </w:num>
  <w:num w:numId="35">
    <w:abstractNumId w:val="19"/>
  </w:num>
  <w:num w:numId="36">
    <w:abstractNumId w:val="28"/>
  </w:num>
  <w:num w:numId="37">
    <w:abstractNumId w:val="44"/>
  </w:num>
  <w:num w:numId="38">
    <w:abstractNumId w:val="18"/>
  </w:num>
  <w:num w:numId="39">
    <w:abstractNumId w:val="15"/>
  </w:num>
  <w:num w:numId="40">
    <w:abstractNumId w:val="1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42"/>
  </w:num>
  <w:num w:numId="45">
    <w:abstractNumId w:val="29"/>
  </w:num>
  <w:num w:numId="46">
    <w:abstractNumId w:val="25"/>
  </w:num>
  <w:num w:numId="47">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0FF"/>
    <w:rsid w:val="000008C3"/>
    <w:rsid w:val="00000E82"/>
    <w:rsid w:val="000010A2"/>
    <w:rsid w:val="00001C79"/>
    <w:rsid w:val="00001CF8"/>
    <w:rsid w:val="000022C3"/>
    <w:rsid w:val="0000243E"/>
    <w:rsid w:val="0000264F"/>
    <w:rsid w:val="000027C0"/>
    <w:rsid w:val="00002C8C"/>
    <w:rsid w:val="00002FE2"/>
    <w:rsid w:val="00003047"/>
    <w:rsid w:val="000031E4"/>
    <w:rsid w:val="00003847"/>
    <w:rsid w:val="00003F57"/>
    <w:rsid w:val="000043BD"/>
    <w:rsid w:val="00004621"/>
    <w:rsid w:val="00004D82"/>
    <w:rsid w:val="00005711"/>
    <w:rsid w:val="00005816"/>
    <w:rsid w:val="0000597B"/>
    <w:rsid w:val="00005D08"/>
    <w:rsid w:val="00005E27"/>
    <w:rsid w:val="00006110"/>
    <w:rsid w:val="00006224"/>
    <w:rsid w:val="00007303"/>
    <w:rsid w:val="00007721"/>
    <w:rsid w:val="00007A4C"/>
    <w:rsid w:val="00007E2F"/>
    <w:rsid w:val="00010056"/>
    <w:rsid w:val="00010705"/>
    <w:rsid w:val="00010B3B"/>
    <w:rsid w:val="000112A3"/>
    <w:rsid w:val="00011C1E"/>
    <w:rsid w:val="0001349B"/>
    <w:rsid w:val="000134AB"/>
    <w:rsid w:val="0001357C"/>
    <w:rsid w:val="00013626"/>
    <w:rsid w:val="00014581"/>
    <w:rsid w:val="0001498E"/>
    <w:rsid w:val="00014CD9"/>
    <w:rsid w:val="00014EC2"/>
    <w:rsid w:val="000155CA"/>
    <w:rsid w:val="00016686"/>
    <w:rsid w:val="0001683F"/>
    <w:rsid w:val="00016B34"/>
    <w:rsid w:val="00017522"/>
    <w:rsid w:val="00017873"/>
    <w:rsid w:val="00017D7A"/>
    <w:rsid w:val="00017F3E"/>
    <w:rsid w:val="000210A5"/>
    <w:rsid w:val="0002130A"/>
    <w:rsid w:val="00021349"/>
    <w:rsid w:val="000215F4"/>
    <w:rsid w:val="0002164D"/>
    <w:rsid w:val="000216C1"/>
    <w:rsid w:val="0002210A"/>
    <w:rsid w:val="00022872"/>
    <w:rsid w:val="00022B0F"/>
    <w:rsid w:val="00022B76"/>
    <w:rsid w:val="00022CDD"/>
    <w:rsid w:val="0002323E"/>
    <w:rsid w:val="0002360F"/>
    <w:rsid w:val="00023DF5"/>
    <w:rsid w:val="00023DF6"/>
    <w:rsid w:val="00023F4F"/>
    <w:rsid w:val="0002413B"/>
    <w:rsid w:val="0002441C"/>
    <w:rsid w:val="0002498C"/>
    <w:rsid w:val="00024E5D"/>
    <w:rsid w:val="00024FCF"/>
    <w:rsid w:val="000251FC"/>
    <w:rsid w:val="00025D2D"/>
    <w:rsid w:val="000263C3"/>
    <w:rsid w:val="000269B5"/>
    <w:rsid w:val="00026C95"/>
    <w:rsid w:val="000270E2"/>
    <w:rsid w:val="0002721D"/>
    <w:rsid w:val="00027871"/>
    <w:rsid w:val="00027B67"/>
    <w:rsid w:val="00027FF1"/>
    <w:rsid w:val="00030203"/>
    <w:rsid w:val="0003071F"/>
    <w:rsid w:val="00030738"/>
    <w:rsid w:val="00031467"/>
    <w:rsid w:val="000314D6"/>
    <w:rsid w:val="00031941"/>
    <w:rsid w:val="0003198D"/>
    <w:rsid w:val="00031A35"/>
    <w:rsid w:val="00031EDB"/>
    <w:rsid w:val="00033CD5"/>
    <w:rsid w:val="00033F89"/>
    <w:rsid w:val="000346BB"/>
    <w:rsid w:val="000346CC"/>
    <w:rsid w:val="00035353"/>
    <w:rsid w:val="000353CA"/>
    <w:rsid w:val="0003549A"/>
    <w:rsid w:val="00035579"/>
    <w:rsid w:val="0003562E"/>
    <w:rsid w:val="0003573D"/>
    <w:rsid w:val="0003574B"/>
    <w:rsid w:val="000358DE"/>
    <w:rsid w:val="00035CC1"/>
    <w:rsid w:val="00036214"/>
    <w:rsid w:val="0003667C"/>
    <w:rsid w:val="000368B7"/>
    <w:rsid w:val="00036A06"/>
    <w:rsid w:val="00036DE8"/>
    <w:rsid w:val="00036E8E"/>
    <w:rsid w:val="0003700E"/>
    <w:rsid w:val="0003783C"/>
    <w:rsid w:val="00040643"/>
    <w:rsid w:val="00041032"/>
    <w:rsid w:val="000410CF"/>
    <w:rsid w:val="0004169F"/>
    <w:rsid w:val="00042376"/>
    <w:rsid w:val="000427FA"/>
    <w:rsid w:val="00042CB5"/>
    <w:rsid w:val="00043769"/>
    <w:rsid w:val="00043AED"/>
    <w:rsid w:val="00043C29"/>
    <w:rsid w:val="00043D76"/>
    <w:rsid w:val="00044559"/>
    <w:rsid w:val="000449D2"/>
    <w:rsid w:val="00045671"/>
    <w:rsid w:val="00045752"/>
    <w:rsid w:val="00046211"/>
    <w:rsid w:val="0004624A"/>
    <w:rsid w:val="000463EB"/>
    <w:rsid w:val="00046F93"/>
    <w:rsid w:val="00047028"/>
    <w:rsid w:val="00047151"/>
    <w:rsid w:val="0004729E"/>
    <w:rsid w:val="0004733E"/>
    <w:rsid w:val="00047D6A"/>
    <w:rsid w:val="00047DDD"/>
    <w:rsid w:val="0005047B"/>
    <w:rsid w:val="00050543"/>
    <w:rsid w:val="00050D52"/>
    <w:rsid w:val="00050D91"/>
    <w:rsid w:val="00051747"/>
    <w:rsid w:val="00051817"/>
    <w:rsid w:val="000518F1"/>
    <w:rsid w:val="00051918"/>
    <w:rsid w:val="00051A16"/>
    <w:rsid w:val="00051EB4"/>
    <w:rsid w:val="00052038"/>
    <w:rsid w:val="00052873"/>
    <w:rsid w:val="000528F0"/>
    <w:rsid w:val="000529D9"/>
    <w:rsid w:val="00052D5E"/>
    <w:rsid w:val="00053063"/>
    <w:rsid w:val="000533B3"/>
    <w:rsid w:val="00053A59"/>
    <w:rsid w:val="0005421B"/>
    <w:rsid w:val="00054773"/>
    <w:rsid w:val="00054C37"/>
    <w:rsid w:val="0005536A"/>
    <w:rsid w:val="0005537C"/>
    <w:rsid w:val="000554DE"/>
    <w:rsid w:val="00056202"/>
    <w:rsid w:val="000563DF"/>
    <w:rsid w:val="00056B44"/>
    <w:rsid w:val="0005740E"/>
    <w:rsid w:val="00060220"/>
    <w:rsid w:val="0006061C"/>
    <w:rsid w:val="000608F3"/>
    <w:rsid w:val="00060C04"/>
    <w:rsid w:val="00060D41"/>
    <w:rsid w:val="00062032"/>
    <w:rsid w:val="000625E3"/>
    <w:rsid w:val="000627FF"/>
    <w:rsid w:val="00062AC2"/>
    <w:rsid w:val="000630A5"/>
    <w:rsid w:val="000638B6"/>
    <w:rsid w:val="00064060"/>
    <w:rsid w:val="000647D4"/>
    <w:rsid w:val="00064F20"/>
    <w:rsid w:val="000654F2"/>
    <w:rsid w:val="000657EB"/>
    <w:rsid w:val="00065DA1"/>
    <w:rsid w:val="00065E6B"/>
    <w:rsid w:val="000678C4"/>
    <w:rsid w:val="00070858"/>
    <w:rsid w:val="00070DEF"/>
    <w:rsid w:val="0007124E"/>
    <w:rsid w:val="00071A9F"/>
    <w:rsid w:val="0007200D"/>
    <w:rsid w:val="00072111"/>
    <w:rsid w:val="00072185"/>
    <w:rsid w:val="00072189"/>
    <w:rsid w:val="000722C7"/>
    <w:rsid w:val="00072437"/>
    <w:rsid w:val="000726C9"/>
    <w:rsid w:val="000726CA"/>
    <w:rsid w:val="00072833"/>
    <w:rsid w:val="00072958"/>
    <w:rsid w:val="00072A39"/>
    <w:rsid w:val="00072AAC"/>
    <w:rsid w:val="00073B67"/>
    <w:rsid w:val="00074601"/>
    <w:rsid w:val="00074BE3"/>
    <w:rsid w:val="00075365"/>
    <w:rsid w:val="000753EB"/>
    <w:rsid w:val="00075B44"/>
    <w:rsid w:val="00075BAA"/>
    <w:rsid w:val="00076793"/>
    <w:rsid w:val="00076974"/>
    <w:rsid w:val="00076DC0"/>
    <w:rsid w:val="0007701E"/>
    <w:rsid w:val="00077825"/>
    <w:rsid w:val="00077A95"/>
    <w:rsid w:val="0008061C"/>
    <w:rsid w:val="000815D4"/>
    <w:rsid w:val="00081827"/>
    <w:rsid w:val="00081F88"/>
    <w:rsid w:val="000822FE"/>
    <w:rsid w:val="00082627"/>
    <w:rsid w:val="00082888"/>
    <w:rsid w:val="000828C8"/>
    <w:rsid w:val="00082AFB"/>
    <w:rsid w:val="00082B75"/>
    <w:rsid w:val="00083290"/>
    <w:rsid w:val="00083F3E"/>
    <w:rsid w:val="00083FF5"/>
    <w:rsid w:val="000849AD"/>
    <w:rsid w:val="00084CB3"/>
    <w:rsid w:val="00084DEC"/>
    <w:rsid w:val="00084FB9"/>
    <w:rsid w:val="000851D2"/>
    <w:rsid w:val="000855ED"/>
    <w:rsid w:val="000859B8"/>
    <w:rsid w:val="00085B24"/>
    <w:rsid w:val="00085E8E"/>
    <w:rsid w:val="000868F6"/>
    <w:rsid w:val="00086A4B"/>
    <w:rsid w:val="00086D27"/>
    <w:rsid w:val="00086E5E"/>
    <w:rsid w:val="000876A7"/>
    <w:rsid w:val="000878ED"/>
    <w:rsid w:val="00087C3E"/>
    <w:rsid w:val="00087C53"/>
    <w:rsid w:val="0009047F"/>
    <w:rsid w:val="000905A2"/>
    <w:rsid w:val="00091647"/>
    <w:rsid w:val="00091ABE"/>
    <w:rsid w:val="00091AC7"/>
    <w:rsid w:val="0009237D"/>
    <w:rsid w:val="00092B00"/>
    <w:rsid w:val="0009354B"/>
    <w:rsid w:val="000940EF"/>
    <w:rsid w:val="0009457D"/>
    <w:rsid w:val="00094DCB"/>
    <w:rsid w:val="00094FBD"/>
    <w:rsid w:val="0009553C"/>
    <w:rsid w:val="00095979"/>
    <w:rsid w:val="00095A6D"/>
    <w:rsid w:val="00095C19"/>
    <w:rsid w:val="00095C8A"/>
    <w:rsid w:val="00095CF8"/>
    <w:rsid w:val="00095D96"/>
    <w:rsid w:val="00095EA0"/>
    <w:rsid w:val="00096018"/>
    <w:rsid w:val="00096D36"/>
    <w:rsid w:val="00096EE2"/>
    <w:rsid w:val="000974F0"/>
    <w:rsid w:val="00097602"/>
    <w:rsid w:val="00097924"/>
    <w:rsid w:val="0009793A"/>
    <w:rsid w:val="00097FB3"/>
    <w:rsid w:val="000A04E5"/>
    <w:rsid w:val="000A0AA9"/>
    <w:rsid w:val="000A1561"/>
    <w:rsid w:val="000A1F79"/>
    <w:rsid w:val="000A2299"/>
    <w:rsid w:val="000A2663"/>
    <w:rsid w:val="000A2B50"/>
    <w:rsid w:val="000A3374"/>
    <w:rsid w:val="000A3BC8"/>
    <w:rsid w:val="000A4658"/>
    <w:rsid w:val="000A4ACD"/>
    <w:rsid w:val="000A5BA7"/>
    <w:rsid w:val="000A6950"/>
    <w:rsid w:val="000A6BAA"/>
    <w:rsid w:val="000A70A5"/>
    <w:rsid w:val="000A7347"/>
    <w:rsid w:val="000A73B1"/>
    <w:rsid w:val="000A7919"/>
    <w:rsid w:val="000A7E3C"/>
    <w:rsid w:val="000B05F7"/>
    <w:rsid w:val="000B08CA"/>
    <w:rsid w:val="000B0C44"/>
    <w:rsid w:val="000B10EE"/>
    <w:rsid w:val="000B1327"/>
    <w:rsid w:val="000B16AE"/>
    <w:rsid w:val="000B1C75"/>
    <w:rsid w:val="000B1D70"/>
    <w:rsid w:val="000B239E"/>
    <w:rsid w:val="000B2861"/>
    <w:rsid w:val="000B2B8E"/>
    <w:rsid w:val="000B2EC2"/>
    <w:rsid w:val="000B2F98"/>
    <w:rsid w:val="000B325B"/>
    <w:rsid w:val="000B354F"/>
    <w:rsid w:val="000B35DD"/>
    <w:rsid w:val="000B370F"/>
    <w:rsid w:val="000B378A"/>
    <w:rsid w:val="000B3DDD"/>
    <w:rsid w:val="000B3FE0"/>
    <w:rsid w:val="000B4F83"/>
    <w:rsid w:val="000B618C"/>
    <w:rsid w:val="000B69B8"/>
    <w:rsid w:val="000B6A1D"/>
    <w:rsid w:val="000B7254"/>
    <w:rsid w:val="000B7471"/>
    <w:rsid w:val="000B7B1C"/>
    <w:rsid w:val="000B7EBE"/>
    <w:rsid w:val="000B7F3D"/>
    <w:rsid w:val="000C09D3"/>
    <w:rsid w:val="000C0EBC"/>
    <w:rsid w:val="000C187E"/>
    <w:rsid w:val="000C1DDD"/>
    <w:rsid w:val="000C239B"/>
    <w:rsid w:val="000C29B4"/>
    <w:rsid w:val="000C2FA9"/>
    <w:rsid w:val="000C37EC"/>
    <w:rsid w:val="000C3813"/>
    <w:rsid w:val="000C3FA4"/>
    <w:rsid w:val="000C4144"/>
    <w:rsid w:val="000C4556"/>
    <w:rsid w:val="000C4579"/>
    <w:rsid w:val="000C482F"/>
    <w:rsid w:val="000C50FC"/>
    <w:rsid w:val="000C61C0"/>
    <w:rsid w:val="000C61DA"/>
    <w:rsid w:val="000C622C"/>
    <w:rsid w:val="000C6326"/>
    <w:rsid w:val="000C6C4A"/>
    <w:rsid w:val="000C6CA0"/>
    <w:rsid w:val="000C732F"/>
    <w:rsid w:val="000C735A"/>
    <w:rsid w:val="000C77D1"/>
    <w:rsid w:val="000C77F3"/>
    <w:rsid w:val="000C7907"/>
    <w:rsid w:val="000C7A1E"/>
    <w:rsid w:val="000C7A9C"/>
    <w:rsid w:val="000C7B8C"/>
    <w:rsid w:val="000C7CBF"/>
    <w:rsid w:val="000D0643"/>
    <w:rsid w:val="000D0697"/>
    <w:rsid w:val="000D0856"/>
    <w:rsid w:val="000D0F82"/>
    <w:rsid w:val="000D126A"/>
    <w:rsid w:val="000D2AA6"/>
    <w:rsid w:val="000D2E01"/>
    <w:rsid w:val="000D3291"/>
    <w:rsid w:val="000D389C"/>
    <w:rsid w:val="000D38F2"/>
    <w:rsid w:val="000D4C46"/>
    <w:rsid w:val="000D5061"/>
    <w:rsid w:val="000D5256"/>
    <w:rsid w:val="000D549B"/>
    <w:rsid w:val="000D565E"/>
    <w:rsid w:val="000D5C84"/>
    <w:rsid w:val="000D5CF2"/>
    <w:rsid w:val="000D6248"/>
    <w:rsid w:val="000D668B"/>
    <w:rsid w:val="000D6B1B"/>
    <w:rsid w:val="000D712F"/>
    <w:rsid w:val="000D72F3"/>
    <w:rsid w:val="000D75CB"/>
    <w:rsid w:val="000D7D2E"/>
    <w:rsid w:val="000E042A"/>
    <w:rsid w:val="000E1006"/>
    <w:rsid w:val="000E14F3"/>
    <w:rsid w:val="000E2266"/>
    <w:rsid w:val="000E229F"/>
    <w:rsid w:val="000E24D5"/>
    <w:rsid w:val="000E2995"/>
    <w:rsid w:val="000E2BAF"/>
    <w:rsid w:val="000E3058"/>
    <w:rsid w:val="000E30A5"/>
    <w:rsid w:val="000E31BF"/>
    <w:rsid w:val="000E3827"/>
    <w:rsid w:val="000E3965"/>
    <w:rsid w:val="000E3AE2"/>
    <w:rsid w:val="000E4133"/>
    <w:rsid w:val="000E4470"/>
    <w:rsid w:val="000E4FC7"/>
    <w:rsid w:val="000E5DA8"/>
    <w:rsid w:val="000E6052"/>
    <w:rsid w:val="000E618B"/>
    <w:rsid w:val="000F0AAD"/>
    <w:rsid w:val="000F1D2B"/>
    <w:rsid w:val="000F2572"/>
    <w:rsid w:val="000F2AAC"/>
    <w:rsid w:val="000F2C1C"/>
    <w:rsid w:val="000F4567"/>
    <w:rsid w:val="000F4E9F"/>
    <w:rsid w:val="000F539C"/>
    <w:rsid w:val="000F56E2"/>
    <w:rsid w:val="000F5A24"/>
    <w:rsid w:val="000F640C"/>
    <w:rsid w:val="000F6898"/>
    <w:rsid w:val="000F6F07"/>
    <w:rsid w:val="000F6FE6"/>
    <w:rsid w:val="000F713F"/>
    <w:rsid w:val="000F7142"/>
    <w:rsid w:val="000F74FA"/>
    <w:rsid w:val="000F7910"/>
    <w:rsid w:val="000F7968"/>
    <w:rsid w:val="000F7B23"/>
    <w:rsid w:val="000F7EA8"/>
    <w:rsid w:val="000F7FF4"/>
    <w:rsid w:val="00100281"/>
    <w:rsid w:val="001002BF"/>
    <w:rsid w:val="00100759"/>
    <w:rsid w:val="00100950"/>
    <w:rsid w:val="00100A6A"/>
    <w:rsid w:val="00100BF9"/>
    <w:rsid w:val="00100D41"/>
    <w:rsid w:val="00101420"/>
    <w:rsid w:val="00101554"/>
    <w:rsid w:val="00101C81"/>
    <w:rsid w:val="00102894"/>
    <w:rsid w:val="00102C74"/>
    <w:rsid w:val="00102E1C"/>
    <w:rsid w:val="001039AD"/>
    <w:rsid w:val="001041EE"/>
    <w:rsid w:val="00104A7F"/>
    <w:rsid w:val="00104AFA"/>
    <w:rsid w:val="001052CA"/>
    <w:rsid w:val="00105311"/>
    <w:rsid w:val="001053C4"/>
    <w:rsid w:val="00105C70"/>
    <w:rsid w:val="0010670A"/>
    <w:rsid w:val="0010781E"/>
    <w:rsid w:val="001104CE"/>
    <w:rsid w:val="00110793"/>
    <w:rsid w:val="00111715"/>
    <w:rsid w:val="00111A3D"/>
    <w:rsid w:val="00111AFD"/>
    <w:rsid w:val="00112325"/>
    <w:rsid w:val="001129D4"/>
    <w:rsid w:val="00112B6C"/>
    <w:rsid w:val="0011302F"/>
    <w:rsid w:val="0011392F"/>
    <w:rsid w:val="00113CF1"/>
    <w:rsid w:val="00113DC6"/>
    <w:rsid w:val="00115CA5"/>
    <w:rsid w:val="00116CDB"/>
    <w:rsid w:val="001172D2"/>
    <w:rsid w:val="00117487"/>
    <w:rsid w:val="00117558"/>
    <w:rsid w:val="001178DD"/>
    <w:rsid w:val="0011796F"/>
    <w:rsid w:val="00117B1C"/>
    <w:rsid w:val="00117C40"/>
    <w:rsid w:val="001209AF"/>
    <w:rsid w:val="00120B48"/>
    <w:rsid w:val="00120B7D"/>
    <w:rsid w:val="00120CEB"/>
    <w:rsid w:val="0012171C"/>
    <w:rsid w:val="00121B62"/>
    <w:rsid w:val="0012240A"/>
    <w:rsid w:val="001229E7"/>
    <w:rsid w:val="001231F7"/>
    <w:rsid w:val="00123760"/>
    <w:rsid w:val="00123EEC"/>
    <w:rsid w:val="00123FD0"/>
    <w:rsid w:val="00124920"/>
    <w:rsid w:val="001251F8"/>
    <w:rsid w:val="001252AB"/>
    <w:rsid w:val="001252E5"/>
    <w:rsid w:val="001255D5"/>
    <w:rsid w:val="00125CBB"/>
    <w:rsid w:val="0012630C"/>
    <w:rsid w:val="00126354"/>
    <w:rsid w:val="00126591"/>
    <w:rsid w:val="00126689"/>
    <w:rsid w:val="0012675C"/>
    <w:rsid w:val="0012738A"/>
    <w:rsid w:val="0012755B"/>
    <w:rsid w:val="001279FA"/>
    <w:rsid w:val="0013040C"/>
    <w:rsid w:val="001308B4"/>
    <w:rsid w:val="00130DD1"/>
    <w:rsid w:val="001311E6"/>
    <w:rsid w:val="001312F1"/>
    <w:rsid w:val="001317DB"/>
    <w:rsid w:val="00131C85"/>
    <w:rsid w:val="00131DC8"/>
    <w:rsid w:val="001323E7"/>
    <w:rsid w:val="00132E7C"/>
    <w:rsid w:val="00133088"/>
    <w:rsid w:val="0013314F"/>
    <w:rsid w:val="0013405B"/>
    <w:rsid w:val="00134263"/>
    <w:rsid w:val="001346BB"/>
    <w:rsid w:val="001348C6"/>
    <w:rsid w:val="00135574"/>
    <w:rsid w:val="001355AA"/>
    <w:rsid w:val="00136225"/>
    <w:rsid w:val="001363F7"/>
    <w:rsid w:val="00136561"/>
    <w:rsid w:val="00136E54"/>
    <w:rsid w:val="00137200"/>
    <w:rsid w:val="00137203"/>
    <w:rsid w:val="00137626"/>
    <w:rsid w:val="00137984"/>
    <w:rsid w:val="00137C83"/>
    <w:rsid w:val="00137CB3"/>
    <w:rsid w:val="00137D4C"/>
    <w:rsid w:val="00137D78"/>
    <w:rsid w:val="00137EC0"/>
    <w:rsid w:val="001408CB"/>
    <w:rsid w:val="00140C16"/>
    <w:rsid w:val="001411A9"/>
    <w:rsid w:val="00141228"/>
    <w:rsid w:val="0014190D"/>
    <w:rsid w:val="00142113"/>
    <w:rsid w:val="0014225F"/>
    <w:rsid w:val="001429DF"/>
    <w:rsid w:val="00142A67"/>
    <w:rsid w:val="00142DA2"/>
    <w:rsid w:val="00142E11"/>
    <w:rsid w:val="00143E01"/>
    <w:rsid w:val="0014410C"/>
    <w:rsid w:val="0014411D"/>
    <w:rsid w:val="00144336"/>
    <w:rsid w:val="00144F67"/>
    <w:rsid w:val="001450A2"/>
    <w:rsid w:val="0014580F"/>
    <w:rsid w:val="00146033"/>
    <w:rsid w:val="00146280"/>
    <w:rsid w:val="00146299"/>
    <w:rsid w:val="001462B9"/>
    <w:rsid w:val="001466A5"/>
    <w:rsid w:val="001466C9"/>
    <w:rsid w:val="00146B08"/>
    <w:rsid w:val="00146D1A"/>
    <w:rsid w:val="001473E2"/>
    <w:rsid w:val="00147402"/>
    <w:rsid w:val="00147967"/>
    <w:rsid w:val="001479F2"/>
    <w:rsid w:val="00147B58"/>
    <w:rsid w:val="001502AE"/>
    <w:rsid w:val="001505ED"/>
    <w:rsid w:val="0015071C"/>
    <w:rsid w:val="00150CBA"/>
    <w:rsid w:val="00150CFD"/>
    <w:rsid w:val="00150F95"/>
    <w:rsid w:val="001514E4"/>
    <w:rsid w:val="00151B98"/>
    <w:rsid w:val="00151E58"/>
    <w:rsid w:val="00152A87"/>
    <w:rsid w:val="00152B5C"/>
    <w:rsid w:val="00152CCC"/>
    <w:rsid w:val="00152FDE"/>
    <w:rsid w:val="00153A65"/>
    <w:rsid w:val="00153A6C"/>
    <w:rsid w:val="0015403B"/>
    <w:rsid w:val="001540E5"/>
    <w:rsid w:val="00154AB9"/>
    <w:rsid w:val="00154D40"/>
    <w:rsid w:val="001552CC"/>
    <w:rsid w:val="00155415"/>
    <w:rsid w:val="00155B99"/>
    <w:rsid w:val="00155ECA"/>
    <w:rsid w:val="001564D3"/>
    <w:rsid w:val="00156FF7"/>
    <w:rsid w:val="0015756B"/>
    <w:rsid w:val="00157CDB"/>
    <w:rsid w:val="00157EE7"/>
    <w:rsid w:val="00157F73"/>
    <w:rsid w:val="00160032"/>
    <w:rsid w:val="001605D5"/>
    <w:rsid w:val="00160E9B"/>
    <w:rsid w:val="00161141"/>
    <w:rsid w:val="00161189"/>
    <w:rsid w:val="0016163E"/>
    <w:rsid w:val="001618DB"/>
    <w:rsid w:val="00161BDB"/>
    <w:rsid w:val="0016304D"/>
    <w:rsid w:val="0016358D"/>
    <w:rsid w:val="00163F86"/>
    <w:rsid w:val="0016402D"/>
    <w:rsid w:val="00164103"/>
    <w:rsid w:val="00164383"/>
    <w:rsid w:val="001644D4"/>
    <w:rsid w:val="00164AF5"/>
    <w:rsid w:val="00165B2E"/>
    <w:rsid w:val="00166000"/>
    <w:rsid w:val="00166898"/>
    <w:rsid w:val="00166ADB"/>
    <w:rsid w:val="00166BB8"/>
    <w:rsid w:val="0016764E"/>
    <w:rsid w:val="00167BC0"/>
    <w:rsid w:val="00167E3B"/>
    <w:rsid w:val="00170648"/>
    <w:rsid w:val="00170691"/>
    <w:rsid w:val="0017106A"/>
    <w:rsid w:val="001716D8"/>
    <w:rsid w:val="001717B7"/>
    <w:rsid w:val="00171C03"/>
    <w:rsid w:val="0017242C"/>
    <w:rsid w:val="001729A8"/>
    <w:rsid w:val="001733DE"/>
    <w:rsid w:val="00173599"/>
    <w:rsid w:val="00173E5A"/>
    <w:rsid w:val="00174406"/>
    <w:rsid w:val="00174FBF"/>
    <w:rsid w:val="00175261"/>
    <w:rsid w:val="00175491"/>
    <w:rsid w:val="001756F4"/>
    <w:rsid w:val="00175768"/>
    <w:rsid w:val="00175AF9"/>
    <w:rsid w:val="001763FA"/>
    <w:rsid w:val="00176605"/>
    <w:rsid w:val="001766DE"/>
    <w:rsid w:val="00176CFC"/>
    <w:rsid w:val="001773B9"/>
    <w:rsid w:val="001773F3"/>
    <w:rsid w:val="00177608"/>
    <w:rsid w:val="00177939"/>
    <w:rsid w:val="00177B0D"/>
    <w:rsid w:val="00177CAE"/>
    <w:rsid w:val="00180038"/>
    <w:rsid w:val="001802E6"/>
    <w:rsid w:val="00180305"/>
    <w:rsid w:val="00180844"/>
    <w:rsid w:val="00181217"/>
    <w:rsid w:val="001817B3"/>
    <w:rsid w:val="00181A7E"/>
    <w:rsid w:val="00182190"/>
    <w:rsid w:val="001821A6"/>
    <w:rsid w:val="00182B39"/>
    <w:rsid w:val="00182F1D"/>
    <w:rsid w:val="00183046"/>
    <w:rsid w:val="001830C0"/>
    <w:rsid w:val="00183D98"/>
    <w:rsid w:val="00183EE7"/>
    <w:rsid w:val="00183F0D"/>
    <w:rsid w:val="001845D7"/>
    <w:rsid w:val="00184677"/>
    <w:rsid w:val="0018494A"/>
    <w:rsid w:val="00184CBB"/>
    <w:rsid w:val="00184EA9"/>
    <w:rsid w:val="00185042"/>
    <w:rsid w:val="0018597A"/>
    <w:rsid w:val="00185AD0"/>
    <w:rsid w:val="00185ED7"/>
    <w:rsid w:val="001862A0"/>
    <w:rsid w:val="0018666B"/>
    <w:rsid w:val="00186989"/>
    <w:rsid w:val="00186FB0"/>
    <w:rsid w:val="001872DD"/>
    <w:rsid w:val="00187321"/>
    <w:rsid w:val="0018782A"/>
    <w:rsid w:val="00187D6C"/>
    <w:rsid w:val="001902AF"/>
    <w:rsid w:val="00190E13"/>
    <w:rsid w:val="0019137F"/>
    <w:rsid w:val="00191EAF"/>
    <w:rsid w:val="00192235"/>
    <w:rsid w:val="00192247"/>
    <w:rsid w:val="0019291E"/>
    <w:rsid w:val="00192997"/>
    <w:rsid w:val="00192E30"/>
    <w:rsid w:val="00192FE8"/>
    <w:rsid w:val="0019314E"/>
    <w:rsid w:val="001938B6"/>
    <w:rsid w:val="00193E6F"/>
    <w:rsid w:val="001941F4"/>
    <w:rsid w:val="00194261"/>
    <w:rsid w:val="00194360"/>
    <w:rsid w:val="001945ED"/>
    <w:rsid w:val="001946A1"/>
    <w:rsid w:val="00194710"/>
    <w:rsid w:val="00194DD6"/>
    <w:rsid w:val="0019525D"/>
    <w:rsid w:val="0019527F"/>
    <w:rsid w:val="001954D9"/>
    <w:rsid w:val="00195585"/>
    <w:rsid w:val="0019584E"/>
    <w:rsid w:val="00196A7A"/>
    <w:rsid w:val="00196BFB"/>
    <w:rsid w:val="00196C73"/>
    <w:rsid w:val="001975F1"/>
    <w:rsid w:val="00197FC4"/>
    <w:rsid w:val="001A00EB"/>
    <w:rsid w:val="001A0256"/>
    <w:rsid w:val="001A0378"/>
    <w:rsid w:val="001A06BF"/>
    <w:rsid w:val="001A0D69"/>
    <w:rsid w:val="001A0EA4"/>
    <w:rsid w:val="001A14D8"/>
    <w:rsid w:val="001A33E9"/>
    <w:rsid w:val="001A3779"/>
    <w:rsid w:val="001A403F"/>
    <w:rsid w:val="001A406C"/>
    <w:rsid w:val="001A421C"/>
    <w:rsid w:val="001A4377"/>
    <w:rsid w:val="001A4ECD"/>
    <w:rsid w:val="001A5932"/>
    <w:rsid w:val="001A5970"/>
    <w:rsid w:val="001A6B29"/>
    <w:rsid w:val="001A7169"/>
    <w:rsid w:val="001A75EC"/>
    <w:rsid w:val="001A76B0"/>
    <w:rsid w:val="001A7A41"/>
    <w:rsid w:val="001A7DC0"/>
    <w:rsid w:val="001A7FBF"/>
    <w:rsid w:val="001B01B4"/>
    <w:rsid w:val="001B0213"/>
    <w:rsid w:val="001B05C1"/>
    <w:rsid w:val="001B05F2"/>
    <w:rsid w:val="001B09EE"/>
    <w:rsid w:val="001B0C17"/>
    <w:rsid w:val="001B112D"/>
    <w:rsid w:val="001B12CA"/>
    <w:rsid w:val="001B17AC"/>
    <w:rsid w:val="001B3117"/>
    <w:rsid w:val="001B34A3"/>
    <w:rsid w:val="001B35B6"/>
    <w:rsid w:val="001B3793"/>
    <w:rsid w:val="001B3B54"/>
    <w:rsid w:val="001B4B33"/>
    <w:rsid w:val="001B4BC9"/>
    <w:rsid w:val="001B51FC"/>
    <w:rsid w:val="001B5822"/>
    <w:rsid w:val="001B585B"/>
    <w:rsid w:val="001B5AAA"/>
    <w:rsid w:val="001B61CA"/>
    <w:rsid w:val="001B6EBB"/>
    <w:rsid w:val="001B71F6"/>
    <w:rsid w:val="001B724D"/>
    <w:rsid w:val="001B726B"/>
    <w:rsid w:val="001B762F"/>
    <w:rsid w:val="001B78D9"/>
    <w:rsid w:val="001B7FFA"/>
    <w:rsid w:val="001C0472"/>
    <w:rsid w:val="001C04DD"/>
    <w:rsid w:val="001C0EEF"/>
    <w:rsid w:val="001C155E"/>
    <w:rsid w:val="001C3D6A"/>
    <w:rsid w:val="001C411D"/>
    <w:rsid w:val="001C46E8"/>
    <w:rsid w:val="001C54CB"/>
    <w:rsid w:val="001C5C7A"/>
    <w:rsid w:val="001C674B"/>
    <w:rsid w:val="001C70FE"/>
    <w:rsid w:val="001C77D7"/>
    <w:rsid w:val="001D0C54"/>
    <w:rsid w:val="001D189B"/>
    <w:rsid w:val="001D23AD"/>
    <w:rsid w:val="001D29F0"/>
    <w:rsid w:val="001D2CBF"/>
    <w:rsid w:val="001D2E1B"/>
    <w:rsid w:val="001D2EE5"/>
    <w:rsid w:val="001D3903"/>
    <w:rsid w:val="001D3FCE"/>
    <w:rsid w:val="001D4142"/>
    <w:rsid w:val="001D4357"/>
    <w:rsid w:val="001D437F"/>
    <w:rsid w:val="001D4C89"/>
    <w:rsid w:val="001D4D0C"/>
    <w:rsid w:val="001D4FB0"/>
    <w:rsid w:val="001D58E9"/>
    <w:rsid w:val="001D595C"/>
    <w:rsid w:val="001D65F7"/>
    <w:rsid w:val="001D6D3D"/>
    <w:rsid w:val="001D7FB2"/>
    <w:rsid w:val="001E01FE"/>
    <w:rsid w:val="001E140E"/>
    <w:rsid w:val="001E1823"/>
    <w:rsid w:val="001E1C91"/>
    <w:rsid w:val="001E1F49"/>
    <w:rsid w:val="001E2173"/>
    <w:rsid w:val="001E2580"/>
    <w:rsid w:val="001E2939"/>
    <w:rsid w:val="001E2989"/>
    <w:rsid w:val="001E2F85"/>
    <w:rsid w:val="001E3627"/>
    <w:rsid w:val="001E386A"/>
    <w:rsid w:val="001E39D9"/>
    <w:rsid w:val="001E429B"/>
    <w:rsid w:val="001E458D"/>
    <w:rsid w:val="001E461D"/>
    <w:rsid w:val="001E4A42"/>
    <w:rsid w:val="001E4B8C"/>
    <w:rsid w:val="001E5124"/>
    <w:rsid w:val="001E52C5"/>
    <w:rsid w:val="001E5363"/>
    <w:rsid w:val="001E5D4C"/>
    <w:rsid w:val="001E601B"/>
    <w:rsid w:val="001E6E99"/>
    <w:rsid w:val="001E70EC"/>
    <w:rsid w:val="001E7920"/>
    <w:rsid w:val="001E797D"/>
    <w:rsid w:val="001E7EBD"/>
    <w:rsid w:val="001F0840"/>
    <w:rsid w:val="001F0B1A"/>
    <w:rsid w:val="001F0D37"/>
    <w:rsid w:val="001F0FCB"/>
    <w:rsid w:val="001F157A"/>
    <w:rsid w:val="001F17B2"/>
    <w:rsid w:val="001F18A1"/>
    <w:rsid w:val="001F18BC"/>
    <w:rsid w:val="001F1B29"/>
    <w:rsid w:val="001F1D2B"/>
    <w:rsid w:val="001F27DD"/>
    <w:rsid w:val="001F290C"/>
    <w:rsid w:val="001F33DD"/>
    <w:rsid w:val="001F34CA"/>
    <w:rsid w:val="001F36AB"/>
    <w:rsid w:val="001F377F"/>
    <w:rsid w:val="001F38DE"/>
    <w:rsid w:val="001F39BB"/>
    <w:rsid w:val="001F3A4E"/>
    <w:rsid w:val="001F431C"/>
    <w:rsid w:val="001F4E72"/>
    <w:rsid w:val="001F51E8"/>
    <w:rsid w:val="001F5337"/>
    <w:rsid w:val="001F5708"/>
    <w:rsid w:val="001F6B21"/>
    <w:rsid w:val="001F6D00"/>
    <w:rsid w:val="001F6FDC"/>
    <w:rsid w:val="001F7030"/>
    <w:rsid w:val="001F73E2"/>
    <w:rsid w:val="001F772E"/>
    <w:rsid w:val="001F7A32"/>
    <w:rsid w:val="001F7EE9"/>
    <w:rsid w:val="0020046C"/>
    <w:rsid w:val="0020069A"/>
    <w:rsid w:val="00200826"/>
    <w:rsid w:val="00201C7D"/>
    <w:rsid w:val="0020233B"/>
    <w:rsid w:val="00202C19"/>
    <w:rsid w:val="00202DA2"/>
    <w:rsid w:val="00202F3B"/>
    <w:rsid w:val="00203C14"/>
    <w:rsid w:val="00204417"/>
    <w:rsid w:val="0020474B"/>
    <w:rsid w:val="00205025"/>
    <w:rsid w:val="00205117"/>
    <w:rsid w:val="0020528D"/>
    <w:rsid w:val="00205311"/>
    <w:rsid w:val="00205485"/>
    <w:rsid w:val="00205525"/>
    <w:rsid w:val="00205A5C"/>
    <w:rsid w:val="00205E98"/>
    <w:rsid w:val="002065A2"/>
    <w:rsid w:val="00206A21"/>
    <w:rsid w:val="00206E6C"/>
    <w:rsid w:val="0020733B"/>
    <w:rsid w:val="00210CB2"/>
    <w:rsid w:val="00210E49"/>
    <w:rsid w:val="00211368"/>
    <w:rsid w:val="00211628"/>
    <w:rsid w:val="002116CB"/>
    <w:rsid w:val="00211747"/>
    <w:rsid w:val="00211AC4"/>
    <w:rsid w:val="002123C9"/>
    <w:rsid w:val="002131AA"/>
    <w:rsid w:val="00213670"/>
    <w:rsid w:val="00213713"/>
    <w:rsid w:val="002140FF"/>
    <w:rsid w:val="00214112"/>
    <w:rsid w:val="00214479"/>
    <w:rsid w:val="00214794"/>
    <w:rsid w:val="00214811"/>
    <w:rsid w:val="002149C4"/>
    <w:rsid w:val="00215108"/>
    <w:rsid w:val="00215226"/>
    <w:rsid w:val="00215602"/>
    <w:rsid w:val="00215CAD"/>
    <w:rsid w:val="0021654C"/>
    <w:rsid w:val="0021658B"/>
    <w:rsid w:val="00216966"/>
    <w:rsid w:val="00217C17"/>
    <w:rsid w:val="00217DF6"/>
    <w:rsid w:val="00217EFF"/>
    <w:rsid w:val="00220593"/>
    <w:rsid w:val="002206D9"/>
    <w:rsid w:val="00220983"/>
    <w:rsid w:val="00221029"/>
    <w:rsid w:val="002212A8"/>
    <w:rsid w:val="0022137E"/>
    <w:rsid w:val="00221481"/>
    <w:rsid w:val="00221A04"/>
    <w:rsid w:val="00221A7B"/>
    <w:rsid w:val="00222163"/>
    <w:rsid w:val="002229C4"/>
    <w:rsid w:val="002229EA"/>
    <w:rsid w:val="00222A8D"/>
    <w:rsid w:val="00223580"/>
    <w:rsid w:val="002236B0"/>
    <w:rsid w:val="0022377D"/>
    <w:rsid w:val="00223886"/>
    <w:rsid w:val="00223F6D"/>
    <w:rsid w:val="002240D2"/>
    <w:rsid w:val="0022445D"/>
    <w:rsid w:val="002254F8"/>
    <w:rsid w:val="00225A39"/>
    <w:rsid w:val="00226F90"/>
    <w:rsid w:val="00230199"/>
    <w:rsid w:val="002304C7"/>
    <w:rsid w:val="00230894"/>
    <w:rsid w:val="00230A09"/>
    <w:rsid w:val="00230B24"/>
    <w:rsid w:val="00231F42"/>
    <w:rsid w:val="00232521"/>
    <w:rsid w:val="00232547"/>
    <w:rsid w:val="00232733"/>
    <w:rsid w:val="00233041"/>
    <w:rsid w:val="00233FBA"/>
    <w:rsid w:val="002347FA"/>
    <w:rsid w:val="002350F1"/>
    <w:rsid w:val="00235466"/>
    <w:rsid w:val="00236253"/>
    <w:rsid w:val="00236619"/>
    <w:rsid w:val="00236957"/>
    <w:rsid w:val="00236C23"/>
    <w:rsid w:val="00236E2B"/>
    <w:rsid w:val="002372AE"/>
    <w:rsid w:val="00237B1E"/>
    <w:rsid w:val="00237D68"/>
    <w:rsid w:val="00240EA8"/>
    <w:rsid w:val="00240EE9"/>
    <w:rsid w:val="00241335"/>
    <w:rsid w:val="00241BF6"/>
    <w:rsid w:val="00242434"/>
    <w:rsid w:val="002428C0"/>
    <w:rsid w:val="002428F0"/>
    <w:rsid w:val="00242BED"/>
    <w:rsid w:val="00242F8A"/>
    <w:rsid w:val="00243088"/>
    <w:rsid w:val="00243113"/>
    <w:rsid w:val="00243255"/>
    <w:rsid w:val="00243E3D"/>
    <w:rsid w:val="00243F0E"/>
    <w:rsid w:val="00244DA2"/>
    <w:rsid w:val="00244F74"/>
    <w:rsid w:val="00244FC6"/>
    <w:rsid w:val="00244FCF"/>
    <w:rsid w:val="002455F4"/>
    <w:rsid w:val="00245B0E"/>
    <w:rsid w:val="00245F85"/>
    <w:rsid w:val="00246637"/>
    <w:rsid w:val="00246D4D"/>
    <w:rsid w:val="00247378"/>
    <w:rsid w:val="002502E6"/>
    <w:rsid w:val="002519EC"/>
    <w:rsid w:val="00252173"/>
    <w:rsid w:val="00252367"/>
    <w:rsid w:val="002525DC"/>
    <w:rsid w:val="0025299E"/>
    <w:rsid w:val="00252C60"/>
    <w:rsid w:val="00252CA0"/>
    <w:rsid w:val="00252DD2"/>
    <w:rsid w:val="0025305C"/>
    <w:rsid w:val="002531DA"/>
    <w:rsid w:val="0025321F"/>
    <w:rsid w:val="00253DE0"/>
    <w:rsid w:val="00253F2A"/>
    <w:rsid w:val="00253FD4"/>
    <w:rsid w:val="002546CF"/>
    <w:rsid w:val="00254B95"/>
    <w:rsid w:val="00254CBE"/>
    <w:rsid w:val="00254CE6"/>
    <w:rsid w:val="00254DDA"/>
    <w:rsid w:val="00254F9D"/>
    <w:rsid w:val="00255286"/>
    <w:rsid w:val="00256145"/>
    <w:rsid w:val="00256176"/>
    <w:rsid w:val="002562E6"/>
    <w:rsid w:val="00256755"/>
    <w:rsid w:val="0025693D"/>
    <w:rsid w:val="00260147"/>
    <w:rsid w:val="0026032C"/>
    <w:rsid w:val="00260481"/>
    <w:rsid w:val="0026064F"/>
    <w:rsid w:val="00261880"/>
    <w:rsid w:val="00261E35"/>
    <w:rsid w:val="00261E64"/>
    <w:rsid w:val="00262255"/>
    <w:rsid w:val="0026227F"/>
    <w:rsid w:val="00262484"/>
    <w:rsid w:val="00262765"/>
    <w:rsid w:val="002632E9"/>
    <w:rsid w:val="002635BF"/>
    <w:rsid w:val="0026390E"/>
    <w:rsid w:val="00263DE3"/>
    <w:rsid w:val="0026409D"/>
    <w:rsid w:val="002643FF"/>
    <w:rsid w:val="00264531"/>
    <w:rsid w:val="0026470A"/>
    <w:rsid w:val="002652F0"/>
    <w:rsid w:val="0026553E"/>
    <w:rsid w:val="00265CEB"/>
    <w:rsid w:val="00266B12"/>
    <w:rsid w:val="00266B4E"/>
    <w:rsid w:val="00266DA1"/>
    <w:rsid w:val="0026724F"/>
    <w:rsid w:val="002672C3"/>
    <w:rsid w:val="002674AE"/>
    <w:rsid w:val="00267E3A"/>
    <w:rsid w:val="0027020D"/>
    <w:rsid w:val="00270B1C"/>
    <w:rsid w:val="00271303"/>
    <w:rsid w:val="0027130B"/>
    <w:rsid w:val="00271663"/>
    <w:rsid w:val="002716D6"/>
    <w:rsid w:val="00271CEA"/>
    <w:rsid w:val="00271DE1"/>
    <w:rsid w:val="00271E5F"/>
    <w:rsid w:val="002727C0"/>
    <w:rsid w:val="00272A7D"/>
    <w:rsid w:val="00272D0D"/>
    <w:rsid w:val="002731AD"/>
    <w:rsid w:val="002740F9"/>
    <w:rsid w:val="00274221"/>
    <w:rsid w:val="0027427C"/>
    <w:rsid w:val="00274A59"/>
    <w:rsid w:val="00274EF9"/>
    <w:rsid w:val="00275C8B"/>
    <w:rsid w:val="00276088"/>
    <w:rsid w:val="002761F1"/>
    <w:rsid w:val="00276337"/>
    <w:rsid w:val="00276ACF"/>
    <w:rsid w:val="00277570"/>
    <w:rsid w:val="002778CF"/>
    <w:rsid w:val="00280559"/>
    <w:rsid w:val="00281436"/>
    <w:rsid w:val="002819FB"/>
    <w:rsid w:val="00281B26"/>
    <w:rsid w:val="00281E0D"/>
    <w:rsid w:val="00282210"/>
    <w:rsid w:val="002825E4"/>
    <w:rsid w:val="00282BC6"/>
    <w:rsid w:val="00283065"/>
    <w:rsid w:val="00283144"/>
    <w:rsid w:val="0028317E"/>
    <w:rsid w:val="0028432D"/>
    <w:rsid w:val="002844B3"/>
    <w:rsid w:val="00284C23"/>
    <w:rsid w:val="00284FCB"/>
    <w:rsid w:val="00285081"/>
    <w:rsid w:val="002863BD"/>
    <w:rsid w:val="002865E5"/>
    <w:rsid w:val="002866BA"/>
    <w:rsid w:val="002867B8"/>
    <w:rsid w:val="00286F6C"/>
    <w:rsid w:val="00287490"/>
    <w:rsid w:val="002875F7"/>
    <w:rsid w:val="00287615"/>
    <w:rsid w:val="00287878"/>
    <w:rsid w:val="00287AF1"/>
    <w:rsid w:val="00290A30"/>
    <w:rsid w:val="00290D7A"/>
    <w:rsid w:val="0029165F"/>
    <w:rsid w:val="00291690"/>
    <w:rsid w:val="00291DB8"/>
    <w:rsid w:val="00291E36"/>
    <w:rsid w:val="002920D8"/>
    <w:rsid w:val="002925C9"/>
    <w:rsid w:val="002930E8"/>
    <w:rsid w:val="00293C7C"/>
    <w:rsid w:val="00294372"/>
    <w:rsid w:val="002948BC"/>
    <w:rsid w:val="00294C35"/>
    <w:rsid w:val="00294CE6"/>
    <w:rsid w:val="00295623"/>
    <w:rsid w:val="0029597F"/>
    <w:rsid w:val="00296095"/>
    <w:rsid w:val="002963BB"/>
    <w:rsid w:val="00296F58"/>
    <w:rsid w:val="00297501"/>
    <w:rsid w:val="00297937"/>
    <w:rsid w:val="002979FB"/>
    <w:rsid w:val="00297B64"/>
    <w:rsid w:val="00297CEF"/>
    <w:rsid w:val="00297F1D"/>
    <w:rsid w:val="002A033D"/>
    <w:rsid w:val="002A0B62"/>
    <w:rsid w:val="002A0EEA"/>
    <w:rsid w:val="002A1648"/>
    <w:rsid w:val="002A1BB7"/>
    <w:rsid w:val="002A262B"/>
    <w:rsid w:val="002A2E7E"/>
    <w:rsid w:val="002A3300"/>
    <w:rsid w:val="002A3430"/>
    <w:rsid w:val="002A3EC4"/>
    <w:rsid w:val="002A41ED"/>
    <w:rsid w:val="002A4625"/>
    <w:rsid w:val="002A5008"/>
    <w:rsid w:val="002A57DD"/>
    <w:rsid w:val="002A5BD9"/>
    <w:rsid w:val="002A613E"/>
    <w:rsid w:val="002A633D"/>
    <w:rsid w:val="002A6AD0"/>
    <w:rsid w:val="002A6C79"/>
    <w:rsid w:val="002A7CBC"/>
    <w:rsid w:val="002A7D77"/>
    <w:rsid w:val="002B095A"/>
    <w:rsid w:val="002B0DDB"/>
    <w:rsid w:val="002B10F1"/>
    <w:rsid w:val="002B11AD"/>
    <w:rsid w:val="002B127A"/>
    <w:rsid w:val="002B1C85"/>
    <w:rsid w:val="002B24F3"/>
    <w:rsid w:val="002B27DB"/>
    <w:rsid w:val="002B3030"/>
    <w:rsid w:val="002B36DD"/>
    <w:rsid w:val="002B3764"/>
    <w:rsid w:val="002B392C"/>
    <w:rsid w:val="002B3EDF"/>
    <w:rsid w:val="002B3EF9"/>
    <w:rsid w:val="002B403C"/>
    <w:rsid w:val="002B4C75"/>
    <w:rsid w:val="002B4EE1"/>
    <w:rsid w:val="002B51A3"/>
    <w:rsid w:val="002B5525"/>
    <w:rsid w:val="002B554C"/>
    <w:rsid w:val="002B5E9D"/>
    <w:rsid w:val="002B7507"/>
    <w:rsid w:val="002B7C8A"/>
    <w:rsid w:val="002B7E4B"/>
    <w:rsid w:val="002C0714"/>
    <w:rsid w:val="002C07D9"/>
    <w:rsid w:val="002C1B07"/>
    <w:rsid w:val="002C1BC9"/>
    <w:rsid w:val="002C1E98"/>
    <w:rsid w:val="002C1FB1"/>
    <w:rsid w:val="002C2035"/>
    <w:rsid w:val="002C240B"/>
    <w:rsid w:val="002C24BC"/>
    <w:rsid w:val="002C26C4"/>
    <w:rsid w:val="002C308A"/>
    <w:rsid w:val="002C3CD9"/>
    <w:rsid w:val="002C3CF8"/>
    <w:rsid w:val="002C48DE"/>
    <w:rsid w:val="002C536A"/>
    <w:rsid w:val="002C53B5"/>
    <w:rsid w:val="002C53F7"/>
    <w:rsid w:val="002C54CD"/>
    <w:rsid w:val="002C62A2"/>
    <w:rsid w:val="002C677A"/>
    <w:rsid w:val="002C72FA"/>
    <w:rsid w:val="002C7C3E"/>
    <w:rsid w:val="002D0234"/>
    <w:rsid w:val="002D039E"/>
    <w:rsid w:val="002D0498"/>
    <w:rsid w:val="002D09D3"/>
    <w:rsid w:val="002D0ED9"/>
    <w:rsid w:val="002D0F0B"/>
    <w:rsid w:val="002D0FDF"/>
    <w:rsid w:val="002D160C"/>
    <w:rsid w:val="002D1876"/>
    <w:rsid w:val="002D1C1F"/>
    <w:rsid w:val="002D25C2"/>
    <w:rsid w:val="002D2682"/>
    <w:rsid w:val="002D2802"/>
    <w:rsid w:val="002D291C"/>
    <w:rsid w:val="002D2E0B"/>
    <w:rsid w:val="002D3209"/>
    <w:rsid w:val="002D353B"/>
    <w:rsid w:val="002D358B"/>
    <w:rsid w:val="002D36C4"/>
    <w:rsid w:val="002D36F7"/>
    <w:rsid w:val="002D370D"/>
    <w:rsid w:val="002D383C"/>
    <w:rsid w:val="002D3A4A"/>
    <w:rsid w:val="002D4467"/>
    <w:rsid w:val="002D4684"/>
    <w:rsid w:val="002D487E"/>
    <w:rsid w:val="002D52A0"/>
    <w:rsid w:val="002D542D"/>
    <w:rsid w:val="002D614E"/>
    <w:rsid w:val="002D6997"/>
    <w:rsid w:val="002D6E37"/>
    <w:rsid w:val="002D7399"/>
    <w:rsid w:val="002D73A2"/>
    <w:rsid w:val="002E0051"/>
    <w:rsid w:val="002E024D"/>
    <w:rsid w:val="002E0705"/>
    <w:rsid w:val="002E0A4E"/>
    <w:rsid w:val="002E0C01"/>
    <w:rsid w:val="002E0C0A"/>
    <w:rsid w:val="002E0D02"/>
    <w:rsid w:val="002E195A"/>
    <w:rsid w:val="002E1BF1"/>
    <w:rsid w:val="002E1CBC"/>
    <w:rsid w:val="002E1E25"/>
    <w:rsid w:val="002E224C"/>
    <w:rsid w:val="002E2A88"/>
    <w:rsid w:val="002E2C8C"/>
    <w:rsid w:val="002E36AC"/>
    <w:rsid w:val="002E3864"/>
    <w:rsid w:val="002E3924"/>
    <w:rsid w:val="002E3DD6"/>
    <w:rsid w:val="002E49D4"/>
    <w:rsid w:val="002E4D5C"/>
    <w:rsid w:val="002E4FF9"/>
    <w:rsid w:val="002E5264"/>
    <w:rsid w:val="002E5466"/>
    <w:rsid w:val="002E58E7"/>
    <w:rsid w:val="002E5DF9"/>
    <w:rsid w:val="002E5F0D"/>
    <w:rsid w:val="002E5FA8"/>
    <w:rsid w:val="002E6216"/>
    <w:rsid w:val="002E6222"/>
    <w:rsid w:val="002E68E0"/>
    <w:rsid w:val="002E694F"/>
    <w:rsid w:val="002E6ABE"/>
    <w:rsid w:val="002E6D53"/>
    <w:rsid w:val="002E6E70"/>
    <w:rsid w:val="002F08D9"/>
    <w:rsid w:val="002F0B83"/>
    <w:rsid w:val="002F13C0"/>
    <w:rsid w:val="002F16C7"/>
    <w:rsid w:val="002F1C68"/>
    <w:rsid w:val="002F21AA"/>
    <w:rsid w:val="002F282F"/>
    <w:rsid w:val="002F2B6C"/>
    <w:rsid w:val="002F2BEC"/>
    <w:rsid w:val="002F2C97"/>
    <w:rsid w:val="002F3288"/>
    <w:rsid w:val="002F3972"/>
    <w:rsid w:val="002F3AD4"/>
    <w:rsid w:val="002F3CED"/>
    <w:rsid w:val="002F413F"/>
    <w:rsid w:val="002F422C"/>
    <w:rsid w:val="002F463A"/>
    <w:rsid w:val="002F464F"/>
    <w:rsid w:val="002F4B93"/>
    <w:rsid w:val="002F4D2F"/>
    <w:rsid w:val="002F5858"/>
    <w:rsid w:val="002F5D4C"/>
    <w:rsid w:val="002F5F2E"/>
    <w:rsid w:val="002F5F87"/>
    <w:rsid w:val="002F5FF1"/>
    <w:rsid w:val="002F624B"/>
    <w:rsid w:val="002F67C3"/>
    <w:rsid w:val="002F6DF2"/>
    <w:rsid w:val="002F6EE3"/>
    <w:rsid w:val="0030003F"/>
    <w:rsid w:val="00300B67"/>
    <w:rsid w:val="003011B1"/>
    <w:rsid w:val="003011F8"/>
    <w:rsid w:val="00301BBE"/>
    <w:rsid w:val="00301C6D"/>
    <w:rsid w:val="00301CC0"/>
    <w:rsid w:val="00301FD7"/>
    <w:rsid w:val="00302DED"/>
    <w:rsid w:val="00303373"/>
    <w:rsid w:val="00303ADA"/>
    <w:rsid w:val="00303BDB"/>
    <w:rsid w:val="00303E5B"/>
    <w:rsid w:val="00303F31"/>
    <w:rsid w:val="00304876"/>
    <w:rsid w:val="00304DEC"/>
    <w:rsid w:val="00304F95"/>
    <w:rsid w:val="00305B9F"/>
    <w:rsid w:val="00305CD4"/>
    <w:rsid w:val="00305D1A"/>
    <w:rsid w:val="00306397"/>
    <w:rsid w:val="003065E7"/>
    <w:rsid w:val="00306620"/>
    <w:rsid w:val="00306797"/>
    <w:rsid w:val="003071A3"/>
    <w:rsid w:val="003077B1"/>
    <w:rsid w:val="00307A0D"/>
    <w:rsid w:val="00307A78"/>
    <w:rsid w:val="00310251"/>
    <w:rsid w:val="00310459"/>
    <w:rsid w:val="00310873"/>
    <w:rsid w:val="00310C6A"/>
    <w:rsid w:val="00310CD2"/>
    <w:rsid w:val="00310E05"/>
    <w:rsid w:val="00311040"/>
    <w:rsid w:val="003115E6"/>
    <w:rsid w:val="003116E5"/>
    <w:rsid w:val="00311FB9"/>
    <w:rsid w:val="003127FB"/>
    <w:rsid w:val="00312905"/>
    <w:rsid w:val="00312C16"/>
    <w:rsid w:val="00312EAA"/>
    <w:rsid w:val="003134DE"/>
    <w:rsid w:val="003139DA"/>
    <w:rsid w:val="00313D5B"/>
    <w:rsid w:val="00313D72"/>
    <w:rsid w:val="00313D7F"/>
    <w:rsid w:val="00314166"/>
    <w:rsid w:val="003146B6"/>
    <w:rsid w:val="00314AA5"/>
    <w:rsid w:val="00314C5F"/>
    <w:rsid w:val="00314F43"/>
    <w:rsid w:val="00315971"/>
    <w:rsid w:val="00315C2D"/>
    <w:rsid w:val="00315D65"/>
    <w:rsid w:val="003165A7"/>
    <w:rsid w:val="00316CDB"/>
    <w:rsid w:val="0031773D"/>
    <w:rsid w:val="003200BC"/>
    <w:rsid w:val="003208F8"/>
    <w:rsid w:val="00321603"/>
    <w:rsid w:val="003224E6"/>
    <w:rsid w:val="00322784"/>
    <w:rsid w:val="003228F3"/>
    <w:rsid w:val="00322F2E"/>
    <w:rsid w:val="00323B72"/>
    <w:rsid w:val="00323D4B"/>
    <w:rsid w:val="003243EB"/>
    <w:rsid w:val="0032458D"/>
    <w:rsid w:val="00324CA0"/>
    <w:rsid w:val="00324EA4"/>
    <w:rsid w:val="00325240"/>
    <w:rsid w:val="0032557B"/>
    <w:rsid w:val="00325B89"/>
    <w:rsid w:val="00325E55"/>
    <w:rsid w:val="0032691A"/>
    <w:rsid w:val="00326FDE"/>
    <w:rsid w:val="00327A38"/>
    <w:rsid w:val="00327FDC"/>
    <w:rsid w:val="00330353"/>
    <w:rsid w:val="003305A8"/>
    <w:rsid w:val="003306D0"/>
    <w:rsid w:val="00330812"/>
    <w:rsid w:val="00330E4B"/>
    <w:rsid w:val="00331681"/>
    <w:rsid w:val="0033188C"/>
    <w:rsid w:val="00331DD2"/>
    <w:rsid w:val="00331DFB"/>
    <w:rsid w:val="00332079"/>
    <w:rsid w:val="003320C1"/>
    <w:rsid w:val="003322C2"/>
    <w:rsid w:val="00332577"/>
    <w:rsid w:val="003327AF"/>
    <w:rsid w:val="00332F21"/>
    <w:rsid w:val="00333172"/>
    <w:rsid w:val="00334202"/>
    <w:rsid w:val="00334790"/>
    <w:rsid w:val="00334956"/>
    <w:rsid w:val="00334CF2"/>
    <w:rsid w:val="0033523A"/>
    <w:rsid w:val="0033565D"/>
    <w:rsid w:val="00335F99"/>
    <w:rsid w:val="00336833"/>
    <w:rsid w:val="003377D7"/>
    <w:rsid w:val="00337B59"/>
    <w:rsid w:val="003400EC"/>
    <w:rsid w:val="00340895"/>
    <w:rsid w:val="00340A40"/>
    <w:rsid w:val="003410A6"/>
    <w:rsid w:val="0034116A"/>
    <w:rsid w:val="0034169B"/>
    <w:rsid w:val="00341EA5"/>
    <w:rsid w:val="003420B7"/>
    <w:rsid w:val="003427C0"/>
    <w:rsid w:val="00342C3D"/>
    <w:rsid w:val="00343569"/>
    <w:rsid w:val="00343BBB"/>
    <w:rsid w:val="00344001"/>
    <w:rsid w:val="00344B0A"/>
    <w:rsid w:val="003450E1"/>
    <w:rsid w:val="00345162"/>
    <w:rsid w:val="00345409"/>
    <w:rsid w:val="00345758"/>
    <w:rsid w:val="00345F82"/>
    <w:rsid w:val="00346389"/>
    <w:rsid w:val="00346754"/>
    <w:rsid w:val="00346FA6"/>
    <w:rsid w:val="0034701B"/>
    <w:rsid w:val="00347276"/>
    <w:rsid w:val="0034786B"/>
    <w:rsid w:val="0034789E"/>
    <w:rsid w:val="0035085C"/>
    <w:rsid w:val="00350AC4"/>
    <w:rsid w:val="00350E21"/>
    <w:rsid w:val="00350E98"/>
    <w:rsid w:val="0035136E"/>
    <w:rsid w:val="00351397"/>
    <w:rsid w:val="00351B06"/>
    <w:rsid w:val="003521F6"/>
    <w:rsid w:val="00352C09"/>
    <w:rsid w:val="0035331F"/>
    <w:rsid w:val="003533AD"/>
    <w:rsid w:val="003534AA"/>
    <w:rsid w:val="0035370E"/>
    <w:rsid w:val="0035397A"/>
    <w:rsid w:val="00353ACC"/>
    <w:rsid w:val="0035426B"/>
    <w:rsid w:val="003545E6"/>
    <w:rsid w:val="0035519A"/>
    <w:rsid w:val="003551E7"/>
    <w:rsid w:val="0035525D"/>
    <w:rsid w:val="003553F7"/>
    <w:rsid w:val="00355A91"/>
    <w:rsid w:val="00355E29"/>
    <w:rsid w:val="00356030"/>
    <w:rsid w:val="00356324"/>
    <w:rsid w:val="00356D9A"/>
    <w:rsid w:val="003600CE"/>
    <w:rsid w:val="003607DB"/>
    <w:rsid w:val="00360BC0"/>
    <w:rsid w:val="0036132B"/>
    <w:rsid w:val="00361688"/>
    <w:rsid w:val="0036199A"/>
    <w:rsid w:val="00361D19"/>
    <w:rsid w:val="00362568"/>
    <w:rsid w:val="00362B3D"/>
    <w:rsid w:val="003632C7"/>
    <w:rsid w:val="00363402"/>
    <w:rsid w:val="00363AF3"/>
    <w:rsid w:val="003645D4"/>
    <w:rsid w:val="003648C2"/>
    <w:rsid w:val="00364B59"/>
    <w:rsid w:val="00364C4F"/>
    <w:rsid w:val="00365152"/>
    <w:rsid w:val="003652B1"/>
    <w:rsid w:val="0036614B"/>
    <w:rsid w:val="00366247"/>
    <w:rsid w:val="00366C0E"/>
    <w:rsid w:val="00366CE4"/>
    <w:rsid w:val="00366D31"/>
    <w:rsid w:val="00367544"/>
    <w:rsid w:val="003675E1"/>
    <w:rsid w:val="0036787F"/>
    <w:rsid w:val="00367A50"/>
    <w:rsid w:val="00367C24"/>
    <w:rsid w:val="00367DEF"/>
    <w:rsid w:val="00367E1E"/>
    <w:rsid w:val="003702ED"/>
    <w:rsid w:val="00370470"/>
    <w:rsid w:val="003706C3"/>
    <w:rsid w:val="003709D4"/>
    <w:rsid w:val="00370A78"/>
    <w:rsid w:val="00370C15"/>
    <w:rsid w:val="00370FC7"/>
    <w:rsid w:val="003714A9"/>
    <w:rsid w:val="00371648"/>
    <w:rsid w:val="00371664"/>
    <w:rsid w:val="003717B8"/>
    <w:rsid w:val="00371D0B"/>
    <w:rsid w:val="00372377"/>
    <w:rsid w:val="00372499"/>
    <w:rsid w:val="00372AB0"/>
    <w:rsid w:val="00372F6B"/>
    <w:rsid w:val="003730FA"/>
    <w:rsid w:val="00373249"/>
    <w:rsid w:val="00373250"/>
    <w:rsid w:val="00373291"/>
    <w:rsid w:val="003732CB"/>
    <w:rsid w:val="00373AE0"/>
    <w:rsid w:val="00373F09"/>
    <w:rsid w:val="0037561C"/>
    <w:rsid w:val="003756AC"/>
    <w:rsid w:val="00375EA6"/>
    <w:rsid w:val="0037611D"/>
    <w:rsid w:val="00376EC6"/>
    <w:rsid w:val="00377199"/>
    <w:rsid w:val="003775DD"/>
    <w:rsid w:val="00377B95"/>
    <w:rsid w:val="00377DAB"/>
    <w:rsid w:val="00377FAD"/>
    <w:rsid w:val="0038021C"/>
    <w:rsid w:val="00380574"/>
    <w:rsid w:val="003809A5"/>
    <w:rsid w:val="003815CD"/>
    <w:rsid w:val="00382289"/>
    <w:rsid w:val="003834F1"/>
    <w:rsid w:val="00383FF2"/>
    <w:rsid w:val="003842ED"/>
    <w:rsid w:val="003848E9"/>
    <w:rsid w:val="0038497F"/>
    <w:rsid w:val="00384B04"/>
    <w:rsid w:val="00385E3D"/>
    <w:rsid w:val="00385F74"/>
    <w:rsid w:val="00386210"/>
    <w:rsid w:val="00386C64"/>
    <w:rsid w:val="00387010"/>
    <w:rsid w:val="0038726E"/>
    <w:rsid w:val="003877BB"/>
    <w:rsid w:val="003901D1"/>
    <w:rsid w:val="003901E3"/>
    <w:rsid w:val="00390CD9"/>
    <w:rsid w:val="00390D83"/>
    <w:rsid w:val="003912AC"/>
    <w:rsid w:val="00391842"/>
    <w:rsid w:val="0039215D"/>
    <w:rsid w:val="003930CE"/>
    <w:rsid w:val="003931B9"/>
    <w:rsid w:val="0039352F"/>
    <w:rsid w:val="00393676"/>
    <w:rsid w:val="0039383D"/>
    <w:rsid w:val="00393C65"/>
    <w:rsid w:val="003942E7"/>
    <w:rsid w:val="00394F73"/>
    <w:rsid w:val="00395905"/>
    <w:rsid w:val="00395A6B"/>
    <w:rsid w:val="00395F80"/>
    <w:rsid w:val="0039621E"/>
    <w:rsid w:val="003962D0"/>
    <w:rsid w:val="00396CC1"/>
    <w:rsid w:val="00396D94"/>
    <w:rsid w:val="00397024"/>
    <w:rsid w:val="00397FF0"/>
    <w:rsid w:val="003A005F"/>
    <w:rsid w:val="003A0A45"/>
    <w:rsid w:val="003A0DBA"/>
    <w:rsid w:val="003A1207"/>
    <w:rsid w:val="003A1672"/>
    <w:rsid w:val="003A17E6"/>
    <w:rsid w:val="003A197D"/>
    <w:rsid w:val="003A1BB1"/>
    <w:rsid w:val="003A2020"/>
    <w:rsid w:val="003A2036"/>
    <w:rsid w:val="003A2A1A"/>
    <w:rsid w:val="003A2C5A"/>
    <w:rsid w:val="003A2CC6"/>
    <w:rsid w:val="003A342F"/>
    <w:rsid w:val="003A3A93"/>
    <w:rsid w:val="003A43AF"/>
    <w:rsid w:val="003A5D11"/>
    <w:rsid w:val="003A639D"/>
    <w:rsid w:val="003A644A"/>
    <w:rsid w:val="003A6BC8"/>
    <w:rsid w:val="003A710F"/>
    <w:rsid w:val="003A790E"/>
    <w:rsid w:val="003A7B09"/>
    <w:rsid w:val="003A7C0D"/>
    <w:rsid w:val="003A7FF8"/>
    <w:rsid w:val="003B0617"/>
    <w:rsid w:val="003B07DC"/>
    <w:rsid w:val="003B1D5B"/>
    <w:rsid w:val="003B2747"/>
    <w:rsid w:val="003B2BD3"/>
    <w:rsid w:val="003B30F2"/>
    <w:rsid w:val="003B3768"/>
    <w:rsid w:val="003B3800"/>
    <w:rsid w:val="003B39F0"/>
    <w:rsid w:val="003B39FB"/>
    <w:rsid w:val="003B3A85"/>
    <w:rsid w:val="003B3D3B"/>
    <w:rsid w:val="003B3D9A"/>
    <w:rsid w:val="003B4974"/>
    <w:rsid w:val="003B4B67"/>
    <w:rsid w:val="003B4E1A"/>
    <w:rsid w:val="003B4EB3"/>
    <w:rsid w:val="003B53A4"/>
    <w:rsid w:val="003B60D6"/>
    <w:rsid w:val="003B6751"/>
    <w:rsid w:val="003B67E0"/>
    <w:rsid w:val="003B69BE"/>
    <w:rsid w:val="003B7155"/>
    <w:rsid w:val="003B754D"/>
    <w:rsid w:val="003C03DC"/>
    <w:rsid w:val="003C049B"/>
    <w:rsid w:val="003C07B7"/>
    <w:rsid w:val="003C0EC2"/>
    <w:rsid w:val="003C10D9"/>
    <w:rsid w:val="003C1101"/>
    <w:rsid w:val="003C17B6"/>
    <w:rsid w:val="003C1ABC"/>
    <w:rsid w:val="003C2450"/>
    <w:rsid w:val="003C2A29"/>
    <w:rsid w:val="003C36FD"/>
    <w:rsid w:val="003C3BF8"/>
    <w:rsid w:val="003C3C47"/>
    <w:rsid w:val="003C402C"/>
    <w:rsid w:val="003C462B"/>
    <w:rsid w:val="003C47EC"/>
    <w:rsid w:val="003C482A"/>
    <w:rsid w:val="003C485F"/>
    <w:rsid w:val="003C4C6C"/>
    <w:rsid w:val="003C4E9D"/>
    <w:rsid w:val="003C50AB"/>
    <w:rsid w:val="003C5F8C"/>
    <w:rsid w:val="003C6606"/>
    <w:rsid w:val="003C6672"/>
    <w:rsid w:val="003C697A"/>
    <w:rsid w:val="003C6CEA"/>
    <w:rsid w:val="003C7009"/>
    <w:rsid w:val="003C72DB"/>
    <w:rsid w:val="003C7427"/>
    <w:rsid w:val="003C74DE"/>
    <w:rsid w:val="003D001B"/>
    <w:rsid w:val="003D10B5"/>
    <w:rsid w:val="003D198A"/>
    <w:rsid w:val="003D19FD"/>
    <w:rsid w:val="003D1C23"/>
    <w:rsid w:val="003D1E46"/>
    <w:rsid w:val="003D2963"/>
    <w:rsid w:val="003D2E1A"/>
    <w:rsid w:val="003D350D"/>
    <w:rsid w:val="003D355D"/>
    <w:rsid w:val="003D3629"/>
    <w:rsid w:val="003D3BF0"/>
    <w:rsid w:val="003D3F08"/>
    <w:rsid w:val="003D4097"/>
    <w:rsid w:val="003D46A4"/>
    <w:rsid w:val="003D4AF4"/>
    <w:rsid w:val="003D4CEC"/>
    <w:rsid w:val="003D533D"/>
    <w:rsid w:val="003D5487"/>
    <w:rsid w:val="003D5549"/>
    <w:rsid w:val="003D56CE"/>
    <w:rsid w:val="003D5901"/>
    <w:rsid w:val="003D5B0B"/>
    <w:rsid w:val="003D5B24"/>
    <w:rsid w:val="003D5B44"/>
    <w:rsid w:val="003D63A8"/>
    <w:rsid w:val="003D6957"/>
    <w:rsid w:val="003D69D0"/>
    <w:rsid w:val="003D701F"/>
    <w:rsid w:val="003D72B8"/>
    <w:rsid w:val="003D7C02"/>
    <w:rsid w:val="003E01C8"/>
    <w:rsid w:val="003E0795"/>
    <w:rsid w:val="003E08E2"/>
    <w:rsid w:val="003E0CC5"/>
    <w:rsid w:val="003E0D1B"/>
    <w:rsid w:val="003E10A8"/>
    <w:rsid w:val="003E1531"/>
    <w:rsid w:val="003E15BA"/>
    <w:rsid w:val="003E19A8"/>
    <w:rsid w:val="003E1DCA"/>
    <w:rsid w:val="003E1F8A"/>
    <w:rsid w:val="003E206B"/>
    <w:rsid w:val="003E21BB"/>
    <w:rsid w:val="003E3202"/>
    <w:rsid w:val="003E32A4"/>
    <w:rsid w:val="003E3312"/>
    <w:rsid w:val="003E3840"/>
    <w:rsid w:val="003E3F44"/>
    <w:rsid w:val="003E44EC"/>
    <w:rsid w:val="003E46F3"/>
    <w:rsid w:val="003E4FB5"/>
    <w:rsid w:val="003E5198"/>
    <w:rsid w:val="003E52E8"/>
    <w:rsid w:val="003E58A7"/>
    <w:rsid w:val="003E5D9B"/>
    <w:rsid w:val="003E5EBE"/>
    <w:rsid w:val="003E6326"/>
    <w:rsid w:val="003E6554"/>
    <w:rsid w:val="003E69AF"/>
    <w:rsid w:val="003E6E37"/>
    <w:rsid w:val="003E6E71"/>
    <w:rsid w:val="003E6FF1"/>
    <w:rsid w:val="003E72AD"/>
    <w:rsid w:val="003E7889"/>
    <w:rsid w:val="003E7945"/>
    <w:rsid w:val="003E7CF3"/>
    <w:rsid w:val="003E7F8D"/>
    <w:rsid w:val="003F03A7"/>
    <w:rsid w:val="003F03A9"/>
    <w:rsid w:val="003F1611"/>
    <w:rsid w:val="003F1AC4"/>
    <w:rsid w:val="003F214D"/>
    <w:rsid w:val="003F26DA"/>
    <w:rsid w:val="003F2DC8"/>
    <w:rsid w:val="003F3575"/>
    <w:rsid w:val="003F3805"/>
    <w:rsid w:val="003F390A"/>
    <w:rsid w:val="003F5296"/>
    <w:rsid w:val="003F5B4A"/>
    <w:rsid w:val="003F5B7A"/>
    <w:rsid w:val="003F6760"/>
    <w:rsid w:val="003F69A2"/>
    <w:rsid w:val="003F6BE2"/>
    <w:rsid w:val="003F6D2E"/>
    <w:rsid w:val="003F6F6F"/>
    <w:rsid w:val="003F724E"/>
    <w:rsid w:val="003F75C9"/>
    <w:rsid w:val="003F77AF"/>
    <w:rsid w:val="003F78B8"/>
    <w:rsid w:val="003F78EE"/>
    <w:rsid w:val="003F7A7C"/>
    <w:rsid w:val="003F7D76"/>
    <w:rsid w:val="0040038E"/>
    <w:rsid w:val="00400CE8"/>
    <w:rsid w:val="00401B9D"/>
    <w:rsid w:val="004027F3"/>
    <w:rsid w:val="004028C9"/>
    <w:rsid w:val="004028EE"/>
    <w:rsid w:val="0040302B"/>
    <w:rsid w:val="004040CB"/>
    <w:rsid w:val="00404AEF"/>
    <w:rsid w:val="00405E45"/>
    <w:rsid w:val="0040601D"/>
    <w:rsid w:val="00406220"/>
    <w:rsid w:val="004065F2"/>
    <w:rsid w:val="00406B43"/>
    <w:rsid w:val="0040759F"/>
    <w:rsid w:val="00407E11"/>
    <w:rsid w:val="00407F4F"/>
    <w:rsid w:val="00410B57"/>
    <w:rsid w:val="0041126D"/>
    <w:rsid w:val="00411930"/>
    <w:rsid w:val="00412D2C"/>
    <w:rsid w:val="004131B2"/>
    <w:rsid w:val="00413296"/>
    <w:rsid w:val="00413F97"/>
    <w:rsid w:val="004145B3"/>
    <w:rsid w:val="004147B7"/>
    <w:rsid w:val="00414C76"/>
    <w:rsid w:val="0041500D"/>
    <w:rsid w:val="00415FA5"/>
    <w:rsid w:val="004163D7"/>
    <w:rsid w:val="0041690B"/>
    <w:rsid w:val="00416C6D"/>
    <w:rsid w:val="004200EE"/>
    <w:rsid w:val="004202FC"/>
    <w:rsid w:val="00420B17"/>
    <w:rsid w:val="00420BAC"/>
    <w:rsid w:val="00420CF9"/>
    <w:rsid w:val="0042103A"/>
    <w:rsid w:val="00421DC0"/>
    <w:rsid w:val="0042221C"/>
    <w:rsid w:val="00422435"/>
    <w:rsid w:val="0042269D"/>
    <w:rsid w:val="004227B3"/>
    <w:rsid w:val="00422976"/>
    <w:rsid w:val="00422983"/>
    <w:rsid w:val="00422D11"/>
    <w:rsid w:val="00423597"/>
    <w:rsid w:val="00423639"/>
    <w:rsid w:val="00424756"/>
    <w:rsid w:val="00425A69"/>
    <w:rsid w:val="00425C3D"/>
    <w:rsid w:val="00426B89"/>
    <w:rsid w:val="00426EA9"/>
    <w:rsid w:val="00426F19"/>
    <w:rsid w:val="00426F22"/>
    <w:rsid w:val="00427904"/>
    <w:rsid w:val="00427B72"/>
    <w:rsid w:val="00427EA0"/>
    <w:rsid w:val="0043004A"/>
    <w:rsid w:val="004304C7"/>
    <w:rsid w:val="0043071D"/>
    <w:rsid w:val="00430767"/>
    <w:rsid w:val="00430BDD"/>
    <w:rsid w:val="00430FE8"/>
    <w:rsid w:val="004312DC"/>
    <w:rsid w:val="00431CE9"/>
    <w:rsid w:val="00432387"/>
    <w:rsid w:val="004324C7"/>
    <w:rsid w:val="00432547"/>
    <w:rsid w:val="004328C3"/>
    <w:rsid w:val="00432F10"/>
    <w:rsid w:val="00432F9A"/>
    <w:rsid w:val="00433231"/>
    <w:rsid w:val="004333DB"/>
    <w:rsid w:val="00433603"/>
    <w:rsid w:val="004336D0"/>
    <w:rsid w:val="004336FA"/>
    <w:rsid w:val="004337C2"/>
    <w:rsid w:val="004339CB"/>
    <w:rsid w:val="00433AF0"/>
    <w:rsid w:val="00434155"/>
    <w:rsid w:val="00434B63"/>
    <w:rsid w:val="00434C97"/>
    <w:rsid w:val="00434DEC"/>
    <w:rsid w:val="00434E61"/>
    <w:rsid w:val="00434EA4"/>
    <w:rsid w:val="00435440"/>
    <w:rsid w:val="004357E3"/>
    <w:rsid w:val="00435A8F"/>
    <w:rsid w:val="00435FE7"/>
    <w:rsid w:val="00436221"/>
    <w:rsid w:val="004363A1"/>
    <w:rsid w:val="0043654B"/>
    <w:rsid w:val="00436C2A"/>
    <w:rsid w:val="00436D4C"/>
    <w:rsid w:val="00437301"/>
    <w:rsid w:val="00437426"/>
    <w:rsid w:val="00437A93"/>
    <w:rsid w:val="00437C2E"/>
    <w:rsid w:val="00440147"/>
    <w:rsid w:val="004403B3"/>
    <w:rsid w:val="0044092C"/>
    <w:rsid w:val="00440A2A"/>
    <w:rsid w:val="00441AD7"/>
    <w:rsid w:val="00441B03"/>
    <w:rsid w:val="00441D22"/>
    <w:rsid w:val="00441FB8"/>
    <w:rsid w:val="00442091"/>
    <w:rsid w:val="004424F7"/>
    <w:rsid w:val="00443A07"/>
    <w:rsid w:val="00443B2F"/>
    <w:rsid w:val="00443B63"/>
    <w:rsid w:val="00443B8B"/>
    <w:rsid w:val="00443EF7"/>
    <w:rsid w:val="0044458F"/>
    <w:rsid w:val="00444815"/>
    <w:rsid w:val="00445537"/>
    <w:rsid w:val="004456AF"/>
    <w:rsid w:val="004462F7"/>
    <w:rsid w:val="00446328"/>
    <w:rsid w:val="0044735C"/>
    <w:rsid w:val="00447531"/>
    <w:rsid w:val="00447966"/>
    <w:rsid w:val="004479DE"/>
    <w:rsid w:val="00447E39"/>
    <w:rsid w:val="00450187"/>
    <w:rsid w:val="004504B3"/>
    <w:rsid w:val="00450527"/>
    <w:rsid w:val="00450C37"/>
    <w:rsid w:val="004510CF"/>
    <w:rsid w:val="004515D3"/>
    <w:rsid w:val="00451F83"/>
    <w:rsid w:val="004524FD"/>
    <w:rsid w:val="00452828"/>
    <w:rsid w:val="00452C28"/>
    <w:rsid w:val="004534C5"/>
    <w:rsid w:val="004534E7"/>
    <w:rsid w:val="00453C86"/>
    <w:rsid w:val="0045406B"/>
    <w:rsid w:val="004542B4"/>
    <w:rsid w:val="00454A95"/>
    <w:rsid w:val="00454DB7"/>
    <w:rsid w:val="00454E41"/>
    <w:rsid w:val="00454F0B"/>
    <w:rsid w:val="00455349"/>
    <w:rsid w:val="004553A0"/>
    <w:rsid w:val="004558A1"/>
    <w:rsid w:val="004558D0"/>
    <w:rsid w:val="00456B07"/>
    <w:rsid w:val="00456C65"/>
    <w:rsid w:val="004573CD"/>
    <w:rsid w:val="00457BA8"/>
    <w:rsid w:val="0046052C"/>
    <w:rsid w:val="0046055E"/>
    <w:rsid w:val="004611A5"/>
    <w:rsid w:val="0046168C"/>
    <w:rsid w:val="00462246"/>
    <w:rsid w:val="0046271E"/>
    <w:rsid w:val="00462870"/>
    <w:rsid w:val="00462B14"/>
    <w:rsid w:val="00462C22"/>
    <w:rsid w:val="00463371"/>
    <w:rsid w:val="00463781"/>
    <w:rsid w:val="004637B5"/>
    <w:rsid w:val="00463999"/>
    <w:rsid w:val="00463F97"/>
    <w:rsid w:val="00465329"/>
    <w:rsid w:val="00466230"/>
    <w:rsid w:val="004665F3"/>
    <w:rsid w:val="00466FF7"/>
    <w:rsid w:val="004670AC"/>
    <w:rsid w:val="00467A74"/>
    <w:rsid w:val="00467AB9"/>
    <w:rsid w:val="00467F8B"/>
    <w:rsid w:val="00470449"/>
    <w:rsid w:val="0047086D"/>
    <w:rsid w:val="004709CF"/>
    <w:rsid w:val="0047118E"/>
    <w:rsid w:val="004716E9"/>
    <w:rsid w:val="0047179F"/>
    <w:rsid w:val="00471853"/>
    <w:rsid w:val="00471894"/>
    <w:rsid w:val="00471F83"/>
    <w:rsid w:val="004724A1"/>
    <w:rsid w:val="00472A57"/>
    <w:rsid w:val="00472CF1"/>
    <w:rsid w:val="00473A8F"/>
    <w:rsid w:val="00473ED4"/>
    <w:rsid w:val="00473EF0"/>
    <w:rsid w:val="00474796"/>
    <w:rsid w:val="00474934"/>
    <w:rsid w:val="004749C2"/>
    <w:rsid w:val="00474EE1"/>
    <w:rsid w:val="0047537A"/>
    <w:rsid w:val="0047539D"/>
    <w:rsid w:val="004756C5"/>
    <w:rsid w:val="00475BB0"/>
    <w:rsid w:val="0047607B"/>
    <w:rsid w:val="00476ED1"/>
    <w:rsid w:val="00476F8F"/>
    <w:rsid w:val="00477497"/>
    <w:rsid w:val="004776E4"/>
    <w:rsid w:val="00477835"/>
    <w:rsid w:val="00477D1B"/>
    <w:rsid w:val="0048048F"/>
    <w:rsid w:val="0048119F"/>
    <w:rsid w:val="00481CBC"/>
    <w:rsid w:val="0048262F"/>
    <w:rsid w:val="004829D1"/>
    <w:rsid w:val="00482D7F"/>
    <w:rsid w:val="004830EE"/>
    <w:rsid w:val="0048340B"/>
    <w:rsid w:val="00483CB0"/>
    <w:rsid w:val="00483CC1"/>
    <w:rsid w:val="00484334"/>
    <w:rsid w:val="00484F59"/>
    <w:rsid w:val="00484F7F"/>
    <w:rsid w:val="004859C0"/>
    <w:rsid w:val="00485BAD"/>
    <w:rsid w:val="00485D1C"/>
    <w:rsid w:val="00486658"/>
    <w:rsid w:val="00486C98"/>
    <w:rsid w:val="00487357"/>
    <w:rsid w:val="0048739D"/>
    <w:rsid w:val="004876F7"/>
    <w:rsid w:val="00487FF8"/>
    <w:rsid w:val="004905B0"/>
    <w:rsid w:val="00490855"/>
    <w:rsid w:val="00490924"/>
    <w:rsid w:val="00490978"/>
    <w:rsid w:val="00490AD6"/>
    <w:rsid w:val="00490ED6"/>
    <w:rsid w:val="004910ED"/>
    <w:rsid w:val="00491355"/>
    <w:rsid w:val="004915C1"/>
    <w:rsid w:val="00492B8A"/>
    <w:rsid w:val="00492CB6"/>
    <w:rsid w:val="00492E90"/>
    <w:rsid w:val="004935A3"/>
    <w:rsid w:val="00493C9F"/>
    <w:rsid w:val="00493FD0"/>
    <w:rsid w:val="004942F7"/>
    <w:rsid w:val="00494417"/>
    <w:rsid w:val="00494430"/>
    <w:rsid w:val="00494DB9"/>
    <w:rsid w:val="00495005"/>
    <w:rsid w:val="0049560D"/>
    <w:rsid w:val="004956C3"/>
    <w:rsid w:val="00495D4F"/>
    <w:rsid w:val="00496725"/>
    <w:rsid w:val="00496F45"/>
    <w:rsid w:val="0049793A"/>
    <w:rsid w:val="004A0810"/>
    <w:rsid w:val="004A0C7B"/>
    <w:rsid w:val="004A0D5E"/>
    <w:rsid w:val="004A0E67"/>
    <w:rsid w:val="004A1547"/>
    <w:rsid w:val="004A1733"/>
    <w:rsid w:val="004A279D"/>
    <w:rsid w:val="004A2ACA"/>
    <w:rsid w:val="004A2C90"/>
    <w:rsid w:val="004A33F0"/>
    <w:rsid w:val="004A44EA"/>
    <w:rsid w:val="004A4585"/>
    <w:rsid w:val="004A4599"/>
    <w:rsid w:val="004A46AE"/>
    <w:rsid w:val="004A4B1A"/>
    <w:rsid w:val="004A4D04"/>
    <w:rsid w:val="004A4D8C"/>
    <w:rsid w:val="004A51CD"/>
    <w:rsid w:val="004A59AE"/>
    <w:rsid w:val="004A6843"/>
    <w:rsid w:val="004A6EF4"/>
    <w:rsid w:val="004A72A3"/>
    <w:rsid w:val="004A746D"/>
    <w:rsid w:val="004A76C4"/>
    <w:rsid w:val="004A7742"/>
    <w:rsid w:val="004A78F5"/>
    <w:rsid w:val="004A7943"/>
    <w:rsid w:val="004A7BFC"/>
    <w:rsid w:val="004A7E35"/>
    <w:rsid w:val="004A7FCE"/>
    <w:rsid w:val="004B06B8"/>
    <w:rsid w:val="004B07D6"/>
    <w:rsid w:val="004B082F"/>
    <w:rsid w:val="004B0CD3"/>
    <w:rsid w:val="004B1781"/>
    <w:rsid w:val="004B1E79"/>
    <w:rsid w:val="004B1EB6"/>
    <w:rsid w:val="004B2129"/>
    <w:rsid w:val="004B24A3"/>
    <w:rsid w:val="004B2995"/>
    <w:rsid w:val="004B32BC"/>
    <w:rsid w:val="004B3922"/>
    <w:rsid w:val="004B3A3B"/>
    <w:rsid w:val="004B40C4"/>
    <w:rsid w:val="004B447D"/>
    <w:rsid w:val="004B4481"/>
    <w:rsid w:val="004B500C"/>
    <w:rsid w:val="004B50BF"/>
    <w:rsid w:val="004B56D4"/>
    <w:rsid w:val="004B58F8"/>
    <w:rsid w:val="004B68C5"/>
    <w:rsid w:val="004B77DF"/>
    <w:rsid w:val="004B7DCA"/>
    <w:rsid w:val="004B7DFD"/>
    <w:rsid w:val="004C00A5"/>
    <w:rsid w:val="004C163E"/>
    <w:rsid w:val="004C1C13"/>
    <w:rsid w:val="004C1F16"/>
    <w:rsid w:val="004C2567"/>
    <w:rsid w:val="004C2CC7"/>
    <w:rsid w:val="004C2F58"/>
    <w:rsid w:val="004C2FDB"/>
    <w:rsid w:val="004C31CB"/>
    <w:rsid w:val="004C3A70"/>
    <w:rsid w:val="004C3B7F"/>
    <w:rsid w:val="004C3C5B"/>
    <w:rsid w:val="004C3E37"/>
    <w:rsid w:val="004C3ED0"/>
    <w:rsid w:val="004C3ED3"/>
    <w:rsid w:val="004C3F71"/>
    <w:rsid w:val="004C4A86"/>
    <w:rsid w:val="004C5059"/>
    <w:rsid w:val="004C5BF1"/>
    <w:rsid w:val="004C5F85"/>
    <w:rsid w:val="004C6409"/>
    <w:rsid w:val="004C6600"/>
    <w:rsid w:val="004C69E6"/>
    <w:rsid w:val="004C6D27"/>
    <w:rsid w:val="004C74A7"/>
    <w:rsid w:val="004C7793"/>
    <w:rsid w:val="004D0911"/>
    <w:rsid w:val="004D0E0B"/>
    <w:rsid w:val="004D0F66"/>
    <w:rsid w:val="004D0FAD"/>
    <w:rsid w:val="004D1490"/>
    <w:rsid w:val="004D164D"/>
    <w:rsid w:val="004D1974"/>
    <w:rsid w:val="004D1A36"/>
    <w:rsid w:val="004D1ACC"/>
    <w:rsid w:val="004D1B60"/>
    <w:rsid w:val="004D1EEC"/>
    <w:rsid w:val="004D2706"/>
    <w:rsid w:val="004D2790"/>
    <w:rsid w:val="004D3272"/>
    <w:rsid w:val="004D32FF"/>
    <w:rsid w:val="004D36A0"/>
    <w:rsid w:val="004D37FF"/>
    <w:rsid w:val="004D3A0D"/>
    <w:rsid w:val="004D3AF2"/>
    <w:rsid w:val="004D3CAA"/>
    <w:rsid w:val="004D41F6"/>
    <w:rsid w:val="004D4529"/>
    <w:rsid w:val="004D4F7D"/>
    <w:rsid w:val="004D4F91"/>
    <w:rsid w:val="004D55BD"/>
    <w:rsid w:val="004D6136"/>
    <w:rsid w:val="004D7626"/>
    <w:rsid w:val="004D7A5A"/>
    <w:rsid w:val="004E02E4"/>
    <w:rsid w:val="004E039F"/>
    <w:rsid w:val="004E049F"/>
    <w:rsid w:val="004E0D1A"/>
    <w:rsid w:val="004E1197"/>
    <w:rsid w:val="004E12FB"/>
    <w:rsid w:val="004E15F4"/>
    <w:rsid w:val="004E18DD"/>
    <w:rsid w:val="004E20C7"/>
    <w:rsid w:val="004E214D"/>
    <w:rsid w:val="004E2871"/>
    <w:rsid w:val="004E332F"/>
    <w:rsid w:val="004E35DF"/>
    <w:rsid w:val="004E3BA5"/>
    <w:rsid w:val="004E3FC1"/>
    <w:rsid w:val="004E426B"/>
    <w:rsid w:val="004E4604"/>
    <w:rsid w:val="004E4D3F"/>
    <w:rsid w:val="004E4F3D"/>
    <w:rsid w:val="004E513C"/>
    <w:rsid w:val="004E592E"/>
    <w:rsid w:val="004E643A"/>
    <w:rsid w:val="004E67CD"/>
    <w:rsid w:val="004E6832"/>
    <w:rsid w:val="004E693C"/>
    <w:rsid w:val="004E73A0"/>
    <w:rsid w:val="004F0007"/>
    <w:rsid w:val="004F0695"/>
    <w:rsid w:val="004F10D2"/>
    <w:rsid w:val="004F11AC"/>
    <w:rsid w:val="004F1B72"/>
    <w:rsid w:val="004F1BCE"/>
    <w:rsid w:val="004F20E6"/>
    <w:rsid w:val="004F26D6"/>
    <w:rsid w:val="004F27E1"/>
    <w:rsid w:val="004F2984"/>
    <w:rsid w:val="004F2A61"/>
    <w:rsid w:val="004F3B74"/>
    <w:rsid w:val="004F408A"/>
    <w:rsid w:val="004F4768"/>
    <w:rsid w:val="004F4C45"/>
    <w:rsid w:val="004F4C87"/>
    <w:rsid w:val="004F4D23"/>
    <w:rsid w:val="004F5707"/>
    <w:rsid w:val="004F5848"/>
    <w:rsid w:val="004F5DAE"/>
    <w:rsid w:val="004F5F5D"/>
    <w:rsid w:val="004F634F"/>
    <w:rsid w:val="004F6442"/>
    <w:rsid w:val="004F687C"/>
    <w:rsid w:val="004F706A"/>
    <w:rsid w:val="004F707D"/>
    <w:rsid w:val="004F70B6"/>
    <w:rsid w:val="004F74C6"/>
    <w:rsid w:val="004F78C7"/>
    <w:rsid w:val="004F79E5"/>
    <w:rsid w:val="00500440"/>
    <w:rsid w:val="00500793"/>
    <w:rsid w:val="005009AF"/>
    <w:rsid w:val="005009E0"/>
    <w:rsid w:val="00500C5E"/>
    <w:rsid w:val="0050127C"/>
    <w:rsid w:val="00501344"/>
    <w:rsid w:val="00501578"/>
    <w:rsid w:val="00501855"/>
    <w:rsid w:val="00502532"/>
    <w:rsid w:val="00502559"/>
    <w:rsid w:val="00502854"/>
    <w:rsid w:val="00502B37"/>
    <w:rsid w:val="00502D9A"/>
    <w:rsid w:val="00502E15"/>
    <w:rsid w:val="00503A9E"/>
    <w:rsid w:val="005049C1"/>
    <w:rsid w:val="00504E5A"/>
    <w:rsid w:val="00504E72"/>
    <w:rsid w:val="00505926"/>
    <w:rsid w:val="005060F0"/>
    <w:rsid w:val="005061A5"/>
    <w:rsid w:val="00506392"/>
    <w:rsid w:val="005066FE"/>
    <w:rsid w:val="005068B4"/>
    <w:rsid w:val="005068C9"/>
    <w:rsid w:val="00506AC2"/>
    <w:rsid w:val="00506E14"/>
    <w:rsid w:val="00507232"/>
    <w:rsid w:val="00507632"/>
    <w:rsid w:val="005077E2"/>
    <w:rsid w:val="0050791C"/>
    <w:rsid w:val="00507929"/>
    <w:rsid w:val="0050797E"/>
    <w:rsid w:val="00507CE0"/>
    <w:rsid w:val="00507E15"/>
    <w:rsid w:val="00507E56"/>
    <w:rsid w:val="00510ABA"/>
    <w:rsid w:val="00510DFB"/>
    <w:rsid w:val="005110F2"/>
    <w:rsid w:val="00511B4F"/>
    <w:rsid w:val="00512658"/>
    <w:rsid w:val="005132D0"/>
    <w:rsid w:val="0051357D"/>
    <w:rsid w:val="0051363C"/>
    <w:rsid w:val="0051371C"/>
    <w:rsid w:val="00513E25"/>
    <w:rsid w:val="005145C2"/>
    <w:rsid w:val="00514A08"/>
    <w:rsid w:val="00514B6E"/>
    <w:rsid w:val="005151E7"/>
    <w:rsid w:val="005157BC"/>
    <w:rsid w:val="00515C90"/>
    <w:rsid w:val="0051653B"/>
    <w:rsid w:val="005168EE"/>
    <w:rsid w:val="00516D86"/>
    <w:rsid w:val="00517177"/>
    <w:rsid w:val="0051729B"/>
    <w:rsid w:val="0051784B"/>
    <w:rsid w:val="00517BE1"/>
    <w:rsid w:val="00517D18"/>
    <w:rsid w:val="00520300"/>
    <w:rsid w:val="005205C6"/>
    <w:rsid w:val="00520664"/>
    <w:rsid w:val="00520D41"/>
    <w:rsid w:val="00520D58"/>
    <w:rsid w:val="0052113F"/>
    <w:rsid w:val="0052128C"/>
    <w:rsid w:val="005218C6"/>
    <w:rsid w:val="00522CB9"/>
    <w:rsid w:val="00523390"/>
    <w:rsid w:val="00523454"/>
    <w:rsid w:val="005238DF"/>
    <w:rsid w:val="00524322"/>
    <w:rsid w:val="005244E9"/>
    <w:rsid w:val="00524605"/>
    <w:rsid w:val="00524BFA"/>
    <w:rsid w:val="00524C8A"/>
    <w:rsid w:val="0052502D"/>
    <w:rsid w:val="00525954"/>
    <w:rsid w:val="00526283"/>
    <w:rsid w:val="00526472"/>
    <w:rsid w:val="00526646"/>
    <w:rsid w:val="00527AB8"/>
    <w:rsid w:val="00527C85"/>
    <w:rsid w:val="005306A8"/>
    <w:rsid w:val="00530DE5"/>
    <w:rsid w:val="0053115B"/>
    <w:rsid w:val="00531225"/>
    <w:rsid w:val="00531319"/>
    <w:rsid w:val="005313ED"/>
    <w:rsid w:val="005314E6"/>
    <w:rsid w:val="00531616"/>
    <w:rsid w:val="0053173D"/>
    <w:rsid w:val="0053257D"/>
    <w:rsid w:val="00532795"/>
    <w:rsid w:val="0053295A"/>
    <w:rsid w:val="005329BC"/>
    <w:rsid w:val="00532A1B"/>
    <w:rsid w:val="00532FD5"/>
    <w:rsid w:val="00533977"/>
    <w:rsid w:val="005344FC"/>
    <w:rsid w:val="00535581"/>
    <w:rsid w:val="005355D1"/>
    <w:rsid w:val="00535947"/>
    <w:rsid w:val="00535958"/>
    <w:rsid w:val="005364D1"/>
    <w:rsid w:val="005365A0"/>
    <w:rsid w:val="00536D7C"/>
    <w:rsid w:val="0053712D"/>
    <w:rsid w:val="005373FE"/>
    <w:rsid w:val="00537431"/>
    <w:rsid w:val="005378B6"/>
    <w:rsid w:val="00537DE2"/>
    <w:rsid w:val="0054012B"/>
    <w:rsid w:val="005401C5"/>
    <w:rsid w:val="00540C41"/>
    <w:rsid w:val="0054152F"/>
    <w:rsid w:val="00541A72"/>
    <w:rsid w:val="00541DFB"/>
    <w:rsid w:val="005424A6"/>
    <w:rsid w:val="00542BF5"/>
    <w:rsid w:val="0054314C"/>
    <w:rsid w:val="00543361"/>
    <w:rsid w:val="00543477"/>
    <w:rsid w:val="0054353F"/>
    <w:rsid w:val="00543AE8"/>
    <w:rsid w:val="00543F7C"/>
    <w:rsid w:val="00544071"/>
    <w:rsid w:val="005445A3"/>
    <w:rsid w:val="005449E7"/>
    <w:rsid w:val="00545791"/>
    <w:rsid w:val="00546342"/>
    <w:rsid w:val="00546AD4"/>
    <w:rsid w:val="00546FB9"/>
    <w:rsid w:val="00547CA8"/>
    <w:rsid w:val="005502B1"/>
    <w:rsid w:val="005503BB"/>
    <w:rsid w:val="005504EF"/>
    <w:rsid w:val="005507F9"/>
    <w:rsid w:val="00550B53"/>
    <w:rsid w:val="00551046"/>
    <w:rsid w:val="00551487"/>
    <w:rsid w:val="005514D5"/>
    <w:rsid w:val="005514D9"/>
    <w:rsid w:val="00551D2C"/>
    <w:rsid w:val="00551DFC"/>
    <w:rsid w:val="00551EA3"/>
    <w:rsid w:val="005520E9"/>
    <w:rsid w:val="00552139"/>
    <w:rsid w:val="00552C7C"/>
    <w:rsid w:val="0055327B"/>
    <w:rsid w:val="00553298"/>
    <w:rsid w:val="0055376A"/>
    <w:rsid w:val="0055426B"/>
    <w:rsid w:val="0055468B"/>
    <w:rsid w:val="00554904"/>
    <w:rsid w:val="00554ED5"/>
    <w:rsid w:val="00554F13"/>
    <w:rsid w:val="00554F5C"/>
    <w:rsid w:val="00555411"/>
    <w:rsid w:val="0055563E"/>
    <w:rsid w:val="0055571B"/>
    <w:rsid w:val="00555B2F"/>
    <w:rsid w:val="005560AE"/>
    <w:rsid w:val="005562F1"/>
    <w:rsid w:val="00556381"/>
    <w:rsid w:val="00556567"/>
    <w:rsid w:val="0055695E"/>
    <w:rsid w:val="00556C6B"/>
    <w:rsid w:val="00556CEA"/>
    <w:rsid w:val="00556F96"/>
    <w:rsid w:val="0055702E"/>
    <w:rsid w:val="00557605"/>
    <w:rsid w:val="00557610"/>
    <w:rsid w:val="00557914"/>
    <w:rsid w:val="005600BD"/>
    <w:rsid w:val="00560A0F"/>
    <w:rsid w:val="00561362"/>
    <w:rsid w:val="005617A0"/>
    <w:rsid w:val="00561CB4"/>
    <w:rsid w:val="005623D3"/>
    <w:rsid w:val="00562796"/>
    <w:rsid w:val="00562B5E"/>
    <w:rsid w:val="00562E43"/>
    <w:rsid w:val="0056317D"/>
    <w:rsid w:val="00563500"/>
    <w:rsid w:val="00563533"/>
    <w:rsid w:val="00563549"/>
    <w:rsid w:val="00564020"/>
    <w:rsid w:val="0056459B"/>
    <w:rsid w:val="0056481B"/>
    <w:rsid w:val="00564BD0"/>
    <w:rsid w:val="00564BD3"/>
    <w:rsid w:val="005653E2"/>
    <w:rsid w:val="00565972"/>
    <w:rsid w:val="00565FC6"/>
    <w:rsid w:val="0056605B"/>
    <w:rsid w:val="005660EF"/>
    <w:rsid w:val="005661B2"/>
    <w:rsid w:val="00566DCE"/>
    <w:rsid w:val="00566F2D"/>
    <w:rsid w:val="00567585"/>
    <w:rsid w:val="00567629"/>
    <w:rsid w:val="005701C1"/>
    <w:rsid w:val="005702F8"/>
    <w:rsid w:val="00570702"/>
    <w:rsid w:val="005715F9"/>
    <w:rsid w:val="0057242D"/>
    <w:rsid w:val="005724A8"/>
    <w:rsid w:val="0057275A"/>
    <w:rsid w:val="0057398F"/>
    <w:rsid w:val="00574270"/>
    <w:rsid w:val="005746AC"/>
    <w:rsid w:val="00574A8A"/>
    <w:rsid w:val="00575441"/>
    <w:rsid w:val="005757D8"/>
    <w:rsid w:val="00576144"/>
    <w:rsid w:val="00576A20"/>
    <w:rsid w:val="00576DB0"/>
    <w:rsid w:val="005800FF"/>
    <w:rsid w:val="00580659"/>
    <w:rsid w:val="00580F1B"/>
    <w:rsid w:val="0058177C"/>
    <w:rsid w:val="0058200B"/>
    <w:rsid w:val="005821B8"/>
    <w:rsid w:val="00582727"/>
    <w:rsid w:val="00583355"/>
    <w:rsid w:val="005834CB"/>
    <w:rsid w:val="00583551"/>
    <w:rsid w:val="00583CDE"/>
    <w:rsid w:val="00584095"/>
    <w:rsid w:val="00584681"/>
    <w:rsid w:val="00584950"/>
    <w:rsid w:val="00584AC0"/>
    <w:rsid w:val="00584CE1"/>
    <w:rsid w:val="00584CF0"/>
    <w:rsid w:val="005850FC"/>
    <w:rsid w:val="0058511F"/>
    <w:rsid w:val="00585272"/>
    <w:rsid w:val="00585538"/>
    <w:rsid w:val="00585AEA"/>
    <w:rsid w:val="00585C92"/>
    <w:rsid w:val="00585ECB"/>
    <w:rsid w:val="005864A3"/>
    <w:rsid w:val="00586D65"/>
    <w:rsid w:val="00587B32"/>
    <w:rsid w:val="00587C65"/>
    <w:rsid w:val="005906D2"/>
    <w:rsid w:val="0059096B"/>
    <w:rsid w:val="00591D26"/>
    <w:rsid w:val="005920A9"/>
    <w:rsid w:val="005924FD"/>
    <w:rsid w:val="00592631"/>
    <w:rsid w:val="005928B2"/>
    <w:rsid w:val="0059295C"/>
    <w:rsid w:val="0059313F"/>
    <w:rsid w:val="0059353A"/>
    <w:rsid w:val="00593AEF"/>
    <w:rsid w:val="00593DFB"/>
    <w:rsid w:val="00594565"/>
    <w:rsid w:val="00594A00"/>
    <w:rsid w:val="00594C3B"/>
    <w:rsid w:val="005950F4"/>
    <w:rsid w:val="005952FB"/>
    <w:rsid w:val="0059534D"/>
    <w:rsid w:val="005955C5"/>
    <w:rsid w:val="005958B1"/>
    <w:rsid w:val="00595CC7"/>
    <w:rsid w:val="00595EB6"/>
    <w:rsid w:val="00595F58"/>
    <w:rsid w:val="005961D9"/>
    <w:rsid w:val="005969C2"/>
    <w:rsid w:val="005973E4"/>
    <w:rsid w:val="005978C5"/>
    <w:rsid w:val="00597AD7"/>
    <w:rsid w:val="005A055B"/>
    <w:rsid w:val="005A07D8"/>
    <w:rsid w:val="005A1229"/>
    <w:rsid w:val="005A167A"/>
    <w:rsid w:val="005A169B"/>
    <w:rsid w:val="005A1BD9"/>
    <w:rsid w:val="005A1BDA"/>
    <w:rsid w:val="005A1F2A"/>
    <w:rsid w:val="005A237F"/>
    <w:rsid w:val="005A2BA9"/>
    <w:rsid w:val="005A3107"/>
    <w:rsid w:val="005A3424"/>
    <w:rsid w:val="005A3883"/>
    <w:rsid w:val="005A38FA"/>
    <w:rsid w:val="005A3B69"/>
    <w:rsid w:val="005A406D"/>
    <w:rsid w:val="005A41D9"/>
    <w:rsid w:val="005A4704"/>
    <w:rsid w:val="005A5096"/>
    <w:rsid w:val="005A5774"/>
    <w:rsid w:val="005A63C3"/>
    <w:rsid w:val="005A6492"/>
    <w:rsid w:val="005A6527"/>
    <w:rsid w:val="005A6EA4"/>
    <w:rsid w:val="005A74D8"/>
    <w:rsid w:val="005A7926"/>
    <w:rsid w:val="005A7ABC"/>
    <w:rsid w:val="005A7D09"/>
    <w:rsid w:val="005A7F3D"/>
    <w:rsid w:val="005B0972"/>
    <w:rsid w:val="005B0B35"/>
    <w:rsid w:val="005B1370"/>
    <w:rsid w:val="005B2072"/>
    <w:rsid w:val="005B2892"/>
    <w:rsid w:val="005B2942"/>
    <w:rsid w:val="005B2B7B"/>
    <w:rsid w:val="005B2C99"/>
    <w:rsid w:val="005B2DF2"/>
    <w:rsid w:val="005B39B2"/>
    <w:rsid w:val="005B3BAF"/>
    <w:rsid w:val="005B4610"/>
    <w:rsid w:val="005B4815"/>
    <w:rsid w:val="005B4895"/>
    <w:rsid w:val="005B4C62"/>
    <w:rsid w:val="005B5858"/>
    <w:rsid w:val="005B59CA"/>
    <w:rsid w:val="005B59DD"/>
    <w:rsid w:val="005B5D9D"/>
    <w:rsid w:val="005B5ECC"/>
    <w:rsid w:val="005B6928"/>
    <w:rsid w:val="005B6DC3"/>
    <w:rsid w:val="005B6DDD"/>
    <w:rsid w:val="005B7A0A"/>
    <w:rsid w:val="005B7B94"/>
    <w:rsid w:val="005B7C23"/>
    <w:rsid w:val="005B7CA7"/>
    <w:rsid w:val="005B7F9E"/>
    <w:rsid w:val="005C0AD6"/>
    <w:rsid w:val="005C0B40"/>
    <w:rsid w:val="005C113A"/>
    <w:rsid w:val="005C11A6"/>
    <w:rsid w:val="005C19E5"/>
    <w:rsid w:val="005C2213"/>
    <w:rsid w:val="005C2440"/>
    <w:rsid w:val="005C2A5F"/>
    <w:rsid w:val="005C3A40"/>
    <w:rsid w:val="005C3A46"/>
    <w:rsid w:val="005C4F00"/>
    <w:rsid w:val="005C553F"/>
    <w:rsid w:val="005C55E8"/>
    <w:rsid w:val="005C5FFE"/>
    <w:rsid w:val="005C6067"/>
    <w:rsid w:val="005C6146"/>
    <w:rsid w:val="005C61A5"/>
    <w:rsid w:val="005C64E1"/>
    <w:rsid w:val="005C6A32"/>
    <w:rsid w:val="005C717E"/>
    <w:rsid w:val="005C71D0"/>
    <w:rsid w:val="005C763A"/>
    <w:rsid w:val="005D01E6"/>
    <w:rsid w:val="005D0206"/>
    <w:rsid w:val="005D0B1C"/>
    <w:rsid w:val="005D0B6A"/>
    <w:rsid w:val="005D0EE9"/>
    <w:rsid w:val="005D0F7B"/>
    <w:rsid w:val="005D115E"/>
    <w:rsid w:val="005D12E8"/>
    <w:rsid w:val="005D1463"/>
    <w:rsid w:val="005D17DD"/>
    <w:rsid w:val="005D20A5"/>
    <w:rsid w:val="005D213A"/>
    <w:rsid w:val="005D2216"/>
    <w:rsid w:val="005D254B"/>
    <w:rsid w:val="005D3078"/>
    <w:rsid w:val="005D30A8"/>
    <w:rsid w:val="005D344D"/>
    <w:rsid w:val="005D351A"/>
    <w:rsid w:val="005D3EAB"/>
    <w:rsid w:val="005D4520"/>
    <w:rsid w:val="005D4AF4"/>
    <w:rsid w:val="005D4E98"/>
    <w:rsid w:val="005D52F1"/>
    <w:rsid w:val="005D553E"/>
    <w:rsid w:val="005D561B"/>
    <w:rsid w:val="005D6006"/>
    <w:rsid w:val="005D612D"/>
    <w:rsid w:val="005D61FE"/>
    <w:rsid w:val="005D6C48"/>
    <w:rsid w:val="005D78B5"/>
    <w:rsid w:val="005E0250"/>
    <w:rsid w:val="005E0523"/>
    <w:rsid w:val="005E0923"/>
    <w:rsid w:val="005E1226"/>
    <w:rsid w:val="005E16A2"/>
    <w:rsid w:val="005E188B"/>
    <w:rsid w:val="005E1A51"/>
    <w:rsid w:val="005E1DB6"/>
    <w:rsid w:val="005E1EEC"/>
    <w:rsid w:val="005E23D6"/>
    <w:rsid w:val="005E246A"/>
    <w:rsid w:val="005E37D4"/>
    <w:rsid w:val="005E3808"/>
    <w:rsid w:val="005E40F1"/>
    <w:rsid w:val="005E4ABE"/>
    <w:rsid w:val="005E4BDE"/>
    <w:rsid w:val="005E5087"/>
    <w:rsid w:val="005E5776"/>
    <w:rsid w:val="005E600A"/>
    <w:rsid w:val="005E67F5"/>
    <w:rsid w:val="005E6881"/>
    <w:rsid w:val="005E6AE0"/>
    <w:rsid w:val="005E6B60"/>
    <w:rsid w:val="005E7213"/>
    <w:rsid w:val="005E7CF2"/>
    <w:rsid w:val="005E7DDE"/>
    <w:rsid w:val="005E7E16"/>
    <w:rsid w:val="005F024F"/>
    <w:rsid w:val="005F0516"/>
    <w:rsid w:val="005F0903"/>
    <w:rsid w:val="005F0913"/>
    <w:rsid w:val="005F108C"/>
    <w:rsid w:val="005F11B2"/>
    <w:rsid w:val="005F1283"/>
    <w:rsid w:val="005F1305"/>
    <w:rsid w:val="005F147E"/>
    <w:rsid w:val="005F1631"/>
    <w:rsid w:val="005F1B26"/>
    <w:rsid w:val="005F23A7"/>
    <w:rsid w:val="005F28FF"/>
    <w:rsid w:val="005F2B06"/>
    <w:rsid w:val="005F2C7E"/>
    <w:rsid w:val="005F2CC2"/>
    <w:rsid w:val="005F3045"/>
    <w:rsid w:val="005F3300"/>
    <w:rsid w:val="005F3AF2"/>
    <w:rsid w:val="005F3FC1"/>
    <w:rsid w:val="005F4BDC"/>
    <w:rsid w:val="005F4EF1"/>
    <w:rsid w:val="005F4F92"/>
    <w:rsid w:val="005F5524"/>
    <w:rsid w:val="005F57E5"/>
    <w:rsid w:val="005F5908"/>
    <w:rsid w:val="005F5A52"/>
    <w:rsid w:val="005F5BC3"/>
    <w:rsid w:val="005F6000"/>
    <w:rsid w:val="005F61FC"/>
    <w:rsid w:val="005F6257"/>
    <w:rsid w:val="005F635A"/>
    <w:rsid w:val="005F68AC"/>
    <w:rsid w:val="005F6ACE"/>
    <w:rsid w:val="005F6B48"/>
    <w:rsid w:val="005F6E92"/>
    <w:rsid w:val="005F73EE"/>
    <w:rsid w:val="005F7AF0"/>
    <w:rsid w:val="006000CB"/>
    <w:rsid w:val="006000DB"/>
    <w:rsid w:val="006004B2"/>
    <w:rsid w:val="00600556"/>
    <w:rsid w:val="006007BB"/>
    <w:rsid w:val="00600AC5"/>
    <w:rsid w:val="0060124A"/>
    <w:rsid w:val="00601F54"/>
    <w:rsid w:val="00602708"/>
    <w:rsid w:val="006028B6"/>
    <w:rsid w:val="00602C68"/>
    <w:rsid w:val="00602FD2"/>
    <w:rsid w:val="00604417"/>
    <w:rsid w:val="00604616"/>
    <w:rsid w:val="006047C4"/>
    <w:rsid w:val="00604A7E"/>
    <w:rsid w:val="00604A9D"/>
    <w:rsid w:val="00604B7B"/>
    <w:rsid w:val="00604EF9"/>
    <w:rsid w:val="00605C0E"/>
    <w:rsid w:val="00605EE7"/>
    <w:rsid w:val="006067C4"/>
    <w:rsid w:val="00606F53"/>
    <w:rsid w:val="00607817"/>
    <w:rsid w:val="0061063D"/>
    <w:rsid w:val="006108D4"/>
    <w:rsid w:val="00611144"/>
    <w:rsid w:val="0061117F"/>
    <w:rsid w:val="00612025"/>
    <w:rsid w:val="006126CD"/>
    <w:rsid w:val="00612DBF"/>
    <w:rsid w:val="00612E97"/>
    <w:rsid w:val="00612EE4"/>
    <w:rsid w:val="006139CC"/>
    <w:rsid w:val="00613DC4"/>
    <w:rsid w:val="00613F57"/>
    <w:rsid w:val="00615A64"/>
    <w:rsid w:val="00615DB7"/>
    <w:rsid w:val="00615F06"/>
    <w:rsid w:val="006163B8"/>
    <w:rsid w:val="0061690F"/>
    <w:rsid w:val="00616AED"/>
    <w:rsid w:val="00616FA4"/>
    <w:rsid w:val="0061734C"/>
    <w:rsid w:val="00617392"/>
    <w:rsid w:val="006174DF"/>
    <w:rsid w:val="006175E8"/>
    <w:rsid w:val="00617C6E"/>
    <w:rsid w:val="00617FE2"/>
    <w:rsid w:val="00620926"/>
    <w:rsid w:val="00620A77"/>
    <w:rsid w:val="00620ACB"/>
    <w:rsid w:val="00620B70"/>
    <w:rsid w:val="00620D74"/>
    <w:rsid w:val="006213C6"/>
    <w:rsid w:val="00621554"/>
    <w:rsid w:val="00622755"/>
    <w:rsid w:val="006227CD"/>
    <w:rsid w:val="0062282D"/>
    <w:rsid w:val="006228F5"/>
    <w:rsid w:val="006229F2"/>
    <w:rsid w:val="00622C96"/>
    <w:rsid w:val="00623A97"/>
    <w:rsid w:val="00624F14"/>
    <w:rsid w:val="00625236"/>
    <w:rsid w:val="006256A3"/>
    <w:rsid w:val="00625AD3"/>
    <w:rsid w:val="00625C0F"/>
    <w:rsid w:val="006263F9"/>
    <w:rsid w:val="0062657F"/>
    <w:rsid w:val="00626589"/>
    <w:rsid w:val="006267CF"/>
    <w:rsid w:val="00626A2E"/>
    <w:rsid w:val="00626D95"/>
    <w:rsid w:val="00626DFF"/>
    <w:rsid w:val="00626E0D"/>
    <w:rsid w:val="006274BC"/>
    <w:rsid w:val="00627687"/>
    <w:rsid w:val="00630381"/>
    <w:rsid w:val="00630683"/>
    <w:rsid w:val="00631759"/>
    <w:rsid w:val="00632999"/>
    <w:rsid w:val="0063371E"/>
    <w:rsid w:val="00633A36"/>
    <w:rsid w:val="00633B3A"/>
    <w:rsid w:val="00635CE5"/>
    <w:rsid w:val="0063601E"/>
    <w:rsid w:val="006367CB"/>
    <w:rsid w:val="00636923"/>
    <w:rsid w:val="00636CDF"/>
    <w:rsid w:val="00636DC3"/>
    <w:rsid w:val="00637621"/>
    <w:rsid w:val="006378AB"/>
    <w:rsid w:val="00637FD9"/>
    <w:rsid w:val="00640345"/>
    <w:rsid w:val="00640B77"/>
    <w:rsid w:val="00640E53"/>
    <w:rsid w:val="00641275"/>
    <w:rsid w:val="0064237D"/>
    <w:rsid w:val="00642741"/>
    <w:rsid w:val="00642EEA"/>
    <w:rsid w:val="006431D2"/>
    <w:rsid w:val="00643C5A"/>
    <w:rsid w:val="006447B2"/>
    <w:rsid w:val="00644ECB"/>
    <w:rsid w:val="00645811"/>
    <w:rsid w:val="00645A41"/>
    <w:rsid w:val="00645C42"/>
    <w:rsid w:val="006463A2"/>
    <w:rsid w:val="006465E7"/>
    <w:rsid w:val="006466C3"/>
    <w:rsid w:val="0064675E"/>
    <w:rsid w:val="0064714C"/>
    <w:rsid w:val="00647415"/>
    <w:rsid w:val="0064796B"/>
    <w:rsid w:val="00647ACB"/>
    <w:rsid w:val="0065049D"/>
    <w:rsid w:val="00650526"/>
    <w:rsid w:val="00650530"/>
    <w:rsid w:val="00650867"/>
    <w:rsid w:val="00650B08"/>
    <w:rsid w:val="00651B30"/>
    <w:rsid w:val="00652AE4"/>
    <w:rsid w:val="00652E85"/>
    <w:rsid w:val="006533CB"/>
    <w:rsid w:val="006537D6"/>
    <w:rsid w:val="00654A37"/>
    <w:rsid w:val="0065564A"/>
    <w:rsid w:val="00655B5D"/>
    <w:rsid w:val="00655BBD"/>
    <w:rsid w:val="00655F85"/>
    <w:rsid w:val="00656103"/>
    <w:rsid w:val="0065623E"/>
    <w:rsid w:val="00656A9E"/>
    <w:rsid w:val="00657054"/>
    <w:rsid w:val="00657277"/>
    <w:rsid w:val="00657294"/>
    <w:rsid w:val="006573B4"/>
    <w:rsid w:val="0066010D"/>
    <w:rsid w:val="0066023F"/>
    <w:rsid w:val="006602BF"/>
    <w:rsid w:val="006603E4"/>
    <w:rsid w:val="00660561"/>
    <w:rsid w:val="00660920"/>
    <w:rsid w:val="00660B05"/>
    <w:rsid w:val="00661013"/>
    <w:rsid w:val="00661152"/>
    <w:rsid w:val="00661239"/>
    <w:rsid w:val="006612B3"/>
    <w:rsid w:val="00661731"/>
    <w:rsid w:val="00662000"/>
    <w:rsid w:val="006622BE"/>
    <w:rsid w:val="006623F4"/>
    <w:rsid w:val="00662CEC"/>
    <w:rsid w:val="00662EEA"/>
    <w:rsid w:val="00662F9E"/>
    <w:rsid w:val="00663535"/>
    <w:rsid w:val="006635CE"/>
    <w:rsid w:val="00663ACF"/>
    <w:rsid w:val="00663C0C"/>
    <w:rsid w:val="00663E07"/>
    <w:rsid w:val="00664C1C"/>
    <w:rsid w:val="006652BD"/>
    <w:rsid w:val="00665464"/>
    <w:rsid w:val="00665CDC"/>
    <w:rsid w:val="00665D44"/>
    <w:rsid w:val="006665F5"/>
    <w:rsid w:val="006666D1"/>
    <w:rsid w:val="00666A48"/>
    <w:rsid w:val="00667888"/>
    <w:rsid w:val="006679A0"/>
    <w:rsid w:val="00667A91"/>
    <w:rsid w:val="00670698"/>
    <w:rsid w:val="006706A3"/>
    <w:rsid w:val="00670CEE"/>
    <w:rsid w:val="00671377"/>
    <w:rsid w:val="00671C1D"/>
    <w:rsid w:val="00671C82"/>
    <w:rsid w:val="00671E84"/>
    <w:rsid w:val="00671F83"/>
    <w:rsid w:val="0067284C"/>
    <w:rsid w:val="0067285C"/>
    <w:rsid w:val="00673619"/>
    <w:rsid w:val="0067427D"/>
    <w:rsid w:val="006747A2"/>
    <w:rsid w:val="00674CE1"/>
    <w:rsid w:val="00675407"/>
    <w:rsid w:val="00675A0A"/>
    <w:rsid w:val="00675B47"/>
    <w:rsid w:val="00675FDF"/>
    <w:rsid w:val="00676005"/>
    <w:rsid w:val="00676443"/>
    <w:rsid w:val="0067716D"/>
    <w:rsid w:val="0067728C"/>
    <w:rsid w:val="006775DC"/>
    <w:rsid w:val="00677CCE"/>
    <w:rsid w:val="006802FA"/>
    <w:rsid w:val="00680338"/>
    <w:rsid w:val="006803DC"/>
    <w:rsid w:val="006808C3"/>
    <w:rsid w:val="00680CBA"/>
    <w:rsid w:val="00681689"/>
    <w:rsid w:val="0068225E"/>
    <w:rsid w:val="006823C9"/>
    <w:rsid w:val="00682972"/>
    <w:rsid w:val="00682BA7"/>
    <w:rsid w:val="00682CA7"/>
    <w:rsid w:val="0068309A"/>
    <w:rsid w:val="006834E1"/>
    <w:rsid w:val="00683969"/>
    <w:rsid w:val="00684F56"/>
    <w:rsid w:val="0068526F"/>
    <w:rsid w:val="00685319"/>
    <w:rsid w:val="00685674"/>
    <w:rsid w:val="00687B1A"/>
    <w:rsid w:val="00687D37"/>
    <w:rsid w:val="0069054A"/>
    <w:rsid w:val="0069091B"/>
    <w:rsid w:val="00691470"/>
    <w:rsid w:val="006914CF"/>
    <w:rsid w:val="006917F1"/>
    <w:rsid w:val="006918A7"/>
    <w:rsid w:val="00691BD4"/>
    <w:rsid w:val="00691BE6"/>
    <w:rsid w:val="00691C2A"/>
    <w:rsid w:val="0069235F"/>
    <w:rsid w:val="006923FD"/>
    <w:rsid w:val="00692767"/>
    <w:rsid w:val="0069282D"/>
    <w:rsid w:val="00692C48"/>
    <w:rsid w:val="00692DFB"/>
    <w:rsid w:val="00692F54"/>
    <w:rsid w:val="0069389E"/>
    <w:rsid w:val="00693B80"/>
    <w:rsid w:val="00693D0B"/>
    <w:rsid w:val="00693F3A"/>
    <w:rsid w:val="006941BC"/>
    <w:rsid w:val="0069451C"/>
    <w:rsid w:val="0069454F"/>
    <w:rsid w:val="00694BB1"/>
    <w:rsid w:val="00694F84"/>
    <w:rsid w:val="0069506F"/>
    <w:rsid w:val="006952A9"/>
    <w:rsid w:val="006953D9"/>
    <w:rsid w:val="006963D7"/>
    <w:rsid w:val="00696542"/>
    <w:rsid w:val="00696619"/>
    <w:rsid w:val="00697105"/>
    <w:rsid w:val="0069738B"/>
    <w:rsid w:val="006A06B2"/>
    <w:rsid w:val="006A0F73"/>
    <w:rsid w:val="006A0F7C"/>
    <w:rsid w:val="006A1168"/>
    <w:rsid w:val="006A12B7"/>
    <w:rsid w:val="006A182E"/>
    <w:rsid w:val="006A21EC"/>
    <w:rsid w:val="006A22DB"/>
    <w:rsid w:val="006A240D"/>
    <w:rsid w:val="006A253E"/>
    <w:rsid w:val="006A2570"/>
    <w:rsid w:val="006A26D0"/>
    <w:rsid w:val="006A3C0D"/>
    <w:rsid w:val="006A3FF8"/>
    <w:rsid w:val="006A4A88"/>
    <w:rsid w:val="006A5115"/>
    <w:rsid w:val="006A5415"/>
    <w:rsid w:val="006A58A1"/>
    <w:rsid w:val="006A5F24"/>
    <w:rsid w:val="006A65FF"/>
    <w:rsid w:val="006A6E88"/>
    <w:rsid w:val="006A7003"/>
    <w:rsid w:val="006A7A51"/>
    <w:rsid w:val="006A7A83"/>
    <w:rsid w:val="006A7C69"/>
    <w:rsid w:val="006B0637"/>
    <w:rsid w:val="006B0B2F"/>
    <w:rsid w:val="006B0F1A"/>
    <w:rsid w:val="006B16B3"/>
    <w:rsid w:val="006B19E1"/>
    <w:rsid w:val="006B23D6"/>
    <w:rsid w:val="006B2904"/>
    <w:rsid w:val="006B2E92"/>
    <w:rsid w:val="006B2F14"/>
    <w:rsid w:val="006B31A0"/>
    <w:rsid w:val="006B3324"/>
    <w:rsid w:val="006B386B"/>
    <w:rsid w:val="006B3BF4"/>
    <w:rsid w:val="006B3DD1"/>
    <w:rsid w:val="006B450A"/>
    <w:rsid w:val="006B472D"/>
    <w:rsid w:val="006B4E0E"/>
    <w:rsid w:val="006B52B9"/>
    <w:rsid w:val="006B5A46"/>
    <w:rsid w:val="006B5AF9"/>
    <w:rsid w:val="006B5BF7"/>
    <w:rsid w:val="006B6B56"/>
    <w:rsid w:val="006B6D08"/>
    <w:rsid w:val="006B70F3"/>
    <w:rsid w:val="006B7706"/>
    <w:rsid w:val="006C01F2"/>
    <w:rsid w:val="006C0271"/>
    <w:rsid w:val="006C04E4"/>
    <w:rsid w:val="006C08E9"/>
    <w:rsid w:val="006C1206"/>
    <w:rsid w:val="006C17A7"/>
    <w:rsid w:val="006C1D66"/>
    <w:rsid w:val="006C23B5"/>
    <w:rsid w:val="006C251E"/>
    <w:rsid w:val="006C3156"/>
    <w:rsid w:val="006C3A3B"/>
    <w:rsid w:val="006C3FE3"/>
    <w:rsid w:val="006C420B"/>
    <w:rsid w:val="006C4D27"/>
    <w:rsid w:val="006C56C2"/>
    <w:rsid w:val="006C717B"/>
    <w:rsid w:val="006C72C0"/>
    <w:rsid w:val="006C72DB"/>
    <w:rsid w:val="006C78CC"/>
    <w:rsid w:val="006C7A5B"/>
    <w:rsid w:val="006C7AB1"/>
    <w:rsid w:val="006C7B73"/>
    <w:rsid w:val="006C7C2C"/>
    <w:rsid w:val="006C7C49"/>
    <w:rsid w:val="006C7E56"/>
    <w:rsid w:val="006D0405"/>
    <w:rsid w:val="006D0D1C"/>
    <w:rsid w:val="006D0EDD"/>
    <w:rsid w:val="006D1232"/>
    <w:rsid w:val="006D1261"/>
    <w:rsid w:val="006D13AA"/>
    <w:rsid w:val="006D19EB"/>
    <w:rsid w:val="006D1D40"/>
    <w:rsid w:val="006D20C9"/>
    <w:rsid w:val="006D2939"/>
    <w:rsid w:val="006D2A6F"/>
    <w:rsid w:val="006D3012"/>
    <w:rsid w:val="006D30ED"/>
    <w:rsid w:val="006D331F"/>
    <w:rsid w:val="006D3772"/>
    <w:rsid w:val="006D4E28"/>
    <w:rsid w:val="006D53DB"/>
    <w:rsid w:val="006D55C9"/>
    <w:rsid w:val="006D5FD8"/>
    <w:rsid w:val="006D65C3"/>
    <w:rsid w:val="006D6816"/>
    <w:rsid w:val="006D6B19"/>
    <w:rsid w:val="006D7004"/>
    <w:rsid w:val="006D72D4"/>
    <w:rsid w:val="006E01C6"/>
    <w:rsid w:val="006E05F0"/>
    <w:rsid w:val="006E0929"/>
    <w:rsid w:val="006E0D20"/>
    <w:rsid w:val="006E112F"/>
    <w:rsid w:val="006E191B"/>
    <w:rsid w:val="006E1AAC"/>
    <w:rsid w:val="006E1C16"/>
    <w:rsid w:val="006E262A"/>
    <w:rsid w:val="006E2BA9"/>
    <w:rsid w:val="006E2FE2"/>
    <w:rsid w:val="006E39AE"/>
    <w:rsid w:val="006E3AC5"/>
    <w:rsid w:val="006E4233"/>
    <w:rsid w:val="006E4DD5"/>
    <w:rsid w:val="006E4F0A"/>
    <w:rsid w:val="006E5339"/>
    <w:rsid w:val="006E657B"/>
    <w:rsid w:val="006E68DB"/>
    <w:rsid w:val="006E6B74"/>
    <w:rsid w:val="006E6DB4"/>
    <w:rsid w:val="006E6DF5"/>
    <w:rsid w:val="006E70AB"/>
    <w:rsid w:val="006E78BC"/>
    <w:rsid w:val="006F0595"/>
    <w:rsid w:val="006F0827"/>
    <w:rsid w:val="006F0A57"/>
    <w:rsid w:val="006F1693"/>
    <w:rsid w:val="006F1BA8"/>
    <w:rsid w:val="006F1DF9"/>
    <w:rsid w:val="006F2632"/>
    <w:rsid w:val="006F2672"/>
    <w:rsid w:val="006F2CD8"/>
    <w:rsid w:val="006F30DC"/>
    <w:rsid w:val="006F3F66"/>
    <w:rsid w:val="006F405B"/>
    <w:rsid w:val="006F436A"/>
    <w:rsid w:val="006F48AF"/>
    <w:rsid w:val="006F4C2A"/>
    <w:rsid w:val="006F6086"/>
    <w:rsid w:val="006F6122"/>
    <w:rsid w:val="006F664A"/>
    <w:rsid w:val="006F684D"/>
    <w:rsid w:val="006F6B24"/>
    <w:rsid w:val="006F6E66"/>
    <w:rsid w:val="006F6E8D"/>
    <w:rsid w:val="006F70DE"/>
    <w:rsid w:val="006F73D2"/>
    <w:rsid w:val="006F7B1B"/>
    <w:rsid w:val="007001F7"/>
    <w:rsid w:val="0070022F"/>
    <w:rsid w:val="0070051A"/>
    <w:rsid w:val="0070108D"/>
    <w:rsid w:val="00701450"/>
    <w:rsid w:val="00701550"/>
    <w:rsid w:val="007017A0"/>
    <w:rsid w:val="00701CBA"/>
    <w:rsid w:val="00701E0D"/>
    <w:rsid w:val="00701EFC"/>
    <w:rsid w:val="007022AC"/>
    <w:rsid w:val="00702375"/>
    <w:rsid w:val="00702B6A"/>
    <w:rsid w:val="00702D55"/>
    <w:rsid w:val="00702D58"/>
    <w:rsid w:val="00702EBC"/>
    <w:rsid w:val="00702FD8"/>
    <w:rsid w:val="00703048"/>
    <w:rsid w:val="0070315E"/>
    <w:rsid w:val="007032FC"/>
    <w:rsid w:val="007037FF"/>
    <w:rsid w:val="00703F5E"/>
    <w:rsid w:val="0070483D"/>
    <w:rsid w:val="0070568D"/>
    <w:rsid w:val="0070575F"/>
    <w:rsid w:val="0070588A"/>
    <w:rsid w:val="00706731"/>
    <w:rsid w:val="00706BDE"/>
    <w:rsid w:val="007077FF"/>
    <w:rsid w:val="00707CE0"/>
    <w:rsid w:val="00707E24"/>
    <w:rsid w:val="00707F31"/>
    <w:rsid w:val="0071003D"/>
    <w:rsid w:val="0071041F"/>
    <w:rsid w:val="007104CD"/>
    <w:rsid w:val="00710915"/>
    <w:rsid w:val="00710EFD"/>
    <w:rsid w:val="00710FA5"/>
    <w:rsid w:val="0071104D"/>
    <w:rsid w:val="00711451"/>
    <w:rsid w:val="007116F2"/>
    <w:rsid w:val="00711F35"/>
    <w:rsid w:val="0071215F"/>
    <w:rsid w:val="00712435"/>
    <w:rsid w:val="007127BE"/>
    <w:rsid w:val="00713099"/>
    <w:rsid w:val="0071347A"/>
    <w:rsid w:val="0071351A"/>
    <w:rsid w:val="00713710"/>
    <w:rsid w:val="00713BAF"/>
    <w:rsid w:val="007144DE"/>
    <w:rsid w:val="007149EA"/>
    <w:rsid w:val="007155BD"/>
    <w:rsid w:val="0071593C"/>
    <w:rsid w:val="007161E7"/>
    <w:rsid w:val="007162EC"/>
    <w:rsid w:val="007163AD"/>
    <w:rsid w:val="00716538"/>
    <w:rsid w:val="00720111"/>
    <w:rsid w:val="00720491"/>
    <w:rsid w:val="00720666"/>
    <w:rsid w:val="00720D39"/>
    <w:rsid w:val="0072108D"/>
    <w:rsid w:val="00721C21"/>
    <w:rsid w:val="00722145"/>
    <w:rsid w:val="00722567"/>
    <w:rsid w:val="00722A00"/>
    <w:rsid w:val="00722E01"/>
    <w:rsid w:val="00723613"/>
    <w:rsid w:val="00723B17"/>
    <w:rsid w:val="0072408B"/>
    <w:rsid w:val="00724766"/>
    <w:rsid w:val="00724B66"/>
    <w:rsid w:val="00724F1C"/>
    <w:rsid w:val="00725083"/>
    <w:rsid w:val="007252D0"/>
    <w:rsid w:val="0072554E"/>
    <w:rsid w:val="00726514"/>
    <w:rsid w:val="007268A9"/>
    <w:rsid w:val="00727FDF"/>
    <w:rsid w:val="007303D6"/>
    <w:rsid w:val="00730D47"/>
    <w:rsid w:val="00731091"/>
    <w:rsid w:val="00731230"/>
    <w:rsid w:val="007314A1"/>
    <w:rsid w:val="00731945"/>
    <w:rsid w:val="00732124"/>
    <w:rsid w:val="00732364"/>
    <w:rsid w:val="007326E7"/>
    <w:rsid w:val="007328B5"/>
    <w:rsid w:val="00732A26"/>
    <w:rsid w:val="00732BEB"/>
    <w:rsid w:val="00733296"/>
    <w:rsid w:val="00733763"/>
    <w:rsid w:val="00734562"/>
    <w:rsid w:val="00735137"/>
    <w:rsid w:val="0073552A"/>
    <w:rsid w:val="0073565D"/>
    <w:rsid w:val="0073568D"/>
    <w:rsid w:val="00735A49"/>
    <w:rsid w:val="00735A5E"/>
    <w:rsid w:val="00735ADD"/>
    <w:rsid w:val="00735B48"/>
    <w:rsid w:val="00735BE6"/>
    <w:rsid w:val="00735DF0"/>
    <w:rsid w:val="00735FB3"/>
    <w:rsid w:val="00736211"/>
    <w:rsid w:val="0073672B"/>
    <w:rsid w:val="0073677F"/>
    <w:rsid w:val="00736C8D"/>
    <w:rsid w:val="00736FEC"/>
    <w:rsid w:val="007373A3"/>
    <w:rsid w:val="00737927"/>
    <w:rsid w:val="00737B5F"/>
    <w:rsid w:val="00737ECB"/>
    <w:rsid w:val="0074001F"/>
    <w:rsid w:val="00740230"/>
    <w:rsid w:val="007405F3"/>
    <w:rsid w:val="007408C7"/>
    <w:rsid w:val="00740976"/>
    <w:rsid w:val="00740A1E"/>
    <w:rsid w:val="00740ABF"/>
    <w:rsid w:val="00740AEE"/>
    <w:rsid w:val="0074123F"/>
    <w:rsid w:val="007413F8"/>
    <w:rsid w:val="007415EE"/>
    <w:rsid w:val="00741792"/>
    <w:rsid w:val="007417EB"/>
    <w:rsid w:val="00741814"/>
    <w:rsid w:val="00741B4D"/>
    <w:rsid w:val="00742392"/>
    <w:rsid w:val="00742525"/>
    <w:rsid w:val="007429D8"/>
    <w:rsid w:val="00742F29"/>
    <w:rsid w:val="0074348F"/>
    <w:rsid w:val="00743810"/>
    <w:rsid w:val="007438C0"/>
    <w:rsid w:val="00743CC1"/>
    <w:rsid w:val="00744205"/>
    <w:rsid w:val="00744628"/>
    <w:rsid w:val="00744CFF"/>
    <w:rsid w:val="00744D8F"/>
    <w:rsid w:val="00745133"/>
    <w:rsid w:val="0074547F"/>
    <w:rsid w:val="007455A1"/>
    <w:rsid w:val="0074562A"/>
    <w:rsid w:val="00745AC9"/>
    <w:rsid w:val="00745CE4"/>
    <w:rsid w:val="00745E85"/>
    <w:rsid w:val="0074676C"/>
    <w:rsid w:val="007468E3"/>
    <w:rsid w:val="00746C91"/>
    <w:rsid w:val="00747084"/>
    <w:rsid w:val="007475FF"/>
    <w:rsid w:val="0074783B"/>
    <w:rsid w:val="007504DC"/>
    <w:rsid w:val="007507BE"/>
    <w:rsid w:val="00750DA3"/>
    <w:rsid w:val="00751060"/>
    <w:rsid w:val="00751199"/>
    <w:rsid w:val="007515BF"/>
    <w:rsid w:val="0075175D"/>
    <w:rsid w:val="00751BE6"/>
    <w:rsid w:val="00751E4B"/>
    <w:rsid w:val="00752581"/>
    <w:rsid w:val="007528FF"/>
    <w:rsid w:val="0075303A"/>
    <w:rsid w:val="00753301"/>
    <w:rsid w:val="00753504"/>
    <w:rsid w:val="00753617"/>
    <w:rsid w:val="00753993"/>
    <w:rsid w:val="00753A8A"/>
    <w:rsid w:val="00753C8E"/>
    <w:rsid w:val="007543EB"/>
    <w:rsid w:val="007544A0"/>
    <w:rsid w:val="007544D5"/>
    <w:rsid w:val="00754F31"/>
    <w:rsid w:val="00755400"/>
    <w:rsid w:val="007555FB"/>
    <w:rsid w:val="00755C1E"/>
    <w:rsid w:val="007564A9"/>
    <w:rsid w:val="0075666D"/>
    <w:rsid w:val="00757450"/>
    <w:rsid w:val="00757E3F"/>
    <w:rsid w:val="00760054"/>
    <w:rsid w:val="00760407"/>
    <w:rsid w:val="00761C2D"/>
    <w:rsid w:val="00761C76"/>
    <w:rsid w:val="00761F42"/>
    <w:rsid w:val="0076256F"/>
    <w:rsid w:val="007627CF"/>
    <w:rsid w:val="00762B0E"/>
    <w:rsid w:val="00763154"/>
    <w:rsid w:val="00763172"/>
    <w:rsid w:val="00763424"/>
    <w:rsid w:val="007637D5"/>
    <w:rsid w:val="007638C1"/>
    <w:rsid w:val="00763A13"/>
    <w:rsid w:val="00764256"/>
    <w:rsid w:val="0076447B"/>
    <w:rsid w:val="00764AA3"/>
    <w:rsid w:val="00764FD5"/>
    <w:rsid w:val="007652D2"/>
    <w:rsid w:val="00765E18"/>
    <w:rsid w:val="00765EC2"/>
    <w:rsid w:val="00766449"/>
    <w:rsid w:val="0076649F"/>
    <w:rsid w:val="00766A24"/>
    <w:rsid w:val="00766CD0"/>
    <w:rsid w:val="007677CB"/>
    <w:rsid w:val="00767A1E"/>
    <w:rsid w:val="00767BC1"/>
    <w:rsid w:val="00767D58"/>
    <w:rsid w:val="00770354"/>
    <w:rsid w:val="0077049A"/>
    <w:rsid w:val="00770813"/>
    <w:rsid w:val="00770A3D"/>
    <w:rsid w:val="00770C14"/>
    <w:rsid w:val="00770CDA"/>
    <w:rsid w:val="00771425"/>
    <w:rsid w:val="00772375"/>
    <w:rsid w:val="00772958"/>
    <w:rsid w:val="00772B51"/>
    <w:rsid w:val="00772C13"/>
    <w:rsid w:val="00772DAB"/>
    <w:rsid w:val="0077305A"/>
    <w:rsid w:val="00773064"/>
    <w:rsid w:val="007734C7"/>
    <w:rsid w:val="00773A2C"/>
    <w:rsid w:val="00773AA5"/>
    <w:rsid w:val="00773FFE"/>
    <w:rsid w:val="0077407A"/>
    <w:rsid w:val="007748EC"/>
    <w:rsid w:val="00774B81"/>
    <w:rsid w:val="00774E0F"/>
    <w:rsid w:val="00775345"/>
    <w:rsid w:val="007758A8"/>
    <w:rsid w:val="00775962"/>
    <w:rsid w:val="007766E3"/>
    <w:rsid w:val="007768DA"/>
    <w:rsid w:val="0077713A"/>
    <w:rsid w:val="007771F3"/>
    <w:rsid w:val="007776DC"/>
    <w:rsid w:val="00777D53"/>
    <w:rsid w:val="0078053A"/>
    <w:rsid w:val="00781342"/>
    <w:rsid w:val="007813FB"/>
    <w:rsid w:val="00781A8A"/>
    <w:rsid w:val="00781C0E"/>
    <w:rsid w:val="00781CD4"/>
    <w:rsid w:val="00781ED4"/>
    <w:rsid w:val="007836D5"/>
    <w:rsid w:val="00784596"/>
    <w:rsid w:val="007847E5"/>
    <w:rsid w:val="00784BD4"/>
    <w:rsid w:val="00784F31"/>
    <w:rsid w:val="0078523E"/>
    <w:rsid w:val="00785328"/>
    <w:rsid w:val="00785536"/>
    <w:rsid w:val="00785588"/>
    <w:rsid w:val="00785CC9"/>
    <w:rsid w:val="00786A48"/>
    <w:rsid w:val="00786AD1"/>
    <w:rsid w:val="00786B67"/>
    <w:rsid w:val="00786FAC"/>
    <w:rsid w:val="00787266"/>
    <w:rsid w:val="0078726F"/>
    <w:rsid w:val="0078731A"/>
    <w:rsid w:val="00787462"/>
    <w:rsid w:val="00790244"/>
    <w:rsid w:val="00790D9A"/>
    <w:rsid w:val="00791574"/>
    <w:rsid w:val="007918DA"/>
    <w:rsid w:val="00791C96"/>
    <w:rsid w:val="0079214F"/>
    <w:rsid w:val="0079228E"/>
    <w:rsid w:val="0079246F"/>
    <w:rsid w:val="007925B8"/>
    <w:rsid w:val="00792748"/>
    <w:rsid w:val="00792AB9"/>
    <w:rsid w:val="00793335"/>
    <w:rsid w:val="007933AA"/>
    <w:rsid w:val="007937E6"/>
    <w:rsid w:val="0079395D"/>
    <w:rsid w:val="00794B2A"/>
    <w:rsid w:val="00794D1F"/>
    <w:rsid w:val="00795A14"/>
    <w:rsid w:val="00795E45"/>
    <w:rsid w:val="00795F74"/>
    <w:rsid w:val="00796188"/>
    <w:rsid w:val="0079678B"/>
    <w:rsid w:val="007970DC"/>
    <w:rsid w:val="007971E3"/>
    <w:rsid w:val="007975E3"/>
    <w:rsid w:val="00797B45"/>
    <w:rsid w:val="00797CA2"/>
    <w:rsid w:val="00797EC2"/>
    <w:rsid w:val="00797EDE"/>
    <w:rsid w:val="00797FB0"/>
    <w:rsid w:val="007A0A49"/>
    <w:rsid w:val="007A0F5F"/>
    <w:rsid w:val="007A1351"/>
    <w:rsid w:val="007A172E"/>
    <w:rsid w:val="007A1DD6"/>
    <w:rsid w:val="007A252D"/>
    <w:rsid w:val="007A303E"/>
    <w:rsid w:val="007A34BD"/>
    <w:rsid w:val="007A391E"/>
    <w:rsid w:val="007A3AD4"/>
    <w:rsid w:val="007A3CFE"/>
    <w:rsid w:val="007A442A"/>
    <w:rsid w:val="007A4529"/>
    <w:rsid w:val="007A4595"/>
    <w:rsid w:val="007A45F8"/>
    <w:rsid w:val="007A47A9"/>
    <w:rsid w:val="007A4E83"/>
    <w:rsid w:val="007A5B08"/>
    <w:rsid w:val="007A5C45"/>
    <w:rsid w:val="007A641C"/>
    <w:rsid w:val="007A67EE"/>
    <w:rsid w:val="007A6A80"/>
    <w:rsid w:val="007A716A"/>
    <w:rsid w:val="007B0007"/>
    <w:rsid w:val="007B02EF"/>
    <w:rsid w:val="007B060A"/>
    <w:rsid w:val="007B0611"/>
    <w:rsid w:val="007B110F"/>
    <w:rsid w:val="007B1E1A"/>
    <w:rsid w:val="007B2000"/>
    <w:rsid w:val="007B2136"/>
    <w:rsid w:val="007B2569"/>
    <w:rsid w:val="007B3296"/>
    <w:rsid w:val="007B3781"/>
    <w:rsid w:val="007B3B92"/>
    <w:rsid w:val="007B3EAD"/>
    <w:rsid w:val="007B41FA"/>
    <w:rsid w:val="007B54A0"/>
    <w:rsid w:val="007B5687"/>
    <w:rsid w:val="007B5CC1"/>
    <w:rsid w:val="007B5FC2"/>
    <w:rsid w:val="007B63A7"/>
    <w:rsid w:val="007B6445"/>
    <w:rsid w:val="007B6D12"/>
    <w:rsid w:val="007B730D"/>
    <w:rsid w:val="007B7D6E"/>
    <w:rsid w:val="007C03DB"/>
    <w:rsid w:val="007C153E"/>
    <w:rsid w:val="007C16EE"/>
    <w:rsid w:val="007C1E18"/>
    <w:rsid w:val="007C26EA"/>
    <w:rsid w:val="007C27A4"/>
    <w:rsid w:val="007C2A63"/>
    <w:rsid w:val="007C3656"/>
    <w:rsid w:val="007C38F7"/>
    <w:rsid w:val="007C3933"/>
    <w:rsid w:val="007C3A64"/>
    <w:rsid w:val="007C3CD8"/>
    <w:rsid w:val="007C3FF5"/>
    <w:rsid w:val="007C43D8"/>
    <w:rsid w:val="007C5460"/>
    <w:rsid w:val="007C554E"/>
    <w:rsid w:val="007C61F0"/>
    <w:rsid w:val="007C639D"/>
    <w:rsid w:val="007C66C5"/>
    <w:rsid w:val="007C6EA4"/>
    <w:rsid w:val="007C6EC5"/>
    <w:rsid w:val="007D0049"/>
    <w:rsid w:val="007D0155"/>
    <w:rsid w:val="007D0BE7"/>
    <w:rsid w:val="007D112E"/>
    <w:rsid w:val="007D14C9"/>
    <w:rsid w:val="007D17B0"/>
    <w:rsid w:val="007D18A1"/>
    <w:rsid w:val="007D1909"/>
    <w:rsid w:val="007D1B5F"/>
    <w:rsid w:val="007D3267"/>
    <w:rsid w:val="007D3396"/>
    <w:rsid w:val="007D3828"/>
    <w:rsid w:val="007D3D9C"/>
    <w:rsid w:val="007D426F"/>
    <w:rsid w:val="007D47BE"/>
    <w:rsid w:val="007D4A6A"/>
    <w:rsid w:val="007D4D4D"/>
    <w:rsid w:val="007D52CB"/>
    <w:rsid w:val="007D5BF0"/>
    <w:rsid w:val="007D6D0C"/>
    <w:rsid w:val="007D6F3B"/>
    <w:rsid w:val="007D7136"/>
    <w:rsid w:val="007D7CA9"/>
    <w:rsid w:val="007E00B0"/>
    <w:rsid w:val="007E0377"/>
    <w:rsid w:val="007E05BB"/>
    <w:rsid w:val="007E081F"/>
    <w:rsid w:val="007E1902"/>
    <w:rsid w:val="007E1925"/>
    <w:rsid w:val="007E1A6D"/>
    <w:rsid w:val="007E1C87"/>
    <w:rsid w:val="007E2005"/>
    <w:rsid w:val="007E29DB"/>
    <w:rsid w:val="007E3D82"/>
    <w:rsid w:val="007E3F0E"/>
    <w:rsid w:val="007E44B0"/>
    <w:rsid w:val="007E499E"/>
    <w:rsid w:val="007E4BCE"/>
    <w:rsid w:val="007E4CBB"/>
    <w:rsid w:val="007E4FF4"/>
    <w:rsid w:val="007E655C"/>
    <w:rsid w:val="007E6739"/>
    <w:rsid w:val="007E6BA2"/>
    <w:rsid w:val="007E6EAC"/>
    <w:rsid w:val="007E7184"/>
    <w:rsid w:val="007E7410"/>
    <w:rsid w:val="007E76A5"/>
    <w:rsid w:val="007E76B9"/>
    <w:rsid w:val="007E78C1"/>
    <w:rsid w:val="007E7A91"/>
    <w:rsid w:val="007E7DB2"/>
    <w:rsid w:val="007E7E3C"/>
    <w:rsid w:val="007F07A0"/>
    <w:rsid w:val="007F0836"/>
    <w:rsid w:val="007F0DBE"/>
    <w:rsid w:val="007F1548"/>
    <w:rsid w:val="007F1E80"/>
    <w:rsid w:val="007F2039"/>
    <w:rsid w:val="007F206A"/>
    <w:rsid w:val="007F2C22"/>
    <w:rsid w:val="007F3069"/>
    <w:rsid w:val="007F35E1"/>
    <w:rsid w:val="007F37CF"/>
    <w:rsid w:val="007F3CC8"/>
    <w:rsid w:val="007F3DD7"/>
    <w:rsid w:val="007F485B"/>
    <w:rsid w:val="007F48C2"/>
    <w:rsid w:val="007F48FE"/>
    <w:rsid w:val="007F490F"/>
    <w:rsid w:val="007F49AB"/>
    <w:rsid w:val="007F5514"/>
    <w:rsid w:val="007F5774"/>
    <w:rsid w:val="007F5B31"/>
    <w:rsid w:val="007F5B6D"/>
    <w:rsid w:val="007F5CF5"/>
    <w:rsid w:val="007F62F2"/>
    <w:rsid w:val="007F6449"/>
    <w:rsid w:val="007F6B8C"/>
    <w:rsid w:val="007F6C8E"/>
    <w:rsid w:val="007F7387"/>
    <w:rsid w:val="007F7928"/>
    <w:rsid w:val="007F7BBB"/>
    <w:rsid w:val="007F7DE4"/>
    <w:rsid w:val="0080179D"/>
    <w:rsid w:val="008018E4"/>
    <w:rsid w:val="00803067"/>
    <w:rsid w:val="0080337A"/>
    <w:rsid w:val="00803964"/>
    <w:rsid w:val="008041FC"/>
    <w:rsid w:val="00804262"/>
    <w:rsid w:val="008045C4"/>
    <w:rsid w:val="00804C18"/>
    <w:rsid w:val="00804E74"/>
    <w:rsid w:val="00805980"/>
    <w:rsid w:val="008061FD"/>
    <w:rsid w:val="00806A68"/>
    <w:rsid w:val="0080738C"/>
    <w:rsid w:val="008078B3"/>
    <w:rsid w:val="00807D8F"/>
    <w:rsid w:val="008105D0"/>
    <w:rsid w:val="0081078F"/>
    <w:rsid w:val="00810A2E"/>
    <w:rsid w:val="00810D2F"/>
    <w:rsid w:val="00811161"/>
    <w:rsid w:val="00811522"/>
    <w:rsid w:val="00811960"/>
    <w:rsid w:val="00811F9E"/>
    <w:rsid w:val="00812105"/>
    <w:rsid w:val="00812D95"/>
    <w:rsid w:val="00812DD0"/>
    <w:rsid w:val="0081311C"/>
    <w:rsid w:val="0081325B"/>
    <w:rsid w:val="008132FF"/>
    <w:rsid w:val="00814390"/>
    <w:rsid w:val="00814FD4"/>
    <w:rsid w:val="0081528E"/>
    <w:rsid w:val="008152F1"/>
    <w:rsid w:val="008156FC"/>
    <w:rsid w:val="00815C92"/>
    <w:rsid w:val="00815FA5"/>
    <w:rsid w:val="0081618D"/>
    <w:rsid w:val="008161E0"/>
    <w:rsid w:val="00816225"/>
    <w:rsid w:val="00816660"/>
    <w:rsid w:val="0081690A"/>
    <w:rsid w:val="00816A15"/>
    <w:rsid w:val="00816AD4"/>
    <w:rsid w:val="00816B55"/>
    <w:rsid w:val="00817357"/>
    <w:rsid w:val="00817AA3"/>
    <w:rsid w:val="00817C74"/>
    <w:rsid w:val="00817CBF"/>
    <w:rsid w:val="00817D12"/>
    <w:rsid w:val="00817FDB"/>
    <w:rsid w:val="008200A4"/>
    <w:rsid w:val="008201CC"/>
    <w:rsid w:val="00820690"/>
    <w:rsid w:val="00821DB8"/>
    <w:rsid w:val="00821E20"/>
    <w:rsid w:val="00822384"/>
    <w:rsid w:val="008224A3"/>
    <w:rsid w:val="0082259D"/>
    <w:rsid w:val="00822EC1"/>
    <w:rsid w:val="008233BF"/>
    <w:rsid w:val="0082349C"/>
    <w:rsid w:val="008237F7"/>
    <w:rsid w:val="008238CC"/>
    <w:rsid w:val="00824B88"/>
    <w:rsid w:val="00824CBC"/>
    <w:rsid w:val="00824D85"/>
    <w:rsid w:val="008253B1"/>
    <w:rsid w:val="008255A1"/>
    <w:rsid w:val="00825B6C"/>
    <w:rsid w:val="00825D97"/>
    <w:rsid w:val="00826A73"/>
    <w:rsid w:val="00826E13"/>
    <w:rsid w:val="00826F58"/>
    <w:rsid w:val="00827437"/>
    <w:rsid w:val="0082760F"/>
    <w:rsid w:val="00827A3A"/>
    <w:rsid w:val="00827D05"/>
    <w:rsid w:val="00827FCD"/>
    <w:rsid w:val="00830251"/>
    <w:rsid w:val="0083073A"/>
    <w:rsid w:val="00830A67"/>
    <w:rsid w:val="00830C19"/>
    <w:rsid w:val="00830CAA"/>
    <w:rsid w:val="008311D9"/>
    <w:rsid w:val="00831539"/>
    <w:rsid w:val="008323B6"/>
    <w:rsid w:val="00832892"/>
    <w:rsid w:val="00832DF0"/>
    <w:rsid w:val="00833767"/>
    <w:rsid w:val="008341CD"/>
    <w:rsid w:val="00834218"/>
    <w:rsid w:val="0083533A"/>
    <w:rsid w:val="00835748"/>
    <w:rsid w:val="008360B3"/>
    <w:rsid w:val="008360EF"/>
    <w:rsid w:val="008367E1"/>
    <w:rsid w:val="00836B2D"/>
    <w:rsid w:val="00837177"/>
    <w:rsid w:val="00837266"/>
    <w:rsid w:val="008374AF"/>
    <w:rsid w:val="00837857"/>
    <w:rsid w:val="00837C9C"/>
    <w:rsid w:val="00840072"/>
    <w:rsid w:val="00840540"/>
    <w:rsid w:val="00840DD4"/>
    <w:rsid w:val="00841438"/>
    <w:rsid w:val="00841D38"/>
    <w:rsid w:val="00841F44"/>
    <w:rsid w:val="00842626"/>
    <w:rsid w:val="00842755"/>
    <w:rsid w:val="00842914"/>
    <w:rsid w:val="00842FEC"/>
    <w:rsid w:val="008431AD"/>
    <w:rsid w:val="008431C3"/>
    <w:rsid w:val="008436A5"/>
    <w:rsid w:val="008437E8"/>
    <w:rsid w:val="00844046"/>
    <w:rsid w:val="0084413A"/>
    <w:rsid w:val="00845714"/>
    <w:rsid w:val="00845A05"/>
    <w:rsid w:val="00845D28"/>
    <w:rsid w:val="00845EE9"/>
    <w:rsid w:val="008464BF"/>
    <w:rsid w:val="00846A51"/>
    <w:rsid w:val="00846AB6"/>
    <w:rsid w:val="00847053"/>
    <w:rsid w:val="008470D5"/>
    <w:rsid w:val="008473C6"/>
    <w:rsid w:val="008479C2"/>
    <w:rsid w:val="00847B23"/>
    <w:rsid w:val="00847B2A"/>
    <w:rsid w:val="0085068D"/>
    <w:rsid w:val="0085088C"/>
    <w:rsid w:val="00850936"/>
    <w:rsid w:val="008513C7"/>
    <w:rsid w:val="008513EB"/>
    <w:rsid w:val="00851692"/>
    <w:rsid w:val="00851819"/>
    <w:rsid w:val="0085263E"/>
    <w:rsid w:val="008529AB"/>
    <w:rsid w:val="00852F63"/>
    <w:rsid w:val="008530F7"/>
    <w:rsid w:val="00853969"/>
    <w:rsid w:val="00854828"/>
    <w:rsid w:val="008549DE"/>
    <w:rsid w:val="008550E2"/>
    <w:rsid w:val="008551EF"/>
    <w:rsid w:val="00855853"/>
    <w:rsid w:val="00855AD8"/>
    <w:rsid w:val="00855B4F"/>
    <w:rsid w:val="00855BDF"/>
    <w:rsid w:val="008560DD"/>
    <w:rsid w:val="0085651C"/>
    <w:rsid w:val="00856C49"/>
    <w:rsid w:val="00856F89"/>
    <w:rsid w:val="00860552"/>
    <w:rsid w:val="008605AD"/>
    <w:rsid w:val="00860A19"/>
    <w:rsid w:val="00860E53"/>
    <w:rsid w:val="00861D7B"/>
    <w:rsid w:val="0086291D"/>
    <w:rsid w:val="008629F3"/>
    <w:rsid w:val="00862A51"/>
    <w:rsid w:val="00863271"/>
    <w:rsid w:val="008632CD"/>
    <w:rsid w:val="00863754"/>
    <w:rsid w:val="00864218"/>
    <w:rsid w:val="00865844"/>
    <w:rsid w:val="00865BAF"/>
    <w:rsid w:val="00866128"/>
    <w:rsid w:val="00866733"/>
    <w:rsid w:val="00866D72"/>
    <w:rsid w:val="0086737A"/>
    <w:rsid w:val="008673F8"/>
    <w:rsid w:val="008677EC"/>
    <w:rsid w:val="00867855"/>
    <w:rsid w:val="00867D0A"/>
    <w:rsid w:val="00870070"/>
    <w:rsid w:val="00871B86"/>
    <w:rsid w:val="00871BAA"/>
    <w:rsid w:val="008727DE"/>
    <w:rsid w:val="00873077"/>
    <w:rsid w:val="008730F7"/>
    <w:rsid w:val="008736C3"/>
    <w:rsid w:val="00873824"/>
    <w:rsid w:val="0087484B"/>
    <w:rsid w:val="00874A61"/>
    <w:rsid w:val="00874C78"/>
    <w:rsid w:val="00874F32"/>
    <w:rsid w:val="0087594F"/>
    <w:rsid w:val="00876686"/>
    <w:rsid w:val="008766EB"/>
    <w:rsid w:val="00880C08"/>
    <w:rsid w:val="00881067"/>
    <w:rsid w:val="008815BD"/>
    <w:rsid w:val="0088179F"/>
    <w:rsid w:val="00881EBC"/>
    <w:rsid w:val="00882D03"/>
    <w:rsid w:val="008830CF"/>
    <w:rsid w:val="00883281"/>
    <w:rsid w:val="0088337E"/>
    <w:rsid w:val="008833EB"/>
    <w:rsid w:val="0088340D"/>
    <w:rsid w:val="00883450"/>
    <w:rsid w:val="008836AC"/>
    <w:rsid w:val="00883935"/>
    <w:rsid w:val="00883C64"/>
    <w:rsid w:val="00883C9D"/>
    <w:rsid w:val="00883F9D"/>
    <w:rsid w:val="0088431C"/>
    <w:rsid w:val="008843DC"/>
    <w:rsid w:val="00884864"/>
    <w:rsid w:val="0088495A"/>
    <w:rsid w:val="00885321"/>
    <w:rsid w:val="008866FE"/>
    <w:rsid w:val="00886701"/>
    <w:rsid w:val="0088696C"/>
    <w:rsid w:val="00886C77"/>
    <w:rsid w:val="00887321"/>
    <w:rsid w:val="00887730"/>
    <w:rsid w:val="0088773B"/>
    <w:rsid w:val="0089043E"/>
    <w:rsid w:val="0089088E"/>
    <w:rsid w:val="00891272"/>
    <w:rsid w:val="008912A6"/>
    <w:rsid w:val="0089175A"/>
    <w:rsid w:val="008919C5"/>
    <w:rsid w:val="00892BDD"/>
    <w:rsid w:val="00892DF2"/>
    <w:rsid w:val="00894319"/>
    <w:rsid w:val="00895EAB"/>
    <w:rsid w:val="00896B8A"/>
    <w:rsid w:val="00897129"/>
    <w:rsid w:val="008977F5"/>
    <w:rsid w:val="00897B98"/>
    <w:rsid w:val="00897EB4"/>
    <w:rsid w:val="008A0640"/>
    <w:rsid w:val="008A07D1"/>
    <w:rsid w:val="008A1A3E"/>
    <w:rsid w:val="008A1C1F"/>
    <w:rsid w:val="008A1DE5"/>
    <w:rsid w:val="008A258A"/>
    <w:rsid w:val="008A2597"/>
    <w:rsid w:val="008A295D"/>
    <w:rsid w:val="008A31B0"/>
    <w:rsid w:val="008A39A9"/>
    <w:rsid w:val="008A3C13"/>
    <w:rsid w:val="008A4078"/>
    <w:rsid w:val="008A45C8"/>
    <w:rsid w:val="008A46F2"/>
    <w:rsid w:val="008A4976"/>
    <w:rsid w:val="008A5BB5"/>
    <w:rsid w:val="008A6720"/>
    <w:rsid w:val="008A6A32"/>
    <w:rsid w:val="008A6FCA"/>
    <w:rsid w:val="008A765E"/>
    <w:rsid w:val="008A78F0"/>
    <w:rsid w:val="008A7C02"/>
    <w:rsid w:val="008B0A3A"/>
    <w:rsid w:val="008B0D0E"/>
    <w:rsid w:val="008B116C"/>
    <w:rsid w:val="008B1208"/>
    <w:rsid w:val="008B1560"/>
    <w:rsid w:val="008B17F5"/>
    <w:rsid w:val="008B25C7"/>
    <w:rsid w:val="008B2D48"/>
    <w:rsid w:val="008B2F1E"/>
    <w:rsid w:val="008B393D"/>
    <w:rsid w:val="008B3F8D"/>
    <w:rsid w:val="008B4029"/>
    <w:rsid w:val="008B4495"/>
    <w:rsid w:val="008B482B"/>
    <w:rsid w:val="008B4903"/>
    <w:rsid w:val="008B526F"/>
    <w:rsid w:val="008B5330"/>
    <w:rsid w:val="008B5E52"/>
    <w:rsid w:val="008B6309"/>
    <w:rsid w:val="008B6408"/>
    <w:rsid w:val="008B66DC"/>
    <w:rsid w:val="008B6A5A"/>
    <w:rsid w:val="008B727F"/>
    <w:rsid w:val="008B7565"/>
    <w:rsid w:val="008B766A"/>
    <w:rsid w:val="008B780D"/>
    <w:rsid w:val="008B7CB6"/>
    <w:rsid w:val="008B7E45"/>
    <w:rsid w:val="008B7FB3"/>
    <w:rsid w:val="008C0154"/>
    <w:rsid w:val="008C0927"/>
    <w:rsid w:val="008C0A37"/>
    <w:rsid w:val="008C0DB8"/>
    <w:rsid w:val="008C155D"/>
    <w:rsid w:val="008C1E2F"/>
    <w:rsid w:val="008C2382"/>
    <w:rsid w:val="008C334E"/>
    <w:rsid w:val="008C33FD"/>
    <w:rsid w:val="008C4078"/>
    <w:rsid w:val="008C44BE"/>
    <w:rsid w:val="008C4783"/>
    <w:rsid w:val="008C534B"/>
    <w:rsid w:val="008C61CB"/>
    <w:rsid w:val="008C62F6"/>
    <w:rsid w:val="008C6447"/>
    <w:rsid w:val="008C65A8"/>
    <w:rsid w:val="008C6890"/>
    <w:rsid w:val="008C6B51"/>
    <w:rsid w:val="008C6CB7"/>
    <w:rsid w:val="008C75D6"/>
    <w:rsid w:val="008C75E1"/>
    <w:rsid w:val="008C7709"/>
    <w:rsid w:val="008D005B"/>
    <w:rsid w:val="008D0B57"/>
    <w:rsid w:val="008D1113"/>
    <w:rsid w:val="008D1585"/>
    <w:rsid w:val="008D1905"/>
    <w:rsid w:val="008D1BEB"/>
    <w:rsid w:val="008D1D0F"/>
    <w:rsid w:val="008D1DF5"/>
    <w:rsid w:val="008D2DB4"/>
    <w:rsid w:val="008D3106"/>
    <w:rsid w:val="008D32B2"/>
    <w:rsid w:val="008D35D6"/>
    <w:rsid w:val="008D3662"/>
    <w:rsid w:val="008D3AFD"/>
    <w:rsid w:val="008D4370"/>
    <w:rsid w:val="008D4707"/>
    <w:rsid w:val="008D4940"/>
    <w:rsid w:val="008D4C99"/>
    <w:rsid w:val="008D4ECC"/>
    <w:rsid w:val="008D50A8"/>
    <w:rsid w:val="008D5744"/>
    <w:rsid w:val="008D589F"/>
    <w:rsid w:val="008D6B87"/>
    <w:rsid w:val="008D6EFA"/>
    <w:rsid w:val="008D6F68"/>
    <w:rsid w:val="008D7100"/>
    <w:rsid w:val="008D7205"/>
    <w:rsid w:val="008D74FA"/>
    <w:rsid w:val="008D7B70"/>
    <w:rsid w:val="008D7CC8"/>
    <w:rsid w:val="008E0357"/>
    <w:rsid w:val="008E05FF"/>
    <w:rsid w:val="008E08D3"/>
    <w:rsid w:val="008E08F2"/>
    <w:rsid w:val="008E0E5F"/>
    <w:rsid w:val="008E0F27"/>
    <w:rsid w:val="008E0F87"/>
    <w:rsid w:val="008E1106"/>
    <w:rsid w:val="008E1930"/>
    <w:rsid w:val="008E19B3"/>
    <w:rsid w:val="008E1B71"/>
    <w:rsid w:val="008E1C3C"/>
    <w:rsid w:val="008E1C69"/>
    <w:rsid w:val="008E1F30"/>
    <w:rsid w:val="008E1F6B"/>
    <w:rsid w:val="008E25E6"/>
    <w:rsid w:val="008E28F8"/>
    <w:rsid w:val="008E2A00"/>
    <w:rsid w:val="008E2C5C"/>
    <w:rsid w:val="008E2E5B"/>
    <w:rsid w:val="008E3AC5"/>
    <w:rsid w:val="008E3F8F"/>
    <w:rsid w:val="008E404D"/>
    <w:rsid w:val="008E43DC"/>
    <w:rsid w:val="008E4784"/>
    <w:rsid w:val="008E484C"/>
    <w:rsid w:val="008E4D51"/>
    <w:rsid w:val="008E5167"/>
    <w:rsid w:val="008E522B"/>
    <w:rsid w:val="008E5879"/>
    <w:rsid w:val="008E5A39"/>
    <w:rsid w:val="008E5CDB"/>
    <w:rsid w:val="008E6393"/>
    <w:rsid w:val="008E65F2"/>
    <w:rsid w:val="008E6A93"/>
    <w:rsid w:val="008E6B2E"/>
    <w:rsid w:val="008E6ED6"/>
    <w:rsid w:val="008E77E5"/>
    <w:rsid w:val="008E7CB7"/>
    <w:rsid w:val="008E7CE2"/>
    <w:rsid w:val="008F0A0D"/>
    <w:rsid w:val="008F0B8F"/>
    <w:rsid w:val="008F2554"/>
    <w:rsid w:val="008F2802"/>
    <w:rsid w:val="008F2A63"/>
    <w:rsid w:val="008F2B8F"/>
    <w:rsid w:val="008F2F0A"/>
    <w:rsid w:val="008F3577"/>
    <w:rsid w:val="008F357E"/>
    <w:rsid w:val="008F446C"/>
    <w:rsid w:val="008F4FA2"/>
    <w:rsid w:val="008F516E"/>
    <w:rsid w:val="008F5246"/>
    <w:rsid w:val="008F5DA4"/>
    <w:rsid w:val="008F63B3"/>
    <w:rsid w:val="008F6AD2"/>
    <w:rsid w:val="008F6AF7"/>
    <w:rsid w:val="008F7C76"/>
    <w:rsid w:val="0090055A"/>
    <w:rsid w:val="00900AE4"/>
    <w:rsid w:val="00900BAE"/>
    <w:rsid w:val="00901BA5"/>
    <w:rsid w:val="0090275D"/>
    <w:rsid w:val="0090287B"/>
    <w:rsid w:val="009029BC"/>
    <w:rsid w:val="00902B06"/>
    <w:rsid w:val="00903287"/>
    <w:rsid w:val="009032FA"/>
    <w:rsid w:val="00903A52"/>
    <w:rsid w:val="00903CFE"/>
    <w:rsid w:val="009054C4"/>
    <w:rsid w:val="00905636"/>
    <w:rsid w:val="0090573D"/>
    <w:rsid w:val="00906102"/>
    <w:rsid w:val="00906787"/>
    <w:rsid w:val="00906C73"/>
    <w:rsid w:val="00906D16"/>
    <w:rsid w:val="0090726A"/>
    <w:rsid w:val="00907BEB"/>
    <w:rsid w:val="00907CB9"/>
    <w:rsid w:val="00907D94"/>
    <w:rsid w:val="00907E2A"/>
    <w:rsid w:val="00907FA2"/>
    <w:rsid w:val="009101D6"/>
    <w:rsid w:val="009101FD"/>
    <w:rsid w:val="00910B5A"/>
    <w:rsid w:val="0091124A"/>
    <w:rsid w:val="00911437"/>
    <w:rsid w:val="00911725"/>
    <w:rsid w:val="00911D49"/>
    <w:rsid w:val="00911DF0"/>
    <w:rsid w:val="00911FAA"/>
    <w:rsid w:val="0091205C"/>
    <w:rsid w:val="009120EC"/>
    <w:rsid w:val="00912345"/>
    <w:rsid w:val="00912488"/>
    <w:rsid w:val="00912C48"/>
    <w:rsid w:val="00912DC3"/>
    <w:rsid w:val="00913F39"/>
    <w:rsid w:val="00914475"/>
    <w:rsid w:val="00914EC2"/>
    <w:rsid w:val="0091561E"/>
    <w:rsid w:val="009156CE"/>
    <w:rsid w:val="00915E19"/>
    <w:rsid w:val="0091608A"/>
    <w:rsid w:val="00916384"/>
    <w:rsid w:val="00916A43"/>
    <w:rsid w:val="00916BAB"/>
    <w:rsid w:val="00920012"/>
    <w:rsid w:val="00920080"/>
    <w:rsid w:val="00920C28"/>
    <w:rsid w:val="00920C99"/>
    <w:rsid w:val="009212B6"/>
    <w:rsid w:val="00921D11"/>
    <w:rsid w:val="0092295C"/>
    <w:rsid w:val="00922A88"/>
    <w:rsid w:val="00922C0D"/>
    <w:rsid w:val="00922D83"/>
    <w:rsid w:val="00923B1D"/>
    <w:rsid w:val="00923B9C"/>
    <w:rsid w:val="00923C99"/>
    <w:rsid w:val="00923F48"/>
    <w:rsid w:val="00923FAB"/>
    <w:rsid w:val="00924B47"/>
    <w:rsid w:val="00925961"/>
    <w:rsid w:val="009260A5"/>
    <w:rsid w:val="00926134"/>
    <w:rsid w:val="009274BC"/>
    <w:rsid w:val="0092753A"/>
    <w:rsid w:val="00927BA0"/>
    <w:rsid w:val="00927BCA"/>
    <w:rsid w:val="00930269"/>
    <w:rsid w:val="00930752"/>
    <w:rsid w:val="00930A18"/>
    <w:rsid w:val="00931816"/>
    <w:rsid w:val="00931CC1"/>
    <w:rsid w:val="00932394"/>
    <w:rsid w:val="00932A4B"/>
    <w:rsid w:val="00932BEC"/>
    <w:rsid w:val="0093334D"/>
    <w:rsid w:val="00933A39"/>
    <w:rsid w:val="00933FDB"/>
    <w:rsid w:val="00934303"/>
    <w:rsid w:val="00934CBD"/>
    <w:rsid w:val="0093515A"/>
    <w:rsid w:val="00935717"/>
    <w:rsid w:val="00935DCE"/>
    <w:rsid w:val="0093602D"/>
    <w:rsid w:val="00936150"/>
    <w:rsid w:val="0093778B"/>
    <w:rsid w:val="009378A9"/>
    <w:rsid w:val="009378E2"/>
    <w:rsid w:val="00937B70"/>
    <w:rsid w:val="009403C1"/>
    <w:rsid w:val="0094046D"/>
    <w:rsid w:val="009407C8"/>
    <w:rsid w:val="009407E0"/>
    <w:rsid w:val="0094081E"/>
    <w:rsid w:val="00940BBF"/>
    <w:rsid w:val="00940CA2"/>
    <w:rsid w:val="00940EE4"/>
    <w:rsid w:val="00941218"/>
    <w:rsid w:val="0094129D"/>
    <w:rsid w:val="0094159F"/>
    <w:rsid w:val="0094184B"/>
    <w:rsid w:val="00941AD0"/>
    <w:rsid w:val="00941D55"/>
    <w:rsid w:val="009422E4"/>
    <w:rsid w:val="009424C6"/>
    <w:rsid w:val="00942553"/>
    <w:rsid w:val="00942822"/>
    <w:rsid w:val="00942894"/>
    <w:rsid w:val="009429AD"/>
    <w:rsid w:val="00942D8E"/>
    <w:rsid w:val="00943EF8"/>
    <w:rsid w:val="00943F2C"/>
    <w:rsid w:val="00944031"/>
    <w:rsid w:val="009444C9"/>
    <w:rsid w:val="00944AC0"/>
    <w:rsid w:val="00944CEC"/>
    <w:rsid w:val="00944D4F"/>
    <w:rsid w:val="0094503F"/>
    <w:rsid w:val="0094546E"/>
    <w:rsid w:val="0094551C"/>
    <w:rsid w:val="00945805"/>
    <w:rsid w:val="00945ED0"/>
    <w:rsid w:val="00945F2A"/>
    <w:rsid w:val="00945F94"/>
    <w:rsid w:val="00945FED"/>
    <w:rsid w:val="0094667A"/>
    <w:rsid w:val="009466AF"/>
    <w:rsid w:val="00946DB7"/>
    <w:rsid w:val="00947428"/>
    <w:rsid w:val="00947711"/>
    <w:rsid w:val="009478DA"/>
    <w:rsid w:val="00947BFB"/>
    <w:rsid w:val="00947C73"/>
    <w:rsid w:val="00947DAB"/>
    <w:rsid w:val="00950173"/>
    <w:rsid w:val="009502F2"/>
    <w:rsid w:val="0095048F"/>
    <w:rsid w:val="00951100"/>
    <w:rsid w:val="0095138B"/>
    <w:rsid w:val="0095170F"/>
    <w:rsid w:val="00951BC5"/>
    <w:rsid w:val="00951F34"/>
    <w:rsid w:val="009520B1"/>
    <w:rsid w:val="009523FC"/>
    <w:rsid w:val="009524E6"/>
    <w:rsid w:val="0095269A"/>
    <w:rsid w:val="00952CAE"/>
    <w:rsid w:val="00952E13"/>
    <w:rsid w:val="0095314A"/>
    <w:rsid w:val="009535DF"/>
    <w:rsid w:val="00953A01"/>
    <w:rsid w:val="00953BAF"/>
    <w:rsid w:val="009545CB"/>
    <w:rsid w:val="00954736"/>
    <w:rsid w:val="009547EF"/>
    <w:rsid w:val="0095544C"/>
    <w:rsid w:val="00955BD8"/>
    <w:rsid w:val="00955C87"/>
    <w:rsid w:val="00955E3E"/>
    <w:rsid w:val="00955F2B"/>
    <w:rsid w:val="009560A5"/>
    <w:rsid w:val="009569F0"/>
    <w:rsid w:val="00957003"/>
    <w:rsid w:val="0095702F"/>
    <w:rsid w:val="009576D9"/>
    <w:rsid w:val="00957766"/>
    <w:rsid w:val="00957EAD"/>
    <w:rsid w:val="00960486"/>
    <w:rsid w:val="0096096A"/>
    <w:rsid w:val="00960A34"/>
    <w:rsid w:val="00961572"/>
    <w:rsid w:val="00961FCB"/>
    <w:rsid w:val="00962783"/>
    <w:rsid w:val="00962DC7"/>
    <w:rsid w:val="00963007"/>
    <w:rsid w:val="0096349E"/>
    <w:rsid w:val="009634F2"/>
    <w:rsid w:val="00963D2F"/>
    <w:rsid w:val="00963E26"/>
    <w:rsid w:val="00963E85"/>
    <w:rsid w:val="00963EF5"/>
    <w:rsid w:val="009641D4"/>
    <w:rsid w:val="00964528"/>
    <w:rsid w:val="009646FD"/>
    <w:rsid w:val="00964841"/>
    <w:rsid w:val="009648EA"/>
    <w:rsid w:val="00965036"/>
    <w:rsid w:val="0096511C"/>
    <w:rsid w:val="009652B4"/>
    <w:rsid w:val="00965723"/>
    <w:rsid w:val="0096643F"/>
    <w:rsid w:val="009664F8"/>
    <w:rsid w:val="00966E29"/>
    <w:rsid w:val="00966F85"/>
    <w:rsid w:val="0096761D"/>
    <w:rsid w:val="00970928"/>
    <w:rsid w:val="009712AB"/>
    <w:rsid w:val="00972877"/>
    <w:rsid w:val="0097294A"/>
    <w:rsid w:val="00972A87"/>
    <w:rsid w:val="00972DEA"/>
    <w:rsid w:val="00973043"/>
    <w:rsid w:val="0097397B"/>
    <w:rsid w:val="00973E08"/>
    <w:rsid w:val="00974449"/>
    <w:rsid w:val="0097483B"/>
    <w:rsid w:val="00974BEB"/>
    <w:rsid w:val="00974D7C"/>
    <w:rsid w:val="00975197"/>
    <w:rsid w:val="0097550E"/>
    <w:rsid w:val="00975512"/>
    <w:rsid w:val="00975724"/>
    <w:rsid w:val="0097598D"/>
    <w:rsid w:val="00975FB5"/>
    <w:rsid w:val="00976532"/>
    <w:rsid w:val="00977089"/>
    <w:rsid w:val="00977406"/>
    <w:rsid w:val="0098030E"/>
    <w:rsid w:val="009810C5"/>
    <w:rsid w:val="00981344"/>
    <w:rsid w:val="00981679"/>
    <w:rsid w:val="00981700"/>
    <w:rsid w:val="00981CC1"/>
    <w:rsid w:val="00981D6A"/>
    <w:rsid w:val="00982FA6"/>
    <w:rsid w:val="00983443"/>
    <w:rsid w:val="00983515"/>
    <w:rsid w:val="009836BF"/>
    <w:rsid w:val="009840F1"/>
    <w:rsid w:val="00984355"/>
    <w:rsid w:val="00984637"/>
    <w:rsid w:val="009847C1"/>
    <w:rsid w:val="00984C2A"/>
    <w:rsid w:val="00984F5A"/>
    <w:rsid w:val="009853B2"/>
    <w:rsid w:val="009853F5"/>
    <w:rsid w:val="00985922"/>
    <w:rsid w:val="00985A8B"/>
    <w:rsid w:val="0098606C"/>
    <w:rsid w:val="0098686D"/>
    <w:rsid w:val="009868C9"/>
    <w:rsid w:val="00986917"/>
    <w:rsid w:val="00986CBE"/>
    <w:rsid w:val="00987104"/>
    <w:rsid w:val="00987D7A"/>
    <w:rsid w:val="009904A8"/>
    <w:rsid w:val="00990CEA"/>
    <w:rsid w:val="00991277"/>
    <w:rsid w:val="00991358"/>
    <w:rsid w:val="009914B1"/>
    <w:rsid w:val="00991567"/>
    <w:rsid w:val="00991B45"/>
    <w:rsid w:val="00991D21"/>
    <w:rsid w:val="0099219F"/>
    <w:rsid w:val="0099258D"/>
    <w:rsid w:val="009927F9"/>
    <w:rsid w:val="009928CE"/>
    <w:rsid w:val="0099308F"/>
    <w:rsid w:val="00994154"/>
    <w:rsid w:val="00994A4A"/>
    <w:rsid w:val="00994EFB"/>
    <w:rsid w:val="009950E2"/>
    <w:rsid w:val="00995289"/>
    <w:rsid w:val="00995412"/>
    <w:rsid w:val="009959B5"/>
    <w:rsid w:val="00995DBF"/>
    <w:rsid w:val="009960FB"/>
    <w:rsid w:val="00996274"/>
    <w:rsid w:val="009962CA"/>
    <w:rsid w:val="00996533"/>
    <w:rsid w:val="00996AA5"/>
    <w:rsid w:val="00997170"/>
    <w:rsid w:val="00997557"/>
    <w:rsid w:val="0099767F"/>
    <w:rsid w:val="009976A3"/>
    <w:rsid w:val="009A046D"/>
    <w:rsid w:val="009A06FD"/>
    <w:rsid w:val="009A0C73"/>
    <w:rsid w:val="009A0DF9"/>
    <w:rsid w:val="009A0FBC"/>
    <w:rsid w:val="009A14E7"/>
    <w:rsid w:val="009A25F8"/>
    <w:rsid w:val="009A264A"/>
    <w:rsid w:val="009A2F6C"/>
    <w:rsid w:val="009A495B"/>
    <w:rsid w:val="009A4C28"/>
    <w:rsid w:val="009A509C"/>
    <w:rsid w:val="009A5618"/>
    <w:rsid w:val="009A5652"/>
    <w:rsid w:val="009A56A6"/>
    <w:rsid w:val="009A6101"/>
    <w:rsid w:val="009A6348"/>
    <w:rsid w:val="009A64B2"/>
    <w:rsid w:val="009A6789"/>
    <w:rsid w:val="009A6814"/>
    <w:rsid w:val="009A6881"/>
    <w:rsid w:val="009A6AF6"/>
    <w:rsid w:val="009A6EA8"/>
    <w:rsid w:val="009B00DF"/>
    <w:rsid w:val="009B0ACB"/>
    <w:rsid w:val="009B0E15"/>
    <w:rsid w:val="009B1B32"/>
    <w:rsid w:val="009B2605"/>
    <w:rsid w:val="009B2939"/>
    <w:rsid w:val="009B2CCC"/>
    <w:rsid w:val="009B2D50"/>
    <w:rsid w:val="009B31CA"/>
    <w:rsid w:val="009B31CC"/>
    <w:rsid w:val="009B37AC"/>
    <w:rsid w:val="009B3ABE"/>
    <w:rsid w:val="009B3FF2"/>
    <w:rsid w:val="009B490E"/>
    <w:rsid w:val="009B534F"/>
    <w:rsid w:val="009B54C4"/>
    <w:rsid w:val="009B57E8"/>
    <w:rsid w:val="009B5BEC"/>
    <w:rsid w:val="009B64A2"/>
    <w:rsid w:val="009B6D52"/>
    <w:rsid w:val="009B779A"/>
    <w:rsid w:val="009B7A7D"/>
    <w:rsid w:val="009B7B37"/>
    <w:rsid w:val="009B7B88"/>
    <w:rsid w:val="009B7E13"/>
    <w:rsid w:val="009C0474"/>
    <w:rsid w:val="009C05DC"/>
    <w:rsid w:val="009C084F"/>
    <w:rsid w:val="009C0C0F"/>
    <w:rsid w:val="009C0DBA"/>
    <w:rsid w:val="009C12FE"/>
    <w:rsid w:val="009C149D"/>
    <w:rsid w:val="009C1972"/>
    <w:rsid w:val="009C209B"/>
    <w:rsid w:val="009C22AD"/>
    <w:rsid w:val="009C22E4"/>
    <w:rsid w:val="009C2A68"/>
    <w:rsid w:val="009C2BF8"/>
    <w:rsid w:val="009C3B91"/>
    <w:rsid w:val="009C3DED"/>
    <w:rsid w:val="009C456D"/>
    <w:rsid w:val="009C4B94"/>
    <w:rsid w:val="009C4D30"/>
    <w:rsid w:val="009C5550"/>
    <w:rsid w:val="009C58AA"/>
    <w:rsid w:val="009C5DC7"/>
    <w:rsid w:val="009C6209"/>
    <w:rsid w:val="009C657B"/>
    <w:rsid w:val="009C6CBE"/>
    <w:rsid w:val="009C6FF5"/>
    <w:rsid w:val="009C7281"/>
    <w:rsid w:val="009C72D8"/>
    <w:rsid w:val="009C73E9"/>
    <w:rsid w:val="009C779B"/>
    <w:rsid w:val="009C79DD"/>
    <w:rsid w:val="009C7B80"/>
    <w:rsid w:val="009C7BB4"/>
    <w:rsid w:val="009D04B5"/>
    <w:rsid w:val="009D0782"/>
    <w:rsid w:val="009D0B23"/>
    <w:rsid w:val="009D0FE4"/>
    <w:rsid w:val="009D110E"/>
    <w:rsid w:val="009D1193"/>
    <w:rsid w:val="009D16EB"/>
    <w:rsid w:val="009D18DD"/>
    <w:rsid w:val="009D1ACF"/>
    <w:rsid w:val="009D1CA3"/>
    <w:rsid w:val="009D2070"/>
    <w:rsid w:val="009D21D3"/>
    <w:rsid w:val="009D2D1A"/>
    <w:rsid w:val="009D4166"/>
    <w:rsid w:val="009D45A5"/>
    <w:rsid w:val="009D46B9"/>
    <w:rsid w:val="009D48A6"/>
    <w:rsid w:val="009D4F75"/>
    <w:rsid w:val="009D5797"/>
    <w:rsid w:val="009D5C40"/>
    <w:rsid w:val="009D621F"/>
    <w:rsid w:val="009D6416"/>
    <w:rsid w:val="009D675A"/>
    <w:rsid w:val="009D6C31"/>
    <w:rsid w:val="009D6F01"/>
    <w:rsid w:val="009D7434"/>
    <w:rsid w:val="009D74C2"/>
    <w:rsid w:val="009D7733"/>
    <w:rsid w:val="009D77A6"/>
    <w:rsid w:val="009D7893"/>
    <w:rsid w:val="009E036A"/>
    <w:rsid w:val="009E0601"/>
    <w:rsid w:val="009E075C"/>
    <w:rsid w:val="009E12ED"/>
    <w:rsid w:val="009E2017"/>
    <w:rsid w:val="009E2110"/>
    <w:rsid w:val="009E2861"/>
    <w:rsid w:val="009E2A3B"/>
    <w:rsid w:val="009E2B72"/>
    <w:rsid w:val="009E303F"/>
    <w:rsid w:val="009E3561"/>
    <w:rsid w:val="009E3ACD"/>
    <w:rsid w:val="009E4017"/>
    <w:rsid w:val="009E40B8"/>
    <w:rsid w:val="009E4DE1"/>
    <w:rsid w:val="009E5221"/>
    <w:rsid w:val="009E54B2"/>
    <w:rsid w:val="009E55CA"/>
    <w:rsid w:val="009E55E7"/>
    <w:rsid w:val="009E6DB7"/>
    <w:rsid w:val="009E7147"/>
    <w:rsid w:val="009E784E"/>
    <w:rsid w:val="009E7A4C"/>
    <w:rsid w:val="009E7B7D"/>
    <w:rsid w:val="009E7DB6"/>
    <w:rsid w:val="009F04F6"/>
    <w:rsid w:val="009F0501"/>
    <w:rsid w:val="009F0555"/>
    <w:rsid w:val="009F09D7"/>
    <w:rsid w:val="009F0A18"/>
    <w:rsid w:val="009F0B1C"/>
    <w:rsid w:val="009F0DCA"/>
    <w:rsid w:val="009F1631"/>
    <w:rsid w:val="009F1838"/>
    <w:rsid w:val="009F1891"/>
    <w:rsid w:val="009F199C"/>
    <w:rsid w:val="009F2519"/>
    <w:rsid w:val="009F2637"/>
    <w:rsid w:val="009F2B18"/>
    <w:rsid w:val="009F2C34"/>
    <w:rsid w:val="009F2D85"/>
    <w:rsid w:val="009F3040"/>
    <w:rsid w:val="009F344D"/>
    <w:rsid w:val="009F368A"/>
    <w:rsid w:val="009F394C"/>
    <w:rsid w:val="009F3A17"/>
    <w:rsid w:val="009F3F75"/>
    <w:rsid w:val="009F4185"/>
    <w:rsid w:val="009F45B3"/>
    <w:rsid w:val="009F4AA5"/>
    <w:rsid w:val="009F5196"/>
    <w:rsid w:val="009F5FC0"/>
    <w:rsid w:val="009F6996"/>
    <w:rsid w:val="009F6DBE"/>
    <w:rsid w:val="009F71FD"/>
    <w:rsid w:val="009F765E"/>
    <w:rsid w:val="009F786C"/>
    <w:rsid w:val="009F7AA2"/>
    <w:rsid w:val="00A00093"/>
    <w:rsid w:val="00A002F7"/>
    <w:rsid w:val="00A009FA"/>
    <w:rsid w:val="00A00AF1"/>
    <w:rsid w:val="00A00C78"/>
    <w:rsid w:val="00A00D15"/>
    <w:rsid w:val="00A01B03"/>
    <w:rsid w:val="00A01C52"/>
    <w:rsid w:val="00A01E2C"/>
    <w:rsid w:val="00A01E94"/>
    <w:rsid w:val="00A0220E"/>
    <w:rsid w:val="00A028CC"/>
    <w:rsid w:val="00A02990"/>
    <w:rsid w:val="00A02994"/>
    <w:rsid w:val="00A03148"/>
    <w:rsid w:val="00A0360A"/>
    <w:rsid w:val="00A039E0"/>
    <w:rsid w:val="00A03A98"/>
    <w:rsid w:val="00A0417F"/>
    <w:rsid w:val="00A047D4"/>
    <w:rsid w:val="00A04A3B"/>
    <w:rsid w:val="00A05056"/>
    <w:rsid w:val="00A0512D"/>
    <w:rsid w:val="00A05D5C"/>
    <w:rsid w:val="00A062E6"/>
    <w:rsid w:val="00A06497"/>
    <w:rsid w:val="00A06880"/>
    <w:rsid w:val="00A06AD1"/>
    <w:rsid w:val="00A06F7F"/>
    <w:rsid w:val="00A07940"/>
    <w:rsid w:val="00A07AA1"/>
    <w:rsid w:val="00A07B19"/>
    <w:rsid w:val="00A07B6A"/>
    <w:rsid w:val="00A07BC5"/>
    <w:rsid w:val="00A07CD4"/>
    <w:rsid w:val="00A07D39"/>
    <w:rsid w:val="00A1027E"/>
    <w:rsid w:val="00A10955"/>
    <w:rsid w:val="00A10A22"/>
    <w:rsid w:val="00A10DF2"/>
    <w:rsid w:val="00A1155F"/>
    <w:rsid w:val="00A1165B"/>
    <w:rsid w:val="00A11690"/>
    <w:rsid w:val="00A11986"/>
    <w:rsid w:val="00A12B91"/>
    <w:rsid w:val="00A12C78"/>
    <w:rsid w:val="00A12C9F"/>
    <w:rsid w:val="00A13F75"/>
    <w:rsid w:val="00A146A1"/>
    <w:rsid w:val="00A14708"/>
    <w:rsid w:val="00A148DD"/>
    <w:rsid w:val="00A14F99"/>
    <w:rsid w:val="00A15DCB"/>
    <w:rsid w:val="00A1601E"/>
    <w:rsid w:val="00A1679E"/>
    <w:rsid w:val="00A16F03"/>
    <w:rsid w:val="00A17076"/>
    <w:rsid w:val="00A173A2"/>
    <w:rsid w:val="00A17553"/>
    <w:rsid w:val="00A20577"/>
    <w:rsid w:val="00A20627"/>
    <w:rsid w:val="00A206CF"/>
    <w:rsid w:val="00A207B8"/>
    <w:rsid w:val="00A20968"/>
    <w:rsid w:val="00A20C50"/>
    <w:rsid w:val="00A20FD2"/>
    <w:rsid w:val="00A2114B"/>
    <w:rsid w:val="00A2135A"/>
    <w:rsid w:val="00A214F7"/>
    <w:rsid w:val="00A21889"/>
    <w:rsid w:val="00A21AE9"/>
    <w:rsid w:val="00A21E61"/>
    <w:rsid w:val="00A2225E"/>
    <w:rsid w:val="00A22400"/>
    <w:rsid w:val="00A225C2"/>
    <w:rsid w:val="00A2269D"/>
    <w:rsid w:val="00A22D57"/>
    <w:rsid w:val="00A238B0"/>
    <w:rsid w:val="00A2415E"/>
    <w:rsid w:val="00A241BC"/>
    <w:rsid w:val="00A2478A"/>
    <w:rsid w:val="00A2485B"/>
    <w:rsid w:val="00A24F91"/>
    <w:rsid w:val="00A25A73"/>
    <w:rsid w:val="00A2621C"/>
    <w:rsid w:val="00A272B6"/>
    <w:rsid w:val="00A2784C"/>
    <w:rsid w:val="00A27D19"/>
    <w:rsid w:val="00A27D89"/>
    <w:rsid w:val="00A27D90"/>
    <w:rsid w:val="00A302E1"/>
    <w:rsid w:val="00A30510"/>
    <w:rsid w:val="00A305CD"/>
    <w:rsid w:val="00A306B3"/>
    <w:rsid w:val="00A306E2"/>
    <w:rsid w:val="00A30CDA"/>
    <w:rsid w:val="00A31570"/>
    <w:rsid w:val="00A31912"/>
    <w:rsid w:val="00A3200D"/>
    <w:rsid w:val="00A32839"/>
    <w:rsid w:val="00A3295F"/>
    <w:rsid w:val="00A32ABB"/>
    <w:rsid w:val="00A32F2C"/>
    <w:rsid w:val="00A336C5"/>
    <w:rsid w:val="00A33B0E"/>
    <w:rsid w:val="00A34702"/>
    <w:rsid w:val="00A3471B"/>
    <w:rsid w:val="00A34DA0"/>
    <w:rsid w:val="00A34E5C"/>
    <w:rsid w:val="00A3540A"/>
    <w:rsid w:val="00A35637"/>
    <w:rsid w:val="00A35645"/>
    <w:rsid w:val="00A36492"/>
    <w:rsid w:val="00A36DA4"/>
    <w:rsid w:val="00A372F8"/>
    <w:rsid w:val="00A37315"/>
    <w:rsid w:val="00A37789"/>
    <w:rsid w:val="00A37CE6"/>
    <w:rsid w:val="00A37D57"/>
    <w:rsid w:val="00A37FF3"/>
    <w:rsid w:val="00A400A2"/>
    <w:rsid w:val="00A4021C"/>
    <w:rsid w:val="00A41196"/>
    <w:rsid w:val="00A41FCD"/>
    <w:rsid w:val="00A42B01"/>
    <w:rsid w:val="00A42BFA"/>
    <w:rsid w:val="00A42C34"/>
    <w:rsid w:val="00A42F54"/>
    <w:rsid w:val="00A432EE"/>
    <w:rsid w:val="00A43696"/>
    <w:rsid w:val="00A4384E"/>
    <w:rsid w:val="00A44A2E"/>
    <w:rsid w:val="00A44C75"/>
    <w:rsid w:val="00A4514A"/>
    <w:rsid w:val="00A456C0"/>
    <w:rsid w:val="00A45AA8"/>
    <w:rsid w:val="00A45C15"/>
    <w:rsid w:val="00A467A3"/>
    <w:rsid w:val="00A46A50"/>
    <w:rsid w:val="00A46DB2"/>
    <w:rsid w:val="00A46E37"/>
    <w:rsid w:val="00A471A6"/>
    <w:rsid w:val="00A47A6F"/>
    <w:rsid w:val="00A47CE8"/>
    <w:rsid w:val="00A5006B"/>
    <w:rsid w:val="00A50128"/>
    <w:rsid w:val="00A50426"/>
    <w:rsid w:val="00A504FB"/>
    <w:rsid w:val="00A509CF"/>
    <w:rsid w:val="00A518C8"/>
    <w:rsid w:val="00A51F54"/>
    <w:rsid w:val="00A53540"/>
    <w:rsid w:val="00A535E9"/>
    <w:rsid w:val="00A53801"/>
    <w:rsid w:val="00A53805"/>
    <w:rsid w:val="00A53929"/>
    <w:rsid w:val="00A53B0A"/>
    <w:rsid w:val="00A548AB"/>
    <w:rsid w:val="00A54C58"/>
    <w:rsid w:val="00A553BB"/>
    <w:rsid w:val="00A55BC4"/>
    <w:rsid w:val="00A55CA8"/>
    <w:rsid w:val="00A562F4"/>
    <w:rsid w:val="00A5673E"/>
    <w:rsid w:val="00A568C7"/>
    <w:rsid w:val="00A56EC9"/>
    <w:rsid w:val="00A579E8"/>
    <w:rsid w:val="00A57F4E"/>
    <w:rsid w:val="00A602AE"/>
    <w:rsid w:val="00A60CC5"/>
    <w:rsid w:val="00A60E6F"/>
    <w:rsid w:val="00A60EFF"/>
    <w:rsid w:val="00A612B5"/>
    <w:rsid w:val="00A61B93"/>
    <w:rsid w:val="00A620A5"/>
    <w:rsid w:val="00A629E8"/>
    <w:rsid w:val="00A63AB5"/>
    <w:rsid w:val="00A63AC6"/>
    <w:rsid w:val="00A63AF5"/>
    <w:rsid w:val="00A6450D"/>
    <w:rsid w:val="00A648E0"/>
    <w:rsid w:val="00A64CD2"/>
    <w:rsid w:val="00A64FF6"/>
    <w:rsid w:val="00A6519D"/>
    <w:rsid w:val="00A65E41"/>
    <w:rsid w:val="00A65FD4"/>
    <w:rsid w:val="00A7026E"/>
    <w:rsid w:val="00A70365"/>
    <w:rsid w:val="00A70930"/>
    <w:rsid w:val="00A70F09"/>
    <w:rsid w:val="00A712C4"/>
    <w:rsid w:val="00A713CD"/>
    <w:rsid w:val="00A718C4"/>
    <w:rsid w:val="00A718C9"/>
    <w:rsid w:val="00A71A21"/>
    <w:rsid w:val="00A71BB0"/>
    <w:rsid w:val="00A72021"/>
    <w:rsid w:val="00A72123"/>
    <w:rsid w:val="00A722B9"/>
    <w:rsid w:val="00A72558"/>
    <w:rsid w:val="00A7257F"/>
    <w:rsid w:val="00A72D4A"/>
    <w:rsid w:val="00A73850"/>
    <w:rsid w:val="00A74828"/>
    <w:rsid w:val="00A74AB4"/>
    <w:rsid w:val="00A74FC7"/>
    <w:rsid w:val="00A75A5F"/>
    <w:rsid w:val="00A75AE6"/>
    <w:rsid w:val="00A762E8"/>
    <w:rsid w:val="00A76A42"/>
    <w:rsid w:val="00A77144"/>
    <w:rsid w:val="00A776B4"/>
    <w:rsid w:val="00A77E4E"/>
    <w:rsid w:val="00A8076A"/>
    <w:rsid w:val="00A80A00"/>
    <w:rsid w:val="00A80AA6"/>
    <w:rsid w:val="00A80DEB"/>
    <w:rsid w:val="00A80E1D"/>
    <w:rsid w:val="00A816D8"/>
    <w:rsid w:val="00A81B59"/>
    <w:rsid w:val="00A82742"/>
    <w:rsid w:val="00A82788"/>
    <w:rsid w:val="00A829D2"/>
    <w:rsid w:val="00A82B9E"/>
    <w:rsid w:val="00A833A3"/>
    <w:rsid w:val="00A8396E"/>
    <w:rsid w:val="00A83A08"/>
    <w:rsid w:val="00A83AE6"/>
    <w:rsid w:val="00A83B3D"/>
    <w:rsid w:val="00A848C8"/>
    <w:rsid w:val="00A851B5"/>
    <w:rsid w:val="00A851B8"/>
    <w:rsid w:val="00A8628A"/>
    <w:rsid w:val="00A8664A"/>
    <w:rsid w:val="00A86FB8"/>
    <w:rsid w:val="00A870FE"/>
    <w:rsid w:val="00A870FF"/>
    <w:rsid w:val="00A871A6"/>
    <w:rsid w:val="00A872AE"/>
    <w:rsid w:val="00A876E2"/>
    <w:rsid w:val="00A87A4C"/>
    <w:rsid w:val="00A87A64"/>
    <w:rsid w:val="00A87FAB"/>
    <w:rsid w:val="00A90111"/>
    <w:rsid w:val="00A90F24"/>
    <w:rsid w:val="00A916B9"/>
    <w:rsid w:val="00A91B92"/>
    <w:rsid w:val="00A91D6C"/>
    <w:rsid w:val="00A92470"/>
    <w:rsid w:val="00A929AC"/>
    <w:rsid w:val="00A92EF4"/>
    <w:rsid w:val="00A934AE"/>
    <w:rsid w:val="00A939C0"/>
    <w:rsid w:val="00A94F0A"/>
    <w:rsid w:val="00A95F2B"/>
    <w:rsid w:val="00A96BA9"/>
    <w:rsid w:val="00A96D72"/>
    <w:rsid w:val="00A9719A"/>
    <w:rsid w:val="00A97318"/>
    <w:rsid w:val="00A97504"/>
    <w:rsid w:val="00A97760"/>
    <w:rsid w:val="00AA085A"/>
    <w:rsid w:val="00AA0F35"/>
    <w:rsid w:val="00AA106A"/>
    <w:rsid w:val="00AA147F"/>
    <w:rsid w:val="00AA14BD"/>
    <w:rsid w:val="00AA1769"/>
    <w:rsid w:val="00AA1812"/>
    <w:rsid w:val="00AA1E50"/>
    <w:rsid w:val="00AA368F"/>
    <w:rsid w:val="00AA36DB"/>
    <w:rsid w:val="00AA37DA"/>
    <w:rsid w:val="00AA387D"/>
    <w:rsid w:val="00AA391C"/>
    <w:rsid w:val="00AA4281"/>
    <w:rsid w:val="00AA4449"/>
    <w:rsid w:val="00AA4AF1"/>
    <w:rsid w:val="00AA4B00"/>
    <w:rsid w:val="00AA4CE6"/>
    <w:rsid w:val="00AA5918"/>
    <w:rsid w:val="00AA620F"/>
    <w:rsid w:val="00AA6266"/>
    <w:rsid w:val="00AA6285"/>
    <w:rsid w:val="00AA665D"/>
    <w:rsid w:val="00AA6B3D"/>
    <w:rsid w:val="00AA6BA1"/>
    <w:rsid w:val="00AA6C58"/>
    <w:rsid w:val="00AA706B"/>
    <w:rsid w:val="00AA77C7"/>
    <w:rsid w:val="00AA7CF7"/>
    <w:rsid w:val="00AA7D59"/>
    <w:rsid w:val="00AB023F"/>
    <w:rsid w:val="00AB03FD"/>
    <w:rsid w:val="00AB0444"/>
    <w:rsid w:val="00AB04A5"/>
    <w:rsid w:val="00AB0943"/>
    <w:rsid w:val="00AB1191"/>
    <w:rsid w:val="00AB1AB5"/>
    <w:rsid w:val="00AB1BF6"/>
    <w:rsid w:val="00AB2047"/>
    <w:rsid w:val="00AB2169"/>
    <w:rsid w:val="00AB248C"/>
    <w:rsid w:val="00AB3557"/>
    <w:rsid w:val="00AB3B77"/>
    <w:rsid w:val="00AB3FFB"/>
    <w:rsid w:val="00AB41D4"/>
    <w:rsid w:val="00AB43B9"/>
    <w:rsid w:val="00AB51F3"/>
    <w:rsid w:val="00AB5C4A"/>
    <w:rsid w:val="00AB5F18"/>
    <w:rsid w:val="00AB5FF3"/>
    <w:rsid w:val="00AB606D"/>
    <w:rsid w:val="00AB6086"/>
    <w:rsid w:val="00AB709B"/>
    <w:rsid w:val="00AB73C9"/>
    <w:rsid w:val="00AB77F8"/>
    <w:rsid w:val="00AB78C8"/>
    <w:rsid w:val="00AC054C"/>
    <w:rsid w:val="00AC0BE2"/>
    <w:rsid w:val="00AC0CE0"/>
    <w:rsid w:val="00AC0DF7"/>
    <w:rsid w:val="00AC10EC"/>
    <w:rsid w:val="00AC1493"/>
    <w:rsid w:val="00AC1919"/>
    <w:rsid w:val="00AC1B8F"/>
    <w:rsid w:val="00AC1F8E"/>
    <w:rsid w:val="00AC211F"/>
    <w:rsid w:val="00AC21AA"/>
    <w:rsid w:val="00AC2373"/>
    <w:rsid w:val="00AC291C"/>
    <w:rsid w:val="00AC2B9F"/>
    <w:rsid w:val="00AC2C06"/>
    <w:rsid w:val="00AC2ED6"/>
    <w:rsid w:val="00AC3286"/>
    <w:rsid w:val="00AC3324"/>
    <w:rsid w:val="00AC3AD1"/>
    <w:rsid w:val="00AC4840"/>
    <w:rsid w:val="00AC5439"/>
    <w:rsid w:val="00AC5742"/>
    <w:rsid w:val="00AC59FA"/>
    <w:rsid w:val="00AC5A21"/>
    <w:rsid w:val="00AC5B8E"/>
    <w:rsid w:val="00AC5E12"/>
    <w:rsid w:val="00AC6EBB"/>
    <w:rsid w:val="00AC7C14"/>
    <w:rsid w:val="00AD01F9"/>
    <w:rsid w:val="00AD040A"/>
    <w:rsid w:val="00AD04A6"/>
    <w:rsid w:val="00AD06EB"/>
    <w:rsid w:val="00AD1590"/>
    <w:rsid w:val="00AD198D"/>
    <w:rsid w:val="00AD2848"/>
    <w:rsid w:val="00AD3600"/>
    <w:rsid w:val="00AD36FE"/>
    <w:rsid w:val="00AD3B6D"/>
    <w:rsid w:val="00AD3CAA"/>
    <w:rsid w:val="00AD3CDD"/>
    <w:rsid w:val="00AD444D"/>
    <w:rsid w:val="00AD4EF3"/>
    <w:rsid w:val="00AD567C"/>
    <w:rsid w:val="00AD5BE5"/>
    <w:rsid w:val="00AD5C40"/>
    <w:rsid w:val="00AD5C50"/>
    <w:rsid w:val="00AD5D0A"/>
    <w:rsid w:val="00AD6352"/>
    <w:rsid w:val="00AD6392"/>
    <w:rsid w:val="00AD6808"/>
    <w:rsid w:val="00AD7777"/>
    <w:rsid w:val="00AD7799"/>
    <w:rsid w:val="00AD7E4C"/>
    <w:rsid w:val="00AD7FD9"/>
    <w:rsid w:val="00AE0334"/>
    <w:rsid w:val="00AE0A56"/>
    <w:rsid w:val="00AE0AE0"/>
    <w:rsid w:val="00AE0B41"/>
    <w:rsid w:val="00AE0C1E"/>
    <w:rsid w:val="00AE0CCE"/>
    <w:rsid w:val="00AE0EA1"/>
    <w:rsid w:val="00AE0EFF"/>
    <w:rsid w:val="00AE0F96"/>
    <w:rsid w:val="00AE15FB"/>
    <w:rsid w:val="00AE1DD1"/>
    <w:rsid w:val="00AE1EF6"/>
    <w:rsid w:val="00AE2755"/>
    <w:rsid w:val="00AE28C6"/>
    <w:rsid w:val="00AE2DAB"/>
    <w:rsid w:val="00AE3643"/>
    <w:rsid w:val="00AE3D91"/>
    <w:rsid w:val="00AE3ED6"/>
    <w:rsid w:val="00AE409B"/>
    <w:rsid w:val="00AE4AD6"/>
    <w:rsid w:val="00AE51AC"/>
    <w:rsid w:val="00AE55C9"/>
    <w:rsid w:val="00AE6639"/>
    <w:rsid w:val="00AE66B8"/>
    <w:rsid w:val="00AE68B6"/>
    <w:rsid w:val="00AE6C3E"/>
    <w:rsid w:val="00AE7228"/>
    <w:rsid w:val="00AE75BC"/>
    <w:rsid w:val="00AE7663"/>
    <w:rsid w:val="00AF0C91"/>
    <w:rsid w:val="00AF0D89"/>
    <w:rsid w:val="00AF1226"/>
    <w:rsid w:val="00AF1626"/>
    <w:rsid w:val="00AF1778"/>
    <w:rsid w:val="00AF2945"/>
    <w:rsid w:val="00AF3900"/>
    <w:rsid w:val="00AF4294"/>
    <w:rsid w:val="00AF47E7"/>
    <w:rsid w:val="00AF4B0A"/>
    <w:rsid w:val="00AF5087"/>
    <w:rsid w:val="00AF50AE"/>
    <w:rsid w:val="00AF5363"/>
    <w:rsid w:val="00AF55BF"/>
    <w:rsid w:val="00AF5845"/>
    <w:rsid w:val="00AF5B2B"/>
    <w:rsid w:val="00AF64CD"/>
    <w:rsid w:val="00AF6541"/>
    <w:rsid w:val="00AF7158"/>
    <w:rsid w:val="00AF77BA"/>
    <w:rsid w:val="00AF7D63"/>
    <w:rsid w:val="00B0039C"/>
    <w:rsid w:val="00B00561"/>
    <w:rsid w:val="00B00A1B"/>
    <w:rsid w:val="00B00EEE"/>
    <w:rsid w:val="00B010BB"/>
    <w:rsid w:val="00B014DA"/>
    <w:rsid w:val="00B021BD"/>
    <w:rsid w:val="00B02570"/>
    <w:rsid w:val="00B026A9"/>
    <w:rsid w:val="00B02888"/>
    <w:rsid w:val="00B02CCB"/>
    <w:rsid w:val="00B02CD8"/>
    <w:rsid w:val="00B03030"/>
    <w:rsid w:val="00B03041"/>
    <w:rsid w:val="00B034CF"/>
    <w:rsid w:val="00B039A0"/>
    <w:rsid w:val="00B04835"/>
    <w:rsid w:val="00B05391"/>
    <w:rsid w:val="00B05832"/>
    <w:rsid w:val="00B058A6"/>
    <w:rsid w:val="00B058D3"/>
    <w:rsid w:val="00B05C5F"/>
    <w:rsid w:val="00B05F8F"/>
    <w:rsid w:val="00B06035"/>
    <w:rsid w:val="00B060F2"/>
    <w:rsid w:val="00B06518"/>
    <w:rsid w:val="00B0671B"/>
    <w:rsid w:val="00B07121"/>
    <w:rsid w:val="00B075A7"/>
    <w:rsid w:val="00B07D90"/>
    <w:rsid w:val="00B10154"/>
    <w:rsid w:val="00B10762"/>
    <w:rsid w:val="00B10B75"/>
    <w:rsid w:val="00B11941"/>
    <w:rsid w:val="00B11C9E"/>
    <w:rsid w:val="00B1200A"/>
    <w:rsid w:val="00B12D27"/>
    <w:rsid w:val="00B12E24"/>
    <w:rsid w:val="00B1380D"/>
    <w:rsid w:val="00B14281"/>
    <w:rsid w:val="00B143A5"/>
    <w:rsid w:val="00B1497B"/>
    <w:rsid w:val="00B14A1C"/>
    <w:rsid w:val="00B14AC9"/>
    <w:rsid w:val="00B14D4A"/>
    <w:rsid w:val="00B15DF9"/>
    <w:rsid w:val="00B1629D"/>
    <w:rsid w:val="00B163F8"/>
    <w:rsid w:val="00B16E72"/>
    <w:rsid w:val="00B1726E"/>
    <w:rsid w:val="00B1732D"/>
    <w:rsid w:val="00B179E1"/>
    <w:rsid w:val="00B17B5D"/>
    <w:rsid w:val="00B17D77"/>
    <w:rsid w:val="00B17DA8"/>
    <w:rsid w:val="00B2000D"/>
    <w:rsid w:val="00B203B0"/>
    <w:rsid w:val="00B21588"/>
    <w:rsid w:val="00B21E9A"/>
    <w:rsid w:val="00B220AD"/>
    <w:rsid w:val="00B234A3"/>
    <w:rsid w:val="00B243AC"/>
    <w:rsid w:val="00B251C9"/>
    <w:rsid w:val="00B252F6"/>
    <w:rsid w:val="00B25970"/>
    <w:rsid w:val="00B25AF6"/>
    <w:rsid w:val="00B263B3"/>
    <w:rsid w:val="00B26541"/>
    <w:rsid w:val="00B26654"/>
    <w:rsid w:val="00B2673C"/>
    <w:rsid w:val="00B268DB"/>
    <w:rsid w:val="00B26AAE"/>
    <w:rsid w:val="00B26C4D"/>
    <w:rsid w:val="00B26D53"/>
    <w:rsid w:val="00B2708C"/>
    <w:rsid w:val="00B2725B"/>
    <w:rsid w:val="00B27510"/>
    <w:rsid w:val="00B2775A"/>
    <w:rsid w:val="00B279A1"/>
    <w:rsid w:val="00B27EF4"/>
    <w:rsid w:val="00B307CD"/>
    <w:rsid w:val="00B30ACB"/>
    <w:rsid w:val="00B31090"/>
    <w:rsid w:val="00B31556"/>
    <w:rsid w:val="00B32183"/>
    <w:rsid w:val="00B322B7"/>
    <w:rsid w:val="00B32816"/>
    <w:rsid w:val="00B32D82"/>
    <w:rsid w:val="00B333C1"/>
    <w:rsid w:val="00B33B45"/>
    <w:rsid w:val="00B33F86"/>
    <w:rsid w:val="00B3403B"/>
    <w:rsid w:val="00B341A6"/>
    <w:rsid w:val="00B34270"/>
    <w:rsid w:val="00B34BC0"/>
    <w:rsid w:val="00B34DDD"/>
    <w:rsid w:val="00B350BA"/>
    <w:rsid w:val="00B351FB"/>
    <w:rsid w:val="00B355C6"/>
    <w:rsid w:val="00B35D8A"/>
    <w:rsid w:val="00B35EA8"/>
    <w:rsid w:val="00B36291"/>
    <w:rsid w:val="00B364F9"/>
    <w:rsid w:val="00B368B4"/>
    <w:rsid w:val="00B36D34"/>
    <w:rsid w:val="00B37673"/>
    <w:rsid w:val="00B379C1"/>
    <w:rsid w:val="00B4008F"/>
    <w:rsid w:val="00B40133"/>
    <w:rsid w:val="00B4042E"/>
    <w:rsid w:val="00B40528"/>
    <w:rsid w:val="00B4083E"/>
    <w:rsid w:val="00B40B7C"/>
    <w:rsid w:val="00B411B0"/>
    <w:rsid w:val="00B417FA"/>
    <w:rsid w:val="00B41CE0"/>
    <w:rsid w:val="00B41F2C"/>
    <w:rsid w:val="00B41F94"/>
    <w:rsid w:val="00B42B0C"/>
    <w:rsid w:val="00B43006"/>
    <w:rsid w:val="00B44859"/>
    <w:rsid w:val="00B45179"/>
    <w:rsid w:val="00B45852"/>
    <w:rsid w:val="00B45CFA"/>
    <w:rsid w:val="00B4663C"/>
    <w:rsid w:val="00B47404"/>
    <w:rsid w:val="00B4744A"/>
    <w:rsid w:val="00B4769C"/>
    <w:rsid w:val="00B47A36"/>
    <w:rsid w:val="00B47C64"/>
    <w:rsid w:val="00B47D94"/>
    <w:rsid w:val="00B47F1F"/>
    <w:rsid w:val="00B50487"/>
    <w:rsid w:val="00B506A9"/>
    <w:rsid w:val="00B513C8"/>
    <w:rsid w:val="00B516EF"/>
    <w:rsid w:val="00B519AA"/>
    <w:rsid w:val="00B51EDC"/>
    <w:rsid w:val="00B51FDD"/>
    <w:rsid w:val="00B521C2"/>
    <w:rsid w:val="00B52DE0"/>
    <w:rsid w:val="00B53178"/>
    <w:rsid w:val="00B531C5"/>
    <w:rsid w:val="00B533F5"/>
    <w:rsid w:val="00B536C9"/>
    <w:rsid w:val="00B53913"/>
    <w:rsid w:val="00B53ECD"/>
    <w:rsid w:val="00B544F9"/>
    <w:rsid w:val="00B54735"/>
    <w:rsid w:val="00B5499A"/>
    <w:rsid w:val="00B54FEB"/>
    <w:rsid w:val="00B55626"/>
    <w:rsid w:val="00B557B0"/>
    <w:rsid w:val="00B55F5B"/>
    <w:rsid w:val="00B56843"/>
    <w:rsid w:val="00B56CB5"/>
    <w:rsid w:val="00B56D03"/>
    <w:rsid w:val="00B56D87"/>
    <w:rsid w:val="00B56F26"/>
    <w:rsid w:val="00B57879"/>
    <w:rsid w:val="00B57B5E"/>
    <w:rsid w:val="00B6098A"/>
    <w:rsid w:val="00B60A99"/>
    <w:rsid w:val="00B61698"/>
    <w:rsid w:val="00B6203B"/>
    <w:rsid w:val="00B62279"/>
    <w:rsid w:val="00B6230D"/>
    <w:rsid w:val="00B62664"/>
    <w:rsid w:val="00B62758"/>
    <w:rsid w:val="00B62F4F"/>
    <w:rsid w:val="00B62F81"/>
    <w:rsid w:val="00B63410"/>
    <w:rsid w:val="00B63E26"/>
    <w:rsid w:val="00B63FD3"/>
    <w:rsid w:val="00B641AE"/>
    <w:rsid w:val="00B6449A"/>
    <w:rsid w:val="00B64DD9"/>
    <w:rsid w:val="00B651DF"/>
    <w:rsid w:val="00B65272"/>
    <w:rsid w:val="00B6542D"/>
    <w:rsid w:val="00B655AF"/>
    <w:rsid w:val="00B656E5"/>
    <w:rsid w:val="00B65A6E"/>
    <w:rsid w:val="00B65BE0"/>
    <w:rsid w:val="00B65E0C"/>
    <w:rsid w:val="00B6603A"/>
    <w:rsid w:val="00B661F6"/>
    <w:rsid w:val="00B66890"/>
    <w:rsid w:val="00B66C0D"/>
    <w:rsid w:val="00B6701F"/>
    <w:rsid w:val="00B679AB"/>
    <w:rsid w:val="00B67AFF"/>
    <w:rsid w:val="00B67D9D"/>
    <w:rsid w:val="00B67DD2"/>
    <w:rsid w:val="00B7034E"/>
    <w:rsid w:val="00B7048C"/>
    <w:rsid w:val="00B7062C"/>
    <w:rsid w:val="00B70663"/>
    <w:rsid w:val="00B7079C"/>
    <w:rsid w:val="00B70929"/>
    <w:rsid w:val="00B7097F"/>
    <w:rsid w:val="00B709F7"/>
    <w:rsid w:val="00B7112D"/>
    <w:rsid w:val="00B713D6"/>
    <w:rsid w:val="00B71439"/>
    <w:rsid w:val="00B72A4D"/>
    <w:rsid w:val="00B72AD4"/>
    <w:rsid w:val="00B73444"/>
    <w:rsid w:val="00B7346C"/>
    <w:rsid w:val="00B73538"/>
    <w:rsid w:val="00B73718"/>
    <w:rsid w:val="00B73B21"/>
    <w:rsid w:val="00B75A97"/>
    <w:rsid w:val="00B75BAB"/>
    <w:rsid w:val="00B75BC7"/>
    <w:rsid w:val="00B75D1F"/>
    <w:rsid w:val="00B76C1D"/>
    <w:rsid w:val="00B77C35"/>
    <w:rsid w:val="00B77ECC"/>
    <w:rsid w:val="00B77EE5"/>
    <w:rsid w:val="00B80679"/>
    <w:rsid w:val="00B80B48"/>
    <w:rsid w:val="00B80FC1"/>
    <w:rsid w:val="00B810FE"/>
    <w:rsid w:val="00B81D8E"/>
    <w:rsid w:val="00B82310"/>
    <w:rsid w:val="00B827C8"/>
    <w:rsid w:val="00B82B84"/>
    <w:rsid w:val="00B83722"/>
    <w:rsid w:val="00B83E03"/>
    <w:rsid w:val="00B83E5B"/>
    <w:rsid w:val="00B83EF0"/>
    <w:rsid w:val="00B84AE3"/>
    <w:rsid w:val="00B84D74"/>
    <w:rsid w:val="00B85489"/>
    <w:rsid w:val="00B85906"/>
    <w:rsid w:val="00B85ADB"/>
    <w:rsid w:val="00B85B99"/>
    <w:rsid w:val="00B878F1"/>
    <w:rsid w:val="00B87D15"/>
    <w:rsid w:val="00B903B4"/>
    <w:rsid w:val="00B906B8"/>
    <w:rsid w:val="00B90EB6"/>
    <w:rsid w:val="00B91031"/>
    <w:rsid w:val="00B91279"/>
    <w:rsid w:val="00B91485"/>
    <w:rsid w:val="00B917C3"/>
    <w:rsid w:val="00B9189F"/>
    <w:rsid w:val="00B919A8"/>
    <w:rsid w:val="00B91C89"/>
    <w:rsid w:val="00B92013"/>
    <w:rsid w:val="00B92138"/>
    <w:rsid w:val="00B9226E"/>
    <w:rsid w:val="00B92696"/>
    <w:rsid w:val="00B92DBE"/>
    <w:rsid w:val="00B930AE"/>
    <w:rsid w:val="00B93729"/>
    <w:rsid w:val="00B93E67"/>
    <w:rsid w:val="00B93FD5"/>
    <w:rsid w:val="00B94088"/>
    <w:rsid w:val="00B94260"/>
    <w:rsid w:val="00B946DC"/>
    <w:rsid w:val="00B948BB"/>
    <w:rsid w:val="00B94D26"/>
    <w:rsid w:val="00B94D78"/>
    <w:rsid w:val="00B95120"/>
    <w:rsid w:val="00B9538F"/>
    <w:rsid w:val="00B95DC2"/>
    <w:rsid w:val="00B96585"/>
    <w:rsid w:val="00B9664E"/>
    <w:rsid w:val="00B97C0A"/>
    <w:rsid w:val="00BA0126"/>
    <w:rsid w:val="00BA0224"/>
    <w:rsid w:val="00BA05DB"/>
    <w:rsid w:val="00BA106B"/>
    <w:rsid w:val="00BA1240"/>
    <w:rsid w:val="00BA1B6B"/>
    <w:rsid w:val="00BA20DB"/>
    <w:rsid w:val="00BA29DF"/>
    <w:rsid w:val="00BA2C6B"/>
    <w:rsid w:val="00BA2CA8"/>
    <w:rsid w:val="00BA32C7"/>
    <w:rsid w:val="00BA40BA"/>
    <w:rsid w:val="00BA457C"/>
    <w:rsid w:val="00BA4926"/>
    <w:rsid w:val="00BA5104"/>
    <w:rsid w:val="00BA5779"/>
    <w:rsid w:val="00BA5B59"/>
    <w:rsid w:val="00BA5EFE"/>
    <w:rsid w:val="00BA63F9"/>
    <w:rsid w:val="00BA640E"/>
    <w:rsid w:val="00BA64AB"/>
    <w:rsid w:val="00BA66B5"/>
    <w:rsid w:val="00BA6EC1"/>
    <w:rsid w:val="00BA7672"/>
    <w:rsid w:val="00BA7749"/>
    <w:rsid w:val="00BB01D7"/>
    <w:rsid w:val="00BB01E5"/>
    <w:rsid w:val="00BB029C"/>
    <w:rsid w:val="00BB046C"/>
    <w:rsid w:val="00BB064B"/>
    <w:rsid w:val="00BB09C0"/>
    <w:rsid w:val="00BB13C9"/>
    <w:rsid w:val="00BB15F3"/>
    <w:rsid w:val="00BB17B6"/>
    <w:rsid w:val="00BB1980"/>
    <w:rsid w:val="00BB2139"/>
    <w:rsid w:val="00BB2534"/>
    <w:rsid w:val="00BB2F11"/>
    <w:rsid w:val="00BB3335"/>
    <w:rsid w:val="00BB36DC"/>
    <w:rsid w:val="00BB3717"/>
    <w:rsid w:val="00BB3B46"/>
    <w:rsid w:val="00BB3CDF"/>
    <w:rsid w:val="00BB3EC6"/>
    <w:rsid w:val="00BB5291"/>
    <w:rsid w:val="00BB5462"/>
    <w:rsid w:val="00BB5813"/>
    <w:rsid w:val="00BB5B88"/>
    <w:rsid w:val="00BB5C31"/>
    <w:rsid w:val="00BB5EBF"/>
    <w:rsid w:val="00BB5FA1"/>
    <w:rsid w:val="00BB648B"/>
    <w:rsid w:val="00BB680E"/>
    <w:rsid w:val="00BB6AD3"/>
    <w:rsid w:val="00BB6C8D"/>
    <w:rsid w:val="00BC0185"/>
    <w:rsid w:val="00BC0858"/>
    <w:rsid w:val="00BC0AE4"/>
    <w:rsid w:val="00BC0B03"/>
    <w:rsid w:val="00BC15D2"/>
    <w:rsid w:val="00BC1759"/>
    <w:rsid w:val="00BC1C2B"/>
    <w:rsid w:val="00BC24AD"/>
    <w:rsid w:val="00BC2F56"/>
    <w:rsid w:val="00BC2FD9"/>
    <w:rsid w:val="00BC3167"/>
    <w:rsid w:val="00BC39FB"/>
    <w:rsid w:val="00BC3A2E"/>
    <w:rsid w:val="00BC3B8B"/>
    <w:rsid w:val="00BC3F50"/>
    <w:rsid w:val="00BC4283"/>
    <w:rsid w:val="00BC43C2"/>
    <w:rsid w:val="00BC471B"/>
    <w:rsid w:val="00BC473E"/>
    <w:rsid w:val="00BC4D1B"/>
    <w:rsid w:val="00BC59A2"/>
    <w:rsid w:val="00BC5A9B"/>
    <w:rsid w:val="00BC5E0A"/>
    <w:rsid w:val="00BC6205"/>
    <w:rsid w:val="00BC67A4"/>
    <w:rsid w:val="00BC67DE"/>
    <w:rsid w:val="00BC68B0"/>
    <w:rsid w:val="00BC6B70"/>
    <w:rsid w:val="00BC6C91"/>
    <w:rsid w:val="00BC750D"/>
    <w:rsid w:val="00BC77BA"/>
    <w:rsid w:val="00BC78D4"/>
    <w:rsid w:val="00BC7B0A"/>
    <w:rsid w:val="00BD088C"/>
    <w:rsid w:val="00BD0956"/>
    <w:rsid w:val="00BD09B4"/>
    <w:rsid w:val="00BD0E64"/>
    <w:rsid w:val="00BD1368"/>
    <w:rsid w:val="00BD183E"/>
    <w:rsid w:val="00BD19EA"/>
    <w:rsid w:val="00BD22E4"/>
    <w:rsid w:val="00BD2CD6"/>
    <w:rsid w:val="00BD354C"/>
    <w:rsid w:val="00BD3A8A"/>
    <w:rsid w:val="00BD40E5"/>
    <w:rsid w:val="00BD41DC"/>
    <w:rsid w:val="00BD4F69"/>
    <w:rsid w:val="00BD58C1"/>
    <w:rsid w:val="00BD5D07"/>
    <w:rsid w:val="00BD618F"/>
    <w:rsid w:val="00BD6A07"/>
    <w:rsid w:val="00BD6A65"/>
    <w:rsid w:val="00BD6EE1"/>
    <w:rsid w:val="00BD708F"/>
    <w:rsid w:val="00BE01AF"/>
    <w:rsid w:val="00BE0FF4"/>
    <w:rsid w:val="00BE1930"/>
    <w:rsid w:val="00BE22A7"/>
    <w:rsid w:val="00BE24F4"/>
    <w:rsid w:val="00BE2547"/>
    <w:rsid w:val="00BE3231"/>
    <w:rsid w:val="00BE331C"/>
    <w:rsid w:val="00BE352A"/>
    <w:rsid w:val="00BE3AAC"/>
    <w:rsid w:val="00BE3BB7"/>
    <w:rsid w:val="00BE3C53"/>
    <w:rsid w:val="00BE4B89"/>
    <w:rsid w:val="00BE4CF9"/>
    <w:rsid w:val="00BE595B"/>
    <w:rsid w:val="00BE5C41"/>
    <w:rsid w:val="00BE6808"/>
    <w:rsid w:val="00BE6BC7"/>
    <w:rsid w:val="00BE6CEA"/>
    <w:rsid w:val="00BE6DB2"/>
    <w:rsid w:val="00BE71BC"/>
    <w:rsid w:val="00BE777C"/>
    <w:rsid w:val="00BE7797"/>
    <w:rsid w:val="00BE7995"/>
    <w:rsid w:val="00BE7B55"/>
    <w:rsid w:val="00BE7F6F"/>
    <w:rsid w:val="00BF00C5"/>
    <w:rsid w:val="00BF0358"/>
    <w:rsid w:val="00BF040E"/>
    <w:rsid w:val="00BF0460"/>
    <w:rsid w:val="00BF05B9"/>
    <w:rsid w:val="00BF05D8"/>
    <w:rsid w:val="00BF093E"/>
    <w:rsid w:val="00BF0D4A"/>
    <w:rsid w:val="00BF0EFB"/>
    <w:rsid w:val="00BF1CAD"/>
    <w:rsid w:val="00BF1DAC"/>
    <w:rsid w:val="00BF25A2"/>
    <w:rsid w:val="00BF2899"/>
    <w:rsid w:val="00BF2A2F"/>
    <w:rsid w:val="00BF2E2A"/>
    <w:rsid w:val="00BF3230"/>
    <w:rsid w:val="00BF3BB1"/>
    <w:rsid w:val="00BF3C6E"/>
    <w:rsid w:val="00BF4918"/>
    <w:rsid w:val="00BF4A34"/>
    <w:rsid w:val="00BF4D23"/>
    <w:rsid w:val="00BF517A"/>
    <w:rsid w:val="00BF54F3"/>
    <w:rsid w:val="00BF559C"/>
    <w:rsid w:val="00BF5750"/>
    <w:rsid w:val="00BF5D9C"/>
    <w:rsid w:val="00BF6062"/>
    <w:rsid w:val="00BF6910"/>
    <w:rsid w:val="00BF7A0D"/>
    <w:rsid w:val="00C002F1"/>
    <w:rsid w:val="00C00AC4"/>
    <w:rsid w:val="00C00CD5"/>
    <w:rsid w:val="00C00E86"/>
    <w:rsid w:val="00C01165"/>
    <w:rsid w:val="00C014F0"/>
    <w:rsid w:val="00C01C7A"/>
    <w:rsid w:val="00C01DBD"/>
    <w:rsid w:val="00C01FEA"/>
    <w:rsid w:val="00C0205F"/>
    <w:rsid w:val="00C021AC"/>
    <w:rsid w:val="00C02225"/>
    <w:rsid w:val="00C03250"/>
    <w:rsid w:val="00C04820"/>
    <w:rsid w:val="00C04DBA"/>
    <w:rsid w:val="00C054F5"/>
    <w:rsid w:val="00C05879"/>
    <w:rsid w:val="00C05DCE"/>
    <w:rsid w:val="00C06169"/>
    <w:rsid w:val="00C06946"/>
    <w:rsid w:val="00C06B49"/>
    <w:rsid w:val="00C06B80"/>
    <w:rsid w:val="00C10EF0"/>
    <w:rsid w:val="00C110F4"/>
    <w:rsid w:val="00C11325"/>
    <w:rsid w:val="00C1166A"/>
    <w:rsid w:val="00C1176C"/>
    <w:rsid w:val="00C117C7"/>
    <w:rsid w:val="00C118A6"/>
    <w:rsid w:val="00C11C1E"/>
    <w:rsid w:val="00C11C40"/>
    <w:rsid w:val="00C12E11"/>
    <w:rsid w:val="00C1327E"/>
    <w:rsid w:val="00C13477"/>
    <w:rsid w:val="00C13570"/>
    <w:rsid w:val="00C13602"/>
    <w:rsid w:val="00C137C4"/>
    <w:rsid w:val="00C13869"/>
    <w:rsid w:val="00C13943"/>
    <w:rsid w:val="00C142D2"/>
    <w:rsid w:val="00C14A61"/>
    <w:rsid w:val="00C14BCD"/>
    <w:rsid w:val="00C14E03"/>
    <w:rsid w:val="00C1511B"/>
    <w:rsid w:val="00C1514C"/>
    <w:rsid w:val="00C153CB"/>
    <w:rsid w:val="00C1609C"/>
    <w:rsid w:val="00C16102"/>
    <w:rsid w:val="00C164B1"/>
    <w:rsid w:val="00C17C71"/>
    <w:rsid w:val="00C17CAC"/>
    <w:rsid w:val="00C17EE4"/>
    <w:rsid w:val="00C207FA"/>
    <w:rsid w:val="00C20A41"/>
    <w:rsid w:val="00C20C0B"/>
    <w:rsid w:val="00C20CB2"/>
    <w:rsid w:val="00C21112"/>
    <w:rsid w:val="00C21B2B"/>
    <w:rsid w:val="00C21BCA"/>
    <w:rsid w:val="00C21D21"/>
    <w:rsid w:val="00C21FB6"/>
    <w:rsid w:val="00C225E5"/>
    <w:rsid w:val="00C22981"/>
    <w:rsid w:val="00C22D39"/>
    <w:rsid w:val="00C2316A"/>
    <w:rsid w:val="00C2371D"/>
    <w:rsid w:val="00C23A18"/>
    <w:rsid w:val="00C23BD0"/>
    <w:rsid w:val="00C23EAD"/>
    <w:rsid w:val="00C24059"/>
    <w:rsid w:val="00C24617"/>
    <w:rsid w:val="00C24920"/>
    <w:rsid w:val="00C249D4"/>
    <w:rsid w:val="00C251C0"/>
    <w:rsid w:val="00C25510"/>
    <w:rsid w:val="00C25BE6"/>
    <w:rsid w:val="00C263A9"/>
    <w:rsid w:val="00C26841"/>
    <w:rsid w:val="00C27044"/>
    <w:rsid w:val="00C27547"/>
    <w:rsid w:val="00C27C7A"/>
    <w:rsid w:val="00C27CA6"/>
    <w:rsid w:val="00C27CCD"/>
    <w:rsid w:val="00C27F09"/>
    <w:rsid w:val="00C302FA"/>
    <w:rsid w:val="00C305FE"/>
    <w:rsid w:val="00C30712"/>
    <w:rsid w:val="00C3071A"/>
    <w:rsid w:val="00C309CC"/>
    <w:rsid w:val="00C30B85"/>
    <w:rsid w:val="00C30FB6"/>
    <w:rsid w:val="00C31063"/>
    <w:rsid w:val="00C31138"/>
    <w:rsid w:val="00C311E3"/>
    <w:rsid w:val="00C32426"/>
    <w:rsid w:val="00C32643"/>
    <w:rsid w:val="00C3269E"/>
    <w:rsid w:val="00C329A4"/>
    <w:rsid w:val="00C32A44"/>
    <w:rsid w:val="00C33134"/>
    <w:rsid w:val="00C33B9D"/>
    <w:rsid w:val="00C33C26"/>
    <w:rsid w:val="00C34B1E"/>
    <w:rsid w:val="00C35054"/>
    <w:rsid w:val="00C3526C"/>
    <w:rsid w:val="00C35BFD"/>
    <w:rsid w:val="00C361ED"/>
    <w:rsid w:val="00C36717"/>
    <w:rsid w:val="00C36829"/>
    <w:rsid w:val="00C36BD4"/>
    <w:rsid w:val="00C36F09"/>
    <w:rsid w:val="00C37061"/>
    <w:rsid w:val="00C37827"/>
    <w:rsid w:val="00C37D2F"/>
    <w:rsid w:val="00C40668"/>
    <w:rsid w:val="00C40A08"/>
    <w:rsid w:val="00C424DA"/>
    <w:rsid w:val="00C42726"/>
    <w:rsid w:val="00C429E9"/>
    <w:rsid w:val="00C4383F"/>
    <w:rsid w:val="00C43AE7"/>
    <w:rsid w:val="00C43C53"/>
    <w:rsid w:val="00C4517A"/>
    <w:rsid w:val="00C452AF"/>
    <w:rsid w:val="00C4564E"/>
    <w:rsid w:val="00C45CCE"/>
    <w:rsid w:val="00C46081"/>
    <w:rsid w:val="00C46760"/>
    <w:rsid w:val="00C46908"/>
    <w:rsid w:val="00C46947"/>
    <w:rsid w:val="00C46B7D"/>
    <w:rsid w:val="00C46BEF"/>
    <w:rsid w:val="00C46C99"/>
    <w:rsid w:val="00C46E01"/>
    <w:rsid w:val="00C47298"/>
    <w:rsid w:val="00C473FC"/>
    <w:rsid w:val="00C47936"/>
    <w:rsid w:val="00C50E8B"/>
    <w:rsid w:val="00C51533"/>
    <w:rsid w:val="00C51ADE"/>
    <w:rsid w:val="00C51ADF"/>
    <w:rsid w:val="00C523DE"/>
    <w:rsid w:val="00C53BC3"/>
    <w:rsid w:val="00C53DC7"/>
    <w:rsid w:val="00C53E10"/>
    <w:rsid w:val="00C53FCA"/>
    <w:rsid w:val="00C54451"/>
    <w:rsid w:val="00C547BD"/>
    <w:rsid w:val="00C54C3A"/>
    <w:rsid w:val="00C54C3E"/>
    <w:rsid w:val="00C552FE"/>
    <w:rsid w:val="00C560FE"/>
    <w:rsid w:val="00C568DA"/>
    <w:rsid w:val="00C569DF"/>
    <w:rsid w:val="00C56F8F"/>
    <w:rsid w:val="00C570FD"/>
    <w:rsid w:val="00C57544"/>
    <w:rsid w:val="00C57584"/>
    <w:rsid w:val="00C5797F"/>
    <w:rsid w:val="00C57A92"/>
    <w:rsid w:val="00C60155"/>
    <w:rsid w:val="00C60664"/>
    <w:rsid w:val="00C60722"/>
    <w:rsid w:val="00C611AB"/>
    <w:rsid w:val="00C618BF"/>
    <w:rsid w:val="00C61C77"/>
    <w:rsid w:val="00C61DB9"/>
    <w:rsid w:val="00C624D0"/>
    <w:rsid w:val="00C624E3"/>
    <w:rsid w:val="00C62587"/>
    <w:rsid w:val="00C62ADF"/>
    <w:rsid w:val="00C636FB"/>
    <w:rsid w:val="00C63804"/>
    <w:rsid w:val="00C63891"/>
    <w:rsid w:val="00C63CA6"/>
    <w:rsid w:val="00C63EE2"/>
    <w:rsid w:val="00C63FCB"/>
    <w:rsid w:val="00C640E3"/>
    <w:rsid w:val="00C64A4C"/>
    <w:rsid w:val="00C64E3E"/>
    <w:rsid w:val="00C657ED"/>
    <w:rsid w:val="00C66268"/>
    <w:rsid w:val="00C66359"/>
    <w:rsid w:val="00C67093"/>
    <w:rsid w:val="00C6715B"/>
    <w:rsid w:val="00C676EA"/>
    <w:rsid w:val="00C67B95"/>
    <w:rsid w:val="00C67C68"/>
    <w:rsid w:val="00C67D80"/>
    <w:rsid w:val="00C70239"/>
    <w:rsid w:val="00C7075D"/>
    <w:rsid w:val="00C70E45"/>
    <w:rsid w:val="00C70EAE"/>
    <w:rsid w:val="00C70F2A"/>
    <w:rsid w:val="00C70FFB"/>
    <w:rsid w:val="00C71272"/>
    <w:rsid w:val="00C71740"/>
    <w:rsid w:val="00C71980"/>
    <w:rsid w:val="00C721EE"/>
    <w:rsid w:val="00C723E6"/>
    <w:rsid w:val="00C7253B"/>
    <w:rsid w:val="00C7255E"/>
    <w:rsid w:val="00C72AE5"/>
    <w:rsid w:val="00C72B21"/>
    <w:rsid w:val="00C734D0"/>
    <w:rsid w:val="00C73BB2"/>
    <w:rsid w:val="00C73D04"/>
    <w:rsid w:val="00C73DD5"/>
    <w:rsid w:val="00C74010"/>
    <w:rsid w:val="00C741E6"/>
    <w:rsid w:val="00C74426"/>
    <w:rsid w:val="00C746A5"/>
    <w:rsid w:val="00C75A53"/>
    <w:rsid w:val="00C75AE8"/>
    <w:rsid w:val="00C75D94"/>
    <w:rsid w:val="00C75EE5"/>
    <w:rsid w:val="00C764E5"/>
    <w:rsid w:val="00C76A31"/>
    <w:rsid w:val="00C77D81"/>
    <w:rsid w:val="00C80098"/>
    <w:rsid w:val="00C801A2"/>
    <w:rsid w:val="00C805BE"/>
    <w:rsid w:val="00C805F9"/>
    <w:rsid w:val="00C808FA"/>
    <w:rsid w:val="00C80CC7"/>
    <w:rsid w:val="00C8132F"/>
    <w:rsid w:val="00C81572"/>
    <w:rsid w:val="00C81630"/>
    <w:rsid w:val="00C81BAD"/>
    <w:rsid w:val="00C81DC3"/>
    <w:rsid w:val="00C81F25"/>
    <w:rsid w:val="00C82054"/>
    <w:rsid w:val="00C821F8"/>
    <w:rsid w:val="00C8221C"/>
    <w:rsid w:val="00C82405"/>
    <w:rsid w:val="00C82487"/>
    <w:rsid w:val="00C82550"/>
    <w:rsid w:val="00C826A8"/>
    <w:rsid w:val="00C82BDD"/>
    <w:rsid w:val="00C8304C"/>
    <w:rsid w:val="00C8310B"/>
    <w:rsid w:val="00C833C8"/>
    <w:rsid w:val="00C83841"/>
    <w:rsid w:val="00C83B31"/>
    <w:rsid w:val="00C84003"/>
    <w:rsid w:val="00C8403D"/>
    <w:rsid w:val="00C841CB"/>
    <w:rsid w:val="00C84761"/>
    <w:rsid w:val="00C8633E"/>
    <w:rsid w:val="00C86723"/>
    <w:rsid w:val="00C867E7"/>
    <w:rsid w:val="00C869BD"/>
    <w:rsid w:val="00C86D98"/>
    <w:rsid w:val="00C86F88"/>
    <w:rsid w:val="00C86F94"/>
    <w:rsid w:val="00C86FC2"/>
    <w:rsid w:val="00C87F29"/>
    <w:rsid w:val="00C908BB"/>
    <w:rsid w:val="00C90C34"/>
    <w:rsid w:val="00C914C3"/>
    <w:rsid w:val="00C919EF"/>
    <w:rsid w:val="00C920CE"/>
    <w:rsid w:val="00C925F0"/>
    <w:rsid w:val="00C9270A"/>
    <w:rsid w:val="00C92A13"/>
    <w:rsid w:val="00C932E2"/>
    <w:rsid w:val="00C9380D"/>
    <w:rsid w:val="00C93A55"/>
    <w:rsid w:val="00C9410D"/>
    <w:rsid w:val="00C94647"/>
    <w:rsid w:val="00C94C9D"/>
    <w:rsid w:val="00C94E43"/>
    <w:rsid w:val="00C94F6D"/>
    <w:rsid w:val="00C95597"/>
    <w:rsid w:val="00C9563D"/>
    <w:rsid w:val="00C95EEA"/>
    <w:rsid w:val="00C95FD2"/>
    <w:rsid w:val="00C961FB"/>
    <w:rsid w:val="00C962A6"/>
    <w:rsid w:val="00C9773E"/>
    <w:rsid w:val="00C9793F"/>
    <w:rsid w:val="00C97CDD"/>
    <w:rsid w:val="00CA01E9"/>
    <w:rsid w:val="00CA057B"/>
    <w:rsid w:val="00CA0EC4"/>
    <w:rsid w:val="00CA134A"/>
    <w:rsid w:val="00CA1B08"/>
    <w:rsid w:val="00CA2464"/>
    <w:rsid w:val="00CA2553"/>
    <w:rsid w:val="00CA293A"/>
    <w:rsid w:val="00CA2CF8"/>
    <w:rsid w:val="00CA371C"/>
    <w:rsid w:val="00CA4949"/>
    <w:rsid w:val="00CA4E7F"/>
    <w:rsid w:val="00CA51CB"/>
    <w:rsid w:val="00CA5D85"/>
    <w:rsid w:val="00CA5FE1"/>
    <w:rsid w:val="00CA61B1"/>
    <w:rsid w:val="00CA6496"/>
    <w:rsid w:val="00CA6C18"/>
    <w:rsid w:val="00CA6DC6"/>
    <w:rsid w:val="00CA7338"/>
    <w:rsid w:val="00CA73EC"/>
    <w:rsid w:val="00CA754A"/>
    <w:rsid w:val="00CA78F3"/>
    <w:rsid w:val="00CB06EE"/>
    <w:rsid w:val="00CB0A1A"/>
    <w:rsid w:val="00CB0A40"/>
    <w:rsid w:val="00CB26B9"/>
    <w:rsid w:val="00CB2C65"/>
    <w:rsid w:val="00CB3006"/>
    <w:rsid w:val="00CB33BC"/>
    <w:rsid w:val="00CB3736"/>
    <w:rsid w:val="00CB3B2D"/>
    <w:rsid w:val="00CB3B40"/>
    <w:rsid w:val="00CB3B62"/>
    <w:rsid w:val="00CB43F1"/>
    <w:rsid w:val="00CB4B6A"/>
    <w:rsid w:val="00CB4C99"/>
    <w:rsid w:val="00CB4E3E"/>
    <w:rsid w:val="00CB52F2"/>
    <w:rsid w:val="00CB5780"/>
    <w:rsid w:val="00CB68CC"/>
    <w:rsid w:val="00CB7232"/>
    <w:rsid w:val="00CB7629"/>
    <w:rsid w:val="00CB784A"/>
    <w:rsid w:val="00CB7DD2"/>
    <w:rsid w:val="00CB7F35"/>
    <w:rsid w:val="00CC0903"/>
    <w:rsid w:val="00CC0CAE"/>
    <w:rsid w:val="00CC1B69"/>
    <w:rsid w:val="00CC1BBF"/>
    <w:rsid w:val="00CC1BF3"/>
    <w:rsid w:val="00CC1E85"/>
    <w:rsid w:val="00CC212B"/>
    <w:rsid w:val="00CC22FE"/>
    <w:rsid w:val="00CC245F"/>
    <w:rsid w:val="00CC24FD"/>
    <w:rsid w:val="00CC2F9E"/>
    <w:rsid w:val="00CC3349"/>
    <w:rsid w:val="00CC352C"/>
    <w:rsid w:val="00CC3B2C"/>
    <w:rsid w:val="00CC3D68"/>
    <w:rsid w:val="00CC3DCE"/>
    <w:rsid w:val="00CC40D0"/>
    <w:rsid w:val="00CC44A0"/>
    <w:rsid w:val="00CC46C0"/>
    <w:rsid w:val="00CC4B6D"/>
    <w:rsid w:val="00CC4E91"/>
    <w:rsid w:val="00CC4FC5"/>
    <w:rsid w:val="00CC5A2D"/>
    <w:rsid w:val="00CC5AB1"/>
    <w:rsid w:val="00CC603C"/>
    <w:rsid w:val="00CC6455"/>
    <w:rsid w:val="00CC6473"/>
    <w:rsid w:val="00CC6716"/>
    <w:rsid w:val="00CC6FD1"/>
    <w:rsid w:val="00CC77F1"/>
    <w:rsid w:val="00CC7821"/>
    <w:rsid w:val="00CC7826"/>
    <w:rsid w:val="00CC790F"/>
    <w:rsid w:val="00CC7B9B"/>
    <w:rsid w:val="00CD08C8"/>
    <w:rsid w:val="00CD0979"/>
    <w:rsid w:val="00CD0EAF"/>
    <w:rsid w:val="00CD129A"/>
    <w:rsid w:val="00CD15DF"/>
    <w:rsid w:val="00CD198A"/>
    <w:rsid w:val="00CD1CC0"/>
    <w:rsid w:val="00CD22BA"/>
    <w:rsid w:val="00CD2506"/>
    <w:rsid w:val="00CD2962"/>
    <w:rsid w:val="00CD3EB2"/>
    <w:rsid w:val="00CD462E"/>
    <w:rsid w:val="00CD4A73"/>
    <w:rsid w:val="00CD4DEB"/>
    <w:rsid w:val="00CD572A"/>
    <w:rsid w:val="00CD5C0F"/>
    <w:rsid w:val="00CD5DF9"/>
    <w:rsid w:val="00CD5E47"/>
    <w:rsid w:val="00CD619E"/>
    <w:rsid w:val="00CD67BF"/>
    <w:rsid w:val="00CD6E78"/>
    <w:rsid w:val="00CD736C"/>
    <w:rsid w:val="00CD7CC7"/>
    <w:rsid w:val="00CE029E"/>
    <w:rsid w:val="00CE0499"/>
    <w:rsid w:val="00CE0C7F"/>
    <w:rsid w:val="00CE1391"/>
    <w:rsid w:val="00CE1602"/>
    <w:rsid w:val="00CE1673"/>
    <w:rsid w:val="00CE1C69"/>
    <w:rsid w:val="00CE1EDC"/>
    <w:rsid w:val="00CE2BC8"/>
    <w:rsid w:val="00CE2E64"/>
    <w:rsid w:val="00CE2E68"/>
    <w:rsid w:val="00CE2F3C"/>
    <w:rsid w:val="00CE30AA"/>
    <w:rsid w:val="00CE37B1"/>
    <w:rsid w:val="00CE4427"/>
    <w:rsid w:val="00CE48F3"/>
    <w:rsid w:val="00CE4DD3"/>
    <w:rsid w:val="00CE4EFA"/>
    <w:rsid w:val="00CE59D2"/>
    <w:rsid w:val="00CE5C86"/>
    <w:rsid w:val="00CE5E89"/>
    <w:rsid w:val="00CE63EB"/>
    <w:rsid w:val="00CE67FF"/>
    <w:rsid w:val="00CE6EA2"/>
    <w:rsid w:val="00CE7697"/>
    <w:rsid w:val="00CF1302"/>
    <w:rsid w:val="00CF1816"/>
    <w:rsid w:val="00CF1CC3"/>
    <w:rsid w:val="00CF1FEA"/>
    <w:rsid w:val="00CF219D"/>
    <w:rsid w:val="00CF23BD"/>
    <w:rsid w:val="00CF24D7"/>
    <w:rsid w:val="00CF2858"/>
    <w:rsid w:val="00CF2E9F"/>
    <w:rsid w:val="00CF4131"/>
    <w:rsid w:val="00CF47E5"/>
    <w:rsid w:val="00CF4C02"/>
    <w:rsid w:val="00CF4EB2"/>
    <w:rsid w:val="00CF5020"/>
    <w:rsid w:val="00CF557F"/>
    <w:rsid w:val="00CF5A40"/>
    <w:rsid w:val="00CF5C4A"/>
    <w:rsid w:val="00CF6134"/>
    <w:rsid w:val="00CF646A"/>
    <w:rsid w:val="00CF67A3"/>
    <w:rsid w:val="00CF684A"/>
    <w:rsid w:val="00CF6C58"/>
    <w:rsid w:val="00CF6FB0"/>
    <w:rsid w:val="00CF758C"/>
    <w:rsid w:val="00CF78D6"/>
    <w:rsid w:val="00CF7C4D"/>
    <w:rsid w:val="00CF7CCC"/>
    <w:rsid w:val="00CF7FC9"/>
    <w:rsid w:val="00D00E64"/>
    <w:rsid w:val="00D016BC"/>
    <w:rsid w:val="00D024F5"/>
    <w:rsid w:val="00D02734"/>
    <w:rsid w:val="00D02E03"/>
    <w:rsid w:val="00D02F9E"/>
    <w:rsid w:val="00D02FBD"/>
    <w:rsid w:val="00D032A7"/>
    <w:rsid w:val="00D0363D"/>
    <w:rsid w:val="00D03C0A"/>
    <w:rsid w:val="00D03FAE"/>
    <w:rsid w:val="00D043A3"/>
    <w:rsid w:val="00D046D2"/>
    <w:rsid w:val="00D04A18"/>
    <w:rsid w:val="00D04C7A"/>
    <w:rsid w:val="00D0500F"/>
    <w:rsid w:val="00D05141"/>
    <w:rsid w:val="00D054EE"/>
    <w:rsid w:val="00D0578E"/>
    <w:rsid w:val="00D05AC8"/>
    <w:rsid w:val="00D060C0"/>
    <w:rsid w:val="00D06D3F"/>
    <w:rsid w:val="00D06DA9"/>
    <w:rsid w:val="00D073FE"/>
    <w:rsid w:val="00D075B4"/>
    <w:rsid w:val="00D07720"/>
    <w:rsid w:val="00D0788E"/>
    <w:rsid w:val="00D10215"/>
    <w:rsid w:val="00D103B1"/>
    <w:rsid w:val="00D10D00"/>
    <w:rsid w:val="00D1128C"/>
    <w:rsid w:val="00D113BB"/>
    <w:rsid w:val="00D120F5"/>
    <w:rsid w:val="00D124EF"/>
    <w:rsid w:val="00D12563"/>
    <w:rsid w:val="00D1310C"/>
    <w:rsid w:val="00D1320A"/>
    <w:rsid w:val="00D140FA"/>
    <w:rsid w:val="00D142DB"/>
    <w:rsid w:val="00D143A1"/>
    <w:rsid w:val="00D1469D"/>
    <w:rsid w:val="00D14850"/>
    <w:rsid w:val="00D14F19"/>
    <w:rsid w:val="00D15484"/>
    <w:rsid w:val="00D15F70"/>
    <w:rsid w:val="00D1613A"/>
    <w:rsid w:val="00D161AD"/>
    <w:rsid w:val="00D16441"/>
    <w:rsid w:val="00D166CD"/>
    <w:rsid w:val="00D168A5"/>
    <w:rsid w:val="00D16DBA"/>
    <w:rsid w:val="00D1701A"/>
    <w:rsid w:val="00D17812"/>
    <w:rsid w:val="00D201E0"/>
    <w:rsid w:val="00D20A16"/>
    <w:rsid w:val="00D20B74"/>
    <w:rsid w:val="00D20FF0"/>
    <w:rsid w:val="00D21852"/>
    <w:rsid w:val="00D21DC8"/>
    <w:rsid w:val="00D22099"/>
    <w:rsid w:val="00D22724"/>
    <w:rsid w:val="00D2285D"/>
    <w:rsid w:val="00D234A9"/>
    <w:rsid w:val="00D23C24"/>
    <w:rsid w:val="00D241A2"/>
    <w:rsid w:val="00D24630"/>
    <w:rsid w:val="00D24656"/>
    <w:rsid w:val="00D24BD9"/>
    <w:rsid w:val="00D257B3"/>
    <w:rsid w:val="00D2601C"/>
    <w:rsid w:val="00D26048"/>
    <w:rsid w:val="00D264F0"/>
    <w:rsid w:val="00D27B79"/>
    <w:rsid w:val="00D300B5"/>
    <w:rsid w:val="00D3010A"/>
    <w:rsid w:val="00D30369"/>
    <w:rsid w:val="00D3039D"/>
    <w:rsid w:val="00D304C3"/>
    <w:rsid w:val="00D30662"/>
    <w:rsid w:val="00D30C30"/>
    <w:rsid w:val="00D319E3"/>
    <w:rsid w:val="00D31D66"/>
    <w:rsid w:val="00D31EDD"/>
    <w:rsid w:val="00D31EE5"/>
    <w:rsid w:val="00D31F25"/>
    <w:rsid w:val="00D32137"/>
    <w:rsid w:val="00D32467"/>
    <w:rsid w:val="00D32560"/>
    <w:rsid w:val="00D32BCC"/>
    <w:rsid w:val="00D337A3"/>
    <w:rsid w:val="00D33851"/>
    <w:rsid w:val="00D35008"/>
    <w:rsid w:val="00D35770"/>
    <w:rsid w:val="00D35AB4"/>
    <w:rsid w:val="00D3613B"/>
    <w:rsid w:val="00D367E2"/>
    <w:rsid w:val="00D36F79"/>
    <w:rsid w:val="00D36FC7"/>
    <w:rsid w:val="00D37629"/>
    <w:rsid w:val="00D376BD"/>
    <w:rsid w:val="00D37C0B"/>
    <w:rsid w:val="00D37D18"/>
    <w:rsid w:val="00D402EE"/>
    <w:rsid w:val="00D40C8E"/>
    <w:rsid w:val="00D41490"/>
    <w:rsid w:val="00D42195"/>
    <w:rsid w:val="00D429AB"/>
    <w:rsid w:val="00D42E61"/>
    <w:rsid w:val="00D43598"/>
    <w:rsid w:val="00D43714"/>
    <w:rsid w:val="00D43DA7"/>
    <w:rsid w:val="00D43DEF"/>
    <w:rsid w:val="00D44222"/>
    <w:rsid w:val="00D444A1"/>
    <w:rsid w:val="00D45127"/>
    <w:rsid w:val="00D4531D"/>
    <w:rsid w:val="00D45FC9"/>
    <w:rsid w:val="00D4603C"/>
    <w:rsid w:val="00D465FD"/>
    <w:rsid w:val="00D4674C"/>
    <w:rsid w:val="00D4701C"/>
    <w:rsid w:val="00D474C8"/>
    <w:rsid w:val="00D4752D"/>
    <w:rsid w:val="00D47EC7"/>
    <w:rsid w:val="00D50320"/>
    <w:rsid w:val="00D50505"/>
    <w:rsid w:val="00D50B68"/>
    <w:rsid w:val="00D51189"/>
    <w:rsid w:val="00D51402"/>
    <w:rsid w:val="00D514F0"/>
    <w:rsid w:val="00D51623"/>
    <w:rsid w:val="00D517FB"/>
    <w:rsid w:val="00D5191F"/>
    <w:rsid w:val="00D5196B"/>
    <w:rsid w:val="00D519E1"/>
    <w:rsid w:val="00D51A68"/>
    <w:rsid w:val="00D51F3D"/>
    <w:rsid w:val="00D51F44"/>
    <w:rsid w:val="00D5223E"/>
    <w:rsid w:val="00D52841"/>
    <w:rsid w:val="00D52EA5"/>
    <w:rsid w:val="00D52EBF"/>
    <w:rsid w:val="00D52F7C"/>
    <w:rsid w:val="00D533E0"/>
    <w:rsid w:val="00D535BD"/>
    <w:rsid w:val="00D54142"/>
    <w:rsid w:val="00D5466C"/>
    <w:rsid w:val="00D54B26"/>
    <w:rsid w:val="00D54C28"/>
    <w:rsid w:val="00D55603"/>
    <w:rsid w:val="00D55878"/>
    <w:rsid w:val="00D55A99"/>
    <w:rsid w:val="00D55FF8"/>
    <w:rsid w:val="00D560C0"/>
    <w:rsid w:val="00D564A7"/>
    <w:rsid w:val="00D569C7"/>
    <w:rsid w:val="00D5727A"/>
    <w:rsid w:val="00D572BB"/>
    <w:rsid w:val="00D57CA8"/>
    <w:rsid w:val="00D608CA"/>
    <w:rsid w:val="00D60B38"/>
    <w:rsid w:val="00D60DBA"/>
    <w:rsid w:val="00D6117E"/>
    <w:rsid w:val="00D6125D"/>
    <w:rsid w:val="00D61369"/>
    <w:rsid w:val="00D615C2"/>
    <w:rsid w:val="00D617AA"/>
    <w:rsid w:val="00D6205A"/>
    <w:rsid w:val="00D621B8"/>
    <w:rsid w:val="00D622AD"/>
    <w:rsid w:val="00D6263B"/>
    <w:rsid w:val="00D627EA"/>
    <w:rsid w:val="00D63081"/>
    <w:rsid w:val="00D63826"/>
    <w:rsid w:val="00D640EF"/>
    <w:rsid w:val="00D64200"/>
    <w:rsid w:val="00D64EEB"/>
    <w:rsid w:val="00D64F69"/>
    <w:rsid w:val="00D65CD2"/>
    <w:rsid w:val="00D6675C"/>
    <w:rsid w:val="00D66DDF"/>
    <w:rsid w:val="00D676DA"/>
    <w:rsid w:val="00D67A23"/>
    <w:rsid w:val="00D67C03"/>
    <w:rsid w:val="00D67E13"/>
    <w:rsid w:val="00D70009"/>
    <w:rsid w:val="00D704BB"/>
    <w:rsid w:val="00D70F66"/>
    <w:rsid w:val="00D716C5"/>
    <w:rsid w:val="00D719D8"/>
    <w:rsid w:val="00D72B9D"/>
    <w:rsid w:val="00D73C1E"/>
    <w:rsid w:val="00D73FDA"/>
    <w:rsid w:val="00D75475"/>
    <w:rsid w:val="00D75685"/>
    <w:rsid w:val="00D75899"/>
    <w:rsid w:val="00D7606C"/>
    <w:rsid w:val="00D7647F"/>
    <w:rsid w:val="00D77281"/>
    <w:rsid w:val="00D77CD6"/>
    <w:rsid w:val="00D8005F"/>
    <w:rsid w:val="00D804D3"/>
    <w:rsid w:val="00D80DEB"/>
    <w:rsid w:val="00D822F0"/>
    <w:rsid w:val="00D82661"/>
    <w:rsid w:val="00D83627"/>
    <w:rsid w:val="00D837BC"/>
    <w:rsid w:val="00D8407F"/>
    <w:rsid w:val="00D844C3"/>
    <w:rsid w:val="00D86221"/>
    <w:rsid w:val="00D86247"/>
    <w:rsid w:val="00D8663F"/>
    <w:rsid w:val="00D8665F"/>
    <w:rsid w:val="00D86AD2"/>
    <w:rsid w:val="00D86F45"/>
    <w:rsid w:val="00D87160"/>
    <w:rsid w:val="00D87801"/>
    <w:rsid w:val="00D87B01"/>
    <w:rsid w:val="00D87B03"/>
    <w:rsid w:val="00D87B21"/>
    <w:rsid w:val="00D87C8D"/>
    <w:rsid w:val="00D900A8"/>
    <w:rsid w:val="00D900AC"/>
    <w:rsid w:val="00D9077E"/>
    <w:rsid w:val="00D908D7"/>
    <w:rsid w:val="00D908E9"/>
    <w:rsid w:val="00D90D2C"/>
    <w:rsid w:val="00D90F15"/>
    <w:rsid w:val="00D90F48"/>
    <w:rsid w:val="00D9109B"/>
    <w:rsid w:val="00D91230"/>
    <w:rsid w:val="00D91268"/>
    <w:rsid w:val="00D92069"/>
    <w:rsid w:val="00D92DD6"/>
    <w:rsid w:val="00D92FFA"/>
    <w:rsid w:val="00D933DC"/>
    <w:rsid w:val="00D93F86"/>
    <w:rsid w:val="00D94027"/>
    <w:rsid w:val="00D94B26"/>
    <w:rsid w:val="00D95984"/>
    <w:rsid w:val="00D959D5"/>
    <w:rsid w:val="00D95C2A"/>
    <w:rsid w:val="00D95CB5"/>
    <w:rsid w:val="00D960C7"/>
    <w:rsid w:val="00D964AD"/>
    <w:rsid w:val="00D965BA"/>
    <w:rsid w:val="00D96C1E"/>
    <w:rsid w:val="00D96CC8"/>
    <w:rsid w:val="00D97DC6"/>
    <w:rsid w:val="00DA0532"/>
    <w:rsid w:val="00DA1458"/>
    <w:rsid w:val="00DA181A"/>
    <w:rsid w:val="00DA1934"/>
    <w:rsid w:val="00DA1CA3"/>
    <w:rsid w:val="00DA21D9"/>
    <w:rsid w:val="00DA248B"/>
    <w:rsid w:val="00DA29BE"/>
    <w:rsid w:val="00DA3484"/>
    <w:rsid w:val="00DA3941"/>
    <w:rsid w:val="00DA3A4A"/>
    <w:rsid w:val="00DA3DBB"/>
    <w:rsid w:val="00DA4667"/>
    <w:rsid w:val="00DA4822"/>
    <w:rsid w:val="00DA4B72"/>
    <w:rsid w:val="00DA52AB"/>
    <w:rsid w:val="00DA5FEB"/>
    <w:rsid w:val="00DA60E4"/>
    <w:rsid w:val="00DA60F0"/>
    <w:rsid w:val="00DA62DC"/>
    <w:rsid w:val="00DA645A"/>
    <w:rsid w:val="00DA66BF"/>
    <w:rsid w:val="00DA7700"/>
    <w:rsid w:val="00DA7C8A"/>
    <w:rsid w:val="00DA7D4D"/>
    <w:rsid w:val="00DB02AB"/>
    <w:rsid w:val="00DB0590"/>
    <w:rsid w:val="00DB0A62"/>
    <w:rsid w:val="00DB12C0"/>
    <w:rsid w:val="00DB18C1"/>
    <w:rsid w:val="00DB1B2A"/>
    <w:rsid w:val="00DB1CC5"/>
    <w:rsid w:val="00DB1DE2"/>
    <w:rsid w:val="00DB243B"/>
    <w:rsid w:val="00DB2F45"/>
    <w:rsid w:val="00DB3045"/>
    <w:rsid w:val="00DB31A6"/>
    <w:rsid w:val="00DB331B"/>
    <w:rsid w:val="00DB360A"/>
    <w:rsid w:val="00DB3749"/>
    <w:rsid w:val="00DB3CC7"/>
    <w:rsid w:val="00DB3D9A"/>
    <w:rsid w:val="00DB5075"/>
    <w:rsid w:val="00DB5338"/>
    <w:rsid w:val="00DB5CEE"/>
    <w:rsid w:val="00DB5D02"/>
    <w:rsid w:val="00DB6B9F"/>
    <w:rsid w:val="00DB7CE0"/>
    <w:rsid w:val="00DB7D01"/>
    <w:rsid w:val="00DB7D8B"/>
    <w:rsid w:val="00DB7FC0"/>
    <w:rsid w:val="00DC200F"/>
    <w:rsid w:val="00DC3636"/>
    <w:rsid w:val="00DC43AC"/>
    <w:rsid w:val="00DC4659"/>
    <w:rsid w:val="00DC56D7"/>
    <w:rsid w:val="00DC574E"/>
    <w:rsid w:val="00DC5776"/>
    <w:rsid w:val="00DC585E"/>
    <w:rsid w:val="00DC6473"/>
    <w:rsid w:val="00DC69E2"/>
    <w:rsid w:val="00DC6FC7"/>
    <w:rsid w:val="00DC7064"/>
    <w:rsid w:val="00DD0053"/>
    <w:rsid w:val="00DD0313"/>
    <w:rsid w:val="00DD039C"/>
    <w:rsid w:val="00DD0DEB"/>
    <w:rsid w:val="00DD192D"/>
    <w:rsid w:val="00DD1B91"/>
    <w:rsid w:val="00DD1CF3"/>
    <w:rsid w:val="00DD1F86"/>
    <w:rsid w:val="00DD2112"/>
    <w:rsid w:val="00DD23F1"/>
    <w:rsid w:val="00DD2C6D"/>
    <w:rsid w:val="00DD3489"/>
    <w:rsid w:val="00DD38CC"/>
    <w:rsid w:val="00DD3D43"/>
    <w:rsid w:val="00DD4BF1"/>
    <w:rsid w:val="00DD5C22"/>
    <w:rsid w:val="00DD5EAE"/>
    <w:rsid w:val="00DD6907"/>
    <w:rsid w:val="00DD6FC7"/>
    <w:rsid w:val="00DD7413"/>
    <w:rsid w:val="00DD758F"/>
    <w:rsid w:val="00DD76F5"/>
    <w:rsid w:val="00DD7B0A"/>
    <w:rsid w:val="00DD7F2C"/>
    <w:rsid w:val="00DE0245"/>
    <w:rsid w:val="00DE0422"/>
    <w:rsid w:val="00DE0857"/>
    <w:rsid w:val="00DE10CC"/>
    <w:rsid w:val="00DE12C3"/>
    <w:rsid w:val="00DE21A8"/>
    <w:rsid w:val="00DE21DE"/>
    <w:rsid w:val="00DE2512"/>
    <w:rsid w:val="00DE270D"/>
    <w:rsid w:val="00DE2AD5"/>
    <w:rsid w:val="00DE313E"/>
    <w:rsid w:val="00DE31D8"/>
    <w:rsid w:val="00DE32AF"/>
    <w:rsid w:val="00DE37A3"/>
    <w:rsid w:val="00DE3955"/>
    <w:rsid w:val="00DE4E92"/>
    <w:rsid w:val="00DE4EED"/>
    <w:rsid w:val="00DE5A58"/>
    <w:rsid w:val="00DE64D3"/>
    <w:rsid w:val="00DE6790"/>
    <w:rsid w:val="00DE68EA"/>
    <w:rsid w:val="00DE6A38"/>
    <w:rsid w:val="00DE6F7E"/>
    <w:rsid w:val="00DE71CC"/>
    <w:rsid w:val="00DE7E4E"/>
    <w:rsid w:val="00DF0086"/>
    <w:rsid w:val="00DF04F1"/>
    <w:rsid w:val="00DF0A7D"/>
    <w:rsid w:val="00DF0EAE"/>
    <w:rsid w:val="00DF1D5E"/>
    <w:rsid w:val="00DF204A"/>
    <w:rsid w:val="00DF26A7"/>
    <w:rsid w:val="00DF2885"/>
    <w:rsid w:val="00DF2ABA"/>
    <w:rsid w:val="00DF2B69"/>
    <w:rsid w:val="00DF3161"/>
    <w:rsid w:val="00DF32AD"/>
    <w:rsid w:val="00DF331D"/>
    <w:rsid w:val="00DF3B2F"/>
    <w:rsid w:val="00DF3F6D"/>
    <w:rsid w:val="00DF3FC9"/>
    <w:rsid w:val="00DF45B4"/>
    <w:rsid w:val="00DF499D"/>
    <w:rsid w:val="00DF5068"/>
    <w:rsid w:val="00DF51E5"/>
    <w:rsid w:val="00DF6552"/>
    <w:rsid w:val="00DF6B81"/>
    <w:rsid w:val="00DF6E45"/>
    <w:rsid w:val="00E003DA"/>
    <w:rsid w:val="00E00EB3"/>
    <w:rsid w:val="00E0104D"/>
    <w:rsid w:val="00E0213A"/>
    <w:rsid w:val="00E02247"/>
    <w:rsid w:val="00E02717"/>
    <w:rsid w:val="00E02B06"/>
    <w:rsid w:val="00E02F25"/>
    <w:rsid w:val="00E04176"/>
    <w:rsid w:val="00E044DE"/>
    <w:rsid w:val="00E04A1D"/>
    <w:rsid w:val="00E04A8F"/>
    <w:rsid w:val="00E051F6"/>
    <w:rsid w:val="00E05630"/>
    <w:rsid w:val="00E0605E"/>
    <w:rsid w:val="00E067D5"/>
    <w:rsid w:val="00E0680B"/>
    <w:rsid w:val="00E06958"/>
    <w:rsid w:val="00E06A92"/>
    <w:rsid w:val="00E070C5"/>
    <w:rsid w:val="00E078F3"/>
    <w:rsid w:val="00E07EB5"/>
    <w:rsid w:val="00E1000F"/>
    <w:rsid w:val="00E10548"/>
    <w:rsid w:val="00E10ACF"/>
    <w:rsid w:val="00E10B3B"/>
    <w:rsid w:val="00E10C17"/>
    <w:rsid w:val="00E11138"/>
    <w:rsid w:val="00E112E8"/>
    <w:rsid w:val="00E11A20"/>
    <w:rsid w:val="00E11D21"/>
    <w:rsid w:val="00E1214D"/>
    <w:rsid w:val="00E12572"/>
    <w:rsid w:val="00E12B2A"/>
    <w:rsid w:val="00E13A14"/>
    <w:rsid w:val="00E13C56"/>
    <w:rsid w:val="00E13D38"/>
    <w:rsid w:val="00E140E5"/>
    <w:rsid w:val="00E14162"/>
    <w:rsid w:val="00E1459A"/>
    <w:rsid w:val="00E14667"/>
    <w:rsid w:val="00E14865"/>
    <w:rsid w:val="00E158F4"/>
    <w:rsid w:val="00E15AB1"/>
    <w:rsid w:val="00E15C41"/>
    <w:rsid w:val="00E15CD7"/>
    <w:rsid w:val="00E15F25"/>
    <w:rsid w:val="00E161E2"/>
    <w:rsid w:val="00E16489"/>
    <w:rsid w:val="00E16AC1"/>
    <w:rsid w:val="00E16D7D"/>
    <w:rsid w:val="00E17F14"/>
    <w:rsid w:val="00E2023C"/>
    <w:rsid w:val="00E20A5D"/>
    <w:rsid w:val="00E20EC9"/>
    <w:rsid w:val="00E20F6D"/>
    <w:rsid w:val="00E217E8"/>
    <w:rsid w:val="00E21C58"/>
    <w:rsid w:val="00E22026"/>
    <w:rsid w:val="00E224BD"/>
    <w:rsid w:val="00E2274F"/>
    <w:rsid w:val="00E22E16"/>
    <w:rsid w:val="00E23085"/>
    <w:rsid w:val="00E23681"/>
    <w:rsid w:val="00E23FC2"/>
    <w:rsid w:val="00E241CE"/>
    <w:rsid w:val="00E24353"/>
    <w:rsid w:val="00E244A9"/>
    <w:rsid w:val="00E24500"/>
    <w:rsid w:val="00E2484C"/>
    <w:rsid w:val="00E24A72"/>
    <w:rsid w:val="00E24F88"/>
    <w:rsid w:val="00E25305"/>
    <w:rsid w:val="00E256E7"/>
    <w:rsid w:val="00E25E59"/>
    <w:rsid w:val="00E25E78"/>
    <w:rsid w:val="00E26B1E"/>
    <w:rsid w:val="00E271A9"/>
    <w:rsid w:val="00E2735B"/>
    <w:rsid w:val="00E27C9D"/>
    <w:rsid w:val="00E27D94"/>
    <w:rsid w:val="00E3027F"/>
    <w:rsid w:val="00E3042A"/>
    <w:rsid w:val="00E30652"/>
    <w:rsid w:val="00E30CB0"/>
    <w:rsid w:val="00E30F90"/>
    <w:rsid w:val="00E3107B"/>
    <w:rsid w:val="00E3111E"/>
    <w:rsid w:val="00E314D3"/>
    <w:rsid w:val="00E32437"/>
    <w:rsid w:val="00E32547"/>
    <w:rsid w:val="00E32682"/>
    <w:rsid w:val="00E333E5"/>
    <w:rsid w:val="00E3367F"/>
    <w:rsid w:val="00E33869"/>
    <w:rsid w:val="00E34695"/>
    <w:rsid w:val="00E348A2"/>
    <w:rsid w:val="00E3531F"/>
    <w:rsid w:val="00E35398"/>
    <w:rsid w:val="00E3608A"/>
    <w:rsid w:val="00E36C47"/>
    <w:rsid w:val="00E36C92"/>
    <w:rsid w:val="00E36F24"/>
    <w:rsid w:val="00E37606"/>
    <w:rsid w:val="00E37939"/>
    <w:rsid w:val="00E37D79"/>
    <w:rsid w:val="00E4001E"/>
    <w:rsid w:val="00E40493"/>
    <w:rsid w:val="00E405B1"/>
    <w:rsid w:val="00E406D4"/>
    <w:rsid w:val="00E40850"/>
    <w:rsid w:val="00E40C62"/>
    <w:rsid w:val="00E41234"/>
    <w:rsid w:val="00E413FA"/>
    <w:rsid w:val="00E41635"/>
    <w:rsid w:val="00E41670"/>
    <w:rsid w:val="00E418A7"/>
    <w:rsid w:val="00E41A43"/>
    <w:rsid w:val="00E41A4F"/>
    <w:rsid w:val="00E41E59"/>
    <w:rsid w:val="00E420E4"/>
    <w:rsid w:val="00E42A0E"/>
    <w:rsid w:val="00E42DAE"/>
    <w:rsid w:val="00E43152"/>
    <w:rsid w:val="00E4317F"/>
    <w:rsid w:val="00E43204"/>
    <w:rsid w:val="00E4356A"/>
    <w:rsid w:val="00E43765"/>
    <w:rsid w:val="00E444F5"/>
    <w:rsid w:val="00E44C08"/>
    <w:rsid w:val="00E44DD5"/>
    <w:rsid w:val="00E452AB"/>
    <w:rsid w:val="00E461E5"/>
    <w:rsid w:val="00E46422"/>
    <w:rsid w:val="00E469F7"/>
    <w:rsid w:val="00E46AC1"/>
    <w:rsid w:val="00E46F36"/>
    <w:rsid w:val="00E471B0"/>
    <w:rsid w:val="00E47313"/>
    <w:rsid w:val="00E473F4"/>
    <w:rsid w:val="00E47C30"/>
    <w:rsid w:val="00E47DAC"/>
    <w:rsid w:val="00E5002B"/>
    <w:rsid w:val="00E5022B"/>
    <w:rsid w:val="00E502F3"/>
    <w:rsid w:val="00E505EB"/>
    <w:rsid w:val="00E52630"/>
    <w:rsid w:val="00E52A14"/>
    <w:rsid w:val="00E52A23"/>
    <w:rsid w:val="00E52CAC"/>
    <w:rsid w:val="00E52D40"/>
    <w:rsid w:val="00E53215"/>
    <w:rsid w:val="00E53377"/>
    <w:rsid w:val="00E53ECA"/>
    <w:rsid w:val="00E54E7D"/>
    <w:rsid w:val="00E5519E"/>
    <w:rsid w:val="00E55294"/>
    <w:rsid w:val="00E55912"/>
    <w:rsid w:val="00E55CFD"/>
    <w:rsid w:val="00E56112"/>
    <w:rsid w:val="00E5630B"/>
    <w:rsid w:val="00E5686A"/>
    <w:rsid w:val="00E56F72"/>
    <w:rsid w:val="00E57593"/>
    <w:rsid w:val="00E57FF8"/>
    <w:rsid w:val="00E6091D"/>
    <w:rsid w:val="00E6129D"/>
    <w:rsid w:val="00E6140A"/>
    <w:rsid w:val="00E61675"/>
    <w:rsid w:val="00E62386"/>
    <w:rsid w:val="00E6286E"/>
    <w:rsid w:val="00E62872"/>
    <w:rsid w:val="00E62D7B"/>
    <w:rsid w:val="00E63714"/>
    <w:rsid w:val="00E63A21"/>
    <w:rsid w:val="00E63CE4"/>
    <w:rsid w:val="00E63F4A"/>
    <w:rsid w:val="00E63FB4"/>
    <w:rsid w:val="00E64E2D"/>
    <w:rsid w:val="00E64F6F"/>
    <w:rsid w:val="00E65382"/>
    <w:rsid w:val="00E653A7"/>
    <w:rsid w:val="00E65C55"/>
    <w:rsid w:val="00E65F91"/>
    <w:rsid w:val="00E66046"/>
    <w:rsid w:val="00E6631B"/>
    <w:rsid w:val="00E6633A"/>
    <w:rsid w:val="00E66FCB"/>
    <w:rsid w:val="00E7020C"/>
    <w:rsid w:val="00E705AC"/>
    <w:rsid w:val="00E7097E"/>
    <w:rsid w:val="00E7101E"/>
    <w:rsid w:val="00E711A1"/>
    <w:rsid w:val="00E71607"/>
    <w:rsid w:val="00E71697"/>
    <w:rsid w:val="00E71709"/>
    <w:rsid w:val="00E72142"/>
    <w:rsid w:val="00E721F4"/>
    <w:rsid w:val="00E7327B"/>
    <w:rsid w:val="00E737B0"/>
    <w:rsid w:val="00E73B7E"/>
    <w:rsid w:val="00E73D99"/>
    <w:rsid w:val="00E73DB4"/>
    <w:rsid w:val="00E73F4D"/>
    <w:rsid w:val="00E74B19"/>
    <w:rsid w:val="00E75782"/>
    <w:rsid w:val="00E7603C"/>
    <w:rsid w:val="00E76091"/>
    <w:rsid w:val="00E7640F"/>
    <w:rsid w:val="00E76FD2"/>
    <w:rsid w:val="00E774B3"/>
    <w:rsid w:val="00E77B1B"/>
    <w:rsid w:val="00E77C23"/>
    <w:rsid w:val="00E77D56"/>
    <w:rsid w:val="00E77DE2"/>
    <w:rsid w:val="00E77E26"/>
    <w:rsid w:val="00E80052"/>
    <w:rsid w:val="00E802BD"/>
    <w:rsid w:val="00E803DD"/>
    <w:rsid w:val="00E8061D"/>
    <w:rsid w:val="00E80A95"/>
    <w:rsid w:val="00E80B57"/>
    <w:rsid w:val="00E8105D"/>
    <w:rsid w:val="00E81735"/>
    <w:rsid w:val="00E81954"/>
    <w:rsid w:val="00E81982"/>
    <w:rsid w:val="00E825F8"/>
    <w:rsid w:val="00E82D9A"/>
    <w:rsid w:val="00E82EB1"/>
    <w:rsid w:val="00E82FF8"/>
    <w:rsid w:val="00E83C35"/>
    <w:rsid w:val="00E843F8"/>
    <w:rsid w:val="00E84996"/>
    <w:rsid w:val="00E84C2E"/>
    <w:rsid w:val="00E84ED0"/>
    <w:rsid w:val="00E8567C"/>
    <w:rsid w:val="00E85E2D"/>
    <w:rsid w:val="00E86976"/>
    <w:rsid w:val="00E86BF8"/>
    <w:rsid w:val="00E86CC4"/>
    <w:rsid w:val="00E86E77"/>
    <w:rsid w:val="00E870C3"/>
    <w:rsid w:val="00E87E35"/>
    <w:rsid w:val="00E90BB8"/>
    <w:rsid w:val="00E90F1E"/>
    <w:rsid w:val="00E91193"/>
    <w:rsid w:val="00E914E5"/>
    <w:rsid w:val="00E92054"/>
    <w:rsid w:val="00E9215F"/>
    <w:rsid w:val="00E923F6"/>
    <w:rsid w:val="00E92D76"/>
    <w:rsid w:val="00E9352D"/>
    <w:rsid w:val="00E94032"/>
    <w:rsid w:val="00E9407C"/>
    <w:rsid w:val="00E941E4"/>
    <w:rsid w:val="00E945BC"/>
    <w:rsid w:val="00E947F4"/>
    <w:rsid w:val="00E949D6"/>
    <w:rsid w:val="00E950F3"/>
    <w:rsid w:val="00E951F9"/>
    <w:rsid w:val="00E952D4"/>
    <w:rsid w:val="00E95563"/>
    <w:rsid w:val="00E9608B"/>
    <w:rsid w:val="00E9642A"/>
    <w:rsid w:val="00E964BF"/>
    <w:rsid w:val="00E96502"/>
    <w:rsid w:val="00E96A8D"/>
    <w:rsid w:val="00E96B10"/>
    <w:rsid w:val="00E96FB0"/>
    <w:rsid w:val="00E97191"/>
    <w:rsid w:val="00E97523"/>
    <w:rsid w:val="00E97B20"/>
    <w:rsid w:val="00E97C00"/>
    <w:rsid w:val="00EA0321"/>
    <w:rsid w:val="00EA0410"/>
    <w:rsid w:val="00EA0543"/>
    <w:rsid w:val="00EA05C3"/>
    <w:rsid w:val="00EA0662"/>
    <w:rsid w:val="00EA0683"/>
    <w:rsid w:val="00EA0720"/>
    <w:rsid w:val="00EA0882"/>
    <w:rsid w:val="00EA0B5C"/>
    <w:rsid w:val="00EA16C7"/>
    <w:rsid w:val="00EA16E5"/>
    <w:rsid w:val="00EA1D98"/>
    <w:rsid w:val="00EA1DC0"/>
    <w:rsid w:val="00EA223B"/>
    <w:rsid w:val="00EA28B5"/>
    <w:rsid w:val="00EA3738"/>
    <w:rsid w:val="00EA4D34"/>
    <w:rsid w:val="00EA4F19"/>
    <w:rsid w:val="00EA531E"/>
    <w:rsid w:val="00EA5FE1"/>
    <w:rsid w:val="00EA6150"/>
    <w:rsid w:val="00EA6CAF"/>
    <w:rsid w:val="00EA7037"/>
    <w:rsid w:val="00EA71BD"/>
    <w:rsid w:val="00EA7809"/>
    <w:rsid w:val="00EA7AA3"/>
    <w:rsid w:val="00EA7AC2"/>
    <w:rsid w:val="00EA7FB1"/>
    <w:rsid w:val="00EB06A8"/>
    <w:rsid w:val="00EB0856"/>
    <w:rsid w:val="00EB092E"/>
    <w:rsid w:val="00EB1482"/>
    <w:rsid w:val="00EB195D"/>
    <w:rsid w:val="00EB1CCE"/>
    <w:rsid w:val="00EB284A"/>
    <w:rsid w:val="00EB289D"/>
    <w:rsid w:val="00EB30DA"/>
    <w:rsid w:val="00EB344C"/>
    <w:rsid w:val="00EB39D9"/>
    <w:rsid w:val="00EB3CA3"/>
    <w:rsid w:val="00EB3F9D"/>
    <w:rsid w:val="00EB4013"/>
    <w:rsid w:val="00EB484E"/>
    <w:rsid w:val="00EB546E"/>
    <w:rsid w:val="00EB5F8A"/>
    <w:rsid w:val="00EB65F5"/>
    <w:rsid w:val="00EB660E"/>
    <w:rsid w:val="00EB68A8"/>
    <w:rsid w:val="00EB6F2E"/>
    <w:rsid w:val="00EB7063"/>
    <w:rsid w:val="00EB737E"/>
    <w:rsid w:val="00EB7561"/>
    <w:rsid w:val="00EB7E0C"/>
    <w:rsid w:val="00EB7FD2"/>
    <w:rsid w:val="00EC0169"/>
    <w:rsid w:val="00EC06E2"/>
    <w:rsid w:val="00EC0A02"/>
    <w:rsid w:val="00EC0BFC"/>
    <w:rsid w:val="00EC1802"/>
    <w:rsid w:val="00EC1A9A"/>
    <w:rsid w:val="00EC1DBA"/>
    <w:rsid w:val="00EC20F6"/>
    <w:rsid w:val="00EC21F5"/>
    <w:rsid w:val="00EC2310"/>
    <w:rsid w:val="00EC2469"/>
    <w:rsid w:val="00EC2BA3"/>
    <w:rsid w:val="00EC3506"/>
    <w:rsid w:val="00EC3AEB"/>
    <w:rsid w:val="00EC40DE"/>
    <w:rsid w:val="00EC429A"/>
    <w:rsid w:val="00EC48AB"/>
    <w:rsid w:val="00EC50C4"/>
    <w:rsid w:val="00EC5544"/>
    <w:rsid w:val="00EC5B59"/>
    <w:rsid w:val="00EC5C6C"/>
    <w:rsid w:val="00EC5CD0"/>
    <w:rsid w:val="00EC6990"/>
    <w:rsid w:val="00EC6B21"/>
    <w:rsid w:val="00EC6DC0"/>
    <w:rsid w:val="00EC73B4"/>
    <w:rsid w:val="00EC766A"/>
    <w:rsid w:val="00EC78F8"/>
    <w:rsid w:val="00EC7BF2"/>
    <w:rsid w:val="00EC7EA3"/>
    <w:rsid w:val="00ED0005"/>
    <w:rsid w:val="00ED1000"/>
    <w:rsid w:val="00ED1339"/>
    <w:rsid w:val="00ED14C9"/>
    <w:rsid w:val="00ED1598"/>
    <w:rsid w:val="00ED2007"/>
    <w:rsid w:val="00ED318C"/>
    <w:rsid w:val="00ED35F6"/>
    <w:rsid w:val="00ED364B"/>
    <w:rsid w:val="00ED39B2"/>
    <w:rsid w:val="00ED3B89"/>
    <w:rsid w:val="00ED3EEE"/>
    <w:rsid w:val="00ED4177"/>
    <w:rsid w:val="00ED435E"/>
    <w:rsid w:val="00ED438B"/>
    <w:rsid w:val="00ED5106"/>
    <w:rsid w:val="00ED53BE"/>
    <w:rsid w:val="00ED5723"/>
    <w:rsid w:val="00ED5850"/>
    <w:rsid w:val="00ED5B4B"/>
    <w:rsid w:val="00ED6091"/>
    <w:rsid w:val="00ED6143"/>
    <w:rsid w:val="00ED669C"/>
    <w:rsid w:val="00ED66BB"/>
    <w:rsid w:val="00ED6901"/>
    <w:rsid w:val="00ED74F7"/>
    <w:rsid w:val="00ED7677"/>
    <w:rsid w:val="00ED77DA"/>
    <w:rsid w:val="00ED78C2"/>
    <w:rsid w:val="00ED7A36"/>
    <w:rsid w:val="00ED7A77"/>
    <w:rsid w:val="00ED7AA6"/>
    <w:rsid w:val="00ED7BBD"/>
    <w:rsid w:val="00ED7D2A"/>
    <w:rsid w:val="00EE0200"/>
    <w:rsid w:val="00EE050B"/>
    <w:rsid w:val="00EE0AED"/>
    <w:rsid w:val="00EE0F38"/>
    <w:rsid w:val="00EE2194"/>
    <w:rsid w:val="00EE22B2"/>
    <w:rsid w:val="00EE28EE"/>
    <w:rsid w:val="00EE2DE2"/>
    <w:rsid w:val="00EE314B"/>
    <w:rsid w:val="00EE3789"/>
    <w:rsid w:val="00EE442C"/>
    <w:rsid w:val="00EE502C"/>
    <w:rsid w:val="00EE5512"/>
    <w:rsid w:val="00EE5608"/>
    <w:rsid w:val="00EE578D"/>
    <w:rsid w:val="00EE583B"/>
    <w:rsid w:val="00EE5A2F"/>
    <w:rsid w:val="00EE5D6E"/>
    <w:rsid w:val="00EE7410"/>
    <w:rsid w:val="00EE7DB2"/>
    <w:rsid w:val="00EF0951"/>
    <w:rsid w:val="00EF0CAD"/>
    <w:rsid w:val="00EF0CF7"/>
    <w:rsid w:val="00EF0D87"/>
    <w:rsid w:val="00EF12D5"/>
    <w:rsid w:val="00EF1665"/>
    <w:rsid w:val="00EF168E"/>
    <w:rsid w:val="00EF1827"/>
    <w:rsid w:val="00EF1984"/>
    <w:rsid w:val="00EF203A"/>
    <w:rsid w:val="00EF23AC"/>
    <w:rsid w:val="00EF2C27"/>
    <w:rsid w:val="00EF2CBD"/>
    <w:rsid w:val="00EF2FAB"/>
    <w:rsid w:val="00EF4C04"/>
    <w:rsid w:val="00EF4FC1"/>
    <w:rsid w:val="00EF6B9A"/>
    <w:rsid w:val="00EF76AB"/>
    <w:rsid w:val="00EF7AF8"/>
    <w:rsid w:val="00EF7C5F"/>
    <w:rsid w:val="00F000A4"/>
    <w:rsid w:val="00F00DBB"/>
    <w:rsid w:val="00F00E6B"/>
    <w:rsid w:val="00F01259"/>
    <w:rsid w:val="00F01542"/>
    <w:rsid w:val="00F01A23"/>
    <w:rsid w:val="00F02106"/>
    <w:rsid w:val="00F029BB"/>
    <w:rsid w:val="00F029DA"/>
    <w:rsid w:val="00F02B05"/>
    <w:rsid w:val="00F039B1"/>
    <w:rsid w:val="00F03A0B"/>
    <w:rsid w:val="00F03D7C"/>
    <w:rsid w:val="00F03ECD"/>
    <w:rsid w:val="00F04079"/>
    <w:rsid w:val="00F043BC"/>
    <w:rsid w:val="00F045BE"/>
    <w:rsid w:val="00F04BAC"/>
    <w:rsid w:val="00F05039"/>
    <w:rsid w:val="00F05330"/>
    <w:rsid w:val="00F05349"/>
    <w:rsid w:val="00F055F1"/>
    <w:rsid w:val="00F05D19"/>
    <w:rsid w:val="00F062D6"/>
    <w:rsid w:val="00F067A9"/>
    <w:rsid w:val="00F06A64"/>
    <w:rsid w:val="00F06AA2"/>
    <w:rsid w:val="00F07AC5"/>
    <w:rsid w:val="00F07B14"/>
    <w:rsid w:val="00F07D9D"/>
    <w:rsid w:val="00F1026B"/>
    <w:rsid w:val="00F1068D"/>
    <w:rsid w:val="00F109D5"/>
    <w:rsid w:val="00F10DAB"/>
    <w:rsid w:val="00F10DF0"/>
    <w:rsid w:val="00F11CBE"/>
    <w:rsid w:val="00F12616"/>
    <w:rsid w:val="00F13A77"/>
    <w:rsid w:val="00F14F12"/>
    <w:rsid w:val="00F15717"/>
    <w:rsid w:val="00F15A44"/>
    <w:rsid w:val="00F16399"/>
    <w:rsid w:val="00F16410"/>
    <w:rsid w:val="00F167CF"/>
    <w:rsid w:val="00F16824"/>
    <w:rsid w:val="00F169C1"/>
    <w:rsid w:val="00F175B5"/>
    <w:rsid w:val="00F177D6"/>
    <w:rsid w:val="00F17833"/>
    <w:rsid w:val="00F17B3F"/>
    <w:rsid w:val="00F20480"/>
    <w:rsid w:val="00F20D48"/>
    <w:rsid w:val="00F20E86"/>
    <w:rsid w:val="00F20EB5"/>
    <w:rsid w:val="00F2150D"/>
    <w:rsid w:val="00F21D2F"/>
    <w:rsid w:val="00F21E01"/>
    <w:rsid w:val="00F22742"/>
    <w:rsid w:val="00F229A3"/>
    <w:rsid w:val="00F22B10"/>
    <w:rsid w:val="00F23BB7"/>
    <w:rsid w:val="00F24824"/>
    <w:rsid w:val="00F24832"/>
    <w:rsid w:val="00F24C1B"/>
    <w:rsid w:val="00F24DCC"/>
    <w:rsid w:val="00F25A74"/>
    <w:rsid w:val="00F25EAE"/>
    <w:rsid w:val="00F261A4"/>
    <w:rsid w:val="00F265F9"/>
    <w:rsid w:val="00F26663"/>
    <w:rsid w:val="00F26902"/>
    <w:rsid w:val="00F26B0A"/>
    <w:rsid w:val="00F27B45"/>
    <w:rsid w:val="00F30013"/>
    <w:rsid w:val="00F3046E"/>
    <w:rsid w:val="00F304B1"/>
    <w:rsid w:val="00F30BC4"/>
    <w:rsid w:val="00F30CD4"/>
    <w:rsid w:val="00F30EBB"/>
    <w:rsid w:val="00F3151A"/>
    <w:rsid w:val="00F317FA"/>
    <w:rsid w:val="00F318CC"/>
    <w:rsid w:val="00F32038"/>
    <w:rsid w:val="00F3207B"/>
    <w:rsid w:val="00F3219F"/>
    <w:rsid w:val="00F324EF"/>
    <w:rsid w:val="00F3279B"/>
    <w:rsid w:val="00F32C56"/>
    <w:rsid w:val="00F32DE8"/>
    <w:rsid w:val="00F32E64"/>
    <w:rsid w:val="00F33097"/>
    <w:rsid w:val="00F33327"/>
    <w:rsid w:val="00F33CCD"/>
    <w:rsid w:val="00F33EA2"/>
    <w:rsid w:val="00F346D4"/>
    <w:rsid w:val="00F34F88"/>
    <w:rsid w:val="00F35CA1"/>
    <w:rsid w:val="00F35CED"/>
    <w:rsid w:val="00F35D2F"/>
    <w:rsid w:val="00F35EA4"/>
    <w:rsid w:val="00F363F8"/>
    <w:rsid w:val="00F36477"/>
    <w:rsid w:val="00F36478"/>
    <w:rsid w:val="00F364F4"/>
    <w:rsid w:val="00F366AD"/>
    <w:rsid w:val="00F367A6"/>
    <w:rsid w:val="00F36844"/>
    <w:rsid w:val="00F371A7"/>
    <w:rsid w:val="00F37667"/>
    <w:rsid w:val="00F3768B"/>
    <w:rsid w:val="00F37749"/>
    <w:rsid w:val="00F37779"/>
    <w:rsid w:val="00F37ECC"/>
    <w:rsid w:val="00F4081D"/>
    <w:rsid w:val="00F41194"/>
    <w:rsid w:val="00F41488"/>
    <w:rsid w:val="00F414B5"/>
    <w:rsid w:val="00F4179E"/>
    <w:rsid w:val="00F418F7"/>
    <w:rsid w:val="00F41E2E"/>
    <w:rsid w:val="00F42401"/>
    <w:rsid w:val="00F4353C"/>
    <w:rsid w:val="00F43F1D"/>
    <w:rsid w:val="00F44896"/>
    <w:rsid w:val="00F4489A"/>
    <w:rsid w:val="00F44AEE"/>
    <w:rsid w:val="00F44BA6"/>
    <w:rsid w:val="00F44C08"/>
    <w:rsid w:val="00F450CF"/>
    <w:rsid w:val="00F458D3"/>
    <w:rsid w:val="00F46191"/>
    <w:rsid w:val="00F46E01"/>
    <w:rsid w:val="00F470AC"/>
    <w:rsid w:val="00F475D4"/>
    <w:rsid w:val="00F475E2"/>
    <w:rsid w:val="00F47791"/>
    <w:rsid w:val="00F47814"/>
    <w:rsid w:val="00F47AB8"/>
    <w:rsid w:val="00F47C00"/>
    <w:rsid w:val="00F47F20"/>
    <w:rsid w:val="00F5098F"/>
    <w:rsid w:val="00F51137"/>
    <w:rsid w:val="00F51DBD"/>
    <w:rsid w:val="00F527CF"/>
    <w:rsid w:val="00F5288A"/>
    <w:rsid w:val="00F528CF"/>
    <w:rsid w:val="00F52E46"/>
    <w:rsid w:val="00F52F67"/>
    <w:rsid w:val="00F52FC4"/>
    <w:rsid w:val="00F53056"/>
    <w:rsid w:val="00F531D6"/>
    <w:rsid w:val="00F531DF"/>
    <w:rsid w:val="00F535B8"/>
    <w:rsid w:val="00F53B8A"/>
    <w:rsid w:val="00F53E5F"/>
    <w:rsid w:val="00F54156"/>
    <w:rsid w:val="00F541CA"/>
    <w:rsid w:val="00F544DF"/>
    <w:rsid w:val="00F546CC"/>
    <w:rsid w:val="00F54A76"/>
    <w:rsid w:val="00F54D1F"/>
    <w:rsid w:val="00F54FC1"/>
    <w:rsid w:val="00F557ED"/>
    <w:rsid w:val="00F559BB"/>
    <w:rsid w:val="00F55A49"/>
    <w:rsid w:val="00F55B31"/>
    <w:rsid w:val="00F55F05"/>
    <w:rsid w:val="00F562B5"/>
    <w:rsid w:val="00F56C59"/>
    <w:rsid w:val="00F57202"/>
    <w:rsid w:val="00F60572"/>
    <w:rsid w:val="00F60E75"/>
    <w:rsid w:val="00F60F77"/>
    <w:rsid w:val="00F6134C"/>
    <w:rsid w:val="00F61782"/>
    <w:rsid w:val="00F617DD"/>
    <w:rsid w:val="00F61999"/>
    <w:rsid w:val="00F61F97"/>
    <w:rsid w:val="00F627D1"/>
    <w:rsid w:val="00F62BE3"/>
    <w:rsid w:val="00F633B6"/>
    <w:rsid w:val="00F640D9"/>
    <w:rsid w:val="00F64487"/>
    <w:rsid w:val="00F64A99"/>
    <w:rsid w:val="00F64B66"/>
    <w:rsid w:val="00F64E07"/>
    <w:rsid w:val="00F65078"/>
    <w:rsid w:val="00F654CC"/>
    <w:rsid w:val="00F655D4"/>
    <w:rsid w:val="00F656F3"/>
    <w:rsid w:val="00F65C62"/>
    <w:rsid w:val="00F65DBD"/>
    <w:rsid w:val="00F66380"/>
    <w:rsid w:val="00F66B18"/>
    <w:rsid w:val="00F671F2"/>
    <w:rsid w:val="00F672B8"/>
    <w:rsid w:val="00F679A0"/>
    <w:rsid w:val="00F67FB7"/>
    <w:rsid w:val="00F70326"/>
    <w:rsid w:val="00F703B6"/>
    <w:rsid w:val="00F70ED6"/>
    <w:rsid w:val="00F7108A"/>
    <w:rsid w:val="00F71173"/>
    <w:rsid w:val="00F71BE3"/>
    <w:rsid w:val="00F72239"/>
    <w:rsid w:val="00F722ED"/>
    <w:rsid w:val="00F72A71"/>
    <w:rsid w:val="00F72C43"/>
    <w:rsid w:val="00F72CC4"/>
    <w:rsid w:val="00F7303A"/>
    <w:rsid w:val="00F73195"/>
    <w:rsid w:val="00F731E8"/>
    <w:rsid w:val="00F732FB"/>
    <w:rsid w:val="00F733CB"/>
    <w:rsid w:val="00F73B71"/>
    <w:rsid w:val="00F73F98"/>
    <w:rsid w:val="00F74011"/>
    <w:rsid w:val="00F741EF"/>
    <w:rsid w:val="00F74411"/>
    <w:rsid w:val="00F745DC"/>
    <w:rsid w:val="00F747E6"/>
    <w:rsid w:val="00F752A8"/>
    <w:rsid w:val="00F75644"/>
    <w:rsid w:val="00F75C01"/>
    <w:rsid w:val="00F760D3"/>
    <w:rsid w:val="00F760E4"/>
    <w:rsid w:val="00F76398"/>
    <w:rsid w:val="00F76B6E"/>
    <w:rsid w:val="00F76E3F"/>
    <w:rsid w:val="00F77327"/>
    <w:rsid w:val="00F7792F"/>
    <w:rsid w:val="00F77E72"/>
    <w:rsid w:val="00F80480"/>
    <w:rsid w:val="00F80BC7"/>
    <w:rsid w:val="00F80CDD"/>
    <w:rsid w:val="00F80EA9"/>
    <w:rsid w:val="00F8168E"/>
    <w:rsid w:val="00F81771"/>
    <w:rsid w:val="00F81C6D"/>
    <w:rsid w:val="00F81E69"/>
    <w:rsid w:val="00F82AF6"/>
    <w:rsid w:val="00F82D47"/>
    <w:rsid w:val="00F83400"/>
    <w:rsid w:val="00F83730"/>
    <w:rsid w:val="00F8387C"/>
    <w:rsid w:val="00F83AE3"/>
    <w:rsid w:val="00F83D4A"/>
    <w:rsid w:val="00F844DE"/>
    <w:rsid w:val="00F848D7"/>
    <w:rsid w:val="00F84AA0"/>
    <w:rsid w:val="00F84DF0"/>
    <w:rsid w:val="00F851CD"/>
    <w:rsid w:val="00F853A4"/>
    <w:rsid w:val="00F85555"/>
    <w:rsid w:val="00F857C3"/>
    <w:rsid w:val="00F85950"/>
    <w:rsid w:val="00F863C0"/>
    <w:rsid w:val="00F86719"/>
    <w:rsid w:val="00F869D4"/>
    <w:rsid w:val="00F872B3"/>
    <w:rsid w:val="00F87634"/>
    <w:rsid w:val="00F87893"/>
    <w:rsid w:val="00F8790A"/>
    <w:rsid w:val="00F90230"/>
    <w:rsid w:val="00F90E6C"/>
    <w:rsid w:val="00F90E96"/>
    <w:rsid w:val="00F91832"/>
    <w:rsid w:val="00F91BAD"/>
    <w:rsid w:val="00F92154"/>
    <w:rsid w:val="00F927E9"/>
    <w:rsid w:val="00F92967"/>
    <w:rsid w:val="00F92C61"/>
    <w:rsid w:val="00F92E90"/>
    <w:rsid w:val="00F93376"/>
    <w:rsid w:val="00F93A9C"/>
    <w:rsid w:val="00F93F47"/>
    <w:rsid w:val="00F9426D"/>
    <w:rsid w:val="00F945A1"/>
    <w:rsid w:val="00F94A54"/>
    <w:rsid w:val="00F94C14"/>
    <w:rsid w:val="00F94C4E"/>
    <w:rsid w:val="00F951CC"/>
    <w:rsid w:val="00F952C5"/>
    <w:rsid w:val="00F95636"/>
    <w:rsid w:val="00F9606A"/>
    <w:rsid w:val="00F96072"/>
    <w:rsid w:val="00F96108"/>
    <w:rsid w:val="00F96739"/>
    <w:rsid w:val="00F96FC8"/>
    <w:rsid w:val="00F97AF2"/>
    <w:rsid w:val="00FA014B"/>
    <w:rsid w:val="00FA0C7F"/>
    <w:rsid w:val="00FA1CDD"/>
    <w:rsid w:val="00FA2617"/>
    <w:rsid w:val="00FA27E6"/>
    <w:rsid w:val="00FA2992"/>
    <w:rsid w:val="00FA2C9A"/>
    <w:rsid w:val="00FA3BE2"/>
    <w:rsid w:val="00FA4006"/>
    <w:rsid w:val="00FA40F9"/>
    <w:rsid w:val="00FA4653"/>
    <w:rsid w:val="00FA4D8D"/>
    <w:rsid w:val="00FA4F38"/>
    <w:rsid w:val="00FA527A"/>
    <w:rsid w:val="00FA5A33"/>
    <w:rsid w:val="00FA5D46"/>
    <w:rsid w:val="00FA5F48"/>
    <w:rsid w:val="00FA6537"/>
    <w:rsid w:val="00FA65B8"/>
    <w:rsid w:val="00FA688E"/>
    <w:rsid w:val="00FA6AE1"/>
    <w:rsid w:val="00FA6EC7"/>
    <w:rsid w:val="00FA6F1A"/>
    <w:rsid w:val="00FA7437"/>
    <w:rsid w:val="00FA7491"/>
    <w:rsid w:val="00FA7812"/>
    <w:rsid w:val="00FB01EF"/>
    <w:rsid w:val="00FB0728"/>
    <w:rsid w:val="00FB0789"/>
    <w:rsid w:val="00FB1986"/>
    <w:rsid w:val="00FB1ACA"/>
    <w:rsid w:val="00FB1AF2"/>
    <w:rsid w:val="00FB1D3B"/>
    <w:rsid w:val="00FB2B9E"/>
    <w:rsid w:val="00FB313B"/>
    <w:rsid w:val="00FB3B7E"/>
    <w:rsid w:val="00FB3D33"/>
    <w:rsid w:val="00FB4422"/>
    <w:rsid w:val="00FB49E4"/>
    <w:rsid w:val="00FB4A5B"/>
    <w:rsid w:val="00FB4F51"/>
    <w:rsid w:val="00FB52CE"/>
    <w:rsid w:val="00FB599A"/>
    <w:rsid w:val="00FB5F73"/>
    <w:rsid w:val="00FB62D1"/>
    <w:rsid w:val="00FB7F8D"/>
    <w:rsid w:val="00FC00C5"/>
    <w:rsid w:val="00FC046D"/>
    <w:rsid w:val="00FC075D"/>
    <w:rsid w:val="00FC09CA"/>
    <w:rsid w:val="00FC14BE"/>
    <w:rsid w:val="00FC15B3"/>
    <w:rsid w:val="00FC1EBB"/>
    <w:rsid w:val="00FC216E"/>
    <w:rsid w:val="00FC25C5"/>
    <w:rsid w:val="00FC2808"/>
    <w:rsid w:val="00FC2966"/>
    <w:rsid w:val="00FC2A90"/>
    <w:rsid w:val="00FC2DDC"/>
    <w:rsid w:val="00FC2F28"/>
    <w:rsid w:val="00FC3487"/>
    <w:rsid w:val="00FC37AF"/>
    <w:rsid w:val="00FC3CC3"/>
    <w:rsid w:val="00FC4537"/>
    <w:rsid w:val="00FC4B64"/>
    <w:rsid w:val="00FC4F15"/>
    <w:rsid w:val="00FC4F8B"/>
    <w:rsid w:val="00FC56C8"/>
    <w:rsid w:val="00FC5895"/>
    <w:rsid w:val="00FC5970"/>
    <w:rsid w:val="00FC5D9C"/>
    <w:rsid w:val="00FC5EDF"/>
    <w:rsid w:val="00FC6A9F"/>
    <w:rsid w:val="00FC7048"/>
    <w:rsid w:val="00FC7772"/>
    <w:rsid w:val="00FC7A3C"/>
    <w:rsid w:val="00FC7CEA"/>
    <w:rsid w:val="00FC7E64"/>
    <w:rsid w:val="00FD0940"/>
    <w:rsid w:val="00FD09FF"/>
    <w:rsid w:val="00FD0CE4"/>
    <w:rsid w:val="00FD0DB8"/>
    <w:rsid w:val="00FD15DB"/>
    <w:rsid w:val="00FD171C"/>
    <w:rsid w:val="00FD1744"/>
    <w:rsid w:val="00FD216C"/>
    <w:rsid w:val="00FD2677"/>
    <w:rsid w:val="00FD2791"/>
    <w:rsid w:val="00FD292A"/>
    <w:rsid w:val="00FD2C4E"/>
    <w:rsid w:val="00FD2F19"/>
    <w:rsid w:val="00FD2FD7"/>
    <w:rsid w:val="00FD3390"/>
    <w:rsid w:val="00FD33E0"/>
    <w:rsid w:val="00FD34E4"/>
    <w:rsid w:val="00FD3C67"/>
    <w:rsid w:val="00FD3E25"/>
    <w:rsid w:val="00FD4237"/>
    <w:rsid w:val="00FD42C0"/>
    <w:rsid w:val="00FD4A6B"/>
    <w:rsid w:val="00FD4A97"/>
    <w:rsid w:val="00FD4ABD"/>
    <w:rsid w:val="00FD4B2E"/>
    <w:rsid w:val="00FD505F"/>
    <w:rsid w:val="00FD5236"/>
    <w:rsid w:val="00FD52FC"/>
    <w:rsid w:val="00FD5A93"/>
    <w:rsid w:val="00FD5CA2"/>
    <w:rsid w:val="00FD62C1"/>
    <w:rsid w:val="00FD6789"/>
    <w:rsid w:val="00FD6D4F"/>
    <w:rsid w:val="00FD7588"/>
    <w:rsid w:val="00FD7883"/>
    <w:rsid w:val="00FE0187"/>
    <w:rsid w:val="00FE1039"/>
    <w:rsid w:val="00FE1A05"/>
    <w:rsid w:val="00FE1C89"/>
    <w:rsid w:val="00FE23BE"/>
    <w:rsid w:val="00FE27B2"/>
    <w:rsid w:val="00FE298E"/>
    <w:rsid w:val="00FE2C25"/>
    <w:rsid w:val="00FE2F6B"/>
    <w:rsid w:val="00FE3187"/>
    <w:rsid w:val="00FE349C"/>
    <w:rsid w:val="00FE3892"/>
    <w:rsid w:val="00FE3A70"/>
    <w:rsid w:val="00FE4090"/>
    <w:rsid w:val="00FE446D"/>
    <w:rsid w:val="00FE48E0"/>
    <w:rsid w:val="00FE4D62"/>
    <w:rsid w:val="00FE4E88"/>
    <w:rsid w:val="00FE50B4"/>
    <w:rsid w:val="00FE50E3"/>
    <w:rsid w:val="00FE52F8"/>
    <w:rsid w:val="00FE6063"/>
    <w:rsid w:val="00FE60B6"/>
    <w:rsid w:val="00FE6362"/>
    <w:rsid w:val="00FE69BA"/>
    <w:rsid w:val="00FE6A87"/>
    <w:rsid w:val="00FE7496"/>
    <w:rsid w:val="00FE7C75"/>
    <w:rsid w:val="00FE7DA6"/>
    <w:rsid w:val="00FF0328"/>
    <w:rsid w:val="00FF0669"/>
    <w:rsid w:val="00FF126A"/>
    <w:rsid w:val="00FF1572"/>
    <w:rsid w:val="00FF27F3"/>
    <w:rsid w:val="00FF33A4"/>
    <w:rsid w:val="00FF39A5"/>
    <w:rsid w:val="00FF4998"/>
    <w:rsid w:val="00FF4E4D"/>
    <w:rsid w:val="00FF50D8"/>
    <w:rsid w:val="00FF53B8"/>
    <w:rsid w:val="00FF550C"/>
    <w:rsid w:val="00FF581F"/>
    <w:rsid w:val="00FF64B6"/>
    <w:rsid w:val="00FF6678"/>
    <w:rsid w:val="00FF7139"/>
    <w:rsid w:val="00FF76FE"/>
    <w:rsid w:val="00FF7BAB"/>
    <w:rsid w:val="00FF7CE5"/>
    <w:rsid w:val="00FF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070BB9B2"/>
  <w15:docId w15:val="{594483BC-8B62-43BC-AC38-10BBF683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iPriority="99"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FA2992"/>
    <w:pPr>
      <w:widowControl w:val="0"/>
      <w:jc w:val="both"/>
    </w:pPr>
    <w:rPr>
      <w:kern w:val="2"/>
      <w:sz w:val="21"/>
      <w:szCs w:val="22"/>
    </w:rPr>
  </w:style>
  <w:style w:type="paragraph" w:styleId="11">
    <w:name w:val="heading 1"/>
    <w:aliases w:val="-*+,章标题 1,1.标题 1,h1,1st level,Section Head,l1,b1,H1,Header1,Heading 0,Fab-1,PIM 1,标书1,章节,文章标题,标题 1(章),NMP Heading 1,章标题 1 Char Char,-*+1,章节标题,Fab-1...,一、,章 Char Char Char Char,§1.,?.,章 Char Char Char,Heading 11,H11,H,标题 1 Char Char Char,章节标题 Char"/>
    <w:basedOn w:val="aa"/>
    <w:next w:val="aa"/>
    <w:link w:val="1Char"/>
    <w:uiPriority w:val="9"/>
    <w:qFormat/>
    <w:rsid w:val="007D4A6A"/>
    <w:pPr>
      <w:keepNext/>
      <w:keepLines/>
      <w:numPr>
        <w:numId w:val="43"/>
      </w:numPr>
      <w:spacing w:before="340" w:after="330" w:line="578" w:lineRule="auto"/>
      <w:outlineLvl w:val="0"/>
    </w:pPr>
    <w:rPr>
      <w:b/>
      <w:bCs/>
      <w:kern w:val="44"/>
      <w:sz w:val="44"/>
      <w:szCs w:val="44"/>
    </w:rPr>
  </w:style>
  <w:style w:type="paragraph" w:styleId="22">
    <w:name w:val="heading 2"/>
    <w:aliases w:val="节标题 1.1,H2,（一）,Underrubrik1,prop2,Heading 2 Hidden,Heading 2 CCBS,UNDERRUBRIK 1-2,2nd level,h2,2,Header 2,l2,Titre2,Head 2,Fab-2,PIM2,heading 2,Titre3,HD2,sect 1.2,1.1标题2,b2,第一章 标题 2,H21,sect 1.21,H22,sect 1.22,H211,sect 1.211,H23,sect 1.23,第一,子系统"/>
    <w:basedOn w:val="aa"/>
    <w:next w:val="aa"/>
    <w:link w:val="2Char"/>
    <w:uiPriority w:val="9"/>
    <w:qFormat/>
    <w:rsid w:val="007D4A6A"/>
    <w:pPr>
      <w:keepNext/>
      <w:keepLines/>
      <w:numPr>
        <w:ilvl w:val="1"/>
        <w:numId w:val="43"/>
      </w:numPr>
      <w:spacing w:before="260" w:after="260" w:line="416" w:lineRule="auto"/>
      <w:outlineLvl w:val="1"/>
    </w:pPr>
    <w:rPr>
      <w:rFonts w:ascii="Arial" w:eastAsia="黑体" w:hAnsi="Arial"/>
      <w:b/>
      <w:bCs/>
      <w:sz w:val="32"/>
      <w:szCs w:val="32"/>
    </w:rPr>
  </w:style>
  <w:style w:type="paragraph" w:styleId="30">
    <w:name w:val="heading 3"/>
    <w:aliases w:val="标题 3 Char Char,条标题1.1.1,h3,H3,level_3,PIM 3,Level 3 Head,Heading 3 - old,sect1.2.3,sect1.2.31,sect1.2.32,sect1.2.311,sect1.2.33,sect1.2.312,Bold Head,bh,3rd level,3,(A-3),BOD 0,l3,CT,Fab-3,H3 Char Char,标题 3(1.1),标题 3 Char Char Cha,H31,H32,H33,u3,头"/>
    <w:basedOn w:val="aa"/>
    <w:next w:val="aa"/>
    <w:link w:val="3Char"/>
    <w:uiPriority w:val="9"/>
    <w:qFormat/>
    <w:rsid w:val="007D4A6A"/>
    <w:pPr>
      <w:keepNext/>
      <w:keepLines/>
      <w:numPr>
        <w:ilvl w:val="2"/>
        <w:numId w:val="43"/>
      </w:numPr>
      <w:spacing w:before="260" w:after="260" w:line="416" w:lineRule="auto"/>
      <w:outlineLvl w:val="2"/>
    </w:pPr>
    <w:rPr>
      <w:b/>
      <w:bCs/>
      <w:sz w:val="32"/>
      <w:szCs w:val="32"/>
    </w:rPr>
  </w:style>
  <w:style w:type="paragraph" w:styleId="40">
    <w:name w:val="heading 4"/>
    <w:aliases w:val="H4,H41,h4,款标题1.1.1.1,表图题,第三层条,PIM 4,Fab-4,T5,Ref Heading 1,rh1,Heading sql,sect 1.2.3.4,四,bullet,bl,bb,Heading Four,1.1.1.1标题 4,1.1.1.1,标题 4.1.1.1.1,四级标题，黑粗，小四，序号,h4 sub sub heading,sect 1.2.3.41,Ref Heading 11,rh11,sect 1.2.3.42,rh12,L4,style4,L"/>
    <w:basedOn w:val="aa"/>
    <w:next w:val="aa"/>
    <w:link w:val="4Char"/>
    <w:qFormat/>
    <w:rsid w:val="00490978"/>
    <w:pPr>
      <w:keepNext/>
      <w:keepLines/>
      <w:numPr>
        <w:ilvl w:val="3"/>
        <w:numId w:val="43"/>
      </w:numPr>
      <w:adjustRightInd w:val="0"/>
      <w:spacing w:line="360" w:lineRule="auto"/>
      <w:outlineLvl w:val="3"/>
    </w:pPr>
    <w:rPr>
      <w:rFonts w:ascii="Times New Roman" w:eastAsia="黑体" w:hAnsi="Times New Roman"/>
      <w:bCs/>
      <w:sz w:val="24"/>
      <w:szCs w:val="28"/>
    </w:rPr>
  </w:style>
  <w:style w:type="paragraph" w:styleId="50">
    <w:name w:val="heading 5"/>
    <w:aliases w:val="标题1.1.1.1.1,标题 5 Char Char,项,H5,第四层条,1),标5,一级项,标题 5 Char Char Char Char Char,标题 5 Char Char Char Char Char Char Char,标题 5 Char Char Char Char Char Char,标题 5 Char Char Char Char Char Char Char Char,标题 5 Char Char Char Char,一级项1,1)1,项1,标51,一级项2,一级项3"/>
    <w:basedOn w:val="aa"/>
    <w:next w:val="aa"/>
    <w:link w:val="5Char"/>
    <w:qFormat/>
    <w:rsid w:val="007D4A6A"/>
    <w:pPr>
      <w:keepNext/>
      <w:keepLines/>
      <w:numPr>
        <w:ilvl w:val="4"/>
        <w:numId w:val="43"/>
      </w:numPr>
      <w:spacing w:before="280" w:after="290" w:line="376" w:lineRule="auto"/>
      <w:outlineLvl w:val="4"/>
    </w:pPr>
    <w:rPr>
      <w:b/>
      <w:bCs/>
      <w:sz w:val="28"/>
      <w:szCs w:val="28"/>
    </w:rPr>
  </w:style>
  <w:style w:type="paragraph" w:styleId="6">
    <w:name w:val="heading 6"/>
    <w:aliases w:val="标题1.1.1.1.1.1,H6,H61,无节,编号正文,第五层条,标6,标题8,标题6，6级标题，小四中宋粗，无序号,H62,二级项,无节1,标题81,标题81 Char,无节2,标题82,无节11,标题811,标题81 Char1,无节3,标题83,无节4,标题84,无节12,标题812,标题81 Char2,无节5,标题85,无节13,标题813,标题81 Char3,无节6,标题86,无节14,标题814,标题81 Char4,无节21,标题821,无节111,标题8111,无节31"/>
    <w:basedOn w:val="aa"/>
    <w:next w:val="aa"/>
    <w:link w:val="6Char"/>
    <w:qFormat/>
    <w:rsid w:val="007D4A6A"/>
    <w:pPr>
      <w:keepNext/>
      <w:keepLines/>
      <w:numPr>
        <w:ilvl w:val="5"/>
        <w:numId w:val="43"/>
      </w:numPr>
      <w:spacing w:before="240" w:after="64" w:line="320" w:lineRule="auto"/>
      <w:outlineLvl w:val="5"/>
    </w:pPr>
    <w:rPr>
      <w:rFonts w:ascii="Arial" w:eastAsia="黑体" w:hAnsi="Arial"/>
      <w:b/>
      <w:bCs/>
      <w:sz w:val="24"/>
      <w:szCs w:val="24"/>
    </w:rPr>
  </w:style>
  <w:style w:type="paragraph" w:styleId="7">
    <w:name w:val="heading 7"/>
    <w:aliases w:val="项标题(1),H7,H71,无节条,标题 7 表,无级项,标7,标题 7表内5号,无节条 Char Char,标题 7 表1,无节条1,标题 7 表2,无节条2,标题 7 表11,无节条11,标题 7 表3,无节条3,标题 7 表4,无节条4,标题 7 表12,无节条12,标题 7 表5,无节条5,标题 7 表13,无节条13,标题 7 表6,无节条6,标题 7 表14,无节条14,标题 7 表21,无节条21,标题 7 表111,无节条111,标题 7 表31,标题 7表内5号1,L7"/>
    <w:basedOn w:val="aa"/>
    <w:next w:val="aa"/>
    <w:link w:val="7Char"/>
    <w:qFormat/>
    <w:rsid w:val="007D4A6A"/>
    <w:pPr>
      <w:keepNext/>
      <w:keepLines/>
      <w:numPr>
        <w:ilvl w:val="6"/>
        <w:numId w:val="43"/>
      </w:numPr>
      <w:spacing w:before="240" w:after="64" w:line="320" w:lineRule="auto"/>
      <w:outlineLvl w:val="6"/>
    </w:pPr>
    <w:rPr>
      <w:b/>
      <w:bCs/>
      <w:sz w:val="24"/>
      <w:szCs w:val="24"/>
    </w:rPr>
  </w:style>
  <w:style w:type="paragraph" w:styleId="8">
    <w:name w:val="heading 8"/>
    <w:aliases w:val="目标题 1),H8,无节款,注,标题8--表题,h8,H81,标题 8 Char Char Char Char Char Char Char Char Char Char Char,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标注"/>
    <w:basedOn w:val="aa"/>
    <w:next w:val="aa"/>
    <w:link w:val="8Char"/>
    <w:qFormat/>
    <w:rsid w:val="007D4A6A"/>
    <w:pPr>
      <w:keepNext/>
      <w:keepLines/>
      <w:numPr>
        <w:ilvl w:val="7"/>
        <w:numId w:val="43"/>
      </w:numPr>
      <w:spacing w:before="240" w:after="64" w:line="320" w:lineRule="auto"/>
      <w:outlineLvl w:val="7"/>
    </w:pPr>
    <w:rPr>
      <w:rFonts w:ascii="Arial" w:eastAsia="黑体" w:hAnsi="Arial"/>
      <w:sz w:val="24"/>
      <w:szCs w:val="24"/>
    </w:rPr>
  </w:style>
  <w:style w:type="paragraph" w:styleId="9">
    <w:name w:val="heading 9"/>
    <w:aliases w:val="干标题(a),H9,无节项,无节项1,无节项2,无节项3,无节项4,无节项11,无节项21,无节项31,无节项5,无节项12,无节项22,无节项32,无节项41,无节项111,无节项211,无节项311,无节项6,无节项13,无节项23,无节项33,无节项42,无节项112,无节项212,无节项312,无节项7,无节项14,无节项24,无节项34,无节项43,无节项113,无节项213,无节项313,无节项8,无节项15,无节项25,无节项35,无节项9,无节项16,无节项26,无节项36"/>
    <w:basedOn w:val="aa"/>
    <w:next w:val="aa"/>
    <w:link w:val="9Char"/>
    <w:qFormat/>
    <w:rsid w:val="007D4A6A"/>
    <w:pPr>
      <w:keepNext/>
      <w:keepLines/>
      <w:numPr>
        <w:ilvl w:val="8"/>
        <w:numId w:val="43"/>
      </w:numPr>
      <w:spacing w:before="240" w:after="64" w:line="320" w:lineRule="auto"/>
      <w:outlineLvl w:val="8"/>
    </w:pPr>
    <w:rPr>
      <w:rFonts w:ascii="Arial" w:eastAsia="黑体" w:hAnsi="Arial"/>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aliases w:val="页眉zxl,页眉2,g,g1,页眉，DHCC 公司页眉,ITTHEADER,页眉，DHCC 公司页眉1,ITTHEADER1,页眉，DHCC 公司页眉2,ITTHEADER2,页眉，DHCC 公司页眉3,ITTHEADER3,h11,页眉，DHCC 公司页眉11,ITTHEADER11,页眉，DHCC 公司页眉21,ITTHEADER21,页眉，DHCC 公司页眉4,ITTHEADER4,h5,页眉，DHCC 公司页眉5,ITTHEADER5,h6,页眉，DHCC 公司页眉6,h22,h7"/>
    <w:basedOn w:val="aa"/>
    <w:link w:val="Char"/>
    <w:uiPriority w:val="99"/>
    <w:unhideWhenUsed/>
    <w:qFormat/>
    <w:rsid w:val="005800FF"/>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页眉zxl Char1,页眉2 Char,g Char1,g1 Char,页眉，DHCC 公司页眉 Char,ITTHEADER Char,页眉，DHCC 公司页眉1 Char,ITTHEADER1 Char,页眉，DHCC 公司页眉2 Char,ITTHEADER2 Char,页眉，DHCC 公司页眉3 Char,ITTHEADER3 Char,h11 Char,页眉，DHCC 公司页眉11 Char,ITTHEADER11 Char,页眉，DHCC 公司页眉21 Char"/>
    <w:link w:val="ae"/>
    <w:uiPriority w:val="99"/>
    <w:qFormat/>
    <w:rsid w:val="005800FF"/>
    <w:rPr>
      <w:sz w:val="18"/>
      <w:szCs w:val="18"/>
    </w:rPr>
  </w:style>
  <w:style w:type="paragraph" w:styleId="af">
    <w:name w:val="footer"/>
    <w:aliases w:val="123YJ,Footer1,Footer Line1,F1,Footer Line11,F11,Footer11,eersteregel, Char3 Char Char Char, Char3 Char Char Char Char, Char3 Char Char, Char31, Char3 Char Char Char1 Char Char, Char3 Char Char Char1 Char,Char3 Char Char Char Char"/>
    <w:basedOn w:val="aa"/>
    <w:link w:val="Char0"/>
    <w:uiPriority w:val="99"/>
    <w:unhideWhenUsed/>
    <w:qFormat/>
    <w:rsid w:val="005800FF"/>
    <w:pPr>
      <w:tabs>
        <w:tab w:val="center" w:pos="4153"/>
        <w:tab w:val="right" w:pos="8306"/>
      </w:tabs>
      <w:snapToGrid w:val="0"/>
      <w:jc w:val="left"/>
    </w:pPr>
    <w:rPr>
      <w:sz w:val="18"/>
      <w:szCs w:val="18"/>
    </w:rPr>
  </w:style>
  <w:style w:type="character" w:customStyle="1" w:styleId="Char0">
    <w:name w:val="页脚 Char"/>
    <w:aliases w:val="123YJ Char,Footer1 Char,Footer Line1 Char,F1 Char,Footer Line11 Char,F11 Char,Footer11 Char,eersteregel Char, Char3 Char Char Char Char1, Char3 Char Char Char Char Char, Char3 Char Char Char1, Char31 Char, Char3 Char Char Char1 Char Char Char"/>
    <w:link w:val="af"/>
    <w:uiPriority w:val="99"/>
    <w:qFormat/>
    <w:rsid w:val="005800FF"/>
    <w:rPr>
      <w:sz w:val="18"/>
      <w:szCs w:val="18"/>
    </w:rPr>
  </w:style>
  <w:style w:type="table" w:styleId="af0">
    <w:name w:val="Table Grid"/>
    <w:aliases w:val="网格型c,黄桥表,灰度表格,灰度表格1,灰度表格2,灰度表格11,灰度表格3,灰度表格12,灰度表格4,灰度表格13,灰度表格21,灰度表格111,灰度表格31,灰度表格121,灰度表格5,灰度表格14,灰度表格22,灰度表格112,灰度表格32,灰度表格122,网格型刘,网格型-中对齐,网格型88,表格类型,lily 表格,张杰网格型,A_GZ网格型,网格型表格,正文+宋体,(环评报告表）,方欣网格型,定制网格型,专业网格,网格型模版,Table 1,表格虚线"/>
    <w:basedOn w:val="ac"/>
    <w:qFormat/>
    <w:rsid w:val="0033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aliases w:val="标题1.2"/>
    <w:basedOn w:val="aa"/>
    <w:link w:val="Char1"/>
    <w:uiPriority w:val="34"/>
    <w:qFormat/>
    <w:rsid w:val="00504E72"/>
    <w:pPr>
      <w:ind w:firstLineChars="200" w:firstLine="420"/>
    </w:pPr>
  </w:style>
  <w:style w:type="paragraph" w:customStyle="1" w:styleId="CharChar2CharChar">
    <w:name w:val="Char Char2 Char Char"/>
    <w:basedOn w:val="aa"/>
    <w:rsid w:val="000A2B50"/>
    <w:rPr>
      <w:rFonts w:ascii="Times New Roman" w:hAnsi="Times New Roman"/>
      <w:sz w:val="24"/>
      <w:szCs w:val="24"/>
    </w:rPr>
  </w:style>
  <w:style w:type="paragraph" w:styleId="af2">
    <w:name w:val="Document Map"/>
    <w:basedOn w:val="aa"/>
    <w:link w:val="Char2"/>
    <w:qFormat/>
    <w:rsid w:val="007D4A6A"/>
    <w:pPr>
      <w:shd w:val="clear" w:color="auto" w:fill="000080"/>
    </w:pPr>
  </w:style>
  <w:style w:type="paragraph" w:customStyle="1" w:styleId="Char2CharCharCharCharCharChar">
    <w:name w:val="Char2 Char Char Char Char Char Char"/>
    <w:basedOn w:val="aa"/>
    <w:rsid w:val="00471F83"/>
    <w:rPr>
      <w:rFonts w:ascii="Times New Roman" w:hAnsi="Times New Roman"/>
      <w:sz w:val="24"/>
      <w:szCs w:val="24"/>
    </w:rPr>
  </w:style>
  <w:style w:type="character" w:styleId="af3">
    <w:name w:val="Strong"/>
    <w:qFormat/>
    <w:rsid w:val="00991358"/>
    <w:rPr>
      <w:b/>
      <w:bCs/>
    </w:rPr>
  </w:style>
  <w:style w:type="paragraph" w:styleId="TOC">
    <w:name w:val="TOC Heading"/>
    <w:basedOn w:val="11"/>
    <w:next w:val="aa"/>
    <w:uiPriority w:val="39"/>
    <w:qFormat/>
    <w:rsid w:val="009378E2"/>
    <w:pPr>
      <w:widowControl/>
      <w:numPr>
        <w:numId w:val="0"/>
      </w:numPr>
      <w:spacing w:before="240" w:after="0" w:line="259" w:lineRule="auto"/>
      <w:jc w:val="left"/>
      <w:outlineLvl w:val="9"/>
    </w:pPr>
    <w:rPr>
      <w:rFonts w:ascii="Calibri Light" w:hAnsi="Calibri Light"/>
      <w:b w:val="0"/>
      <w:bCs w:val="0"/>
      <w:color w:val="2E74B5"/>
      <w:kern w:val="0"/>
      <w:sz w:val="32"/>
      <w:szCs w:val="32"/>
    </w:rPr>
  </w:style>
  <w:style w:type="paragraph" w:styleId="15">
    <w:name w:val="toc 1"/>
    <w:aliases w:val="目录2,目录4,1."/>
    <w:basedOn w:val="aa"/>
    <w:next w:val="aa"/>
    <w:link w:val="1Char0"/>
    <w:autoRedefine/>
    <w:uiPriority w:val="39"/>
    <w:unhideWhenUsed/>
    <w:qFormat/>
    <w:rsid w:val="00152FDE"/>
    <w:pPr>
      <w:tabs>
        <w:tab w:val="left" w:pos="284"/>
        <w:tab w:val="right" w:leader="dot" w:pos="9016"/>
      </w:tabs>
      <w:spacing w:before="120" w:after="120"/>
      <w:jc w:val="center"/>
    </w:pPr>
    <w:rPr>
      <w:rFonts w:ascii="Times New Roman" w:eastAsia="黑体" w:hAnsi="Times New Roman"/>
      <w:b/>
      <w:bCs/>
      <w:caps/>
      <w:noProof/>
      <w:sz w:val="24"/>
      <w:szCs w:val="24"/>
    </w:rPr>
  </w:style>
  <w:style w:type="paragraph" w:styleId="24">
    <w:name w:val="toc 2"/>
    <w:basedOn w:val="aa"/>
    <w:next w:val="aa"/>
    <w:autoRedefine/>
    <w:uiPriority w:val="39"/>
    <w:unhideWhenUsed/>
    <w:qFormat/>
    <w:rsid w:val="00400CE8"/>
    <w:pPr>
      <w:tabs>
        <w:tab w:val="left" w:pos="709"/>
        <w:tab w:val="left" w:pos="810"/>
        <w:tab w:val="right" w:leader="dot" w:pos="9016"/>
      </w:tabs>
      <w:spacing w:line="390" w:lineRule="exact"/>
      <w:ind w:left="210"/>
      <w:jc w:val="left"/>
    </w:pPr>
    <w:rPr>
      <w:smallCaps/>
      <w:sz w:val="20"/>
      <w:szCs w:val="20"/>
    </w:rPr>
  </w:style>
  <w:style w:type="paragraph" w:styleId="33">
    <w:name w:val="toc 3"/>
    <w:basedOn w:val="aa"/>
    <w:next w:val="aa"/>
    <w:autoRedefine/>
    <w:uiPriority w:val="39"/>
    <w:unhideWhenUsed/>
    <w:qFormat/>
    <w:rsid w:val="00B91031"/>
    <w:pPr>
      <w:ind w:left="420"/>
      <w:jc w:val="left"/>
    </w:pPr>
    <w:rPr>
      <w:i/>
      <w:iCs/>
      <w:sz w:val="20"/>
      <w:szCs w:val="20"/>
    </w:rPr>
  </w:style>
  <w:style w:type="paragraph" w:styleId="41">
    <w:name w:val="toc 4"/>
    <w:basedOn w:val="aa"/>
    <w:next w:val="aa"/>
    <w:autoRedefine/>
    <w:uiPriority w:val="39"/>
    <w:unhideWhenUsed/>
    <w:qFormat/>
    <w:rsid w:val="009378E2"/>
    <w:pPr>
      <w:ind w:left="630"/>
      <w:jc w:val="left"/>
    </w:pPr>
    <w:rPr>
      <w:sz w:val="18"/>
      <w:szCs w:val="18"/>
    </w:rPr>
  </w:style>
  <w:style w:type="paragraph" w:styleId="52">
    <w:name w:val="toc 5"/>
    <w:basedOn w:val="aa"/>
    <w:next w:val="aa"/>
    <w:autoRedefine/>
    <w:uiPriority w:val="39"/>
    <w:unhideWhenUsed/>
    <w:qFormat/>
    <w:rsid w:val="009378E2"/>
    <w:pPr>
      <w:ind w:left="840"/>
      <w:jc w:val="left"/>
    </w:pPr>
    <w:rPr>
      <w:sz w:val="18"/>
      <w:szCs w:val="18"/>
    </w:rPr>
  </w:style>
  <w:style w:type="paragraph" w:styleId="61">
    <w:name w:val="toc 6"/>
    <w:basedOn w:val="aa"/>
    <w:next w:val="aa"/>
    <w:autoRedefine/>
    <w:uiPriority w:val="39"/>
    <w:unhideWhenUsed/>
    <w:qFormat/>
    <w:rsid w:val="009378E2"/>
    <w:pPr>
      <w:ind w:left="1050"/>
      <w:jc w:val="left"/>
    </w:pPr>
    <w:rPr>
      <w:sz w:val="18"/>
      <w:szCs w:val="18"/>
    </w:rPr>
  </w:style>
  <w:style w:type="paragraph" w:styleId="72">
    <w:name w:val="toc 7"/>
    <w:basedOn w:val="aa"/>
    <w:next w:val="aa"/>
    <w:autoRedefine/>
    <w:uiPriority w:val="39"/>
    <w:unhideWhenUsed/>
    <w:qFormat/>
    <w:rsid w:val="009378E2"/>
    <w:pPr>
      <w:ind w:left="1260"/>
      <w:jc w:val="left"/>
    </w:pPr>
    <w:rPr>
      <w:sz w:val="18"/>
      <w:szCs w:val="18"/>
    </w:rPr>
  </w:style>
  <w:style w:type="paragraph" w:styleId="81">
    <w:name w:val="toc 8"/>
    <w:basedOn w:val="aa"/>
    <w:next w:val="aa"/>
    <w:autoRedefine/>
    <w:uiPriority w:val="39"/>
    <w:unhideWhenUsed/>
    <w:qFormat/>
    <w:rsid w:val="009378E2"/>
    <w:pPr>
      <w:ind w:left="1470"/>
      <w:jc w:val="left"/>
    </w:pPr>
    <w:rPr>
      <w:sz w:val="18"/>
      <w:szCs w:val="18"/>
    </w:rPr>
  </w:style>
  <w:style w:type="paragraph" w:styleId="91">
    <w:name w:val="toc 9"/>
    <w:basedOn w:val="aa"/>
    <w:next w:val="aa"/>
    <w:autoRedefine/>
    <w:uiPriority w:val="39"/>
    <w:unhideWhenUsed/>
    <w:qFormat/>
    <w:rsid w:val="009378E2"/>
    <w:pPr>
      <w:ind w:left="1680"/>
      <w:jc w:val="left"/>
    </w:pPr>
    <w:rPr>
      <w:sz w:val="18"/>
      <w:szCs w:val="18"/>
    </w:rPr>
  </w:style>
  <w:style w:type="character" w:styleId="af4">
    <w:name w:val="Hyperlink"/>
    <w:uiPriority w:val="99"/>
    <w:unhideWhenUsed/>
    <w:qFormat/>
    <w:rsid w:val="009378E2"/>
    <w:rPr>
      <w:color w:val="0563C1"/>
      <w:u w:val="single"/>
    </w:rPr>
  </w:style>
  <w:style w:type="character" w:styleId="af5">
    <w:name w:val="page number"/>
    <w:aliases w:val="页码1,PN,wj,-页码-,PN1,PN2,PN11,PN3,PN4,PN5,PN12,PN21,PN31,PN41,PN6,PN111,PN51,PN7,PN8,PN22,PN32,PN42,PN52,PN61,PN211,PN311,PN411,PN511,PN71,PN9,PN10,PN13,PN14,PN15,PN16,PN23,PN112,PN33,PN43,PN53,PN121,PN212,PN312,PN412,PN62,PN1111,PN512,PN72,PN81,PN221"/>
    <w:basedOn w:val="ab"/>
    <w:qFormat/>
    <w:rsid w:val="002B1C85"/>
  </w:style>
  <w:style w:type="character" w:styleId="af6">
    <w:name w:val="annotation reference"/>
    <w:uiPriority w:val="99"/>
    <w:qFormat/>
    <w:rsid w:val="00693B80"/>
    <w:rPr>
      <w:sz w:val="21"/>
      <w:szCs w:val="21"/>
    </w:rPr>
  </w:style>
  <w:style w:type="paragraph" w:styleId="af7">
    <w:name w:val="annotation text"/>
    <w:aliases w:val="正文，zhna"/>
    <w:basedOn w:val="aa"/>
    <w:link w:val="Char3"/>
    <w:uiPriority w:val="99"/>
    <w:qFormat/>
    <w:rsid w:val="00693B80"/>
    <w:pPr>
      <w:jc w:val="left"/>
    </w:pPr>
  </w:style>
  <w:style w:type="paragraph" w:styleId="af8">
    <w:name w:val="annotation subject"/>
    <w:basedOn w:val="af7"/>
    <w:next w:val="af7"/>
    <w:link w:val="Char4"/>
    <w:uiPriority w:val="99"/>
    <w:qFormat/>
    <w:rsid w:val="00693B80"/>
    <w:rPr>
      <w:b/>
      <w:bCs/>
    </w:rPr>
  </w:style>
  <w:style w:type="paragraph" w:styleId="af9">
    <w:name w:val="Balloon Text"/>
    <w:basedOn w:val="aa"/>
    <w:link w:val="Char5"/>
    <w:uiPriority w:val="99"/>
    <w:qFormat/>
    <w:rsid w:val="00693B80"/>
    <w:rPr>
      <w:sz w:val="18"/>
      <w:szCs w:val="18"/>
    </w:rPr>
  </w:style>
  <w:style w:type="paragraph" w:customStyle="1" w:styleId="Default">
    <w:name w:val="Default"/>
    <w:qFormat/>
    <w:rsid w:val="00017F3E"/>
    <w:pPr>
      <w:widowControl w:val="0"/>
      <w:autoSpaceDE w:val="0"/>
      <w:autoSpaceDN w:val="0"/>
      <w:adjustRightInd w:val="0"/>
    </w:pPr>
    <w:rPr>
      <w:rFonts w:ascii="宋体" w:hAnsi="Times New Roman" w:cs="宋体"/>
      <w:color w:val="000000"/>
      <w:sz w:val="24"/>
      <w:szCs w:val="24"/>
    </w:rPr>
  </w:style>
  <w:style w:type="paragraph" w:customStyle="1" w:styleId="afa">
    <w:name w:val="标准条文"/>
    <w:basedOn w:val="Default"/>
    <w:next w:val="Default"/>
    <w:uiPriority w:val="99"/>
    <w:qFormat/>
    <w:rsid w:val="00017F3E"/>
    <w:rPr>
      <w:rFonts w:cs="Times New Roman"/>
      <w:color w:val="auto"/>
    </w:rPr>
  </w:style>
  <w:style w:type="paragraph" w:styleId="afb">
    <w:name w:val="Body Text Indent"/>
    <w:aliases w:val="正文文字缩进,正文文字( 首段缩进两字）,正文文字缩进2字符,正文表中文字,特点标题,正文文字 21,Body Text 2,仿宋体正文,纯文本 Char Char Char Char Char Char Char Char Char Char Char Char Char Char Char,表内左齐,正文文字4,表格小4号字,PI"/>
    <w:basedOn w:val="aa"/>
    <w:link w:val="Char10"/>
    <w:uiPriority w:val="99"/>
    <w:qFormat/>
    <w:rsid w:val="00F82AF6"/>
    <w:pPr>
      <w:autoSpaceDE w:val="0"/>
      <w:autoSpaceDN w:val="0"/>
      <w:adjustRightInd w:val="0"/>
      <w:snapToGrid w:val="0"/>
      <w:spacing w:line="360" w:lineRule="auto"/>
      <w:ind w:firstLine="540"/>
      <w:jc w:val="left"/>
      <w:textAlignment w:val="baseline"/>
    </w:pPr>
    <w:rPr>
      <w:rFonts w:ascii="宋体" w:hAnsi="Times New Roman"/>
      <w:kern w:val="0"/>
      <w:sz w:val="24"/>
      <w:szCs w:val="20"/>
    </w:rPr>
  </w:style>
  <w:style w:type="paragraph" w:styleId="afc">
    <w:name w:val="caption"/>
    <w:aliases w:val="题注 Char Char Char Char Char Char Char, Char Char Char Char Char,题注 Char2,题注 Char Char,题注 Char Char Char Char Char Char Char Char Char Char,题注 Char Char Char,表题2,表题3,表题21,表题32,表题5,表题6,表题7,表题注,表题注1,表题33,表题注2,表题注3,表题注4,表题注5,表题注6,表题注7,表题注8,表题注9,表题注10"/>
    <w:basedOn w:val="aa"/>
    <w:next w:val="aa"/>
    <w:link w:val="Char6"/>
    <w:qFormat/>
    <w:rsid w:val="00612EE4"/>
    <w:pPr>
      <w:spacing w:beforeLines="50" w:before="120" w:afterLines="50" w:after="120" w:line="360" w:lineRule="auto"/>
      <w:ind w:rightChars="100" w:right="100" w:firstLineChars="200" w:firstLine="573"/>
    </w:pPr>
    <w:rPr>
      <w:rFonts w:ascii="Cambria" w:eastAsia="仿宋_GB2312" w:hAnsi="Cambria"/>
      <w:bCs/>
      <w:iCs/>
      <w:color w:val="000000"/>
      <w:sz w:val="22"/>
      <w:szCs w:val="20"/>
    </w:rPr>
  </w:style>
  <w:style w:type="character" w:customStyle="1" w:styleId="Char6">
    <w:name w:val="题注 Char"/>
    <w:aliases w:val="题注 Char Char Char Char Char Char Char Char, Char Char Char Char Char Char,题注 Char2 Char,题注 Char Char Char1,题注 Char Char Char Char Char Char Char Char Char Char Char,题注 Char Char Char Char,表题2 Char,表题3 Char,表题21 Char,表题32 Char,表题5 Char,表题6 Char"/>
    <w:link w:val="afc"/>
    <w:qFormat/>
    <w:rsid w:val="00612EE4"/>
    <w:rPr>
      <w:rFonts w:ascii="Cambria" w:eastAsia="仿宋_GB2312" w:hAnsi="Cambria"/>
      <w:bCs/>
      <w:iCs/>
      <w:color w:val="000000"/>
      <w:kern w:val="2"/>
      <w:sz w:val="22"/>
    </w:rPr>
  </w:style>
  <w:style w:type="table" w:customStyle="1" w:styleId="16">
    <w:name w:val="网格型1"/>
    <w:basedOn w:val="ac"/>
    <w:next w:val="af0"/>
    <w:uiPriority w:val="39"/>
    <w:rsid w:val="001A76B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7">
    <w:name w:val="Char"/>
    <w:basedOn w:val="aa"/>
    <w:rsid w:val="001255D5"/>
    <w:rPr>
      <w:rFonts w:ascii="Times New Roman" w:hAnsi="Times New Roman"/>
      <w:szCs w:val="24"/>
    </w:rPr>
  </w:style>
  <w:style w:type="paragraph" w:styleId="afd">
    <w:name w:val="Normal Indent"/>
    <w:aliases w:val="表格标题,文本条款,正文（首行缩进两字） Char Char Char Char Char Char Char,正文（首行缩进两字） Char,特点,段1,正文不缩进,标题4 Char,标题4 Char Char Char,s4,正文缩进 Char1 Char,正文缩进 Char Char Char,正文缩进 Char1 Char Char Char,正文缩进 Char Char Char Char Char,正文缩进 Char1,在编文字,特"/>
    <w:basedOn w:val="aa"/>
    <w:unhideWhenUsed/>
    <w:qFormat/>
    <w:rsid w:val="002E6222"/>
    <w:pPr>
      <w:ind w:firstLineChars="200" w:firstLine="420"/>
    </w:pPr>
  </w:style>
  <w:style w:type="paragraph" w:styleId="afe">
    <w:name w:val="Plain Text"/>
    <w:aliases w:val="文字缩进,Plain Text Char1,Plain Text Char Char,Plain Text Char,Plain Text Char2 Char,Plain Text Char Char Char,Plain Text Char1 Char Char,Plain Text Char2,纯文本 Char Char Char,纯文本 Char Char,纯文本 Char Char Char Char Char Char Char Char,纯文本1,普通文字 Ch,普通文字,普通文"/>
    <w:basedOn w:val="aa"/>
    <w:link w:val="Char11"/>
    <w:qFormat/>
    <w:rsid w:val="000C7CBF"/>
    <w:rPr>
      <w:rFonts w:ascii="宋体" w:hAnsi="Courier New" w:cs="Courier New"/>
      <w:szCs w:val="21"/>
    </w:rPr>
  </w:style>
  <w:style w:type="character" w:customStyle="1" w:styleId="Char8">
    <w:name w:val="纯文本 Char"/>
    <w:aliases w:val="普通文字 Char1,普通文字 Char Char"/>
    <w:qFormat/>
    <w:rsid w:val="000C7CBF"/>
    <w:rPr>
      <w:rFonts w:ascii="宋体" w:hAnsi="Courier New" w:cs="Courier New"/>
      <w:kern w:val="2"/>
      <w:sz w:val="21"/>
      <w:szCs w:val="21"/>
    </w:rPr>
  </w:style>
  <w:style w:type="character" w:customStyle="1" w:styleId="Char11">
    <w:name w:val="纯文本 Char1"/>
    <w:aliases w:val="文字缩进 Char,Plain Text Char1 Char,Plain Text Char Char Char1,Plain Text Char Char1,Plain Text Char2 Char Char,Plain Text Char Char Char Char,Plain Text Char1 Char Char Char,Plain Text Char2 Char1,纯文本 Char Char Char Char,纯文本 Char Char Char1"/>
    <w:link w:val="afe"/>
    <w:qFormat/>
    <w:rsid w:val="000C7CBF"/>
    <w:rPr>
      <w:rFonts w:ascii="宋体" w:hAnsi="Courier New" w:cs="Courier New"/>
      <w:kern w:val="2"/>
      <w:sz w:val="21"/>
      <w:szCs w:val="21"/>
    </w:rPr>
  </w:style>
  <w:style w:type="paragraph" w:customStyle="1" w:styleId="aff">
    <w:name w:val="表格"/>
    <w:basedOn w:val="aa"/>
    <w:link w:val="Char9"/>
    <w:qFormat/>
    <w:rsid w:val="00072437"/>
    <w:pPr>
      <w:autoSpaceDE w:val="0"/>
      <w:autoSpaceDN w:val="0"/>
      <w:adjustRightInd w:val="0"/>
      <w:snapToGrid w:val="0"/>
      <w:jc w:val="center"/>
    </w:pPr>
    <w:rPr>
      <w:rFonts w:ascii="仿宋_GB2312" w:eastAsia="仿宋_GB2312" w:hAnsi="Times New Roman"/>
      <w:kern w:val="0"/>
      <w:sz w:val="24"/>
      <w:szCs w:val="20"/>
    </w:rPr>
  </w:style>
  <w:style w:type="paragraph" w:styleId="aff0">
    <w:name w:val="Date"/>
    <w:basedOn w:val="aa"/>
    <w:next w:val="aa"/>
    <w:link w:val="Chara"/>
    <w:unhideWhenUsed/>
    <w:qFormat/>
    <w:rsid w:val="000A6950"/>
    <w:pPr>
      <w:ind w:leftChars="2500" w:left="100"/>
    </w:pPr>
  </w:style>
  <w:style w:type="character" w:customStyle="1" w:styleId="Chara">
    <w:name w:val="日期 Char"/>
    <w:link w:val="aff0"/>
    <w:qFormat/>
    <w:rsid w:val="000A6950"/>
    <w:rPr>
      <w:kern w:val="2"/>
      <w:sz w:val="21"/>
      <w:szCs w:val="22"/>
    </w:rPr>
  </w:style>
  <w:style w:type="numbering" w:customStyle="1" w:styleId="17">
    <w:name w:val="无列表1"/>
    <w:next w:val="ad"/>
    <w:semiHidden/>
    <w:unhideWhenUsed/>
    <w:rsid w:val="00E20A5D"/>
  </w:style>
  <w:style w:type="character" w:customStyle="1" w:styleId="1Char">
    <w:name w:val="标题 1 Char"/>
    <w:aliases w:val="-*+ Char1,章标题 1 Char1,1.标题 1 Char1,h1 Char1,1st level Char1,Section Head Char1,l1 Char1,b1 Char1,H1 Char1,Header1 Char1,Heading 0 Char1,Fab-1 Char1,PIM 1 Char1,标书1 Char1,章节 Char1,文章标题 Char,标题 1(章) Char,NMP Heading 1 Char,章标题 1 Char Char Char"/>
    <w:link w:val="11"/>
    <w:uiPriority w:val="9"/>
    <w:qFormat/>
    <w:rsid w:val="00E20A5D"/>
    <w:rPr>
      <w:b/>
      <w:bCs/>
      <w:kern w:val="44"/>
      <w:sz w:val="44"/>
      <w:szCs w:val="44"/>
    </w:rPr>
  </w:style>
  <w:style w:type="character" w:customStyle="1" w:styleId="2Char">
    <w:name w:val="标题 2 Char"/>
    <w:aliases w:val="节标题 1.1 Char1,H2 Char,（一） Char,Underrubrik1 Char,prop2 Char,Heading 2 Hidden Char,Heading 2 CCBS Char,UNDERRUBRIK 1-2 Char1,2nd level Char1,h2 Char1,2 Char1,Header 2 Char1,l2 Char1,Titre2 Char1,Head 2 Char,Fab-2 Char,PIM2 Char,heading 2 Char"/>
    <w:link w:val="22"/>
    <w:uiPriority w:val="9"/>
    <w:qFormat/>
    <w:rsid w:val="00E20A5D"/>
    <w:rPr>
      <w:rFonts w:ascii="Arial" w:eastAsia="黑体" w:hAnsi="Arial"/>
      <w:b/>
      <w:bCs/>
      <w:kern w:val="2"/>
      <w:sz w:val="32"/>
      <w:szCs w:val="32"/>
    </w:rPr>
  </w:style>
  <w:style w:type="character" w:customStyle="1" w:styleId="3Char">
    <w:name w:val="标题 3 Char"/>
    <w:aliases w:val="标题 3 Char Char Char,条标题1.1.1 Char,h3 Char,H3 Char,level_3 Char,PIM 3 Char,Level 3 Head Char,Heading 3 - old Char,sect1.2.3 Char,sect1.2.31 Char,sect1.2.32 Char,sect1.2.311 Char1,sect1.2.33 Char,sect1.2.312 Char,Bold Head Char,bh Char,3 Char"/>
    <w:link w:val="30"/>
    <w:uiPriority w:val="9"/>
    <w:qFormat/>
    <w:rsid w:val="00E20A5D"/>
    <w:rPr>
      <w:b/>
      <w:bCs/>
      <w:kern w:val="2"/>
      <w:sz w:val="32"/>
      <w:szCs w:val="32"/>
    </w:rPr>
  </w:style>
  <w:style w:type="character" w:customStyle="1" w:styleId="4Char">
    <w:name w:val="标题 4 Char"/>
    <w:aliases w:val="H4 Char,H41 Char,h4 Char,款标题1.1.1.1 Char,表图题 Char,第三层条 Char1,PIM 4 Char,Fab-4 Char,T5 Char,Ref Heading 1 Char,rh1 Char,Heading sql Char1,sect 1.2.3.4 Char,四 Char1,bullet Char2,bl Char,bb Char2,Heading Four Char2,1.1.1.1标题 4 Char1,1.1.1.1 Char"/>
    <w:link w:val="40"/>
    <w:qFormat/>
    <w:rsid w:val="00490978"/>
    <w:rPr>
      <w:rFonts w:ascii="Times New Roman" w:eastAsia="黑体" w:hAnsi="Times New Roman"/>
      <w:bCs/>
      <w:kern w:val="2"/>
      <w:sz w:val="24"/>
      <w:szCs w:val="28"/>
    </w:rPr>
  </w:style>
  <w:style w:type="character" w:customStyle="1" w:styleId="5Char">
    <w:name w:val="标题 5 Char"/>
    <w:aliases w:val="标题1.1.1.1.1 Char,标题 5 Char Char Char,项 Char,H5 Char,第四层条 Char,1) Char,标5 Char,一级项 Char,标题 5 Char Char Char Char Char Char1,标题 5 Char Char Char Char Char Char Char Char1,标题 5 Char Char Char Char Char Char Char1,标题 5 Char Char Char Char Char1"/>
    <w:link w:val="50"/>
    <w:qFormat/>
    <w:rsid w:val="00E20A5D"/>
    <w:rPr>
      <w:b/>
      <w:bCs/>
      <w:kern w:val="2"/>
      <w:sz w:val="28"/>
      <w:szCs w:val="28"/>
    </w:rPr>
  </w:style>
  <w:style w:type="character" w:customStyle="1" w:styleId="6Char">
    <w:name w:val="标题 6 Char"/>
    <w:aliases w:val="标题1.1.1.1.1.1 Char1,H6 Char1,H61 Char1,无节 Char1,编号正文 Char1,第五层条 Char1,标6 Char1,标题8 Char1,标题6，6级标题，小四中宋粗，无序号 Char,H62 Char,二级项 Char1,无节1 Char1,标题81 Char6,标题81 Char Char1,无节2 Char1,标题82 Char1,无节11 Char1,标题811 Char1,标题81 Char1 Char1,无节3 Char1"/>
    <w:link w:val="6"/>
    <w:qFormat/>
    <w:rsid w:val="00E20A5D"/>
    <w:rPr>
      <w:rFonts w:ascii="Arial" w:eastAsia="黑体" w:hAnsi="Arial"/>
      <w:b/>
      <w:bCs/>
      <w:kern w:val="2"/>
      <w:sz w:val="24"/>
      <w:szCs w:val="24"/>
    </w:rPr>
  </w:style>
  <w:style w:type="character" w:customStyle="1" w:styleId="7Char">
    <w:name w:val="标题 7 Char"/>
    <w:aliases w:val="项标题(1) Char,H7 Char,H71 Char,无节条 Char,标题 7 表 Char,无级项 Char,标7 Char,标题 7表内5号 Char,无节条 Char Char Char,标题 7 表1 Char,无节条1 Char,标题 7 表2 Char,无节条2 Char,标题 7 表11 Char,无节条11 Char,标题 7 表3 Char,无节条3 Char,标题 7 表4 Char,无节条4 Char,标题 7 表12 Char,无节条12 Char"/>
    <w:link w:val="7"/>
    <w:qFormat/>
    <w:rsid w:val="00E20A5D"/>
    <w:rPr>
      <w:b/>
      <w:bCs/>
      <w:kern w:val="2"/>
      <w:sz w:val="24"/>
      <w:szCs w:val="24"/>
    </w:rPr>
  </w:style>
  <w:style w:type="character" w:customStyle="1" w:styleId="8Char">
    <w:name w:val="标题 8 Char"/>
    <w:aliases w:val="目标题 1) Char,H8 Char1,无节款 Char1,注 Char1,标题8--表题 Char1,h8 Char1,H81 Char,标题 8 Char Char Char Char Char Char Char Char Char Char Char Char,无节款1 Char,无节款2 Char,无节款11 Char,无节款3 Char,无节款4 Char,无节款12 Char,无节款5 Char,无节款13 Char,无节款6 Char,无节款14 Char"/>
    <w:link w:val="8"/>
    <w:qFormat/>
    <w:rsid w:val="00E20A5D"/>
    <w:rPr>
      <w:rFonts w:ascii="Arial" w:eastAsia="黑体" w:hAnsi="Arial"/>
      <w:kern w:val="2"/>
      <w:sz w:val="24"/>
      <w:szCs w:val="24"/>
    </w:rPr>
  </w:style>
  <w:style w:type="character" w:customStyle="1" w:styleId="9Char">
    <w:name w:val="标题 9 Char"/>
    <w:aliases w:val="干标题(a) Char,H9 Char,无节项 Char,无节项1 Char,无节项2 Char,无节项3 Char,无节项4 Char,无节项11 Char,无节项21 Char,无节项31 Char,无节项5 Char,无节项12 Char,无节项22 Char,无节项32 Char,无节项41 Char,无节项111 Char,无节项211 Char,无节项311 Char,无节项6 Char,无节项13 Char,无节项23 Char,无节项33 Char"/>
    <w:link w:val="9"/>
    <w:qFormat/>
    <w:rsid w:val="00E20A5D"/>
    <w:rPr>
      <w:rFonts w:ascii="Arial" w:eastAsia="黑体" w:hAnsi="Arial"/>
      <w:kern w:val="2"/>
      <w:sz w:val="21"/>
      <w:szCs w:val="21"/>
    </w:rPr>
  </w:style>
  <w:style w:type="table" w:customStyle="1" w:styleId="25">
    <w:name w:val="网格型2"/>
    <w:basedOn w:val="ac"/>
    <w:next w:val="af0"/>
    <w:uiPriority w:val="59"/>
    <w:rsid w:val="00E2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c"/>
    <w:next w:val="af0"/>
    <w:rsid w:val="00E20A5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CharCharCharCharCharChar">
    <w:name w:val="默认段落字体 Para Char Char Char Char Char Char Char Char Char Char Char Char Char"/>
    <w:basedOn w:val="aa"/>
    <w:qFormat/>
    <w:rsid w:val="00E20A5D"/>
    <w:rPr>
      <w:rFonts w:ascii="Times New Roman" w:hAnsi="Times New Roman"/>
      <w:sz w:val="24"/>
      <w:szCs w:val="24"/>
    </w:rPr>
  </w:style>
  <w:style w:type="paragraph" w:styleId="26">
    <w:name w:val="Body Text Indent 2"/>
    <w:aliases w:val="正文文字缩进 2,题注1,正文文字缩进 21,Body Text Indent 2,自定义,正文文字缩进 211, Char Char Char Char1,正文文字缩进小4"/>
    <w:basedOn w:val="aa"/>
    <w:link w:val="2Char0"/>
    <w:qFormat/>
    <w:rsid w:val="00E20A5D"/>
    <w:pPr>
      <w:spacing w:after="120" w:line="480" w:lineRule="auto"/>
      <w:ind w:leftChars="200" w:left="420"/>
    </w:pPr>
    <w:rPr>
      <w:rFonts w:ascii="Times New Roman" w:hAnsi="Times New Roman"/>
      <w:sz w:val="24"/>
      <w:szCs w:val="20"/>
    </w:rPr>
  </w:style>
  <w:style w:type="character" w:customStyle="1" w:styleId="2Char0">
    <w:name w:val="正文文本缩进 2 Char"/>
    <w:aliases w:val="正文文字缩进 2 Char,题注1 Char,正文文字缩进 21 Char,Body Text Indent 2 Char,自定义 Char,正文文字缩进 211 Char, Char Char Char Char1 Char,正文文字缩进小4 Char"/>
    <w:link w:val="26"/>
    <w:qFormat/>
    <w:rsid w:val="00E20A5D"/>
    <w:rPr>
      <w:rFonts w:ascii="Times New Roman" w:hAnsi="Times New Roman"/>
      <w:kern w:val="2"/>
      <w:sz w:val="24"/>
    </w:rPr>
  </w:style>
  <w:style w:type="paragraph" w:styleId="aff1">
    <w:name w:val="Normal (Web)"/>
    <w:aliases w:val="普通 (Web),普通(Web),普通(Web)1,普通 (Web)1"/>
    <w:basedOn w:val="aa"/>
    <w:link w:val="Charb"/>
    <w:uiPriority w:val="99"/>
    <w:unhideWhenUsed/>
    <w:qFormat/>
    <w:rsid w:val="00E20A5D"/>
    <w:rPr>
      <w:rFonts w:ascii="Times New Roman" w:hAnsi="Times New Roman"/>
      <w:sz w:val="24"/>
      <w:szCs w:val="24"/>
    </w:rPr>
  </w:style>
  <w:style w:type="paragraph" w:styleId="aff2">
    <w:name w:val="Body Text"/>
    <w:aliases w:val="正文文本11,mytext,正文文字 Char Char Char Char Char Char Char,正文文本 Char Char Char,正文文字 Char1 Char Char,正文文本2,正文文字 Char Char Char Char Char Char Char1,正文文字 Char1,正文文本 Char Char Char1,正文文本111,bt,?y????×?,?y????,?y?????,建议书标准,????,正文无缩进,封面文字,正文文字1,body text"/>
    <w:basedOn w:val="aa"/>
    <w:link w:val="Charc"/>
    <w:qFormat/>
    <w:rsid w:val="00E20A5D"/>
    <w:pPr>
      <w:spacing w:after="120"/>
    </w:pPr>
    <w:rPr>
      <w:rFonts w:ascii="Times New Roman" w:hAnsi="Times New Roman"/>
      <w:szCs w:val="24"/>
    </w:rPr>
  </w:style>
  <w:style w:type="character" w:customStyle="1" w:styleId="Charc">
    <w:name w:val="正文文本 Char"/>
    <w:aliases w:val="正文文本11 Char,mytext Char,正文文字 Char Char Char Char Char Char Char Char,正文文本 Char Char Char Char,正文文字 Char1 Char Char Char,正文文本2 Char,正文文字 Char Char Char Char Char Char Char1 Char,正文文字 Char1 Char,正文文本 Char Char Char1 Char,正文文本111 Char,bt Char"/>
    <w:link w:val="aff2"/>
    <w:qFormat/>
    <w:rsid w:val="00E20A5D"/>
    <w:rPr>
      <w:rFonts w:ascii="Times New Roman" w:hAnsi="Times New Roman"/>
      <w:kern w:val="2"/>
      <w:sz w:val="21"/>
      <w:szCs w:val="24"/>
    </w:rPr>
  </w:style>
  <w:style w:type="character" w:customStyle="1" w:styleId="Char2">
    <w:name w:val="文档结构图 Char"/>
    <w:link w:val="af2"/>
    <w:qFormat/>
    <w:rsid w:val="00FA527A"/>
    <w:rPr>
      <w:kern w:val="2"/>
      <w:sz w:val="21"/>
      <w:szCs w:val="22"/>
      <w:shd w:val="clear" w:color="auto" w:fill="000080"/>
    </w:rPr>
  </w:style>
  <w:style w:type="character" w:customStyle="1" w:styleId="Char3">
    <w:name w:val="批注文字 Char"/>
    <w:aliases w:val="正文，zhna Char"/>
    <w:link w:val="af7"/>
    <w:uiPriority w:val="99"/>
    <w:qFormat/>
    <w:rsid w:val="00FA527A"/>
    <w:rPr>
      <w:kern w:val="2"/>
      <w:sz w:val="21"/>
      <w:szCs w:val="22"/>
    </w:rPr>
  </w:style>
  <w:style w:type="character" w:customStyle="1" w:styleId="Char4">
    <w:name w:val="批注主题 Char"/>
    <w:link w:val="af8"/>
    <w:uiPriority w:val="99"/>
    <w:qFormat/>
    <w:rsid w:val="00FA527A"/>
    <w:rPr>
      <w:b/>
      <w:bCs/>
      <w:kern w:val="2"/>
      <w:sz w:val="21"/>
      <w:szCs w:val="22"/>
    </w:rPr>
  </w:style>
  <w:style w:type="character" w:customStyle="1" w:styleId="Char5">
    <w:name w:val="批注框文本 Char"/>
    <w:link w:val="af9"/>
    <w:uiPriority w:val="99"/>
    <w:qFormat/>
    <w:rsid w:val="00FA527A"/>
    <w:rPr>
      <w:kern w:val="2"/>
      <w:sz w:val="18"/>
      <w:szCs w:val="18"/>
    </w:rPr>
  </w:style>
  <w:style w:type="character" w:customStyle="1" w:styleId="Chard">
    <w:name w:val="正文文本缩进 Char"/>
    <w:aliases w:val="正文文字 21 Char1,特点标题 Char1,正文文字( 首段缩进两字） Char1,汤阴正文 Char1,正文文字缩进 Char,正文表中文字 Char1,PI Char1,正文文字首行缩进 Char1,Body Text Indent Char1,正文文字缩进2字符 Char,Body Text 2 Char,仿宋体正文 Char1,表内左齐 Char,正文文字4 Char,表格小4号字 Char,PI Char,Body Text1 Char"/>
    <w:uiPriority w:val="99"/>
    <w:qFormat/>
    <w:rsid w:val="00FA527A"/>
    <w:rPr>
      <w:rFonts w:ascii="宋体" w:eastAsia="宋体" w:hAnsi="Times New Roman" w:cs="Times New Roman"/>
      <w:kern w:val="0"/>
      <w:sz w:val="24"/>
      <w:szCs w:val="20"/>
    </w:rPr>
  </w:style>
  <w:style w:type="character" w:styleId="aff3">
    <w:name w:val="FollowedHyperlink"/>
    <w:uiPriority w:val="99"/>
    <w:unhideWhenUsed/>
    <w:qFormat/>
    <w:rsid w:val="00FA527A"/>
    <w:rPr>
      <w:color w:val="800080"/>
      <w:u w:val="single"/>
    </w:rPr>
  </w:style>
  <w:style w:type="paragraph" w:customStyle="1" w:styleId="font5">
    <w:name w:val="font5"/>
    <w:basedOn w:val="aa"/>
    <w:qFormat/>
    <w:rsid w:val="00FA527A"/>
    <w:pPr>
      <w:widowControl/>
      <w:spacing w:before="100" w:beforeAutospacing="1" w:after="100" w:afterAutospacing="1"/>
      <w:jc w:val="left"/>
    </w:pPr>
    <w:rPr>
      <w:rFonts w:ascii="Arial" w:hAnsi="Arial" w:cs="Arial"/>
      <w:color w:val="FF0000"/>
      <w:kern w:val="0"/>
      <w:sz w:val="20"/>
      <w:szCs w:val="20"/>
    </w:rPr>
  </w:style>
  <w:style w:type="paragraph" w:customStyle="1" w:styleId="font6">
    <w:name w:val="font6"/>
    <w:basedOn w:val="aa"/>
    <w:qFormat/>
    <w:rsid w:val="00FA527A"/>
    <w:pPr>
      <w:widowControl/>
      <w:spacing w:before="100" w:beforeAutospacing="1" w:after="100" w:afterAutospacing="1"/>
      <w:jc w:val="left"/>
    </w:pPr>
    <w:rPr>
      <w:rFonts w:ascii="宋体" w:hAnsi="宋体" w:cs="宋体"/>
      <w:color w:val="FF0000"/>
      <w:kern w:val="0"/>
      <w:sz w:val="20"/>
      <w:szCs w:val="20"/>
    </w:rPr>
  </w:style>
  <w:style w:type="paragraph" w:customStyle="1" w:styleId="xl65">
    <w:name w:val="xl65"/>
    <w:basedOn w:val="aa"/>
    <w:qFormat/>
    <w:rsid w:val="00FA527A"/>
    <w:pPr>
      <w:widowControl/>
      <w:spacing w:before="100" w:beforeAutospacing="1" w:after="100" w:afterAutospacing="1"/>
      <w:jc w:val="left"/>
    </w:pPr>
    <w:rPr>
      <w:rFonts w:ascii="宋体" w:hAnsi="宋体" w:cs="宋体"/>
      <w:color w:val="FF0000"/>
      <w:kern w:val="0"/>
      <w:sz w:val="24"/>
      <w:szCs w:val="24"/>
    </w:rPr>
  </w:style>
  <w:style w:type="paragraph" w:customStyle="1" w:styleId="xl66">
    <w:name w:val="xl66"/>
    <w:basedOn w:val="aa"/>
    <w:qFormat/>
    <w:rsid w:val="00FA527A"/>
    <w:pPr>
      <w:widowControl/>
      <w:spacing w:before="100" w:beforeAutospacing="1" w:after="100" w:afterAutospacing="1"/>
      <w:jc w:val="left"/>
    </w:pPr>
    <w:rPr>
      <w:rFonts w:ascii="宋体" w:hAnsi="宋体" w:cs="宋体"/>
      <w:color w:val="FF0000"/>
      <w:kern w:val="0"/>
      <w:sz w:val="24"/>
      <w:szCs w:val="24"/>
    </w:rPr>
  </w:style>
  <w:style w:type="paragraph" w:customStyle="1" w:styleId="aff4">
    <w:name w:val="表格内文字"/>
    <w:basedOn w:val="aa"/>
    <w:link w:val="Chare"/>
    <w:qFormat/>
    <w:rsid w:val="00FA527A"/>
    <w:pPr>
      <w:spacing w:before="100" w:after="100" w:line="320" w:lineRule="exact"/>
      <w:jc w:val="center"/>
    </w:pPr>
    <w:rPr>
      <w:rFonts w:ascii="Times New Roman" w:hAnsi="Times New Roman"/>
      <w:spacing w:val="10"/>
      <w:sz w:val="24"/>
      <w:szCs w:val="20"/>
    </w:rPr>
  </w:style>
  <w:style w:type="paragraph" w:styleId="27">
    <w:name w:val="List 2"/>
    <w:basedOn w:val="aa"/>
    <w:unhideWhenUsed/>
    <w:qFormat/>
    <w:rsid w:val="00FA527A"/>
    <w:pPr>
      <w:ind w:leftChars="200" w:left="100" w:hangingChars="200" w:hanging="200"/>
      <w:contextualSpacing/>
    </w:pPr>
  </w:style>
  <w:style w:type="paragraph" w:styleId="20">
    <w:name w:val="List Bullet 2"/>
    <w:basedOn w:val="aa"/>
    <w:unhideWhenUsed/>
    <w:qFormat/>
    <w:rsid w:val="00FA527A"/>
    <w:pPr>
      <w:numPr>
        <w:numId w:val="1"/>
      </w:numPr>
      <w:contextualSpacing/>
    </w:pPr>
  </w:style>
  <w:style w:type="paragraph" w:styleId="aff5">
    <w:name w:val="Body Text First Indent"/>
    <w:aliases w:val="正文首行缩进 Char4,正文首行缩进 Char5,正文首行缩进 Char1 Char,正文首行缩进 Char Char Char,正文首行缩进 Char Char Char Char Char Char Char Char Char Char Char Char Char Char Char Char,正文首行缩进 Char1 Char Char Char,正文首行缩进 Char7,正文首行缩进 Char41,正文首行缩进 Char51,正文首行缩进正文首行缩"/>
    <w:basedOn w:val="aff2"/>
    <w:link w:val="Charf"/>
    <w:unhideWhenUsed/>
    <w:qFormat/>
    <w:rsid w:val="00FA527A"/>
    <w:pPr>
      <w:ind w:firstLineChars="100" w:firstLine="420"/>
    </w:pPr>
    <w:rPr>
      <w:rFonts w:ascii="Calibri" w:hAnsi="Calibri"/>
      <w:szCs w:val="22"/>
    </w:rPr>
  </w:style>
  <w:style w:type="character" w:customStyle="1" w:styleId="Charf">
    <w:name w:val="正文首行缩进 Char"/>
    <w:aliases w:val="正文首行缩进 Char4 Char4,正文首行缩进 Char5 Char4,正文首行缩进 Char1 Char Char1,正文首行缩进 Char Char Char Char1,正文首行缩进 Char Char Char Char Char Char Char Char Char Char Char Char Char Char Char Char Char1,正文首行缩进 Char1 Char Char Char Char1,正文首行缩进 Char7 Char"/>
    <w:link w:val="aff5"/>
    <w:qFormat/>
    <w:rsid w:val="00FA527A"/>
    <w:rPr>
      <w:rFonts w:ascii="Times New Roman" w:hAnsi="Times New Roman"/>
      <w:kern w:val="2"/>
      <w:sz w:val="21"/>
      <w:szCs w:val="22"/>
    </w:rPr>
  </w:style>
  <w:style w:type="paragraph" w:styleId="28">
    <w:name w:val="Body Text First Indent 2"/>
    <w:basedOn w:val="afb"/>
    <w:link w:val="2Char1"/>
    <w:unhideWhenUsed/>
    <w:qFormat/>
    <w:rsid w:val="00FA527A"/>
    <w:pPr>
      <w:autoSpaceDE/>
      <w:autoSpaceDN/>
      <w:adjustRightInd/>
      <w:snapToGrid/>
      <w:spacing w:after="120" w:line="240" w:lineRule="auto"/>
      <w:ind w:leftChars="200" w:left="420" w:firstLineChars="200" w:firstLine="420"/>
      <w:jc w:val="both"/>
      <w:textAlignment w:val="auto"/>
    </w:pPr>
    <w:rPr>
      <w:rFonts w:ascii="Calibri" w:hAnsi="Calibri"/>
      <w:kern w:val="2"/>
      <w:sz w:val="21"/>
      <w:szCs w:val="22"/>
    </w:rPr>
  </w:style>
  <w:style w:type="character" w:customStyle="1" w:styleId="Char10">
    <w:name w:val="正文文本缩进 Char1"/>
    <w:aliases w:val="正文文字缩进 Char1,正文文字( 首段缩进两字） Char,正文文字缩进2字符 Char2,正文表中文字 Char,特点标题 Char,正文文字 21 Char,Body Text 2 Char2,仿宋体正文 Char2,纯文本 Char Char Char Char Char Char Char Char Char Char Char Char Char Char Char Char,表内左齐 Char1,正文文字4 Char1,表格小4号字 Char1"/>
    <w:link w:val="afb"/>
    <w:qFormat/>
    <w:rsid w:val="00FA527A"/>
    <w:rPr>
      <w:rFonts w:ascii="宋体" w:hAnsi="Times New Roman"/>
      <w:sz w:val="24"/>
    </w:rPr>
  </w:style>
  <w:style w:type="character" w:customStyle="1" w:styleId="2Char1">
    <w:name w:val="正文首行缩进 2 Char"/>
    <w:link w:val="28"/>
    <w:uiPriority w:val="99"/>
    <w:qFormat/>
    <w:rsid w:val="00FA527A"/>
    <w:rPr>
      <w:rFonts w:ascii="宋体" w:hAnsi="Times New Roman"/>
      <w:kern w:val="2"/>
      <w:sz w:val="21"/>
      <w:szCs w:val="22"/>
    </w:rPr>
  </w:style>
  <w:style w:type="paragraph" w:customStyle="1" w:styleId="CharChar2CharChar2">
    <w:name w:val="Char Char2 Char Char2"/>
    <w:basedOn w:val="aa"/>
    <w:qFormat/>
    <w:rsid w:val="00077A95"/>
    <w:rPr>
      <w:rFonts w:ascii="Times New Roman" w:hAnsi="Times New Roman"/>
      <w:sz w:val="24"/>
      <w:szCs w:val="24"/>
    </w:rPr>
  </w:style>
  <w:style w:type="paragraph" w:customStyle="1" w:styleId="Char2CharCharCharCharCharChar1">
    <w:name w:val="Char2 Char Char Char Char Char Char1"/>
    <w:basedOn w:val="aa"/>
    <w:qFormat/>
    <w:rsid w:val="00077A95"/>
    <w:rPr>
      <w:rFonts w:ascii="Times New Roman" w:hAnsi="Times New Roman"/>
      <w:sz w:val="24"/>
      <w:szCs w:val="24"/>
    </w:rPr>
  </w:style>
  <w:style w:type="paragraph" w:customStyle="1" w:styleId="Char90">
    <w:name w:val="Char9"/>
    <w:basedOn w:val="aa"/>
    <w:qFormat/>
    <w:rsid w:val="00077A95"/>
    <w:rPr>
      <w:rFonts w:ascii="Times New Roman" w:hAnsi="Times New Roman"/>
      <w:szCs w:val="24"/>
    </w:rPr>
  </w:style>
  <w:style w:type="numbering" w:customStyle="1" w:styleId="112">
    <w:name w:val="无列表11"/>
    <w:next w:val="ad"/>
    <w:semiHidden/>
    <w:unhideWhenUsed/>
    <w:rsid w:val="00077A95"/>
  </w:style>
  <w:style w:type="paragraph" w:customStyle="1" w:styleId="reader-word-layer">
    <w:name w:val="reader-word-layer"/>
    <w:basedOn w:val="aa"/>
    <w:rsid w:val="00CA4E7F"/>
    <w:pPr>
      <w:widowControl/>
      <w:spacing w:before="100" w:beforeAutospacing="1" w:after="100" w:afterAutospacing="1"/>
      <w:jc w:val="left"/>
    </w:pPr>
    <w:rPr>
      <w:rFonts w:ascii="宋体" w:hAnsi="宋体" w:cs="宋体"/>
      <w:kern w:val="0"/>
      <w:sz w:val="24"/>
      <w:szCs w:val="24"/>
    </w:rPr>
  </w:style>
  <w:style w:type="paragraph" w:customStyle="1" w:styleId="18">
    <w:name w:val="标题1"/>
    <w:basedOn w:val="aa"/>
    <w:next w:val="aa"/>
    <w:link w:val="1Char1"/>
    <w:rsid w:val="006918A7"/>
    <w:pPr>
      <w:tabs>
        <w:tab w:val="left" w:pos="9193"/>
        <w:tab w:val="left" w:pos="9827"/>
      </w:tabs>
      <w:autoSpaceDE w:val="0"/>
      <w:autoSpaceDN w:val="0"/>
      <w:snapToGrid w:val="0"/>
      <w:spacing w:line="640" w:lineRule="atLeast"/>
      <w:jc w:val="center"/>
    </w:pPr>
    <w:rPr>
      <w:rFonts w:ascii="Times New Roman" w:eastAsia="方正小标宋_GBK" w:hAnsi="Times New Roman"/>
      <w:snapToGrid w:val="0"/>
      <w:kern w:val="0"/>
      <w:sz w:val="44"/>
      <w:szCs w:val="20"/>
    </w:rPr>
  </w:style>
  <w:style w:type="character" w:customStyle="1" w:styleId="1Char1">
    <w:name w:val="标题1 Char"/>
    <w:link w:val="18"/>
    <w:qFormat/>
    <w:rsid w:val="006918A7"/>
    <w:rPr>
      <w:rFonts w:ascii="Times New Roman" w:eastAsia="方正小标宋_GBK" w:hAnsi="Times New Roman"/>
      <w:snapToGrid w:val="0"/>
      <w:sz w:val="44"/>
    </w:rPr>
  </w:style>
  <w:style w:type="paragraph" w:styleId="aff6">
    <w:name w:val="List"/>
    <w:aliases w:val="列表1,表头文字"/>
    <w:basedOn w:val="aa"/>
    <w:qFormat/>
    <w:rsid w:val="00F80CDD"/>
    <w:pPr>
      <w:ind w:left="200" w:hangingChars="200" w:hanging="200"/>
    </w:pPr>
    <w:rPr>
      <w:rFonts w:ascii="Times New Roman" w:hAnsi="Times New Roman"/>
      <w:szCs w:val="24"/>
    </w:rPr>
  </w:style>
  <w:style w:type="table" w:customStyle="1" w:styleId="42">
    <w:name w:val="网格型4"/>
    <w:basedOn w:val="ac"/>
    <w:next w:val="af0"/>
    <w:uiPriority w:val="59"/>
    <w:rsid w:val="0099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c"/>
    <w:next w:val="af0"/>
    <w:uiPriority w:val="59"/>
    <w:rsid w:val="00C00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无列表2"/>
    <w:next w:val="ad"/>
    <w:semiHidden/>
    <w:unhideWhenUsed/>
    <w:rsid w:val="0064796B"/>
  </w:style>
  <w:style w:type="paragraph" w:customStyle="1" w:styleId="font7">
    <w:name w:val="font7"/>
    <w:basedOn w:val="aa"/>
    <w:qFormat/>
    <w:rsid w:val="0064796B"/>
    <w:pPr>
      <w:widowControl/>
      <w:spacing w:before="100" w:beforeAutospacing="1" w:after="100" w:afterAutospacing="1"/>
      <w:jc w:val="left"/>
    </w:pPr>
    <w:rPr>
      <w:rFonts w:ascii="宋体" w:hAnsi="宋体" w:cs="宋体"/>
      <w:b/>
      <w:bCs/>
      <w:color w:val="000000"/>
      <w:kern w:val="0"/>
      <w:sz w:val="20"/>
      <w:szCs w:val="20"/>
    </w:rPr>
  </w:style>
  <w:style w:type="paragraph" w:customStyle="1" w:styleId="font8">
    <w:name w:val="font8"/>
    <w:basedOn w:val="aa"/>
    <w:qFormat/>
    <w:rsid w:val="0064796B"/>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a"/>
    <w:qFormat/>
    <w:rsid w:val="0064796B"/>
    <w:pPr>
      <w:widowControl/>
      <w:spacing w:before="100" w:beforeAutospacing="1" w:after="100" w:afterAutospacing="1"/>
      <w:jc w:val="left"/>
    </w:pPr>
    <w:rPr>
      <w:rFonts w:ascii="Times New Roman" w:hAnsi="Times New Roman"/>
      <w:kern w:val="0"/>
      <w:sz w:val="24"/>
      <w:szCs w:val="24"/>
    </w:rPr>
  </w:style>
  <w:style w:type="paragraph" w:customStyle="1" w:styleId="font10">
    <w:name w:val="font10"/>
    <w:basedOn w:val="aa"/>
    <w:qFormat/>
    <w:rsid w:val="0064796B"/>
    <w:pPr>
      <w:widowControl/>
      <w:spacing w:before="100" w:beforeAutospacing="1" w:after="100" w:afterAutospacing="1"/>
      <w:jc w:val="left"/>
    </w:pPr>
    <w:rPr>
      <w:rFonts w:ascii="Times New Roman" w:hAnsi="Times New Roman"/>
      <w:kern w:val="0"/>
      <w:sz w:val="22"/>
    </w:rPr>
  </w:style>
  <w:style w:type="paragraph" w:customStyle="1" w:styleId="font11">
    <w:name w:val="font11"/>
    <w:basedOn w:val="aa"/>
    <w:qFormat/>
    <w:rsid w:val="0064796B"/>
    <w:pPr>
      <w:widowControl/>
      <w:spacing w:before="100" w:beforeAutospacing="1" w:after="100" w:afterAutospacing="1"/>
      <w:jc w:val="left"/>
    </w:pPr>
    <w:rPr>
      <w:rFonts w:ascii="Times New Roman" w:hAnsi="Times New Roman"/>
      <w:kern w:val="0"/>
      <w:sz w:val="20"/>
      <w:szCs w:val="20"/>
    </w:rPr>
  </w:style>
  <w:style w:type="paragraph" w:customStyle="1" w:styleId="font12">
    <w:name w:val="font12"/>
    <w:basedOn w:val="aa"/>
    <w:qFormat/>
    <w:rsid w:val="0064796B"/>
    <w:pPr>
      <w:widowControl/>
      <w:spacing w:before="100" w:beforeAutospacing="1" w:after="100" w:afterAutospacing="1"/>
      <w:jc w:val="left"/>
    </w:pPr>
    <w:rPr>
      <w:rFonts w:ascii="楷体_GB2312" w:eastAsia="楷体_GB2312" w:hAnsi="宋体" w:cs="宋体"/>
      <w:kern w:val="0"/>
      <w:sz w:val="22"/>
    </w:rPr>
  </w:style>
  <w:style w:type="paragraph" w:customStyle="1" w:styleId="font13">
    <w:name w:val="font13"/>
    <w:basedOn w:val="aa"/>
    <w:qFormat/>
    <w:rsid w:val="0064796B"/>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4">
    <w:name w:val="font14"/>
    <w:basedOn w:val="aa"/>
    <w:qFormat/>
    <w:rsid w:val="0064796B"/>
    <w:pPr>
      <w:widowControl/>
      <w:spacing w:before="100" w:beforeAutospacing="1" w:after="100" w:afterAutospacing="1"/>
      <w:jc w:val="left"/>
    </w:pPr>
    <w:rPr>
      <w:rFonts w:ascii="楷体_GB2312" w:eastAsia="楷体_GB2312" w:hAnsi="宋体" w:cs="宋体"/>
      <w:kern w:val="0"/>
      <w:sz w:val="20"/>
      <w:szCs w:val="20"/>
    </w:rPr>
  </w:style>
  <w:style w:type="paragraph" w:customStyle="1" w:styleId="font15">
    <w:name w:val="font15"/>
    <w:basedOn w:val="aa"/>
    <w:qFormat/>
    <w:rsid w:val="0064796B"/>
    <w:pPr>
      <w:widowControl/>
      <w:spacing w:before="100" w:beforeAutospacing="1" w:after="100" w:afterAutospacing="1"/>
      <w:jc w:val="left"/>
    </w:pPr>
    <w:rPr>
      <w:rFonts w:ascii="楷体_GB2312" w:eastAsia="楷体_GB2312" w:hAnsi="宋体" w:cs="宋体"/>
      <w:kern w:val="0"/>
      <w:szCs w:val="21"/>
    </w:rPr>
  </w:style>
  <w:style w:type="paragraph" w:customStyle="1" w:styleId="font16">
    <w:name w:val="font16"/>
    <w:basedOn w:val="aa"/>
    <w:qFormat/>
    <w:rsid w:val="0064796B"/>
    <w:pPr>
      <w:widowControl/>
      <w:spacing w:before="100" w:beforeAutospacing="1" w:after="100" w:afterAutospacing="1"/>
      <w:jc w:val="left"/>
    </w:pPr>
    <w:rPr>
      <w:rFonts w:ascii="Times New Roman" w:hAnsi="Times New Roman"/>
      <w:color w:val="000000"/>
      <w:kern w:val="0"/>
      <w:sz w:val="22"/>
    </w:rPr>
  </w:style>
  <w:style w:type="paragraph" w:customStyle="1" w:styleId="font17">
    <w:name w:val="font17"/>
    <w:basedOn w:val="aa"/>
    <w:qFormat/>
    <w:rsid w:val="0064796B"/>
    <w:pPr>
      <w:widowControl/>
      <w:spacing w:before="100" w:beforeAutospacing="1" w:after="100" w:afterAutospacing="1"/>
      <w:jc w:val="left"/>
    </w:pPr>
    <w:rPr>
      <w:rFonts w:ascii="Times New Roman" w:hAnsi="Times New Roman"/>
      <w:kern w:val="0"/>
      <w:sz w:val="22"/>
    </w:rPr>
  </w:style>
  <w:style w:type="paragraph" w:customStyle="1" w:styleId="font18">
    <w:name w:val="font18"/>
    <w:basedOn w:val="aa"/>
    <w:qFormat/>
    <w:rsid w:val="0064796B"/>
    <w:pPr>
      <w:widowControl/>
      <w:spacing w:before="100" w:beforeAutospacing="1" w:after="100" w:afterAutospacing="1"/>
      <w:jc w:val="left"/>
    </w:pPr>
    <w:rPr>
      <w:rFonts w:ascii="Times New Roman" w:hAnsi="Times New Roman"/>
      <w:color w:val="00B0F0"/>
      <w:kern w:val="0"/>
      <w:sz w:val="24"/>
      <w:szCs w:val="24"/>
    </w:rPr>
  </w:style>
  <w:style w:type="paragraph" w:customStyle="1" w:styleId="font19">
    <w:name w:val="font19"/>
    <w:basedOn w:val="aa"/>
    <w:qFormat/>
    <w:rsid w:val="0064796B"/>
    <w:pPr>
      <w:widowControl/>
      <w:spacing w:before="100" w:beforeAutospacing="1" w:after="100" w:afterAutospacing="1"/>
      <w:jc w:val="left"/>
    </w:pPr>
    <w:rPr>
      <w:rFonts w:ascii="楷体_GB2312" w:eastAsia="楷体_GB2312" w:hAnsi="宋体" w:cs="宋体"/>
      <w:color w:val="00B0F0"/>
      <w:kern w:val="0"/>
      <w:sz w:val="24"/>
      <w:szCs w:val="24"/>
    </w:rPr>
  </w:style>
  <w:style w:type="paragraph" w:customStyle="1" w:styleId="font20">
    <w:name w:val="font20"/>
    <w:basedOn w:val="aa"/>
    <w:qFormat/>
    <w:rsid w:val="0064796B"/>
    <w:pPr>
      <w:widowControl/>
      <w:spacing w:before="100" w:beforeAutospacing="1" w:after="100" w:afterAutospacing="1"/>
      <w:jc w:val="left"/>
    </w:pPr>
    <w:rPr>
      <w:rFonts w:ascii="楷体_GB2312" w:eastAsia="楷体_GB2312" w:hAnsi="宋体" w:cs="宋体"/>
      <w:color w:val="00B0F0"/>
      <w:kern w:val="0"/>
      <w:sz w:val="22"/>
    </w:rPr>
  </w:style>
  <w:style w:type="paragraph" w:customStyle="1" w:styleId="font21">
    <w:name w:val="font21"/>
    <w:basedOn w:val="aa"/>
    <w:rsid w:val="0064796B"/>
    <w:pPr>
      <w:widowControl/>
      <w:spacing w:before="100" w:beforeAutospacing="1" w:after="100" w:afterAutospacing="1"/>
      <w:jc w:val="left"/>
    </w:pPr>
    <w:rPr>
      <w:rFonts w:ascii="楷体_GB2312" w:eastAsia="楷体_GB2312" w:hAnsi="宋体" w:cs="宋体"/>
      <w:color w:val="00B0F0"/>
      <w:kern w:val="0"/>
      <w:szCs w:val="21"/>
    </w:rPr>
  </w:style>
  <w:style w:type="paragraph" w:customStyle="1" w:styleId="xl68">
    <w:name w:val="xl68"/>
    <w:basedOn w:val="aa"/>
    <w:qFormat/>
    <w:rsid w:val="0064796B"/>
    <w:pPr>
      <w:widowControl/>
      <w:spacing w:before="100" w:beforeAutospacing="1" w:after="100" w:afterAutospacing="1"/>
      <w:jc w:val="left"/>
    </w:pPr>
    <w:rPr>
      <w:rFonts w:ascii="宋体" w:hAnsi="宋体" w:cs="宋体"/>
      <w:kern w:val="0"/>
      <w:sz w:val="24"/>
      <w:szCs w:val="24"/>
    </w:rPr>
  </w:style>
  <w:style w:type="paragraph" w:customStyle="1" w:styleId="xl69">
    <w:name w:val="xl69"/>
    <w:basedOn w:val="aa"/>
    <w:qFormat/>
    <w:rsid w:val="0064796B"/>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1"/>
    </w:rPr>
  </w:style>
  <w:style w:type="paragraph" w:customStyle="1" w:styleId="xl71">
    <w:name w:val="xl71"/>
    <w:basedOn w:val="aa"/>
    <w:qFormat/>
    <w:rsid w:val="0064796B"/>
    <w:pPr>
      <w:widowControl/>
      <w:spacing w:before="100" w:beforeAutospacing="1" w:after="100" w:afterAutospacing="1"/>
      <w:jc w:val="center"/>
    </w:pPr>
    <w:rPr>
      <w:rFonts w:ascii="Times New Roman" w:hAnsi="Times New Roman"/>
      <w:kern w:val="0"/>
      <w:sz w:val="24"/>
      <w:szCs w:val="24"/>
    </w:rPr>
  </w:style>
  <w:style w:type="paragraph" w:customStyle="1" w:styleId="xl72">
    <w:name w:val="xl72"/>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3">
    <w:name w:val="xl73"/>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4">
    <w:name w:val="xl74"/>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76">
    <w:name w:val="xl76"/>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8">
    <w:name w:val="xl78"/>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0"/>
      <w:szCs w:val="20"/>
    </w:rPr>
  </w:style>
  <w:style w:type="paragraph" w:customStyle="1" w:styleId="xl79">
    <w:name w:val="xl79"/>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1"/>
    </w:rPr>
  </w:style>
  <w:style w:type="paragraph" w:customStyle="1" w:styleId="xl80">
    <w:name w:val="xl80"/>
    <w:basedOn w:val="aa"/>
    <w:qFormat/>
    <w:rsid w:val="0064796B"/>
    <w:pPr>
      <w:widowControl/>
      <w:pBdr>
        <w:top w:val="single" w:sz="8" w:space="0" w:color="auto"/>
        <w:left w:val="single" w:sz="8" w:space="0" w:color="auto"/>
        <w:right w:val="single" w:sz="4" w:space="0" w:color="auto"/>
      </w:pBdr>
      <w:spacing w:before="100" w:beforeAutospacing="1" w:after="100" w:afterAutospacing="1"/>
      <w:jc w:val="center"/>
    </w:pPr>
    <w:rPr>
      <w:rFonts w:ascii="楷体_GB2312" w:eastAsia="楷体_GB2312" w:hAnsi="宋体" w:cs="宋体"/>
      <w:kern w:val="0"/>
      <w:sz w:val="24"/>
      <w:szCs w:val="24"/>
    </w:rPr>
  </w:style>
  <w:style w:type="paragraph" w:customStyle="1" w:styleId="xl81">
    <w:name w:val="xl81"/>
    <w:basedOn w:val="aa"/>
    <w:qFormat/>
    <w:rsid w:val="0064796B"/>
    <w:pPr>
      <w:widowControl/>
      <w:pBdr>
        <w:top w:val="single" w:sz="8" w:space="0" w:color="auto"/>
        <w:left w:val="single" w:sz="4" w:space="0" w:color="auto"/>
        <w:right w:val="single" w:sz="4" w:space="0" w:color="auto"/>
      </w:pBdr>
      <w:spacing w:before="100" w:beforeAutospacing="1" w:after="100" w:afterAutospacing="1"/>
      <w:jc w:val="center"/>
    </w:pPr>
    <w:rPr>
      <w:rFonts w:ascii="楷体_GB2312" w:eastAsia="楷体_GB2312" w:hAnsi="宋体" w:cs="宋体"/>
      <w:kern w:val="0"/>
      <w:sz w:val="24"/>
      <w:szCs w:val="24"/>
    </w:rPr>
  </w:style>
  <w:style w:type="paragraph" w:customStyle="1" w:styleId="xl82">
    <w:name w:val="xl82"/>
    <w:basedOn w:val="aa"/>
    <w:qFormat/>
    <w:rsid w:val="0064796B"/>
    <w:pPr>
      <w:widowControl/>
      <w:pBdr>
        <w:top w:val="single" w:sz="8" w:space="0" w:color="auto"/>
        <w:left w:val="single" w:sz="4" w:space="0" w:color="auto"/>
        <w:right w:val="single" w:sz="4" w:space="0" w:color="auto"/>
      </w:pBdr>
      <w:spacing w:before="100" w:beforeAutospacing="1" w:after="100" w:afterAutospacing="1"/>
      <w:jc w:val="left"/>
    </w:pPr>
    <w:rPr>
      <w:rFonts w:ascii="楷体_GB2312" w:eastAsia="楷体_GB2312" w:hAnsi="宋体" w:cs="宋体"/>
      <w:kern w:val="0"/>
      <w:sz w:val="24"/>
      <w:szCs w:val="24"/>
    </w:rPr>
  </w:style>
  <w:style w:type="paragraph" w:customStyle="1" w:styleId="xl83">
    <w:name w:val="xl83"/>
    <w:basedOn w:val="aa"/>
    <w:qFormat/>
    <w:rsid w:val="0064796B"/>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84">
    <w:name w:val="xl84"/>
    <w:basedOn w:val="aa"/>
    <w:qFormat/>
    <w:rsid w:val="0064796B"/>
    <w:pPr>
      <w:widowControl/>
      <w:pBdr>
        <w:top w:val="single" w:sz="8" w:space="0" w:color="auto"/>
        <w:left w:val="single" w:sz="4" w:space="0" w:color="auto"/>
        <w:right w:val="single" w:sz="4" w:space="0" w:color="auto"/>
      </w:pBdr>
      <w:spacing w:before="100" w:beforeAutospacing="1" w:after="100" w:afterAutospacing="1"/>
      <w:jc w:val="center"/>
    </w:pPr>
    <w:rPr>
      <w:rFonts w:ascii="楷体_GB2312" w:eastAsia="楷体_GB2312" w:hAnsi="宋体" w:cs="宋体"/>
      <w:kern w:val="0"/>
      <w:sz w:val="24"/>
      <w:szCs w:val="24"/>
    </w:rPr>
  </w:style>
  <w:style w:type="paragraph" w:customStyle="1" w:styleId="xl85">
    <w:name w:val="xl85"/>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86">
    <w:name w:val="xl86"/>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kern w:val="0"/>
      <w:sz w:val="24"/>
      <w:szCs w:val="24"/>
    </w:rPr>
  </w:style>
  <w:style w:type="paragraph" w:customStyle="1" w:styleId="xl87">
    <w:name w:val="xl87"/>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88">
    <w:name w:val="xl88"/>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89">
    <w:name w:val="xl89"/>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 w:val="24"/>
      <w:szCs w:val="24"/>
    </w:rPr>
  </w:style>
  <w:style w:type="paragraph" w:customStyle="1" w:styleId="xl90">
    <w:name w:val="xl90"/>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91">
    <w:name w:val="xl91"/>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2">
    <w:name w:val="xl92"/>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93">
    <w:name w:val="xl93"/>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 w:val="24"/>
      <w:szCs w:val="24"/>
    </w:rPr>
  </w:style>
  <w:style w:type="paragraph" w:customStyle="1" w:styleId="xl94">
    <w:name w:val="xl94"/>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95">
    <w:name w:val="xl95"/>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color w:val="000000"/>
      <w:kern w:val="0"/>
      <w:sz w:val="24"/>
      <w:szCs w:val="24"/>
    </w:rPr>
  </w:style>
  <w:style w:type="paragraph" w:customStyle="1" w:styleId="xl96">
    <w:name w:val="xl96"/>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97">
    <w:name w:val="xl97"/>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B0F0"/>
      <w:kern w:val="0"/>
      <w:sz w:val="24"/>
      <w:szCs w:val="24"/>
    </w:rPr>
  </w:style>
  <w:style w:type="paragraph" w:customStyle="1" w:styleId="xl98">
    <w:name w:val="xl98"/>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B0F0"/>
      <w:kern w:val="0"/>
      <w:sz w:val="24"/>
      <w:szCs w:val="24"/>
    </w:rPr>
  </w:style>
  <w:style w:type="paragraph" w:customStyle="1" w:styleId="xl99">
    <w:name w:val="xl99"/>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B0F0"/>
      <w:kern w:val="0"/>
      <w:szCs w:val="21"/>
    </w:rPr>
  </w:style>
  <w:style w:type="table" w:customStyle="1" w:styleId="62">
    <w:name w:val="网格型6"/>
    <w:basedOn w:val="ac"/>
    <w:next w:val="af0"/>
    <w:uiPriority w:val="59"/>
    <w:rsid w:val="0064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图例"/>
    <w:basedOn w:val="aa"/>
    <w:link w:val="Charf0"/>
    <w:qFormat/>
    <w:rsid w:val="003D19FD"/>
    <w:pPr>
      <w:autoSpaceDE w:val="0"/>
      <w:autoSpaceDN w:val="0"/>
      <w:adjustRightInd w:val="0"/>
      <w:jc w:val="center"/>
    </w:pPr>
    <w:rPr>
      <w:rFonts w:ascii="楷体_GB2312" w:eastAsia="楷体_GB2312" w:hAnsi="Times New Roman"/>
      <w:kern w:val="0"/>
      <w:sz w:val="24"/>
      <w:szCs w:val="24"/>
    </w:rPr>
  </w:style>
  <w:style w:type="character" w:customStyle="1" w:styleId="Charf0">
    <w:name w:val="图例 Char"/>
    <w:link w:val="aff7"/>
    <w:locked/>
    <w:rsid w:val="003D19FD"/>
    <w:rPr>
      <w:rFonts w:ascii="楷体_GB2312" w:eastAsia="楷体_GB2312" w:hAnsi="Times New Roman"/>
      <w:sz w:val="24"/>
      <w:szCs w:val="24"/>
    </w:rPr>
  </w:style>
  <w:style w:type="table" w:customStyle="1" w:styleId="19">
    <w:name w:val="专业表格样式1"/>
    <w:basedOn w:val="ac"/>
    <w:rsid w:val="00D024F5"/>
    <w:rPr>
      <w:rFonts w:ascii="Times New Roman" w:hAnsi="Times New Roman"/>
    </w:rPr>
    <w:tblPr>
      <w:tblBorders>
        <w:top w:val="single" w:sz="12" w:space="0" w:color="auto"/>
        <w:bottom w:val="single" w:sz="12" w:space="0" w:color="auto"/>
        <w:insideH w:val="single" w:sz="2" w:space="0" w:color="auto"/>
        <w:insideV w:val="single" w:sz="2" w:space="0" w:color="auto"/>
      </w:tblBorders>
    </w:tblPr>
  </w:style>
  <w:style w:type="paragraph" w:styleId="aff8">
    <w:name w:val="Revision"/>
    <w:hidden/>
    <w:uiPriority w:val="99"/>
    <w:qFormat/>
    <w:rsid w:val="009904A8"/>
    <w:rPr>
      <w:kern w:val="2"/>
      <w:sz w:val="21"/>
      <w:szCs w:val="22"/>
    </w:rPr>
  </w:style>
  <w:style w:type="character" w:customStyle="1" w:styleId="2Char10">
    <w:name w:val="标题 2 Char1"/>
    <w:aliases w:val="节标题 1.1 Char,H2 Char2,（一） Char2,Underrubrik1 Char2,prop2 Char2,Heading 2 Hidden Char2,Heading 2 CCBS Char2,UNDERRUBRIK 1-2 Char2,2nd level Char2,h2 Char2,2 Char2,Header 2 Char2,l2 Char2,Titre2 Char2,Head 2 Char2,Fab-2 Char2,PIM2 Char2,b2 Char"/>
    <w:qFormat/>
    <w:rsid w:val="00CB7F35"/>
    <w:rPr>
      <w:rFonts w:ascii="Arial" w:eastAsia="黑体" w:hAnsi="Arial"/>
      <w:b/>
      <w:sz w:val="32"/>
    </w:rPr>
  </w:style>
  <w:style w:type="paragraph" w:customStyle="1" w:styleId="1a">
    <w:name w:val="批注主题1"/>
    <w:basedOn w:val="af7"/>
    <w:next w:val="af7"/>
    <w:link w:val="CharCharCharChar"/>
    <w:qFormat/>
    <w:rsid w:val="00CB7F35"/>
    <w:rPr>
      <w:rFonts w:ascii="仿宋_GB2312" w:eastAsia="仿宋_GB2312" w:hAnsi="Arial Black"/>
      <w:b/>
      <w:bCs/>
      <w:sz w:val="28"/>
      <w:szCs w:val="24"/>
    </w:rPr>
  </w:style>
  <w:style w:type="character" w:customStyle="1" w:styleId="Charf1">
    <w:name w:val="宏文本 Char"/>
    <w:link w:val="1b"/>
    <w:qFormat/>
    <w:rsid w:val="00CB7F35"/>
    <w:rPr>
      <w:rFonts w:ascii="Courier New" w:hAnsi="Courier New" w:cs="Courier New"/>
      <w:sz w:val="24"/>
      <w:szCs w:val="21"/>
    </w:rPr>
  </w:style>
  <w:style w:type="paragraph" w:customStyle="1" w:styleId="1b">
    <w:name w:val="宏文本1"/>
    <w:link w:val="Charf1"/>
    <w:qFormat/>
    <w:rsid w:val="00CB7F3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1"/>
    </w:rPr>
  </w:style>
  <w:style w:type="paragraph" w:styleId="4">
    <w:name w:val="List Bullet 4"/>
    <w:basedOn w:val="aa"/>
    <w:qFormat/>
    <w:rsid w:val="00CB7F35"/>
    <w:pPr>
      <w:numPr>
        <w:numId w:val="2"/>
      </w:numPr>
      <w:contextualSpacing/>
    </w:pPr>
    <w:rPr>
      <w:rFonts w:ascii="Times New Roman" w:hAnsi="Times New Roman"/>
      <w:szCs w:val="24"/>
    </w:rPr>
  </w:style>
  <w:style w:type="character" w:customStyle="1" w:styleId="Charf2">
    <w:name w:val="电子邮件签名 Char"/>
    <w:link w:val="1c"/>
    <w:qFormat/>
    <w:rsid w:val="00CB7F35"/>
    <w:rPr>
      <w:rFonts w:ascii="宋体" w:hAnsi="宋体"/>
      <w:sz w:val="24"/>
      <w:szCs w:val="21"/>
    </w:rPr>
  </w:style>
  <w:style w:type="paragraph" w:customStyle="1" w:styleId="1c">
    <w:name w:val="电子邮件签名1"/>
    <w:basedOn w:val="aa"/>
    <w:link w:val="Charf2"/>
    <w:uiPriority w:val="99"/>
    <w:qFormat/>
    <w:rsid w:val="00CB7F35"/>
    <w:rPr>
      <w:rFonts w:ascii="宋体" w:hAnsi="宋体"/>
      <w:kern w:val="0"/>
      <w:sz w:val="24"/>
      <w:szCs w:val="21"/>
    </w:rPr>
  </w:style>
  <w:style w:type="paragraph" w:styleId="a">
    <w:name w:val="List Bullet"/>
    <w:basedOn w:val="aa"/>
    <w:qFormat/>
    <w:rsid w:val="00CB7F35"/>
    <w:pPr>
      <w:numPr>
        <w:numId w:val="3"/>
      </w:numPr>
      <w:contextualSpacing/>
    </w:pPr>
    <w:rPr>
      <w:rFonts w:ascii="Times New Roman" w:hAnsi="Times New Roman"/>
      <w:szCs w:val="24"/>
    </w:rPr>
  </w:style>
  <w:style w:type="paragraph" w:customStyle="1" w:styleId="1d">
    <w:name w:val="文档结构图1"/>
    <w:basedOn w:val="aa"/>
    <w:link w:val="CharChar"/>
    <w:qFormat/>
    <w:rsid w:val="00CB7F35"/>
    <w:rPr>
      <w:rFonts w:ascii="宋体" w:hAnsi="宋体"/>
      <w:szCs w:val="24"/>
    </w:rPr>
  </w:style>
  <w:style w:type="character" w:customStyle="1" w:styleId="Charf3">
    <w:name w:val="称呼 Char"/>
    <w:link w:val="1e"/>
    <w:qFormat/>
    <w:rsid w:val="00CB7F35"/>
    <w:rPr>
      <w:rFonts w:ascii="宋体" w:hAnsi="宋体"/>
      <w:sz w:val="24"/>
      <w:szCs w:val="21"/>
    </w:rPr>
  </w:style>
  <w:style w:type="paragraph" w:customStyle="1" w:styleId="1e">
    <w:name w:val="称呼1"/>
    <w:basedOn w:val="aa"/>
    <w:next w:val="aa"/>
    <w:link w:val="Charf3"/>
    <w:qFormat/>
    <w:rsid w:val="00CB7F35"/>
    <w:rPr>
      <w:rFonts w:ascii="宋体" w:hAnsi="宋体"/>
      <w:kern w:val="0"/>
      <w:sz w:val="24"/>
      <w:szCs w:val="21"/>
    </w:rPr>
  </w:style>
  <w:style w:type="character" w:customStyle="1" w:styleId="3Char0">
    <w:name w:val="正文文本 3 Char"/>
    <w:aliases w:val="正文文字 3 Char"/>
    <w:link w:val="310"/>
    <w:qFormat/>
    <w:rsid w:val="00CB7F35"/>
    <w:rPr>
      <w:rFonts w:ascii="楷体_GB2312" w:eastAsia="楷体_GB2312"/>
      <w:b/>
      <w:sz w:val="72"/>
      <w:szCs w:val="21"/>
    </w:rPr>
  </w:style>
  <w:style w:type="paragraph" w:customStyle="1" w:styleId="310">
    <w:name w:val="正文文本 31"/>
    <w:basedOn w:val="aa"/>
    <w:link w:val="3Char0"/>
    <w:qFormat/>
    <w:rsid w:val="00CB7F35"/>
    <w:pPr>
      <w:spacing w:after="120"/>
    </w:pPr>
    <w:rPr>
      <w:rFonts w:ascii="楷体_GB2312" w:eastAsia="楷体_GB2312"/>
      <w:b/>
      <w:kern w:val="0"/>
      <w:sz w:val="72"/>
      <w:szCs w:val="21"/>
    </w:rPr>
  </w:style>
  <w:style w:type="character" w:customStyle="1" w:styleId="Charf4">
    <w:name w:val="结束语 Char"/>
    <w:link w:val="1f"/>
    <w:qFormat/>
    <w:rsid w:val="00CB7F35"/>
    <w:rPr>
      <w:rFonts w:ascii="宋体" w:hAnsi="宋体"/>
      <w:sz w:val="24"/>
      <w:szCs w:val="21"/>
    </w:rPr>
  </w:style>
  <w:style w:type="paragraph" w:customStyle="1" w:styleId="1f">
    <w:name w:val="结束语1"/>
    <w:basedOn w:val="aa"/>
    <w:link w:val="Charf4"/>
    <w:qFormat/>
    <w:rsid w:val="00CB7F35"/>
    <w:pPr>
      <w:ind w:leftChars="2100" w:left="100"/>
    </w:pPr>
    <w:rPr>
      <w:rFonts w:ascii="宋体" w:hAnsi="宋体"/>
      <w:kern w:val="0"/>
      <w:sz w:val="24"/>
      <w:szCs w:val="21"/>
    </w:rPr>
  </w:style>
  <w:style w:type="paragraph" w:styleId="3">
    <w:name w:val="List Bullet 3"/>
    <w:basedOn w:val="aa"/>
    <w:qFormat/>
    <w:rsid w:val="00CB7F35"/>
    <w:pPr>
      <w:numPr>
        <w:numId w:val="4"/>
      </w:numPr>
      <w:contextualSpacing/>
    </w:pPr>
    <w:rPr>
      <w:rFonts w:ascii="Times New Roman" w:hAnsi="Times New Roman"/>
      <w:szCs w:val="24"/>
    </w:rPr>
  </w:style>
  <w:style w:type="character" w:customStyle="1" w:styleId="HTMLChar">
    <w:name w:val="HTML 地址 Char"/>
    <w:link w:val="HTML1"/>
    <w:qFormat/>
    <w:rsid w:val="00CB7F35"/>
    <w:rPr>
      <w:rFonts w:ascii="Times New Roman" w:hAnsi="Times New Roman"/>
      <w:i/>
      <w:iCs/>
      <w:sz w:val="24"/>
    </w:rPr>
  </w:style>
  <w:style w:type="paragraph" w:customStyle="1" w:styleId="HTML1">
    <w:name w:val="HTML 地址1"/>
    <w:basedOn w:val="aa"/>
    <w:link w:val="HTMLChar"/>
    <w:uiPriority w:val="99"/>
    <w:qFormat/>
    <w:rsid w:val="00CB7F35"/>
    <w:pPr>
      <w:pBdr>
        <w:top w:val="single" w:sz="4" w:space="1" w:color="auto"/>
      </w:pBdr>
      <w:adjustRightInd w:val="0"/>
      <w:spacing w:line="360" w:lineRule="atLeast"/>
      <w:jc w:val="left"/>
    </w:pPr>
    <w:rPr>
      <w:rFonts w:ascii="Times New Roman" w:hAnsi="Times New Roman"/>
      <w:i/>
      <w:iCs/>
      <w:kern w:val="0"/>
      <w:sz w:val="24"/>
      <w:szCs w:val="20"/>
    </w:rPr>
  </w:style>
  <w:style w:type="paragraph" w:styleId="5">
    <w:name w:val="List Bullet 5"/>
    <w:basedOn w:val="aa"/>
    <w:qFormat/>
    <w:rsid w:val="00CB7F35"/>
    <w:pPr>
      <w:numPr>
        <w:numId w:val="5"/>
      </w:numPr>
      <w:contextualSpacing/>
    </w:pPr>
    <w:rPr>
      <w:rFonts w:ascii="Times New Roman" w:hAnsi="Times New Roman"/>
      <w:szCs w:val="24"/>
    </w:rPr>
  </w:style>
  <w:style w:type="paragraph" w:customStyle="1" w:styleId="1f0">
    <w:name w:val="日期1"/>
    <w:basedOn w:val="aa"/>
    <w:next w:val="aa"/>
    <w:qFormat/>
    <w:rsid w:val="00CB7F35"/>
    <w:pPr>
      <w:ind w:leftChars="2500" w:left="100"/>
    </w:pPr>
    <w:rPr>
      <w:rFonts w:ascii="宋体" w:hAnsi="Courier New"/>
      <w:szCs w:val="21"/>
    </w:rPr>
  </w:style>
  <w:style w:type="paragraph" w:styleId="aff9">
    <w:name w:val="endnote text"/>
    <w:basedOn w:val="aa"/>
    <w:link w:val="Charf5"/>
    <w:qFormat/>
    <w:rsid w:val="00CB7F35"/>
    <w:pPr>
      <w:snapToGrid w:val="0"/>
      <w:jc w:val="left"/>
    </w:pPr>
    <w:rPr>
      <w:rFonts w:ascii="宋体" w:hAnsi="宋体"/>
      <w:szCs w:val="21"/>
    </w:rPr>
  </w:style>
  <w:style w:type="character" w:customStyle="1" w:styleId="Charf5">
    <w:name w:val="尾注文本 Char"/>
    <w:link w:val="aff9"/>
    <w:qFormat/>
    <w:rsid w:val="00CB7F35"/>
    <w:rPr>
      <w:rFonts w:ascii="宋体" w:hAnsi="宋体"/>
      <w:kern w:val="2"/>
      <w:sz w:val="21"/>
      <w:szCs w:val="21"/>
    </w:rPr>
  </w:style>
  <w:style w:type="paragraph" w:customStyle="1" w:styleId="211">
    <w:name w:val="正文首行缩进 21"/>
    <w:basedOn w:val="1f1"/>
    <w:link w:val="2CharChar"/>
    <w:qFormat/>
    <w:rsid w:val="00CB7F35"/>
    <w:pPr>
      <w:spacing w:after="120" w:line="240" w:lineRule="auto"/>
      <w:ind w:leftChars="200" w:left="420"/>
    </w:pPr>
    <w:rPr>
      <w:rFonts w:ascii="黑体" w:eastAsia="华文中宋" w:hAnsi="Arial" w:cs="宋体"/>
      <w:sz w:val="24"/>
      <w:szCs w:val="44"/>
    </w:rPr>
  </w:style>
  <w:style w:type="paragraph" w:customStyle="1" w:styleId="1f1">
    <w:name w:val="正文文本缩进1"/>
    <w:basedOn w:val="aa"/>
    <w:qFormat/>
    <w:rsid w:val="00CB7F35"/>
    <w:pPr>
      <w:spacing w:line="360" w:lineRule="auto"/>
      <w:ind w:firstLineChars="200" w:firstLine="420"/>
    </w:pPr>
    <w:rPr>
      <w:rFonts w:ascii="仿宋_GB2312" w:eastAsia="仿宋_GB2312"/>
      <w:szCs w:val="24"/>
    </w:rPr>
  </w:style>
  <w:style w:type="character" w:customStyle="1" w:styleId="Charf6">
    <w:name w:val="签名 Char"/>
    <w:link w:val="1f2"/>
    <w:qFormat/>
    <w:rsid w:val="00CB7F35"/>
    <w:rPr>
      <w:rFonts w:ascii="宋体" w:hAnsi="宋体"/>
      <w:sz w:val="24"/>
      <w:szCs w:val="21"/>
    </w:rPr>
  </w:style>
  <w:style w:type="paragraph" w:customStyle="1" w:styleId="1f2">
    <w:name w:val="签名1"/>
    <w:basedOn w:val="aa"/>
    <w:link w:val="Charf6"/>
    <w:qFormat/>
    <w:rsid w:val="00CB7F35"/>
    <w:pPr>
      <w:ind w:leftChars="2100" w:left="100"/>
    </w:pPr>
    <w:rPr>
      <w:rFonts w:ascii="宋体" w:hAnsi="宋体"/>
      <w:kern w:val="0"/>
      <w:sz w:val="24"/>
      <w:szCs w:val="21"/>
    </w:rPr>
  </w:style>
  <w:style w:type="paragraph" w:styleId="affa">
    <w:name w:val="Subtitle"/>
    <w:basedOn w:val="aa"/>
    <w:next w:val="aa"/>
    <w:link w:val="Charf7"/>
    <w:qFormat/>
    <w:rsid w:val="00CB7F35"/>
    <w:pPr>
      <w:spacing w:before="240" w:after="60" w:line="312" w:lineRule="auto"/>
      <w:jc w:val="center"/>
      <w:outlineLvl w:val="1"/>
    </w:pPr>
    <w:rPr>
      <w:rFonts w:ascii="Arial" w:hAnsi="Arial" w:cs="Arial"/>
      <w:b/>
      <w:bCs/>
      <w:kern w:val="28"/>
      <w:sz w:val="32"/>
      <w:szCs w:val="32"/>
    </w:rPr>
  </w:style>
  <w:style w:type="character" w:customStyle="1" w:styleId="Charf7">
    <w:name w:val="副标题 Char"/>
    <w:link w:val="affa"/>
    <w:qFormat/>
    <w:rsid w:val="00CB7F35"/>
    <w:rPr>
      <w:rFonts w:ascii="Arial" w:hAnsi="Arial" w:cs="Arial"/>
      <w:b/>
      <w:bCs/>
      <w:kern w:val="28"/>
      <w:sz w:val="32"/>
      <w:szCs w:val="32"/>
    </w:rPr>
  </w:style>
  <w:style w:type="paragraph" w:styleId="affb">
    <w:name w:val="footnote text"/>
    <w:basedOn w:val="aa"/>
    <w:link w:val="Charf8"/>
    <w:qFormat/>
    <w:rsid w:val="00CB7F35"/>
    <w:pPr>
      <w:snapToGrid w:val="0"/>
      <w:jc w:val="left"/>
    </w:pPr>
    <w:rPr>
      <w:rFonts w:ascii="宋体" w:hAnsi="宋体"/>
      <w:sz w:val="18"/>
      <w:szCs w:val="18"/>
    </w:rPr>
  </w:style>
  <w:style w:type="character" w:customStyle="1" w:styleId="Charf8">
    <w:name w:val="脚注文本 Char"/>
    <w:link w:val="affb"/>
    <w:qFormat/>
    <w:rsid w:val="00CB7F35"/>
    <w:rPr>
      <w:rFonts w:ascii="宋体" w:hAnsi="宋体"/>
      <w:kern w:val="2"/>
      <w:sz w:val="18"/>
      <w:szCs w:val="18"/>
    </w:rPr>
  </w:style>
  <w:style w:type="character" w:customStyle="1" w:styleId="2Char2">
    <w:name w:val="正文文本 2 Char"/>
    <w:aliases w:val="正文文字 2 Char,信息计划书 标题样式 Char,框图正文 Char"/>
    <w:link w:val="212"/>
    <w:qFormat/>
    <w:rsid w:val="00CB7F35"/>
    <w:rPr>
      <w:rFonts w:ascii="宋体" w:hAnsi="宋体"/>
      <w:color w:val="000000"/>
      <w:szCs w:val="24"/>
    </w:rPr>
  </w:style>
  <w:style w:type="paragraph" w:customStyle="1" w:styleId="212">
    <w:name w:val="正文文本 21"/>
    <w:basedOn w:val="aa"/>
    <w:link w:val="2Char2"/>
    <w:qFormat/>
    <w:rsid w:val="00CB7F35"/>
    <w:pPr>
      <w:spacing w:after="120" w:line="480" w:lineRule="auto"/>
    </w:pPr>
    <w:rPr>
      <w:rFonts w:ascii="宋体" w:hAnsi="宋体"/>
      <w:color w:val="000000"/>
      <w:kern w:val="0"/>
      <w:sz w:val="20"/>
      <w:szCs w:val="24"/>
    </w:rPr>
  </w:style>
  <w:style w:type="character" w:customStyle="1" w:styleId="Charf9">
    <w:name w:val="信息标题 Char"/>
    <w:link w:val="1f3"/>
    <w:qFormat/>
    <w:rsid w:val="00CB7F35"/>
    <w:rPr>
      <w:rFonts w:ascii="Arial" w:hAnsi="Arial" w:cs="Arial"/>
      <w:sz w:val="24"/>
      <w:szCs w:val="24"/>
      <w:shd w:val="pct20" w:color="auto" w:fill="auto"/>
    </w:rPr>
  </w:style>
  <w:style w:type="paragraph" w:customStyle="1" w:styleId="1f3">
    <w:name w:val="信息标题1"/>
    <w:basedOn w:val="aa"/>
    <w:link w:val="Charf9"/>
    <w:uiPriority w:val="99"/>
    <w:qFormat/>
    <w:rsid w:val="00CB7F3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kern w:val="0"/>
      <w:sz w:val="24"/>
      <w:szCs w:val="24"/>
      <w:shd w:val="pct20" w:color="auto" w:fill="auto"/>
    </w:rPr>
  </w:style>
  <w:style w:type="character" w:styleId="affc">
    <w:name w:val="Emphasis"/>
    <w:uiPriority w:val="20"/>
    <w:qFormat/>
    <w:rsid w:val="00CB7F35"/>
    <w:rPr>
      <w:rFonts w:ascii="黑体" w:eastAsia="华文中宋" w:hAnsi="Arial" w:cs="宋体" w:hint="eastAsia"/>
      <w:i/>
      <w:iCs/>
      <w:kern w:val="2"/>
      <w:sz w:val="44"/>
      <w:szCs w:val="44"/>
      <w:lang w:val="en-US" w:eastAsia="zh-CN" w:bidi="ar-SA"/>
    </w:rPr>
  </w:style>
  <w:style w:type="character" w:styleId="affd">
    <w:name w:val="footnote reference"/>
    <w:qFormat/>
    <w:rsid w:val="00CB7F35"/>
    <w:rPr>
      <w:rFonts w:ascii="黑体" w:eastAsia="华文中宋" w:hAnsi="Arial" w:cs="宋体" w:hint="eastAsia"/>
      <w:kern w:val="2"/>
      <w:sz w:val="44"/>
      <w:szCs w:val="44"/>
      <w:vertAlign w:val="superscript"/>
      <w:lang w:val="en-US" w:eastAsia="zh-CN" w:bidi="ar-SA"/>
    </w:rPr>
  </w:style>
  <w:style w:type="paragraph" w:customStyle="1" w:styleId="CharChar0">
    <w:name w:val="批注框文本 Char Char"/>
    <w:basedOn w:val="aa"/>
    <w:link w:val="CharCharCharChar0"/>
    <w:uiPriority w:val="99"/>
    <w:qFormat/>
    <w:rsid w:val="00CB7F35"/>
    <w:rPr>
      <w:sz w:val="18"/>
      <w:szCs w:val="18"/>
    </w:rPr>
  </w:style>
  <w:style w:type="paragraph" w:customStyle="1" w:styleId="113">
    <w:name w:val="标题 11"/>
    <w:basedOn w:val="aa"/>
    <w:next w:val="aa"/>
    <w:rsid w:val="00CB7F35"/>
    <w:pPr>
      <w:keepNext/>
      <w:keepLines/>
      <w:tabs>
        <w:tab w:val="left" w:pos="574"/>
      </w:tabs>
      <w:spacing w:before="340" w:after="330" w:line="578" w:lineRule="auto"/>
      <w:ind w:left="574" w:hanging="432"/>
      <w:outlineLvl w:val="0"/>
    </w:pPr>
    <w:rPr>
      <w:b/>
      <w:bCs/>
      <w:kern w:val="44"/>
      <w:sz w:val="44"/>
      <w:szCs w:val="44"/>
    </w:rPr>
  </w:style>
  <w:style w:type="paragraph" w:customStyle="1" w:styleId="213">
    <w:name w:val="标题 21"/>
    <w:basedOn w:val="aa"/>
    <w:next w:val="aa"/>
    <w:rsid w:val="00CB7F35"/>
    <w:pPr>
      <w:keepNext/>
      <w:keepLines/>
      <w:tabs>
        <w:tab w:val="left" w:pos="574"/>
        <w:tab w:val="left" w:pos="996"/>
      </w:tabs>
      <w:spacing w:before="260" w:after="260" w:line="416" w:lineRule="auto"/>
      <w:ind w:left="996" w:hanging="576"/>
      <w:outlineLvl w:val="1"/>
    </w:pPr>
    <w:rPr>
      <w:rFonts w:ascii="Arial" w:eastAsia="黑体" w:hAnsi="Arial"/>
      <w:b/>
      <w:bCs/>
      <w:sz w:val="32"/>
      <w:szCs w:val="32"/>
    </w:rPr>
  </w:style>
  <w:style w:type="paragraph" w:customStyle="1" w:styleId="311">
    <w:name w:val="标题 31"/>
    <w:basedOn w:val="aa"/>
    <w:next w:val="aa"/>
    <w:qFormat/>
    <w:rsid w:val="00CB7F35"/>
    <w:pPr>
      <w:keepNext/>
      <w:keepLines/>
      <w:tabs>
        <w:tab w:val="left" w:pos="574"/>
        <w:tab w:val="left" w:pos="720"/>
      </w:tabs>
      <w:spacing w:before="260" w:after="260" w:line="416" w:lineRule="auto"/>
      <w:ind w:left="720" w:hanging="720"/>
      <w:outlineLvl w:val="2"/>
    </w:pPr>
    <w:rPr>
      <w:b/>
      <w:bCs/>
      <w:sz w:val="32"/>
      <w:szCs w:val="32"/>
    </w:rPr>
  </w:style>
  <w:style w:type="paragraph" w:customStyle="1" w:styleId="410">
    <w:name w:val="标题 41"/>
    <w:basedOn w:val="aa"/>
    <w:next w:val="aa"/>
    <w:qFormat/>
    <w:rsid w:val="00CB7F35"/>
    <w:pPr>
      <w:keepNext/>
      <w:keepLines/>
      <w:tabs>
        <w:tab w:val="left" w:pos="574"/>
        <w:tab w:val="left" w:pos="1006"/>
      </w:tabs>
      <w:spacing w:before="280" w:after="290" w:line="376" w:lineRule="auto"/>
      <w:ind w:left="1006" w:hanging="864"/>
      <w:outlineLvl w:val="3"/>
    </w:pPr>
    <w:rPr>
      <w:rFonts w:ascii="Arial" w:eastAsia="黑体" w:hAnsi="Arial"/>
      <w:b/>
      <w:bCs/>
      <w:sz w:val="28"/>
      <w:szCs w:val="28"/>
    </w:rPr>
  </w:style>
  <w:style w:type="paragraph" w:customStyle="1" w:styleId="510">
    <w:name w:val="标题 51"/>
    <w:basedOn w:val="aa"/>
    <w:next w:val="aa"/>
    <w:qFormat/>
    <w:rsid w:val="00CB7F35"/>
    <w:pPr>
      <w:keepNext/>
      <w:keepLines/>
      <w:tabs>
        <w:tab w:val="left" w:pos="574"/>
        <w:tab w:val="left" w:pos="1008"/>
      </w:tabs>
      <w:spacing w:before="280" w:after="290" w:line="376" w:lineRule="auto"/>
      <w:ind w:left="1008" w:hanging="1008"/>
      <w:outlineLvl w:val="4"/>
    </w:pPr>
    <w:rPr>
      <w:b/>
      <w:bCs/>
      <w:sz w:val="28"/>
      <w:szCs w:val="28"/>
    </w:rPr>
  </w:style>
  <w:style w:type="paragraph" w:customStyle="1" w:styleId="610">
    <w:name w:val="标题 61"/>
    <w:basedOn w:val="aa"/>
    <w:next w:val="aa"/>
    <w:qFormat/>
    <w:rsid w:val="00CB7F35"/>
    <w:pPr>
      <w:keepNext/>
      <w:keepLines/>
      <w:tabs>
        <w:tab w:val="left" w:pos="574"/>
        <w:tab w:val="left" w:pos="1152"/>
      </w:tabs>
      <w:spacing w:before="240" w:after="64" w:line="320" w:lineRule="auto"/>
      <w:ind w:left="1152" w:hanging="1152"/>
      <w:outlineLvl w:val="5"/>
    </w:pPr>
    <w:rPr>
      <w:rFonts w:ascii="Arial" w:eastAsia="黑体" w:hAnsi="Arial"/>
      <w:b/>
      <w:bCs/>
      <w:sz w:val="24"/>
      <w:szCs w:val="24"/>
    </w:rPr>
  </w:style>
  <w:style w:type="paragraph" w:customStyle="1" w:styleId="710">
    <w:name w:val="标题 71"/>
    <w:basedOn w:val="aa"/>
    <w:next w:val="aa"/>
    <w:qFormat/>
    <w:rsid w:val="00CB7F35"/>
    <w:pPr>
      <w:keepNext/>
      <w:keepLines/>
      <w:tabs>
        <w:tab w:val="left" w:pos="574"/>
        <w:tab w:val="left" w:pos="1296"/>
      </w:tabs>
      <w:spacing w:before="240" w:after="64" w:line="320" w:lineRule="auto"/>
      <w:ind w:left="1296" w:hanging="1296"/>
      <w:outlineLvl w:val="6"/>
    </w:pPr>
    <w:rPr>
      <w:b/>
      <w:bCs/>
      <w:sz w:val="24"/>
      <w:szCs w:val="24"/>
    </w:rPr>
  </w:style>
  <w:style w:type="paragraph" w:customStyle="1" w:styleId="810">
    <w:name w:val="标题 81"/>
    <w:basedOn w:val="aa"/>
    <w:next w:val="aa"/>
    <w:qFormat/>
    <w:rsid w:val="00CB7F35"/>
    <w:pPr>
      <w:keepNext/>
      <w:keepLines/>
      <w:tabs>
        <w:tab w:val="left" w:pos="574"/>
        <w:tab w:val="left" w:pos="1440"/>
      </w:tabs>
      <w:spacing w:before="240" w:after="64" w:line="320" w:lineRule="auto"/>
      <w:ind w:left="1440" w:hanging="1440"/>
      <w:outlineLvl w:val="7"/>
    </w:pPr>
    <w:rPr>
      <w:rFonts w:ascii="Arial" w:eastAsia="黑体" w:hAnsi="Arial"/>
      <w:sz w:val="24"/>
      <w:szCs w:val="24"/>
    </w:rPr>
  </w:style>
  <w:style w:type="paragraph" w:customStyle="1" w:styleId="910">
    <w:name w:val="标题 91"/>
    <w:basedOn w:val="aa"/>
    <w:next w:val="aa"/>
    <w:qFormat/>
    <w:rsid w:val="00CB7F35"/>
    <w:pPr>
      <w:keepNext/>
      <w:keepLines/>
      <w:tabs>
        <w:tab w:val="left" w:pos="574"/>
        <w:tab w:val="left" w:pos="1584"/>
      </w:tabs>
      <w:spacing w:before="240" w:after="64" w:line="320" w:lineRule="auto"/>
      <w:ind w:left="1584" w:hanging="1584"/>
      <w:outlineLvl w:val="8"/>
    </w:pPr>
    <w:rPr>
      <w:rFonts w:ascii="Arial" w:eastAsia="黑体" w:hAnsi="Arial"/>
      <w:szCs w:val="21"/>
    </w:rPr>
  </w:style>
  <w:style w:type="paragraph" w:customStyle="1" w:styleId="1f4">
    <w:name w:val="页眉1"/>
    <w:basedOn w:val="aa"/>
    <w:rsid w:val="00CB7F35"/>
    <w:pPr>
      <w:pBdr>
        <w:bottom w:val="single" w:sz="6" w:space="1" w:color="auto"/>
      </w:pBdr>
      <w:tabs>
        <w:tab w:val="center" w:pos="4153"/>
        <w:tab w:val="right" w:pos="8306"/>
      </w:tabs>
      <w:snapToGrid w:val="0"/>
      <w:jc w:val="center"/>
    </w:pPr>
    <w:rPr>
      <w:sz w:val="18"/>
      <w:szCs w:val="18"/>
    </w:rPr>
  </w:style>
  <w:style w:type="paragraph" w:customStyle="1" w:styleId="1f5">
    <w:name w:val="页脚1"/>
    <w:basedOn w:val="aa"/>
    <w:uiPriority w:val="99"/>
    <w:qFormat/>
    <w:rsid w:val="00CB7F35"/>
    <w:pPr>
      <w:tabs>
        <w:tab w:val="center" w:pos="4153"/>
        <w:tab w:val="right" w:pos="8306"/>
      </w:tabs>
      <w:snapToGrid w:val="0"/>
      <w:jc w:val="left"/>
    </w:pPr>
    <w:rPr>
      <w:sz w:val="18"/>
      <w:szCs w:val="18"/>
    </w:rPr>
  </w:style>
  <w:style w:type="paragraph" w:customStyle="1" w:styleId="1f6">
    <w:name w:val="列出段落1"/>
    <w:basedOn w:val="aa"/>
    <w:link w:val="-1Char"/>
    <w:qFormat/>
    <w:rsid w:val="00CB7F35"/>
    <w:pPr>
      <w:ind w:firstLineChars="200" w:firstLine="420"/>
    </w:pPr>
  </w:style>
  <w:style w:type="paragraph" w:customStyle="1" w:styleId="1f7">
    <w:name w:val="正文缩进1"/>
    <w:basedOn w:val="aa"/>
    <w:link w:val="Charfa"/>
    <w:uiPriority w:val="99"/>
    <w:rsid w:val="00CB7F35"/>
    <w:pPr>
      <w:ind w:firstLineChars="200" w:firstLine="420"/>
    </w:pPr>
    <w:rPr>
      <w:rFonts w:ascii="Times New Roman" w:hAnsi="Times New Roman"/>
      <w:szCs w:val="24"/>
    </w:rPr>
  </w:style>
  <w:style w:type="paragraph" w:customStyle="1" w:styleId="01">
    <w:name w:val="正文01"/>
    <w:basedOn w:val="aa"/>
    <w:link w:val="01CharChar"/>
    <w:qFormat/>
    <w:rsid w:val="00CB7F35"/>
    <w:pPr>
      <w:spacing w:before="60" w:line="460" w:lineRule="exact"/>
      <w:ind w:firstLineChars="200" w:firstLine="200"/>
    </w:pPr>
    <w:rPr>
      <w:rFonts w:ascii="Times New Roman" w:hAnsi="Times New Roman"/>
      <w:sz w:val="24"/>
      <w:szCs w:val="24"/>
    </w:rPr>
  </w:style>
  <w:style w:type="paragraph" w:customStyle="1" w:styleId="HTML10">
    <w:name w:val="HTML 预设格式1"/>
    <w:basedOn w:val="aa"/>
    <w:link w:val="HTMLChar0"/>
    <w:uiPriority w:val="99"/>
    <w:qFormat/>
    <w:rsid w:val="00CB7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1"/>
    </w:rPr>
  </w:style>
  <w:style w:type="paragraph" w:customStyle="1" w:styleId="1f8">
    <w:name w:val="普通(网站)1"/>
    <w:basedOn w:val="113"/>
    <w:next w:val="aa"/>
    <w:link w:val="CharChar1"/>
    <w:qFormat/>
    <w:rsid w:val="00CB7F35"/>
    <w:pPr>
      <w:widowControl/>
      <w:spacing w:before="480" w:after="0" w:line="276" w:lineRule="auto"/>
      <w:ind w:left="0" w:firstLine="0"/>
      <w:jc w:val="left"/>
      <w:outlineLvl w:val="9"/>
    </w:pPr>
    <w:rPr>
      <w:rFonts w:ascii="Cambria" w:hAnsi="Cambria"/>
      <w:color w:val="365F91"/>
      <w:kern w:val="0"/>
      <w:sz w:val="28"/>
      <w:szCs w:val="28"/>
    </w:rPr>
  </w:style>
  <w:style w:type="paragraph" w:customStyle="1" w:styleId="114">
    <w:name w:val="目录 11"/>
    <w:basedOn w:val="aa"/>
    <w:next w:val="aa"/>
    <w:qFormat/>
    <w:rsid w:val="00CB7F35"/>
    <w:pPr>
      <w:spacing w:before="120" w:after="120"/>
      <w:jc w:val="left"/>
    </w:pPr>
    <w:rPr>
      <w:rFonts w:ascii="Times New Roman" w:hAnsi="Times New Roman"/>
      <w:b/>
      <w:bCs/>
      <w:caps/>
      <w:sz w:val="20"/>
      <w:szCs w:val="20"/>
    </w:rPr>
  </w:style>
  <w:style w:type="paragraph" w:customStyle="1" w:styleId="214">
    <w:name w:val="目录 21"/>
    <w:basedOn w:val="aa"/>
    <w:next w:val="aa"/>
    <w:qFormat/>
    <w:rsid w:val="00CB7F35"/>
    <w:pPr>
      <w:ind w:left="210"/>
      <w:jc w:val="left"/>
    </w:pPr>
    <w:rPr>
      <w:rFonts w:ascii="Times New Roman" w:hAnsi="Times New Roman"/>
      <w:smallCaps/>
      <w:sz w:val="20"/>
      <w:szCs w:val="20"/>
    </w:rPr>
  </w:style>
  <w:style w:type="paragraph" w:customStyle="1" w:styleId="312">
    <w:name w:val="目录 31"/>
    <w:basedOn w:val="aa"/>
    <w:next w:val="aa"/>
    <w:qFormat/>
    <w:rsid w:val="00CB7F35"/>
    <w:pPr>
      <w:ind w:left="420"/>
      <w:jc w:val="left"/>
    </w:pPr>
    <w:rPr>
      <w:rFonts w:ascii="Times New Roman" w:hAnsi="Times New Roman"/>
      <w:i/>
      <w:iCs/>
      <w:sz w:val="20"/>
      <w:szCs w:val="20"/>
    </w:rPr>
  </w:style>
  <w:style w:type="paragraph" w:customStyle="1" w:styleId="411">
    <w:name w:val="目录 41"/>
    <w:basedOn w:val="aa"/>
    <w:next w:val="aa"/>
    <w:qFormat/>
    <w:rsid w:val="00CB7F35"/>
    <w:pPr>
      <w:ind w:left="630"/>
      <w:jc w:val="left"/>
    </w:pPr>
    <w:rPr>
      <w:rFonts w:ascii="Times New Roman" w:hAnsi="Times New Roman"/>
      <w:sz w:val="18"/>
      <w:szCs w:val="18"/>
    </w:rPr>
  </w:style>
  <w:style w:type="paragraph" w:customStyle="1" w:styleId="511">
    <w:name w:val="目录 51"/>
    <w:basedOn w:val="aa"/>
    <w:next w:val="aa"/>
    <w:qFormat/>
    <w:rsid w:val="00CB7F35"/>
    <w:pPr>
      <w:ind w:left="840"/>
      <w:jc w:val="left"/>
    </w:pPr>
    <w:rPr>
      <w:rFonts w:ascii="Times New Roman" w:hAnsi="Times New Roman"/>
      <w:sz w:val="18"/>
      <w:szCs w:val="18"/>
    </w:rPr>
  </w:style>
  <w:style w:type="paragraph" w:customStyle="1" w:styleId="611">
    <w:name w:val="目录 61"/>
    <w:basedOn w:val="aa"/>
    <w:next w:val="aa"/>
    <w:qFormat/>
    <w:rsid w:val="00CB7F35"/>
    <w:pPr>
      <w:ind w:left="1050"/>
      <w:jc w:val="left"/>
    </w:pPr>
    <w:rPr>
      <w:rFonts w:ascii="Times New Roman" w:hAnsi="Times New Roman"/>
      <w:sz w:val="18"/>
      <w:szCs w:val="18"/>
    </w:rPr>
  </w:style>
  <w:style w:type="paragraph" w:customStyle="1" w:styleId="911">
    <w:name w:val="目录 91"/>
    <w:basedOn w:val="aa"/>
    <w:next w:val="aa"/>
    <w:qFormat/>
    <w:rsid w:val="00CB7F35"/>
    <w:pPr>
      <w:ind w:left="1680"/>
      <w:jc w:val="left"/>
    </w:pPr>
    <w:rPr>
      <w:rFonts w:ascii="Times New Roman" w:hAnsi="Times New Roman"/>
      <w:sz w:val="18"/>
      <w:szCs w:val="18"/>
    </w:rPr>
  </w:style>
  <w:style w:type="paragraph" w:customStyle="1" w:styleId="115">
    <w:name w:val="索引 11"/>
    <w:basedOn w:val="aa"/>
    <w:next w:val="aa"/>
    <w:uiPriority w:val="99"/>
    <w:qFormat/>
    <w:rsid w:val="00CB7F35"/>
    <w:rPr>
      <w:rFonts w:ascii="Times New Roman" w:hAnsi="Times New Roman"/>
      <w:szCs w:val="24"/>
    </w:rPr>
  </w:style>
  <w:style w:type="paragraph" w:customStyle="1" w:styleId="1f9">
    <w:name w:val="正文文本1"/>
    <w:basedOn w:val="aa"/>
    <w:rsid w:val="00CB7F35"/>
    <w:pPr>
      <w:spacing w:line="0" w:lineRule="atLeast"/>
      <w:jc w:val="center"/>
    </w:pPr>
    <w:rPr>
      <w:rFonts w:ascii="宋体" w:hAnsi="宋体"/>
      <w:spacing w:val="-20"/>
      <w:szCs w:val="24"/>
    </w:rPr>
  </w:style>
  <w:style w:type="paragraph" w:customStyle="1" w:styleId="1fa">
    <w:name w:val="正文首行缩进1"/>
    <w:basedOn w:val="1f9"/>
    <w:link w:val="Char20"/>
    <w:qFormat/>
    <w:rsid w:val="00CB7F35"/>
    <w:pPr>
      <w:spacing w:after="120" w:line="480" w:lineRule="exact"/>
      <w:ind w:firstLineChars="100" w:firstLine="420"/>
      <w:jc w:val="both"/>
    </w:pPr>
    <w:rPr>
      <w:sz w:val="24"/>
    </w:rPr>
  </w:style>
  <w:style w:type="paragraph" w:customStyle="1" w:styleId="1fb">
    <w:name w:val="注释标题1"/>
    <w:basedOn w:val="aa"/>
    <w:next w:val="aa"/>
    <w:link w:val="Charfb"/>
    <w:qFormat/>
    <w:rsid w:val="00CB7F35"/>
    <w:pPr>
      <w:pBdr>
        <w:top w:val="single" w:sz="4" w:space="1" w:color="auto"/>
      </w:pBdr>
      <w:adjustRightInd w:val="0"/>
      <w:jc w:val="left"/>
    </w:pPr>
    <w:rPr>
      <w:rFonts w:ascii="黑体" w:eastAsia="黑体" w:hAnsi="黑体"/>
      <w:szCs w:val="21"/>
    </w:rPr>
  </w:style>
  <w:style w:type="paragraph" w:customStyle="1" w:styleId="215">
    <w:name w:val="正文文本缩进 21"/>
    <w:basedOn w:val="aa"/>
    <w:link w:val="2CharChar0"/>
    <w:qFormat/>
    <w:rsid w:val="00CB7F35"/>
    <w:pPr>
      <w:spacing w:after="120" w:line="480" w:lineRule="auto"/>
      <w:ind w:leftChars="200" w:left="420"/>
    </w:pPr>
    <w:rPr>
      <w:szCs w:val="24"/>
    </w:rPr>
  </w:style>
  <w:style w:type="paragraph" w:customStyle="1" w:styleId="313">
    <w:name w:val="正文文本缩进 31"/>
    <w:basedOn w:val="aa"/>
    <w:link w:val="3Char1"/>
    <w:qFormat/>
    <w:rsid w:val="00CB7F35"/>
    <w:pPr>
      <w:spacing w:line="360" w:lineRule="auto"/>
      <w:ind w:firstLine="480"/>
    </w:pPr>
    <w:rPr>
      <w:rFonts w:ascii="华文仿宋" w:eastAsia="华文仿宋" w:hAnsi="华文仿宋"/>
      <w:color w:val="000000"/>
      <w:sz w:val="24"/>
      <w:szCs w:val="24"/>
    </w:rPr>
  </w:style>
  <w:style w:type="paragraph" w:customStyle="1" w:styleId="1fc">
    <w:name w:val="文本块1"/>
    <w:basedOn w:val="aa"/>
    <w:qFormat/>
    <w:rsid w:val="00CB7F35"/>
    <w:pPr>
      <w:spacing w:after="120"/>
      <w:ind w:leftChars="700" w:left="1440" w:rightChars="700" w:right="1440"/>
    </w:pPr>
    <w:rPr>
      <w:rFonts w:ascii="Times New Roman" w:hAnsi="Times New Roman"/>
      <w:szCs w:val="24"/>
    </w:rPr>
  </w:style>
  <w:style w:type="paragraph" w:customStyle="1" w:styleId="affe">
    <w:name w:val="样式 表格文字 + (西文) 宋体 (中文) 华文仿宋 小四 黑色"/>
    <w:basedOn w:val="aa"/>
    <w:qFormat/>
    <w:rsid w:val="00CB7F35"/>
    <w:rPr>
      <w:rFonts w:ascii="Times New Roman" w:hAnsi="Times New Roman"/>
      <w:szCs w:val="24"/>
    </w:rPr>
  </w:style>
  <w:style w:type="paragraph" w:customStyle="1" w:styleId="CharCharCharCharCharCharCharCharChar1CharCharCharChar">
    <w:name w:val="Char Char Char Char Char Char Char Char Char1 Char Char Char Char"/>
    <w:basedOn w:val="aa"/>
    <w:qFormat/>
    <w:rsid w:val="00CB7F35"/>
    <w:rPr>
      <w:rFonts w:ascii="Times New Roman" w:hAnsi="Times New Roman"/>
      <w:szCs w:val="21"/>
    </w:rPr>
  </w:style>
  <w:style w:type="paragraph" w:customStyle="1" w:styleId="afff">
    <w:name w:val="表格文字"/>
    <w:basedOn w:val="aa"/>
    <w:link w:val="Char12"/>
    <w:qFormat/>
    <w:rsid w:val="00CB7F35"/>
    <w:pPr>
      <w:spacing w:afterLines="50" w:line="500" w:lineRule="exact"/>
      <w:jc w:val="center"/>
    </w:pPr>
    <w:rPr>
      <w:b/>
      <w:kern w:val="44"/>
      <w:sz w:val="24"/>
      <w:szCs w:val="24"/>
    </w:rPr>
  </w:style>
  <w:style w:type="paragraph" w:customStyle="1" w:styleId="afff0">
    <w:name w:val="环表头"/>
    <w:basedOn w:val="aa"/>
    <w:next w:val="aa"/>
    <w:link w:val="CharChar2"/>
    <w:qFormat/>
    <w:rsid w:val="00CB7F35"/>
    <w:pPr>
      <w:widowControl/>
      <w:suppressAutoHyphens/>
      <w:adjustRightInd w:val="0"/>
      <w:spacing w:before="60" w:after="60" w:line="240" w:lineRule="atLeast"/>
      <w:ind w:right="28"/>
      <w:jc w:val="center"/>
    </w:pPr>
    <w:rPr>
      <w:rFonts w:ascii="宋体" w:eastAsia="仿宋_GB2312" w:hAnsi="宋体"/>
      <w:b/>
      <w:sz w:val="24"/>
      <w:szCs w:val="24"/>
    </w:rPr>
  </w:style>
  <w:style w:type="paragraph" w:customStyle="1" w:styleId="afff1">
    <w:name w:val="环正文"/>
    <w:basedOn w:val="aa"/>
    <w:link w:val="Char13"/>
    <w:qFormat/>
    <w:rsid w:val="00CB7F35"/>
    <w:pPr>
      <w:widowControl/>
      <w:suppressAutoHyphens/>
      <w:adjustRightInd w:val="0"/>
      <w:spacing w:line="240" w:lineRule="atLeast"/>
      <w:ind w:firstLineChars="187" w:firstLine="512"/>
    </w:pPr>
    <w:rPr>
      <w:rFonts w:ascii="宋体" w:hAnsi="宋体"/>
      <w:sz w:val="24"/>
    </w:rPr>
  </w:style>
  <w:style w:type="paragraph" w:customStyle="1" w:styleId="35">
    <w:name w:val="环标3"/>
    <w:basedOn w:val="311"/>
    <w:link w:val="3CharChar"/>
    <w:qFormat/>
    <w:rsid w:val="00CB7F35"/>
    <w:pPr>
      <w:numPr>
        <w:ilvl w:val="2"/>
      </w:numPr>
      <w:adjustRightInd w:val="0"/>
      <w:spacing w:before="0" w:after="0" w:line="312" w:lineRule="atLeast"/>
      <w:ind w:left="720" w:hanging="720"/>
      <w:jc w:val="left"/>
    </w:pPr>
    <w:rPr>
      <w:rFonts w:ascii="宋体" w:hAnsi="宋体"/>
      <w:sz w:val="24"/>
    </w:rPr>
  </w:style>
  <w:style w:type="paragraph" w:customStyle="1" w:styleId="afff2">
    <w:name w:val="封面标准名称"/>
    <w:qFormat/>
    <w:rsid w:val="00CB7F35"/>
    <w:pPr>
      <w:widowControl w:val="0"/>
      <w:spacing w:line="680" w:lineRule="exact"/>
      <w:jc w:val="center"/>
    </w:pPr>
    <w:rPr>
      <w:rFonts w:ascii="黑体" w:eastAsia="黑体" w:hAnsi="Times New Roman"/>
      <w:sz w:val="52"/>
    </w:rPr>
  </w:style>
  <w:style w:type="paragraph" w:customStyle="1" w:styleId="2a">
    <w:name w:val="封面标准号2"/>
    <w:basedOn w:val="aa"/>
    <w:qFormat/>
    <w:rsid w:val="00CB7F35"/>
    <w:pPr>
      <w:kinsoku w:val="0"/>
      <w:overflowPunct w:val="0"/>
      <w:autoSpaceDE w:val="0"/>
      <w:autoSpaceDN w:val="0"/>
      <w:adjustRightInd w:val="0"/>
      <w:spacing w:before="357" w:line="280" w:lineRule="exact"/>
      <w:jc w:val="right"/>
    </w:pPr>
    <w:rPr>
      <w:rFonts w:ascii="Times New Roman" w:hAnsi="Times New Roman"/>
      <w:kern w:val="0"/>
      <w:sz w:val="28"/>
      <w:szCs w:val="20"/>
    </w:rPr>
  </w:style>
  <w:style w:type="paragraph" w:customStyle="1" w:styleId="ParaCharCharCharChar">
    <w:name w:val="默认段落字体 Para Char Char Char Char"/>
    <w:basedOn w:val="aa"/>
    <w:qFormat/>
    <w:rsid w:val="00CB7F35"/>
    <w:rPr>
      <w:rFonts w:ascii="Times New Roman" w:hAnsi="Times New Roman"/>
      <w:szCs w:val="21"/>
    </w:rPr>
  </w:style>
  <w:style w:type="paragraph" w:customStyle="1" w:styleId="1H1SectionHeadHeader1h11stlevell1Heading0Fab-1">
    <w:name w:val="样式 标题 1H1Section HeadHeader1h11st levell1Heading 0Fab-1..."/>
    <w:basedOn w:val="113"/>
    <w:qFormat/>
    <w:rsid w:val="00CB7F35"/>
    <w:pPr>
      <w:spacing w:line="498" w:lineRule="exact"/>
      <w:ind w:left="0" w:firstLine="0"/>
    </w:pPr>
    <w:rPr>
      <w:rFonts w:ascii="Times New Roman" w:eastAsia="黑体" w:hAnsi="Times New Roman"/>
      <w:sz w:val="30"/>
      <w:szCs w:val="30"/>
    </w:rPr>
  </w:style>
  <w:style w:type="paragraph" w:customStyle="1" w:styleId="33CharCharTimesNewRomanGB2312">
    <w:name w:val="样式 标题 3标题 3 Char Char + (西文) Times New Roman (中文) 仿宋_GB2312 加..."/>
    <w:basedOn w:val="311"/>
    <w:qFormat/>
    <w:rsid w:val="00CB7F35"/>
    <w:pPr>
      <w:numPr>
        <w:ilvl w:val="2"/>
      </w:numPr>
      <w:spacing w:before="120" w:after="120" w:line="498" w:lineRule="exact"/>
      <w:ind w:left="720" w:hanging="720"/>
      <w:jc w:val="center"/>
    </w:pPr>
    <w:rPr>
      <w:rFonts w:ascii="Times New Roman" w:hAnsi="Times New Roman" w:cs="宋体"/>
      <w:sz w:val="28"/>
      <w:szCs w:val="20"/>
    </w:rPr>
  </w:style>
  <w:style w:type="paragraph" w:customStyle="1" w:styleId="2H2Underrubrik1prop2Heading2HiddenHeading2CCB">
    <w:name w:val="样式 标题 2H2（一）Underrubrik1prop2Heading 2 HiddenHeading 2 CCB..."/>
    <w:basedOn w:val="213"/>
    <w:qFormat/>
    <w:rsid w:val="00CB7F35"/>
    <w:pPr>
      <w:numPr>
        <w:ilvl w:val="1"/>
      </w:numPr>
      <w:spacing w:before="200" w:after="200" w:line="498" w:lineRule="exact"/>
      <w:ind w:left="996" w:hanging="576"/>
    </w:pPr>
    <w:rPr>
      <w:rFonts w:ascii="Times New Roman" w:eastAsia="宋体" w:hAnsi="Times New Roman" w:cs="宋体"/>
      <w:sz w:val="28"/>
      <w:szCs w:val="28"/>
    </w:rPr>
  </w:style>
  <w:style w:type="paragraph" w:customStyle="1" w:styleId="afff3">
    <w:name w:val="小节标题"/>
    <w:basedOn w:val="aa"/>
    <w:next w:val="aa"/>
    <w:uiPriority w:val="99"/>
    <w:qFormat/>
    <w:rsid w:val="00CB7F35"/>
    <w:pPr>
      <w:widowControl/>
      <w:spacing w:before="175" w:after="102" w:line="351" w:lineRule="atLeast"/>
    </w:pPr>
    <w:rPr>
      <w:rFonts w:ascii="Times New Roman" w:eastAsia="黑体" w:hAnsi="Times New Roman"/>
      <w:color w:val="000000"/>
      <w:kern w:val="0"/>
      <w:szCs w:val="20"/>
      <w:u w:color="000000"/>
    </w:rPr>
  </w:style>
  <w:style w:type="paragraph" w:customStyle="1" w:styleId="xl25">
    <w:name w:val="xl25"/>
    <w:basedOn w:val="aa"/>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kern w:val="0"/>
      <w:sz w:val="16"/>
      <w:szCs w:val="16"/>
    </w:rPr>
  </w:style>
  <w:style w:type="paragraph" w:customStyle="1" w:styleId="afff4">
    <w:name w:val="图文框"/>
    <w:basedOn w:val="aa"/>
    <w:qFormat/>
    <w:rsid w:val="00CB7F35"/>
    <w:pPr>
      <w:spacing w:line="360" w:lineRule="auto"/>
      <w:jc w:val="center"/>
    </w:pPr>
    <w:rPr>
      <w:rFonts w:ascii="宋体" w:hAnsi="Times New Roman"/>
      <w:szCs w:val="20"/>
    </w:rPr>
  </w:style>
  <w:style w:type="paragraph" w:customStyle="1" w:styleId="xl24">
    <w:name w:val="xl24"/>
    <w:basedOn w:val="aa"/>
    <w:qFormat/>
    <w:rsid w:val="00CB7F35"/>
    <w:pPr>
      <w:widowControl/>
      <w:spacing w:before="100" w:beforeAutospacing="1" w:after="100" w:afterAutospacing="1"/>
      <w:jc w:val="center"/>
    </w:pPr>
    <w:rPr>
      <w:rFonts w:ascii="仿宋_GB2312" w:eastAsia="仿宋_GB2312" w:hAnsi="Arial Unicode MS" w:cs="Arial Unicode MS"/>
      <w:kern w:val="0"/>
      <w:sz w:val="24"/>
      <w:szCs w:val="24"/>
    </w:rPr>
  </w:style>
  <w:style w:type="paragraph" w:customStyle="1" w:styleId="43">
    <w:name w:val="标题4"/>
    <w:basedOn w:val="410"/>
    <w:uiPriority w:val="99"/>
    <w:qFormat/>
    <w:rsid w:val="00CB7F35"/>
    <w:pPr>
      <w:numPr>
        <w:ilvl w:val="3"/>
      </w:numPr>
      <w:spacing w:before="0" w:after="0" w:line="500" w:lineRule="exact"/>
      <w:ind w:left="1006" w:rightChars="-428" w:right="-899" w:hanging="864"/>
    </w:pPr>
    <w:rPr>
      <w:rFonts w:ascii="Times New Roman" w:eastAsia="宋体" w:hAnsi="Times New Roman"/>
      <w:bCs w:val="0"/>
      <w:color w:val="000000"/>
      <w:sz w:val="24"/>
      <w:szCs w:val="24"/>
    </w:rPr>
  </w:style>
  <w:style w:type="paragraph" w:customStyle="1" w:styleId="1fd">
    <w:name w:val="1"/>
    <w:basedOn w:val="aa"/>
    <w:next w:val="afe"/>
    <w:qFormat/>
    <w:rsid w:val="00CB7F35"/>
    <w:rPr>
      <w:rFonts w:ascii="宋体" w:hAnsi="Courier New" w:cs="Courier New"/>
      <w:szCs w:val="21"/>
    </w:rPr>
  </w:style>
  <w:style w:type="paragraph" w:customStyle="1" w:styleId="44">
    <w:name w:val="4"/>
    <w:basedOn w:val="aa"/>
    <w:next w:val="1f1"/>
    <w:qFormat/>
    <w:rsid w:val="00CB7F35"/>
    <w:pPr>
      <w:spacing w:line="500" w:lineRule="exact"/>
      <w:ind w:firstLineChars="200" w:firstLine="560"/>
    </w:pPr>
    <w:rPr>
      <w:rFonts w:ascii="仿宋_GB2312" w:eastAsia="仿宋_GB2312" w:hAnsi="Times New Roman"/>
      <w:sz w:val="28"/>
      <w:szCs w:val="24"/>
    </w:rPr>
  </w:style>
  <w:style w:type="paragraph" w:customStyle="1" w:styleId="xl23">
    <w:name w:val="xl23"/>
    <w:basedOn w:val="aa"/>
    <w:qFormat/>
    <w:rsid w:val="00CB7F35"/>
    <w:pPr>
      <w:widowControl/>
      <w:spacing w:before="100" w:beforeAutospacing="1" w:after="100" w:afterAutospacing="1"/>
      <w:jc w:val="center"/>
    </w:pPr>
    <w:rPr>
      <w:rFonts w:ascii="宋体" w:hAnsi="宋体"/>
      <w:kern w:val="0"/>
      <w:sz w:val="24"/>
      <w:szCs w:val="24"/>
    </w:rPr>
  </w:style>
  <w:style w:type="paragraph" w:customStyle="1" w:styleId="2b">
    <w:name w:val="表格文字2"/>
    <w:basedOn w:val="afff"/>
    <w:qFormat/>
    <w:rsid w:val="00CB7F35"/>
    <w:rPr>
      <w:color w:val="000000"/>
    </w:rPr>
  </w:style>
  <w:style w:type="paragraph" w:customStyle="1" w:styleId="1fe">
    <w:name w:val="样式 表格文字 + (西文) 宋体 (中文) 华文仿宋 小四 黑色1"/>
    <w:basedOn w:val="afff"/>
    <w:qFormat/>
    <w:rsid w:val="00CB7F35"/>
    <w:rPr>
      <w:rFonts w:ascii="宋体" w:hAnsi="宋体" w:cs="宋体"/>
      <w:color w:val="000000"/>
    </w:rPr>
  </w:style>
  <w:style w:type="paragraph" w:customStyle="1" w:styleId="afff5">
    <w:name w:val="标准"/>
    <w:basedOn w:val="aa"/>
    <w:qFormat/>
    <w:rsid w:val="00CB7F35"/>
    <w:pPr>
      <w:adjustRightInd w:val="0"/>
      <w:spacing w:line="360" w:lineRule="auto"/>
    </w:pPr>
    <w:rPr>
      <w:rFonts w:ascii="宋体" w:hAnsi="Times New Roman"/>
      <w:kern w:val="0"/>
      <w:sz w:val="28"/>
      <w:szCs w:val="28"/>
    </w:rPr>
  </w:style>
  <w:style w:type="paragraph" w:customStyle="1" w:styleId="412">
    <w:name w:val="小4黑居中行1"/>
    <w:qFormat/>
    <w:rsid w:val="00CB7F35"/>
    <w:pPr>
      <w:spacing w:line="360" w:lineRule="auto"/>
      <w:jc w:val="center"/>
    </w:pPr>
    <w:rPr>
      <w:rFonts w:ascii="仿宋_GB2312" w:eastAsia="仿宋_GB2312" w:hAnsi="Times New Roman"/>
      <w:w w:val="80"/>
      <w:sz w:val="24"/>
      <w:szCs w:val="21"/>
    </w:rPr>
  </w:style>
  <w:style w:type="paragraph" w:customStyle="1" w:styleId="afff6">
    <w:name w:val="表头"/>
    <w:basedOn w:val="aa"/>
    <w:link w:val="CharChar3"/>
    <w:qFormat/>
    <w:rsid w:val="00CB7F35"/>
    <w:pPr>
      <w:adjustRightInd w:val="0"/>
      <w:spacing w:line="320" w:lineRule="atLeast"/>
      <w:jc w:val="center"/>
    </w:pPr>
    <w:rPr>
      <w:rFonts w:ascii="黑体" w:eastAsia="黑体" w:hAnsi="黑体"/>
      <w:spacing w:val="-10"/>
    </w:rPr>
  </w:style>
  <w:style w:type="paragraph" w:customStyle="1" w:styleId="Date1">
    <w:name w:val="Date1"/>
    <w:basedOn w:val="aa"/>
    <w:next w:val="aa"/>
    <w:qFormat/>
    <w:rsid w:val="00CB7F35"/>
    <w:pPr>
      <w:adjustRightInd w:val="0"/>
    </w:pPr>
    <w:rPr>
      <w:rFonts w:ascii="Times New Roman" w:hAnsi="Times New Roman"/>
      <w:szCs w:val="24"/>
    </w:rPr>
  </w:style>
  <w:style w:type="paragraph" w:customStyle="1" w:styleId="36">
    <w:name w:val="正文文字 3"/>
    <w:basedOn w:val="aa"/>
    <w:rsid w:val="00CB7F35"/>
    <w:rPr>
      <w:rFonts w:ascii="宋体" w:hAnsi="宋体"/>
      <w:szCs w:val="21"/>
    </w:rPr>
  </w:style>
  <w:style w:type="paragraph" w:customStyle="1" w:styleId="1ff">
    <w:name w:val="样式1"/>
    <w:basedOn w:val="aa"/>
    <w:next w:val="aa"/>
    <w:qFormat/>
    <w:rsid w:val="00CB7F35"/>
    <w:pPr>
      <w:ind w:leftChars="-45" w:left="-108"/>
      <w:jc w:val="center"/>
    </w:pPr>
    <w:rPr>
      <w:rFonts w:ascii="宋体" w:hAnsi="Times New Roman"/>
      <w:szCs w:val="21"/>
    </w:rPr>
  </w:style>
  <w:style w:type="paragraph" w:customStyle="1" w:styleId="afff7">
    <w:name w:val="项目编号"/>
    <w:basedOn w:val="aa"/>
    <w:next w:val="aa"/>
    <w:qFormat/>
    <w:rsid w:val="00CB7F35"/>
    <w:pPr>
      <w:spacing w:before="120" w:after="120" w:line="360" w:lineRule="auto"/>
    </w:pPr>
    <w:rPr>
      <w:rFonts w:ascii="Times New Roman" w:hAnsi="Times New Roman"/>
      <w:sz w:val="24"/>
      <w:szCs w:val="24"/>
    </w:rPr>
  </w:style>
  <w:style w:type="paragraph" w:customStyle="1" w:styleId="CM27">
    <w:name w:val="CM27"/>
    <w:basedOn w:val="aa"/>
    <w:next w:val="aa"/>
    <w:qFormat/>
    <w:rsid w:val="00CB7F35"/>
    <w:pPr>
      <w:autoSpaceDE w:val="0"/>
      <w:autoSpaceDN w:val="0"/>
      <w:adjustRightInd w:val="0"/>
      <w:spacing w:after="178"/>
      <w:jc w:val="left"/>
    </w:pPr>
    <w:rPr>
      <w:rFonts w:ascii="Li Super" w:eastAsia="Li Super" w:hAnsi="Times New Roman"/>
      <w:kern w:val="0"/>
      <w:sz w:val="24"/>
      <w:szCs w:val="24"/>
    </w:rPr>
  </w:style>
  <w:style w:type="paragraph" w:customStyle="1" w:styleId="CM32">
    <w:name w:val="CM32"/>
    <w:basedOn w:val="Default"/>
    <w:next w:val="Default"/>
    <w:qFormat/>
    <w:rsid w:val="00CB7F35"/>
    <w:pPr>
      <w:spacing w:after="230"/>
    </w:pPr>
    <w:rPr>
      <w:rFonts w:ascii="Li Super" w:eastAsia="Li Super" w:cs="Times New Roman"/>
      <w:color w:val="auto"/>
    </w:rPr>
  </w:style>
  <w:style w:type="paragraph" w:customStyle="1" w:styleId="CharCharChar1CharCharCharCharCharCharCharCharCharCharCharChar">
    <w:name w:val="Char Char Char1 Char Char Char Char Char Char Char Char Char Char Char Char"/>
    <w:basedOn w:val="aa"/>
    <w:qFormat/>
    <w:rsid w:val="00CB7F35"/>
    <w:rPr>
      <w:rFonts w:ascii="Times New Roman" w:hAnsi="Times New Roman"/>
      <w:szCs w:val="21"/>
    </w:rPr>
  </w:style>
  <w:style w:type="paragraph" w:customStyle="1" w:styleId="afff8">
    <w:name w:val="小四表文左齐"/>
    <w:basedOn w:val="aa"/>
    <w:qFormat/>
    <w:rsid w:val="00CB7F35"/>
    <w:pPr>
      <w:jc w:val="center"/>
    </w:pPr>
    <w:rPr>
      <w:rFonts w:ascii="仿宋_GB2312" w:eastAsia="仿宋_GB2312" w:hAnsi="Times New Roman"/>
      <w:spacing w:val="-20"/>
      <w:sz w:val="24"/>
      <w:szCs w:val="24"/>
    </w:rPr>
  </w:style>
  <w:style w:type="paragraph" w:customStyle="1" w:styleId="CharCharChar1CharCharChar1CharCharChar1Char">
    <w:name w:val="Char Char Char1 Char Char Char1 Char Char Char1 Char"/>
    <w:basedOn w:val="aa"/>
    <w:qFormat/>
    <w:rsid w:val="00CB7F35"/>
    <w:pPr>
      <w:spacing w:line="400" w:lineRule="exact"/>
      <w:ind w:firstLineChars="200" w:firstLine="200"/>
    </w:pPr>
    <w:rPr>
      <w:rFonts w:ascii="Times New Roman" w:hAnsi="Times New Roman"/>
      <w:sz w:val="28"/>
      <w:szCs w:val="28"/>
    </w:rPr>
  </w:style>
  <w:style w:type="paragraph" w:customStyle="1" w:styleId="2c">
    <w:name w:val="正文文字 2"/>
    <w:basedOn w:val="aa"/>
    <w:rsid w:val="00CB7F35"/>
    <w:pPr>
      <w:jc w:val="center"/>
    </w:pPr>
    <w:rPr>
      <w:rFonts w:ascii="宋体" w:hAnsi="宋体"/>
      <w:szCs w:val="21"/>
    </w:rPr>
  </w:style>
  <w:style w:type="paragraph" w:customStyle="1" w:styleId="afff9">
    <w:name w:val="我的样式（正文）"/>
    <w:basedOn w:val="aa"/>
    <w:qFormat/>
    <w:rsid w:val="00CB7F35"/>
    <w:pPr>
      <w:spacing w:line="440" w:lineRule="exact"/>
    </w:pPr>
    <w:rPr>
      <w:rFonts w:ascii="宋体" w:hAnsi="Times New Roman"/>
      <w:sz w:val="28"/>
      <w:szCs w:val="20"/>
    </w:rPr>
  </w:style>
  <w:style w:type="paragraph" w:customStyle="1" w:styleId="CharCharCharChar3">
    <w:name w:val="Char Char Char Char3"/>
    <w:basedOn w:val="aa"/>
    <w:qFormat/>
    <w:rsid w:val="00CB7F35"/>
    <w:rPr>
      <w:rFonts w:ascii="Times New Roman" w:hAnsi="Times New Roman"/>
      <w:szCs w:val="21"/>
    </w:rPr>
  </w:style>
  <w:style w:type="paragraph" w:customStyle="1" w:styleId="afffa">
    <w:name w:val="表格内容"/>
    <w:basedOn w:val="aa"/>
    <w:link w:val="CharChar4"/>
    <w:qFormat/>
    <w:rsid w:val="00CB7F35"/>
    <w:pPr>
      <w:overflowPunct w:val="0"/>
      <w:adjustRightInd w:val="0"/>
      <w:spacing w:before="40" w:after="60" w:line="200" w:lineRule="atLeast"/>
    </w:pPr>
    <w:rPr>
      <w:rFonts w:ascii="Arial" w:eastAsia="仿宋_GB2312" w:hAnsi="Arial" w:cs="Arial"/>
      <w:sz w:val="24"/>
    </w:rPr>
  </w:style>
  <w:style w:type="paragraph" w:customStyle="1" w:styleId="2d">
    <w:name w:val="环标2"/>
    <w:basedOn w:val="213"/>
    <w:link w:val="2Char11"/>
    <w:qFormat/>
    <w:rsid w:val="00CB7F35"/>
    <w:pPr>
      <w:numPr>
        <w:ilvl w:val="1"/>
      </w:numPr>
      <w:adjustRightInd w:val="0"/>
      <w:spacing w:before="60" w:after="60" w:line="312" w:lineRule="atLeast"/>
      <w:ind w:left="996" w:hanging="576"/>
      <w:jc w:val="left"/>
    </w:pPr>
    <w:rPr>
      <w:rFonts w:ascii="黑体"/>
      <w:b w:val="0"/>
      <w:bCs w:val="0"/>
      <w:kern w:val="0"/>
      <w:sz w:val="28"/>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a"/>
    <w:qFormat/>
    <w:rsid w:val="00CB7F35"/>
    <w:rPr>
      <w:rFonts w:ascii="Times New Roman" w:hAnsi="Times New Roman"/>
      <w:sz w:val="24"/>
      <w:szCs w:val="24"/>
    </w:rPr>
  </w:style>
  <w:style w:type="paragraph" w:customStyle="1" w:styleId="ParaCharCharCharCharCharCharCharCharCharCharCharCharCharCharChar">
    <w:name w:val="默认段落字体 Para Char Char Char Char Char Char Char Char Char Char Char Char Char Char Char"/>
    <w:basedOn w:val="1d"/>
    <w:qFormat/>
    <w:rsid w:val="00CB7F35"/>
    <w:pPr>
      <w:shd w:val="clear" w:color="auto" w:fill="000080"/>
    </w:pPr>
    <w:rPr>
      <w:rFonts w:ascii="Tahoma" w:hAnsi="Tahoma"/>
      <w:sz w:val="24"/>
    </w:rPr>
  </w:style>
  <w:style w:type="paragraph" w:customStyle="1" w:styleId="CharCharCharCharCharCharChar">
    <w:name w:val="Char Char Char Char Char Char Char"/>
    <w:basedOn w:val="aa"/>
    <w:qFormat/>
    <w:rsid w:val="00CB7F35"/>
    <w:rPr>
      <w:rFonts w:ascii="Times New Roman" w:hAnsi="Times New Roman"/>
      <w:sz w:val="24"/>
      <w:szCs w:val="24"/>
    </w:rPr>
  </w:style>
  <w:style w:type="paragraph" w:customStyle="1" w:styleId="Char30">
    <w:name w:val="Char3"/>
    <w:basedOn w:val="aa"/>
    <w:uiPriority w:val="99"/>
    <w:qFormat/>
    <w:rsid w:val="00CB7F35"/>
    <w:pPr>
      <w:spacing w:line="240" w:lineRule="exact"/>
      <w:ind w:firstLineChars="200" w:firstLine="200"/>
    </w:pPr>
    <w:rPr>
      <w:rFonts w:ascii="Times New Roman" w:hAnsi="Times New Roman"/>
      <w:sz w:val="28"/>
      <w:szCs w:val="28"/>
    </w:rPr>
  </w:style>
  <w:style w:type="paragraph" w:customStyle="1" w:styleId="CharCharCharCharCharCharCharCharChar">
    <w:name w:val="Char Char Char Char Char Char Char Char Char"/>
    <w:basedOn w:val="aa"/>
    <w:qFormat/>
    <w:rsid w:val="00CB7F35"/>
    <w:rPr>
      <w:rFonts w:ascii="Times New Roman" w:hAnsi="Times New Roman"/>
      <w:szCs w:val="21"/>
    </w:rPr>
  </w:style>
  <w:style w:type="paragraph" w:customStyle="1" w:styleId="CharCharCharChar4">
    <w:name w:val="Char Char Char Char4"/>
    <w:basedOn w:val="aa"/>
    <w:qFormat/>
    <w:rsid w:val="00CB7F35"/>
    <w:rPr>
      <w:rFonts w:ascii="Times New Roman" w:hAnsi="Times New Roman"/>
      <w:szCs w:val="21"/>
    </w:rPr>
  </w:style>
  <w:style w:type="paragraph" w:customStyle="1" w:styleId="afffb">
    <w:name w:val="报告书表格"/>
    <w:basedOn w:val="aa"/>
    <w:link w:val="CharChar5"/>
    <w:qFormat/>
    <w:rsid w:val="00CB7F35"/>
    <w:pPr>
      <w:adjustRightInd w:val="0"/>
      <w:spacing w:line="400" w:lineRule="exact"/>
      <w:ind w:firstLineChars="5" w:firstLine="10"/>
      <w:jc w:val="center"/>
    </w:pPr>
    <w:rPr>
      <w:rFonts w:ascii="宋体" w:hAnsi="宋体"/>
      <w:szCs w:val="21"/>
    </w:rPr>
  </w:style>
  <w:style w:type="paragraph" w:customStyle="1" w:styleId="CM83">
    <w:name w:val="CM83"/>
    <w:basedOn w:val="Default"/>
    <w:next w:val="Default"/>
    <w:qFormat/>
    <w:rsid w:val="00CB7F35"/>
    <w:pPr>
      <w:spacing w:after="160"/>
    </w:pPr>
    <w:rPr>
      <w:rFonts w:ascii="Sim Sun+ 2" w:eastAsia="Sim Sun+ 2" w:cs="Times New Roman"/>
      <w:color w:val="auto"/>
    </w:rPr>
  </w:style>
  <w:style w:type="paragraph" w:customStyle="1" w:styleId="CM9">
    <w:name w:val="CM9"/>
    <w:basedOn w:val="Default"/>
    <w:next w:val="Default"/>
    <w:qFormat/>
    <w:rsid w:val="00CB7F35"/>
    <w:pPr>
      <w:spacing w:line="560" w:lineRule="atLeast"/>
    </w:pPr>
    <w:rPr>
      <w:rFonts w:ascii="Sim Sun+ 2" w:eastAsia="Sim Sun+ 2" w:cs="Times New Roman"/>
      <w:color w:val="auto"/>
    </w:rPr>
  </w:style>
  <w:style w:type="paragraph" w:customStyle="1" w:styleId="CM20">
    <w:name w:val="CM20"/>
    <w:basedOn w:val="Default"/>
    <w:next w:val="Default"/>
    <w:qFormat/>
    <w:rsid w:val="00CB7F35"/>
    <w:pPr>
      <w:spacing w:line="560" w:lineRule="atLeast"/>
    </w:pPr>
    <w:rPr>
      <w:rFonts w:ascii="Sim Sun+ 2" w:eastAsia="Sim Sun+ 2" w:cs="Times New Roman"/>
      <w:color w:val="auto"/>
    </w:rPr>
  </w:style>
  <w:style w:type="paragraph" w:customStyle="1" w:styleId="CM103">
    <w:name w:val="CM103"/>
    <w:basedOn w:val="Default"/>
    <w:next w:val="Default"/>
    <w:qFormat/>
    <w:rsid w:val="00CB7F35"/>
    <w:pPr>
      <w:spacing w:after="713"/>
    </w:pPr>
    <w:rPr>
      <w:rFonts w:ascii="Sim Sun+ 2" w:eastAsia="Sim Sun+ 2" w:cs="Times New Roman"/>
      <w:color w:val="auto"/>
    </w:rPr>
  </w:style>
  <w:style w:type="paragraph" w:customStyle="1" w:styleId="CharCharCharCharCharCharChar4">
    <w:name w:val="样式 样式 正文缩进正文（首行缩进两字） Char Char Char Char Char Char Char表格标题标题4文...."/>
    <w:basedOn w:val="aa"/>
    <w:qFormat/>
    <w:rsid w:val="00CB7F35"/>
    <w:pPr>
      <w:overflowPunct w:val="0"/>
      <w:adjustRightInd w:val="0"/>
      <w:snapToGrid w:val="0"/>
      <w:spacing w:line="500" w:lineRule="exact"/>
      <w:ind w:firstLineChars="200" w:firstLine="200"/>
    </w:pPr>
    <w:rPr>
      <w:rFonts w:ascii="Times New Roman" w:eastAsia="仿宋_GB2312" w:hAnsi="Times New Roman" w:cs="宋体"/>
      <w:kern w:val="0"/>
      <w:sz w:val="28"/>
      <w:szCs w:val="20"/>
    </w:rPr>
  </w:style>
  <w:style w:type="paragraph" w:customStyle="1" w:styleId="CharCharCharCharCharChar">
    <w:name w:val="Char Char Char Char Char Char"/>
    <w:basedOn w:val="aa"/>
    <w:link w:val="CharCharCharCharCharCharCharChar"/>
    <w:qFormat/>
    <w:rsid w:val="00CB7F35"/>
    <w:rPr>
      <w:rFonts w:ascii="Times New Roman" w:hAnsi="Times New Roman"/>
      <w:sz w:val="24"/>
      <w:szCs w:val="24"/>
    </w:rPr>
  </w:style>
  <w:style w:type="paragraph" w:customStyle="1" w:styleId="1ff0">
    <w:name w:val="表格1"/>
    <w:basedOn w:val="aa"/>
    <w:link w:val="1Char2"/>
    <w:qFormat/>
    <w:rsid w:val="00CB7F35"/>
    <w:pPr>
      <w:adjustRightInd w:val="0"/>
      <w:snapToGrid w:val="0"/>
      <w:spacing w:line="400" w:lineRule="exact"/>
      <w:jc w:val="center"/>
    </w:pPr>
    <w:rPr>
      <w:rFonts w:ascii="Times New Roman" w:hAnsi="Times New Roman"/>
      <w:color w:val="000000"/>
      <w:szCs w:val="21"/>
    </w:rPr>
  </w:style>
  <w:style w:type="paragraph" w:customStyle="1" w:styleId="CharChar2CharCharChar">
    <w:name w:val="Char Char2 Char Char Char"/>
    <w:basedOn w:val="aa"/>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hhcwt4">
    <w:name w:val="hhcwt标题4"/>
    <w:basedOn w:val="410"/>
    <w:link w:val="hhcwt4CharChar"/>
    <w:qFormat/>
    <w:rsid w:val="00CB7F35"/>
    <w:pPr>
      <w:numPr>
        <w:ilvl w:val="3"/>
      </w:numPr>
      <w:spacing w:before="0" w:after="0" w:line="360" w:lineRule="auto"/>
      <w:ind w:left="1006" w:hanging="864"/>
    </w:pPr>
    <w:rPr>
      <w:rFonts w:ascii="宋体" w:eastAsia="宋体" w:hAnsi="宋体" w:cs="宋体"/>
      <w:sz w:val="24"/>
    </w:rPr>
  </w:style>
  <w:style w:type="paragraph" w:customStyle="1" w:styleId="hhcwt">
    <w:name w:val="hhcwt正文"/>
    <w:basedOn w:val="aa"/>
    <w:qFormat/>
    <w:rsid w:val="00CB7F35"/>
    <w:pPr>
      <w:spacing w:line="360" w:lineRule="auto"/>
      <w:ind w:firstLineChars="200" w:firstLine="480"/>
    </w:pPr>
    <w:rPr>
      <w:rFonts w:ascii="Times New Roman" w:hAnsi="Times New Roman"/>
      <w:sz w:val="24"/>
      <w:szCs w:val="20"/>
    </w:rPr>
  </w:style>
  <w:style w:type="paragraph" w:customStyle="1" w:styleId="Char14">
    <w:name w:val="Char1"/>
    <w:basedOn w:val="aa"/>
    <w:next w:val="510"/>
    <w:qFormat/>
    <w:rsid w:val="00CB7F35"/>
    <w:pPr>
      <w:keepNext/>
      <w:keepLines/>
      <w:pBdr>
        <w:top w:val="single" w:sz="4" w:space="1" w:color="auto"/>
      </w:pBdr>
      <w:tabs>
        <w:tab w:val="left" w:pos="2160"/>
      </w:tabs>
      <w:spacing w:beforeLines="50" w:line="360" w:lineRule="auto"/>
      <w:ind w:left="2160" w:firstLineChars="200" w:hanging="420"/>
      <w:outlineLvl w:val="3"/>
    </w:pPr>
    <w:rPr>
      <w:rFonts w:ascii="宋体" w:eastAsia="楷体_GB2312" w:hAnsi="宋体" w:cs="宋体"/>
      <w:b/>
      <w:bCs/>
      <w:sz w:val="24"/>
      <w:szCs w:val="24"/>
    </w:rPr>
  </w:style>
  <w:style w:type="paragraph" w:customStyle="1" w:styleId="ParaChar">
    <w:name w:val="默认段落字体 Para Char"/>
    <w:basedOn w:val="aa"/>
    <w:qFormat/>
    <w:rsid w:val="00CB7F35"/>
    <w:rPr>
      <w:rFonts w:ascii="Times New Roman" w:hAnsi="Times New Roman"/>
      <w:sz w:val="24"/>
      <w:szCs w:val="24"/>
    </w:rPr>
  </w:style>
  <w:style w:type="paragraph" w:customStyle="1" w:styleId="1ff1">
    <w:name w:val="样式 宋体 小三1"/>
    <w:basedOn w:val="aa"/>
    <w:qFormat/>
    <w:rsid w:val="00CB7F35"/>
    <w:pPr>
      <w:adjustRightInd w:val="0"/>
      <w:snapToGrid w:val="0"/>
      <w:spacing w:line="360" w:lineRule="auto"/>
      <w:ind w:firstLineChars="150" w:firstLine="420"/>
    </w:pPr>
    <w:rPr>
      <w:rFonts w:ascii="黑体" w:eastAsia="黑体" w:hAnsi="宋体" w:cs="宋体"/>
      <w:bCs/>
      <w:kern w:val="44"/>
      <w:sz w:val="28"/>
      <w:szCs w:val="28"/>
    </w:rPr>
  </w:style>
  <w:style w:type="paragraph" w:customStyle="1" w:styleId="ST201">
    <w:name w:val="ST20_1"/>
    <w:basedOn w:val="aa"/>
    <w:qFormat/>
    <w:rsid w:val="00CB7F35"/>
    <w:pPr>
      <w:autoSpaceDE w:val="0"/>
      <w:autoSpaceDN w:val="0"/>
      <w:adjustRightInd w:val="0"/>
      <w:spacing w:line="312" w:lineRule="atLeast"/>
      <w:jc w:val="center"/>
    </w:pPr>
    <w:rPr>
      <w:rFonts w:ascii="宋体" w:hAnsi="Tms Rmn"/>
      <w:kern w:val="0"/>
      <w:sz w:val="24"/>
      <w:szCs w:val="20"/>
    </w:rPr>
  </w:style>
  <w:style w:type="paragraph" w:customStyle="1" w:styleId="Afffc">
    <w:name w:val="编号A."/>
    <w:basedOn w:val="aa"/>
    <w:qFormat/>
    <w:rsid w:val="00CB7F35"/>
    <w:pPr>
      <w:tabs>
        <w:tab w:val="left" w:pos="360"/>
        <w:tab w:val="left" w:pos="547"/>
        <w:tab w:val="left" w:pos="1080"/>
      </w:tabs>
      <w:spacing w:line="480" w:lineRule="atLeast"/>
    </w:pPr>
    <w:rPr>
      <w:rFonts w:ascii="Times New Roman" w:hAnsi="Times New Roman"/>
      <w:sz w:val="28"/>
      <w:szCs w:val="20"/>
    </w:rPr>
  </w:style>
  <w:style w:type="paragraph" w:customStyle="1" w:styleId="xl22">
    <w:name w:val="xl22"/>
    <w:basedOn w:val="aa"/>
    <w:qFormat/>
    <w:rsid w:val="00CB7F35"/>
    <w:pPr>
      <w:widowControl/>
      <w:pBdr>
        <w:bottom w:val="single" w:sz="4" w:space="0" w:color="auto"/>
        <w:right w:val="single" w:sz="4" w:space="0" w:color="auto"/>
      </w:pBdr>
      <w:spacing w:before="100" w:after="100"/>
      <w:jc w:val="center"/>
    </w:pPr>
    <w:rPr>
      <w:rFonts w:ascii="宋体" w:hAnsi="宋体"/>
      <w:kern w:val="0"/>
      <w:szCs w:val="20"/>
    </w:rPr>
  </w:style>
  <w:style w:type="paragraph" w:customStyle="1" w:styleId="BodyText21">
    <w:name w:val="Body Text 21"/>
    <w:basedOn w:val="aa"/>
    <w:link w:val="BodyText21Char"/>
    <w:qFormat/>
    <w:rsid w:val="00CB7F35"/>
    <w:pPr>
      <w:autoSpaceDE w:val="0"/>
      <w:autoSpaceDN w:val="0"/>
      <w:adjustRightInd w:val="0"/>
      <w:spacing w:line="480" w:lineRule="exact"/>
      <w:ind w:firstLine="540"/>
    </w:pPr>
    <w:rPr>
      <w:rFonts w:ascii="宋体" w:hAnsi="Tms Rmn"/>
      <w:kern w:val="0"/>
      <w:sz w:val="24"/>
      <w:szCs w:val="20"/>
    </w:rPr>
  </w:style>
  <w:style w:type="paragraph" w:customStyle="1" w:styleId="1ff2">
    <w:name w:val="编号(1)"/>
    <w:basedOn w:val="aa"/>
    <w:qFormat/>
    <w:rsid w:val="00CB7F35"/>
    <w:pPr>
      <w:tabs>
        <w:tab w:val="left" w:pos="360"/>
        <w:tab w:val="left" w:pos="547"/>
        <w:tab w:val="left" w:pos="1080"/>
      </w:tabs>
      <w:spacing w:line="480" w:lineRule="atLeast"/>
    </w:pPr>
    <w:rPr>
      <w:rFonts w:ascii="Times New Roman" w:hAnsi="Times New Roman"/>
      <w:sz w:val="28"/>
      <w:szCs w:val="20"/>
    </w:rPr>
  </w:style>
  <w:style w:type="paragraph" w:customStyle="1" w:styleId="1ff3">
    <w:name w:val="编号1."/>
    <w:basedOn w:val="aa"/>
    <w:qFormat/>
    <w:rsid w:val="00CB7F35"/>
    <w:pPr>
      <w:tabs>
        <w:tab w:val="left" w:pos="360"/>
        <w:tab w:val="left" w:pos="547"/>
        <w:tab w:val="left" w:pos="1080"/>
      </w:tabs>
      <w:spacing w:line="480" w:lineRule="atLeast"/>
    </w:pPr>
    <w:rPr>
      <w:rFonts w:ascii="Times New Roman" w:hAnsi="Times New Roman"/>
      <w:sz w:val="28"/>
      <w:szCs w:val="20"/>
    </w:rPr>
  </w:style>
  <w:style w:type="paragraph" w:customStyle="1" w:styleId="afffd">
    <w:name w:val="大纲正文"/>
    <w:basedOn w:val="aa"/>
    <w:link w:val="CharChar6"/>
    <w:qFormat/>
    <w:rsid w:val="00CB7F35"/>
    <w:pPr>
      <w:widowControl/>
      <w:adjustRightInd w:val="0"/>
      <w:snapToGrid w:val="0"/>
      <w:spacing w:afterLines="50" w:line="300" w:lineRule="auto"/>
      <w:ind w:firstLineChars="200" w:firstLine="480"/>
    </w:pPr>
    <w:rPr>
      <w:rFonts w:ascii="宋体" w:hAnsi="宋体" w:cs="宋体"/>
      <w:sz w:val="24"/>
      <w:szCs w:val="24"/>
    </w:rPr>
  </w:style>
  <w:style w:type="paragraph" w:customStyle="1" w:styleId="afffe">
    <w:name w:val="表题"/>
    <w:basedOn w:val="aa"/>
    <w:link w:val="CharChar7"/>
    <w:qFormat/>
    <w:rsid w:val="00CB7F35"/>
    <w:pPr>
      <w:snapToGrid w:val="0"/>
      <w:spacing w:beforeLines="100" w:afterLines="50"/>
      <w:jc w:val="center"/>
    </w:pPr>
    <w:rPr>
      <w:rFonts w:ascii="黑体" w:eastAsia="黑体" w:hAnsi="黑体"/>
      <w:szCs w:val="21"/>
    </w:rPr>
  </w:style>
  <w:style w:type="paragraph" w:customStyle="1" w:styleId="Char1CharCharCharCharCharChar">
    <w:name w:val="Char1 Char Char Char Char Char Char"/>
    <w:basedOn w:val="aa"/>
    <w:qFormat/>
    <w:rsid w:val="00CB7F35"/>
    <w:rPr>
      <w:rFonts w:ascii="Times New Roman" w:hAnsi="Times New Roman"/>
      <w:szCs w:val="21"/>
    </w:rPr>
  </w:style>
  <w:style w:type="paragraph" w:customStyle="1" w:styleId="ParaCharCharCharCharCharCharChar">
    <w:name w:val="默认段落字体 Para Char Char Char Char Char Char Char"/>
    <w:basedOn w:val="aa"/>
    <w:qFormat/>
    <w:rsid w:val="00CB7F35"/>
    <w:rPr>
      <w:rFonts w:ascii="Times New Roman" w:hAnsi="Times New Roman"/>
      <w:sz w:val="24"/>
      <w:szCs w:val="24"/>
    </w:rPr>
  </w:style>
  <w:style w:type="paragraph" w:customStyle="1" w:styleId="1CharCharCharChar">
    <w:name w:val="1 Char Char Char Char"/>
    <w:basedOn w:val="aa"/>
    <w:qFormat/>
    <w:rsid w:val="00CB7F35"/>
    <w:pPr>
      <w:spacing w:line="360" w:lineRule="auto"/>
      <w:ind w:firstLineChars="200" w:firstLine="200"/>
    </w:pPr>
    <w:rPr>
      <w:rFonts w:ascii="宋体" w:hAnsi="宋体" w:cs="宋体"/>
      <w:sz w:val="24"/>
      <w:szCs w:val="24"/>
    </w:rPr>
  </w:style>
  <w:style w:type="paragraph" w:customStyle="1" w:styleId="37">
    <w:name w:val="样式3"/>
    <w:basedOn w:val="213"/>
    <w:link w:val="3CharChar0"/>
    <w:qFormat/>
    <w:rsid w:val="00CB7F35"/>
    <w:pPr>
      <w:numPr>
        <w:ilvl w:val="1"/>
      </w:numPr>
      <w:spacing w:before="0" w:after="0" w:line="360" w:lineRule="auto"/>
      <w:ind w:left="996" w:hanging="576"/>
      <w:outlineLvl w:val="9"/>
    </w:pPr>
    <w:rPr>
      <w:rFonts w:ascii="宋体" w:eastAsia="宋体" w:hAnsi="宋体"/>
      <w:sz w:val="24"/>
      <w:szCs w:val="24"/>
    </w:rPr>
  </w:style>
  <w:style w:type="paragraph" w:customStyle="1" w:styleId="affff">
    <w:name w:val="条题"/>
    <w:basedOn w:val="1f7"/>
    <w:next w:val="1f7"/>
    <w:qFormat/>
    <w:rsid w:val="00CB7F35"/>
    <w:pPr>
      <w:tabs>
        <w:tab w:val="left" w:pos="960"/>
      </w:tabs>
      <w:spacing w:line="360" w:lineRule="auto"/>
      <w:ind w:left="960" w:firstLineChars="0" w:hanging="960"/>
    </w:pPr>
    <w:rPr>
      <w:bCs/>
      <w:sz w:val="24"/>
      <w:szCs w:val="20"/>
    </w:rPr>
  </w:style>
  <w:style w:type="paragraph" w:customStyle="1" w:styleId="affff0">
    <w:name w:val="表格字体"/>
    <w:basedOn w:val="1f7"/>
    <w:link w:val="CharChar8"/>
    <w:qFormat/>
    <w:rsid w:val="00CB7F35"/>
    <w:pPr>
      <w:spacing w:line="360" w:lineRule="auto"/>
      <w:ind w:firstLineChars="0" w:firstLine="0"/>
      <w:jc w:val="center"/>
    </w:pPr>
    <w:rPr>
      <w:sz w:val="24"/>
      <w:szCs w:val="20"/>
    </w:rPr>
  </w:style>
  <w:style w:type="paragraph" w:customStyle="1" w:styleId="GB231215192">
    <w:name w:val="样式 样式 仿宋_GB2312 四号 行距: 1.5 倍行距 + 首行缩进:  1.92 字符"/>
    <w:basedOn w:val="aa"/>
    <w:link w:val="GB231215192Char"/>
    <w:qFormat/>
    <w:rsid w:val="00CB7F35"/>
    <w:pPr>
      <w:spacing w:line="360" w:lineRule="auto"/>
      <w:ind w:firstLineChars="200" w:firstLine="560"/>
    </w:pPr>
    <w:rPr>
      <w:rFonts w:ascii="宋体" w:hAnsi="宋体"/>
      <w:color w:val="0000FF"/>
      <w:kern w:val="0"/>
      <w:sz w:val="28"/>
      <w:szCs w:val="20"/>
    </w:rPr>
  </w:style>
  <w:style w:type="paragraph" w:customStyle="1" w:styleId="CharCharCharCharCharCharCharCharCharCharCharCharCharCharChar">
    <w:name w:val="条题 Char Char Char Char Char Char Char Char Char Char Char Char Char Char Char"/>
    <w:basedOn w:val="1f7"/>
    <w:next w:val="1f7"/>
    <w:qFormat/>
    <w:rsid w:val="00CB7F35"/>
    <w:pPr>
      <w:tabs>
        <w:tab w:val="left" w:pos="902"/>
      </w:tabs>
      <w:spacing w:line="360" w:lineRule="auto"/>
      <w:ind w:left="902" w:firstLineChars="0" w:hanging="420"/>
    </w:pPr>
    <w:rPr>
      <w:bCs/>
      <w:sz w:val="24"/>
      <w:szCs w:val="20"/>
    </w:rPr>
  </w:style>
  <w:style w:type="paragraph" w:customStyle="1" w:styleId="affff1">
    <w:name w:val="表标题"/>
    <w:basedOn w:val="aa"/>
    <w:link w:val="CharChar9"/>
    <w:qFormat/>
    <w:rsid w:val="00CB7F35"/>
    <w:pPr>
      <w:keepNext/>
      <w:adjustRightInd w:val="0"/>
      <w:spacing w:before="120" w:after="60" w:line="440" w:lineRule="atLeast"/>
      <w:ind w:right="238" w:firstLineChars="200" w:firstLine="510"/>
      <w:jc w:val="center"/>
    </w:pPr>
    <w:rPr>
      <w:rFonts w:ascii="楷体_GB2312" w:eastAsia="楷体_GB2312"/>
      <w:b/>
      <w:sz w:val="24"/>
    </w:rPr>
  </w:style>
  <w:style w:type="paragraph" w:customStyle="1" w:styleId="101">
    <w:name w:val="样式 首行缩进:  1.01 厘米"/>
    <w:basedOn w:val="aa"/>
    <w:qFormat/>
    <w:rsid w:val="00CB7F35"/>
    <w:pPr>
      <w:spacing w:line="360" w:lineRule="auto"/>
      <w:ind w:firstLineChars="200" w:firstLine="480"/>
    </w:pPr>
    <w:rPr>
      <w:rFonts w:ascii="Times New Roman" w:hAnsi="Times New Roman"/>
      <w:sz w:val="24"/>
      <w:szCs w:val="24"/>
    </w:rPr>
  </w:style>
  <w:style w:type="paragraph" w:customStyle="1" w:styleId="CharCharChar1CharCharChar1CharCharChar1CharCharCharChar">
    <w:name w:val="Char Char Char1 Char Char Char1 Char Char Char1 Char Char Char Char"/>
    <w:basedOn w:val="aa"/>
    <w:qFormat/>
    <w:rsid w:val="00CB7F35"/>
    <w:pPr>
      <w:spacing w:line="240" w:lineRule="exact"/>
      <w:ind w:firstLineChars="200" w:firstLine="200"/>
    </w:pPr>
    <w:rPr>
      <w:rFonts w:ascii="Times New Roman" w:hAnsi="Times New Roman"/>
      <w:sz w:val="28"/>
      <w:szCs w:val="28"/>
    </w:rPr>
  </w:style>
  <w:style w:type="paragraph" w:customStyle="1" w:styleId="xl28">
    <w:name w:val="xl28"/>
    <w:basedOn w:val="aa"/>
    <w:qFormat/>
    <w:rsid w:val="00CB7F35"/>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lainText1">
    <w:name w:val="Plain Text1"/>
    <w:basedOn w:val="aa"/>
    <w:qFormat/>
    <w:rsid w:val="00CB7F35"/>
    <w:pPr>
      <w:adjustRightInd w:val="0"/>
      <w:spacing w:line="500" w:lineRule="exact"/>
    </w:pPr>
    <w:rPr>
      <w:rFonts w:ascii="宋体" w:eastAsia="仿宋_GB2312" w:hAnsi="Courier New"/>
      <w:sz w:val="28"/>
      <w:szCs w:val="20"/>
    </w:rPr>
  </w:style>
  <w:style w:type="paragraph" w:customStyle="1" w:styleId="affff2">
    <w:name w:val="新正文"/>
    <w:basedOn w:val="aa"/>
    <w:link w:val="CharChara"/>
    <w:qFormat/>
    <w:rsid w:val="00CB7F35"/>
    <w:pPr>
      <w:spacing w:line="480" w:lineRule="exact"/>
      <w:ind w:firstLine="567"/>
    </w:pPr>
    <w:rPr>
      <w:rFonts w:ascii="仿宋_GB2312" w:eastAsia="仿宋_GB2312"/>
      <w:bCs/>
      <w:sz w:val="28"/>
      <w:szCs w:val="21"/>
    </w:rPr>
  </w:style>
  <w:style w:type="paragraph" w:customStyle="1" w:styleId="affff3">
    <w:name w:val="表蕊"/>
    <w:basedOn w:val="aa"/>
    <w:link w:val="Char15"/>
    <w:qFormat/>
    <w:rsid w:val="00CB7F35"/>
    <w:pPr>
      <w:spacing w:line="280" w:lineRule="atLeast"/>
      <w:jc w:val="left"/>
    </w:pPr>
    <w:rPr>
      <w:rFonts w:ascii="宋体" w:hAnsi="Times New Roman"/>
      <w:spacing w:val="-10"/>
      <w:szCs w:val="20"/>
    </w:rPr>
  </w:style>
  <w:style w:type="paragraph" w:customStyle="1" w:styleId="xl31">
    <w:name w:val="xl31"/>
    <w:basedOn w:val="aa"/>
    <w:qFormat/>
    <w:rsid w:val="00CB7F35"/>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2e">
    <w:name w:val="标题2"/>
    <w:basedOn w:val="213"/>
    <w:rsid w:val="00CB7F35"/>
    <w:pPr>
      <w:numPr>
        <w:ilvl w:val="1"/>
      </w:numPr>
      <w:spacing w:before="240" w:after="240" w:line="500" w:lineRule="exact"/>
      <w:ind w:left="996" w:hanging="576"/>
    </w:pPr>
    <w:rPr>
      <w:rFonts w:ascii="Times New Roman" w:eastAsia="宋体" w:hAnsi="Times New Roman"/>
      <w:sz w:val="28"/>
    </w:rPr>
  </w:style>
  <w:style w:type="paragraph" w:customStyle="1" w:styleId="2f">
    <w:name w:val="样式2"/>
    <w:basedOn w:val="aa"/>
    <w:qFormat/>
    <w:rsid w:val="00CB7F35"/>
    <w:pPr>
      <w:tabs>
        <w:tab w:val="left" w:pos="720"/>
      </w:tabs>
    </w:pPr>
    <w:rPr>
      <w:rFonts w:ascii="Times New Roman" w:hAnsi="Times New Roman"/>
      <w:spacing w:val="20"/>
      <w:szCs w:val="20"/>
    </w:rPr>
  </w:style>
  <w:style w:type="paragraph" w:customStyle="1" w:styleId="affff4">
    <w:name w:val="段"/>
    <w:qFormat/>
    <w:rsid w:val="00CB7F35"/>
    <w:pPr>
      <w:autoSpaceDE w:val="0"/>
      <w:autoSpaceDN w:val="0"/>
      <w:ind w:firstLineChars="200" w:firstLine="200"/>
      <w:jc w:val="both"/>
    </w:pPr>
    <w:rPr>
      <w:rFonts w:ascii="宋体" w:hAnsi="Times New Roman"/>
    </w:rPr>
  </w:style>
  <w:style w:type="paragraph" w:customStyle="1" w:styleId="xl27">
    <w:name w:val="xl27"/>
    <w:basedOn w:val="aa"/>
    <w:qFormat/>
    <w:rsid w:val="00CB7F35"/>
    <w:pPr>
      <w:widowControl/>
      <w:pBdr>
        <w:left w:val="single" w:sz="4" w:space="0" w:color="auto"/>
      </w:pBdr>
      <w:spacing w:before="100" w:beforeAutospacing="1" w:after="100" w:afterAutospacing="1"/>
      <w:jc w:val="center"/>
    </w:pPr>
    <w:rPr>
      <w:rFonts w:ascii="Times New Roman" w:eastAsia="Arial Unicode MS" w:hAnsi="Times New Roman"/>
      <w:kern w:val="0"/>
      <w:sz w:val="24"/>
      <w:szCs w:val="20"/>
      <w:lang w:eastAsia="zh-TW"/>
    </w:rPr>
  </w:style>
  <w:style w:type="paragraph" w:customStyle="1" w:styleId="xl53">
    <w:name w:val="xl53"/>
    <w:basedOn w:val="aa"/>
    <w:qFormat/>
    <w:rsid w:val="00CB7F3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36">
    <w:name w:val="xl36"/>
    <w:basedOn w:val="aa"/>
    <w:qFormat/>
    <w:rsid w:val="00CB7F35"/>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szCs w:val="24"/>
    </w:rPr>
  </w:style>
  <w:style w:type="paragraph" w:customStyle="1" w:styleId="affff5">
    <w:name w:val="表题格式"/>
    <w:basedOn w:val="aa"/>
    <w:qFormat/>
    <w:rsid w:val="00CB7F35"/>
    <w:pPr>
      <w:spacing w:line="440" w:lineRule="exact"/>
      <w:ind w:firstLineChars="377" w:firstLine="377"/>
    </w:pPr>
    <w:rPr>
      <w:rFonts w:ascii="Times New Roman" w:eastAsia="黑体" w:hAnsi="Times New Roman"/>
      <w:kern w:val="0"/>
      <w:sz w:val="24"/>
      <w:szCs w:val="20"/>
    </w:rPr>
  </w:style>
  <w:style w:type="paragraph" w:customStyle="1" w:styleId="1ff4">
    <w:name w:val="表格标题1"/>
    <w:basedOn w:val="aff6"/>
    <w:qFormat/>
    <w:rsid w:val="00CB7F35"/>
    <w:pPr>
      <w:spacing w:beforeLines="50" w:line="400" w:lineRule="exact"/>
      <w:ind w:left="0" w:firstLineChars="0" w:firstLine="0"/>
      <w:jc w:val="center"/>
    </w:pPr>
    <w:rPr>
      <w:rFonts w:ascii="黑体" w:eastAsia="黑体"/>
      <w:sz w:val="24"/>
    </w:rPr>
  </w:style>
  <w:style w:type="paragraph" w:customStyle="1" w:styleId="affff6">
    <w:name w:val="前言、引言标题"/>
    <w:next w:val="aa"/>
    <w:qFormat/>
    <w:rsid w:val="00CB7F35"/>
    <w:pPr>
      <w:shd w:val="clear" w:color="auto" w:fill="FFFFFF"/>
      <w:tabs>
        <w:tab w:val="left" w:pos="903"/>
      </w:tabs>
      <w:spacing w:before="640" w:after="560"/>
      <w:ind w:left="903" w:hanging="315"/>
      <w:jc w:val="center"/>
      <w:outlineLvl w:val="0"/>
    </w:pPr>
    <w:rPr>
      <w:rFonts w:ascii="黑体" w:eastAsia="黑体" w:hAnsi="Times New Roman"/>
      <w:sz w:val="32"/>
    </w:rPr>
  </w:style>
  <w:style w:type="paragraph" w:customStyle="1" w:styleId="affff7">
    <w:name w:val="一级条标题"/>
    <w:basedOn w:val="113"/>
    <w:next w:val="aa"/>
    <w:qFormat/>
    <w:rsid w:val="00CB7F35"/>
    <w:pPr>
      <w:widowControl/>
      <w:tabs>
        <w:tab w:val="clear" w:pos="574"/>
        <w:tab w:val="left" w:pos="360"/>
        <w:tab w:val="left" w:pos="1260"/>
      </w:tabs>
      <w:spacing w:before="0" w:after="0" w:line="240" w:lineRule="auto"/>
      <w:ind w:left="1260" w:hanging="420"/>
      <w:outlineLvl w:val="2"/>
    </w:pPr>
    <w:rPr>
      <w:rFonts w:ascii="黑体" w:eastAsia="黑体" w:hAnsi="Times New Roman"/>
      <w:b w:val="0"/>
      <w:bCs w:val="0"/>
      <w:kern w:val="0"/>
      <w:sz w:val="21"/>
      <w:szCs w:val="20"/>
    </w:rPr>
  </w:style>
  <w:style w:type="paragraph" w:customStyle="1" w:styleId="affff8">
    <w:name w:val="二级条标题"/>
    <w:basedOn w:val="affff7"/>
    <w:next w:val="aa"/>
    <w:qFormat/>
    <w:rsid w:val="00CB7F35"/>
    <w:pPr>
      <w:tabs>
        <w:tab w:val="clear" w:pos="360"/>
        <w:tab w:val="clear" w:pos="1260"/>
        <w:tab w:val="left" w:pos="1680"/>
      </w:tabs>
      <w:ind w:left="1680"/>
      <w:outlineLvl w:val="3"/>
    </w:pPr>
  </w:style>
  <w:style w:type="paragraph" w:customStyle="1" w:styleId="affff9">
    <w:name w:val="三级条标题"/>
    <w:basedOn w:val="affff8"/>
    <w:next w:val="aa"/>
    <w:qFormat/>
    <w:rsid w:val="00CB7F35"/>
    <w:pPr>
      <w:tabs>
        <w:tab w:val="clear" w:pos="1680"/>
        <w:tab w:val="left" w:pos="2100"/>
      </w:tabs>
      <w:ind w:left="2100"/>
      <w:outlineLvl w:val="4"/>
    </w:pPr>
  </w:style>
  <w:style w:type="paragraph" w:customStyle="1" w:styleId="affffa">
    <w:name w:val="四级条标题"/>
    <w:basedOn w:val="affff9"/>
    <w:next w:val="aa"/>
    <w:qFormat/>
    <w:rsid w:val="00CB7F35"/>
    <w:pPr>
      <w:tabs>
        <w:tab w:val="clear" w:pos="2100"/>
        <w:tab w:val="left" w:pos="2520"/>
      </w:tabs>
      <w:ind w:left="2520"/>
      <w:outlineLvl w:val="5"/>
    </w:pPr>
  </w:style>
  <w:style w:type="paragraph" w:customStyle="1" w:styleId="affffb">
    <w:name w:val="五级条标题"/>
    <w:basedOn w:val="affffa"/>
    <w:next w:val="aa"/>
    <w:qFormat/>
    <w:rsid w:val="00CB7F35"/>
    <w:pPr>
      <w:tabs>
        <w:tab w:val="clear" w:pos="2520"/>
        <w:tab w:val="left" w:pos="2940"/>
      </w:tabs>
      <w:ind w:left="2940"/>
      <w:outlineLvl w:val="6"/>
    </w:pPr>
  </w:style>
  <w:style w:type="paragraph" w:customStyle="1" w:styleId="affffc">
    <w:name w:val="文本框"/>
    <w:basedOn w:val="aa"/>
    <w:next w:val="aa"/>
    <w:qFormat/>
    <w:rsid w:val="00CB7F35"/>
    <w:pPr>
      <w:widowControl/>
      <w:spacing w:line="320" w:lineRule="exact"/>
      <w:ind w:firstLineChars="200" w:firstLine="200"/>
      <w:jc w:val="center"/>
    </w:pPr>
    <w:rPr>
      <w:rFonts w:ascii="仿宋_GB2312" w:eastAsia="仿宋_GB2312" w:hAnsi="Times New Roman"/>
      <w:kern w:val="0"/>
      <w:sz w:val="24"/>
      <w:szCs w:val="24"/>
    </w:rPr>
  </w:style>
  <w:style w:type="paragraph" w:customStyle="1" w:styleId="Chapter">
    <w:name w:val="Chapter"/>
    <w:basedOn w:val="113"/>
    <w:qFormat/>
    <w:rsid w:val="00CB7F35"/>
    <w:pPr>
      <w:tabs>
        <w:tab w:val="clear" w:pos="574"/>
        <w:tab w:val="left" w:pos="926"/>
      </w:tabs>
      <w:spacing w:line="576" w:lineRule="auto"/>
      <w:ind w:left="-16" w:firstLine="0"/>
      <w:jc w:val="center"/>
    </w:pPr>
    <w:rPr>
      <w:rFonts w:ascii="Times New Roman" w:hAnsi="Times New Roman"/>
      <w:sz w:val="36"/>
      <w:szCs w:val="36"/>
    </w:rPr>
  </w:style>
  <w:style w:type="paragraph" w:customStyle="1" w:styleId="book11">
    <w:name w:val="book1_1"/>
    <w:basedOn w:val="213"/>
    <w:qFormat/>
    <w:rsid w:val="00CB7F35"/>
    <w:pPr>
      <w:numPr>
        <w:ilvl w:val="1"/>
      </w:numPr>
      <w:shd w:val="pct10" w:color="auto" w:fill="FFFFFF"/>
      <w:tabs>
        <w:tab w:val="clear" w:pos="574"/>
        <w:tab w:val="clear" w:pos="996"/>
        <w:tab w:val="left" w:pos="622"/>
        <w:tab w:val="left" w:pos="720"/>
      </w:tabs>
      <w:spacing w:beforeLines="50" w:after="0" w:line="240" w:lineRule="auto"/>
      <w:ind w:left="996" w:hanging="576"/>
    </w:pPr>
    <w:rPr>
      <w:b w:val="0"/>
      <w:sz w:val="24"/>
    </w:rPr>
  </w:style>
  <w:style w:type="paragraph" w:customStyle="1" w:styleId="1ff5">
    <w:name w:val="样式1）"/>
    <w:basedOn w:val="510"/>
    <w:qFormat/>
    <w:rsid w:val="00CB7F35"/>
    <w:pPr>
      <w:numPr>
        <w:ilvl w:val="4"/>
      </w:numPr>
      <w:tabs>
        <w:tab w:val="clear" w:pos="574"/>
        <w:tab w:val="clear" w:pos="1008"/>
        <w:tab w:val="left" w:pos="1226"/>
      </w:tabs>
      <w:spacing w:beforeLines="50" w:after="0" w:line="400" w:lineRule="exact"/>
      <w:ind w:leftChars="213" w:left="213" w:hangingChars="156" w:hanging="374"/>
    </w:pPr>
    <w:rPr>
      <w:rFonts w:ascii="Times New Roman" w:hAnsi="Times New Roman"/>
      <w:b w:val="0"/>
      <w:sz w:val="24"/>
    </w:rPr>
  </w:style>
  <w:style w:type="paragraph" w:customStyle="1" w:styleId="book111">
    <w:name w:val="book1_1_1"/>
    <w:basedOn w:val="311"/>
    <w:qFormat/>
    <w:rsid w:val="00CB7F35"/>
    <w:pPr>
      <w:numPr>
        <w:ilvl w:val="2"/>
      </w:numPr>
      <w:tabs>
        <w:tab w:val="clear" w:pos="574"/>
        <w:tab w:val="clear" w:pos="720"/>
        <w:tab w:val="left" w:pos="360"/>
        <w:tab w:val="left" w:pos="1050"/>
      </w:tabs>
      <w:spacing w:beforeLines="50" w:after="0" w:line="400" w:lineRule="exact"/>
      <w:ind w:left="360" w:hangingChars="200" w:hanging="360"/>
    </w:pPr>
    <w:rPr>
      <w:rFonts w:ascii="Times New Roman" w:hAnsi="Times New Roman"/>
      <w:b w:val="0"/>
      <w:sz w:val="24"/>
    </w:rPr>
  </w:style>
  <w:style w:type="paragraph" w:customStyle="1" w:styleId="book1111">
    <w:name w:val="book1_1_1_1"/>
    <w:basedOn w:val="410"/>
    <w:qFormat/>
    <w:rsid w:val="00CB7F35"/>
    <w:pPr>
      <w:numPr>
        <w:ilvl w:val="3"/>
      </w:numPr>
      <w:tabs>
        <w:tab w:val="clear" w:pos="574"/>
        <w:tab w:val="clear" w:pos="1006"/>
        <w:tab w:val="left" w:pos="360"/>
      </w:tabs>
      <w:spacing w:beforeLines="50" w:after="0" w:line="400" w:lineRule="exact"/>
      <w:ind w:left="536" w:hangingChars="200" w:hanging="360"/>
    </w:pPr>
    <w:rPr>
      <w:rFonts w:ascii="宋体" w:eastAsia="宋体" w:hAnsi="宋体" w:cs="Arial"/>
      <w:b w:val="0"/>
      <w:sz w:val="24"/>
    </w:rPr>
  </w:style>
  <w:style w:type="paragraph" w:customStyle="1" w:styleId="-1">
    <w:name w:val="正文-1"/>
    <w:basedOn w:val="aa"/>
    <w:link w:val="-1Char0"/>
    <w:qFormat/>
    <w:rsid w:val="00CB7F35"/>
    <w:pPr>
      <w:adjustRightInd w:val="0"/>
      <w:spacing w:line="440" w:lineRule="exact"/>
      <w:ind w:firstLineChars="200" w:firstLine="200"/>
    </w:pPr>
    <w:rPr>
      <w:rFonts w:ascii="Times New Roman" w:hAnsi="Times New Roman"/>
      <w:sz w:val="24"/>
      <w:szCs w:val="20"/>
    </w:rPr>
  </w:style>
  <w:style w:type="paragraph" w:customStyle="1" w:styleId="affffd">
    <w:name w:val="条款"/>
    <w:basedOn w:val="aa"/>
    <w:qFormat/>
    <w:rsid w:val="00CB7F35"/>
    <w:rPr>
      <w:rFonts w:ascii="Times New Roman" w:hAnsi="Times New Roman"/>
      <w:szCs w:val="20"/>
    </w:rPr>
  </w:style>
  <w:style w:type="paragraph" w:customStyle="1" w:styleId="puce">
    <w:name w:val="puce"/>
    <w:basedOn w:val="aa"/>
    <w:qFormat/>
    <w:rsid w:val="00CB7F35"/>
    <w:pPr>
      <w:widowControl/>
      <w:tabs>
        <w:tab w:val="left" w:pos="1319"/>
      </w:tabs>
      <w:adjustRightInd w:val="0"/>
      <w:snapToGrid w:val="0"/>
      <w:spacing w:before="120" w:line="300" w:lineRule="auto"/>
      <w:ind w:left="1319" w:hanging="360"/>
    </w:pPr>
    <w:rPr>
      <w:rFonts w:ascii="Arial" w:hAnsi="Arial"/>
      <w:kern w:val="0"/>
      <w:sz w:val="24"/>
      <w:szCs w:val="20"/>
    </w:rPr>
  </w:style>
  <w:style w:type="paragraph" w:customStyle="1" w:styleId="affffe">
    <w:name w:val="图表文字"/>
    <w:basedOn w:val="aa"/>
    <w:link w:val="Charfc"/>
    <w:qFormat/>
    <w:rsid w:val="00CB7F35"/>
    <w:pPr>
      <w:spacing w:line="300" w:lineRule="exact"/>
      <w:jc w:val="center"/>
    </w:pPr>
    <w:rPr>
      <w:rFonts w:ascii="Times New Roman" w:hAnsi="Times New Roman"/>
      <w:bCs/>
      <w:szCs w:val="20"/>
    </w:rPr>
  </w:style>
  <w:style w:type="paragraph" w:customStyle="1" w:styleId="1ff6">
    <w:name w:val="表中文字1"/>
    <w:qFormat/>
    <w:rsid w:val="00CB7F35"/>
    <w:pPr>
      <w:widowControl w:val="0"/>
      <w:adjustRightInd w:val="0"/>
      <w:snapToGrid w:val="0"/>
      <w:jc w:val="center"/>
    </w:pPr>
    <w:rPr>
      <w:rFonts w:ascii="仿宋_GB2312" w:eastAsia="仿宋_GB2312" w:hAnsi="Times New Roman"/>
      <w:sz w:val="24"/>
      <w:szCs w:val="24"/>
    </w:rPr>
  </w:style>
  <w:style w:type="paragraph" w:customStyle="1" w:styleId="afffff">
    <w:name w:val="环评样式"/>
    <w:basedOn w:val="aa"/>
    <w:qFormat/>
    <w:rsid w:val="00CB7F35"/>
    <w:pPr>
      <w:adjustRightInd w:val="0"/>
      <w:snapToGrid w:val="0"/>
      <w:spacing w:line="360" w:lineRule="auto"/>
      <w:outlineLvl w:val="0"/>
    </w:pPr>
    <w:rPr>
      <w:rFonts w:ascii="仿宋_GB2312" w:eastAsia="仿宋_GB2312" w:hAnsi="Alaska"/>
      <w:kern w:val="0"/>
      <w:sz w:val="30"/>
      <w:szCs w:val="20"/>
    </w:rPr>
  </w:style>
  <w:style w:type="paragraph" w:customStyle="1" w:styleId="CharChar1Char">
    <w:name w:val="Char Char1 Char"/>
    <w:basedOn w:val="aa"/>
    <w:qFormat/>
    <w:rsid w:val="00CB7F35"/>
    <w:pPr>
      <w:widowControl/>
      <w:spacing w:after="160" w:line="240" w:lineRule="exact"/>
      <w:jc w:val="left"/>
    </w:pPr>
    <w:rPr>
      <w:rFonts w:ascii="Times New Roman" w:hAnsi="Times New Roman"/>
      <w:szCs w:val="20"/>
    </w:rPr>
  </w:style>
  <w:style w:type="paragraph" w:customStyle="1" w:styleId="Char1CharCharChar">
    <w:name w:val="Char1 Char Char Char"/>
    <w:basedOn w:val="aa"/>
    <w:qFormat/>
    <w:rsid w:val="00CB7F35"/>
    <w:rPr>
      <w:rFonts w:ascii="Times New Roman" w:hAnsi="Times New Roman"/>
      <w:szCs w:val="21"/>
    </w:rPr>
  </w:style>
  <w:style w:type="paragraph" w:customStyle="1" w:styleId="2f0">
    <w:name w:val="表格2"/>
    <w:basedOn w:val="aa"/>
    <w:qFormat/>
    <w:rsid w:val="00CB7F35"/>
    <w:pPr>
      <w:adjustRightInd w:val="0"/>
      <w:snapToGrid w:val="0"/>
      <w:outlineLvl w:val="0"/>
    </w:pPr>
    <w:rPr>
      <w:rFonts w:ascii="Times New Roman" w:hAnsi="Times New Roman"/>
      <w:kern w:val="10"/>
      <w:sz w:val="24"/>
      <w:szCs w:val="20"/>
    </w:rPr>
  </w:style>
  <w:style w:type="paragraph" w:customStyle="1" w:styleId="xl33">
    <w:name w:val="xl33"/>
    <w:basedOn w:val="aa"/>
    <w:qFormat/>
    <w:rsid w:val="00CB7F35"/>
    <w:pPr>
      <w:widowControl/>
      <w:pBdr>
        <w:left w:val="single" w:sz="4" w:space="0" w:color="auto"/>
        <w:bottom w:val="single" w:sz="4" w:space="0" w:color="auto"/>
        <w:right w:val="single" w:sz="4" w:space="0" w:color="auto"/>
      </w:pBdr>
      <w:spacing w:before="100" w:after="100"/>
      <w:jc w:val="center"/>
    </w:pPr>
    <w:rPr>
      <w:rFonts w:ascii="宋体" w:hAnsi="宋体"/>
      <w:kern w:val="0"/>
      <w:sz w:val="24"/>
      <w:szCs w:val="20"/>
    </w:rPr>
  </w:style>
  <w:style w:type="paragraph" w:customStyle="1" w:styleId="afffff0">
    <w:name w:val="环评正文"/>
    <w:basedOn w:val="1f0"/>
    <w:link w:val="CharCharb"/>
    <w:qFormat/>
    <w:rsid w:val="00CB7F35"/>
    <w:pPr>
      <w:spacing w:line="500" w:lineRule="exact"/>
      <w:ind w:leftChars="0" w:left="0" w:firstLineChars="200" w:firstLine="560"/>
    </w:pPr>
    <w:rPr>
      <w:rFonts w:ascii="仿宋_GB2312" w:eastAsia="仿宋_GB2312" w:hAnsi="宋体"/>
      <w:sz w:val="28"/>
      <w:szCs w:val="20"/>
    </w:rPr>
  </w:style>
  <w:style w:type="paragraph" w:customStyle="1" w:styleId="102">
    <w:name w:val="小四宋居中1.0"/>
    <w:basedOn w:val="aa"/>
    <w:next w:val="aa"/>
    <w:qFormat/>
    <w:rsid w:val="00CB7F35"/>
    <w:pPr>
      <w:jc w:val="center"/>
    </w:pPr>
    <w:rPr>
      <w:rFonts w:ascii="仿宋_GB2312" w:eastAsia="仿宋_GB2312" w:hAnsi="Times New Roman"/>
      <w:sz w:val="24"/>
      <w:szCs w:val="20"/>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a"/>
    <w:qFormat/>
    <w:rsid w:val="00CB7F35"/>
    <w:rPr>
      <w:rFonts w:ascii="Times New Roman" w:hAnsi="Times New Roman"/>
      <w:sz w:val="24"/>
      <w:szCs w:val="24"/>
    </w:rPr>
  </w:style>
  <w:style w:type="paragraph" w:customStyle="1" w:styleId="afffff1">
    <w:name w:val="表体宋旭峰"/>
    <w:basedOn w:val="aa"/>
    <w:qFormat/>
    <w:rsid w:val="00CB7F35"/>
    <w:pPr>
      <w:overflowPunct w:val="0"/>
      <w:snapToGrid w:val="0"/>
      <w:jc w:val="center"/>
    </w:pPr>
    <w:rPr>
      <w:rFonts w:ascii="宋体" w:hAnsi="宋体" w:cs="Courier New"/>
      <w:color w:val="000000"/>
      <w:spacing w:val="-20"/>
      <w:kern w:val="0"/>
      <w:szCs w:val="21"/>
    </w:rPr>
  </w:style>
  <w:style w:type="paragraph" w:customStyle="1" w:styleId="afffff2">
    <w:name w:val="表注"/>
    <w:basedOn w:val="aa"/>
    <w:next w:val="aa"/>
    <w:link w:val="CharCharc"/>
    <w:qFormat/>
    <w:rsid w:val="00CB7F35"/>
    <w:pPr>
      <w:keepLines/>
      <w:spacing w:line="240" w:lineRule="atLeast"/>
    </w:pPr>
    <w:rPr>
      <w:rFonts w:ascii="宋体" w:hAnsi="宋体" w:cs="Courier New"/>
      <w:sz w:val="18"/>
      <w:szCs w:val="21"/>
    </w:rPr>
  </w:style>
  <w:style w:type="paragraph" w:customStyle="1" w:styleId="afffff3">
    <w:name w:val="正文(首行缩进)宋旭峰"/>
    <w:basedOn w:val="1f7"/>
    <w:link w:val="CharChard"/>
    <w:qFormat/>
    <w:rsid w:val="00CB7F35"/>
    <w:pPr>
      <w:snapToGrid w:val="0"/>
      <w:spacing w:line="500" w:lineRule="exact"/>
      <w:ind w:firstLine="560"/>
      <w:contextualSpacing/>
    </w:pPr>
    <w:rPr>
      <w:rFonts w:ascii="楷体_GB2312" w:eastAsia="楷体_GB2312" w:hAnsi="宋体" w:cs="Arial"/>
      <w:sz w:val="28"/>
      <w:szCs w:val="28"/>
    </w:rPr>
  </w:style>
  <w:style w:type="paragraph" w:customStyle="1" w:styleId="CharCharChar1CharCharChar1CharCharCharCharCharCharCharCharCharCharCharCharCharCharCharChar">
    <w:name w:val="Char Char Char1 Char Char Char1 Char Char Char Char Char Char Char Char Char Char Char Char Char Char Char Char"/>
    <w:basedOn w:val="aa"/>
    <w:qFormat/>
    <w:rsid w:val="00CB7F35"/>
    <w:pPr>
      <w:spacing w:line="240" w:lineRule="exact"/>
      <w:ind w:firstLineChars="200" w:firstLine="200"/>
    </w:pPr>
    <w:rPr>
      <w:rFonts w:ascii="Times New Roman" w:hAnsi="Times New Roman"/>
      <w:sz w:val="28"/>
      <w:szCs w:val="28"/>
    </w:rPr>
  </w:style>
  <w:style w:type="paragraph" w:customStyle="1" w:styleId="03">
    <w:name w:val="表格03"/>
    <w:basedOn w:val="aa"/>
    <w:qFormat/>
    <w:rsid w:val="00CB7F35"/>
    <w:pPr>
      <w:spacing w:line="400" w:lineRule="exact"/>
      <w:jc w:val="center"/>
    </w:pPr>
    <w:rPr>
      <w:rFonts w:ascii="Times New Roman" w:hAnsi="Times New Roman"/>
      <w:szCs w:val="21"/>
    </w:rPr>
  </w:style>
  <w:style w:type="paragraph" w:customStyle="1" w:styleId="afffff4">
    <w:name w:val="表、图名宋旭峰"/>
    <w:basedOn w:val="aa"/>
    <w:qFormat/>
    <w:rsid w:val="00CB7F35"/>
    <w:pPr>
      <w:snapToGrid w:val="0"/>
      <w:spacing w:beforeLines="50" w:line="360" w:lineRule="auto"/>
      <w:jc w:val="center"/>
    </w:pPr>
    <w:rPr>
      <w:rFonts w:ascii="宋体" w:hAnsi="宋体"/>
      <w:bCs/>
      <w:spacing w:val="-12"/>
      <w:kern w:val="0"/>
      <w:sz w:val="28"/>
      <w:szCs w:val="28"/>
    </w:rPr>
  </w:style>
  <w:style w:type="paragraph" w:customStyle="1" w:styleId="1ff7">
    <w:name w:val="标题正1"/>
    <w:basedOn w:val="aa"/>
    <w:qFormat/>
    <w:rsid w:val="00CB7F35"/>
    <w:pPr>
      <w:spacing w:line="400" w:lineRule="exact"/>
      <w:jc w:val="center"/>
    </w:pPr>
    <w:rPr>
      <w:rFonts w:ascii="黑体" w:eastAsia="黑体" w:hAnsi="Times New Roman"/>
      <w:sz w:val="32"/>
      <w:szCs w:val="28"/>
    </w:rPr>
  </w:style>
  <w:style w:type="paragraph" w:customStyle="1" w:styleId="T">
    <w:name w:val="T正文"/>
    <w:qFormat/>
    <w:rsid w:val="00CB7F35"/>
    <w:pPr>
      <w:widowControl w:val="0"/>
      <w:adjustRightInd w:val="0"/>
      <w:snapToGrid w:val="0"/>
      <w:spacing w:line="360" w:lineRule="auto"/>
      <w:ind w:firstLineChars="200" w:firstLine="200"/>
      <w:jc w:val="both"/>
    </w:pPr>
    <w:rPr>
      <w:rFonts w:ascii="Times New Roman" w:eastAsia="仿宋_GB2312" w:hAnsi="Times New Roman"/>
      <w:sz w:val="28"/>
    </w:rPr>
  </w:style>
  <w:style w:type="paragraph" w:customStyle="1" w:styleId="afffff5">
    <w:name w:val="亚行正文"/>
    <w:basedOn w:val="aa"/>
    <w:link w:val="CharChare"/>
    <w:qFormat/>
    <w:rsid w:val="00CB7F35"/>
    <w:pPr>
      <w:spacing w:line="500" w:lineRule="exact"/>
      <w:ind w:firstLineChars="200" w:firstLine="560"/>
    </w:pPr>
    <w:rPr>
      <w:rFonts w:ascii="宋体" w:hAnsi="宋体"/>
      <w:sz w:val="28"/>
      <w:szCs w:val="28"/>
    </w:rPr>
  </w:style>
  <w:style w:type="paragraph" w:customStyle="1" w:styleId="26614">
    <w:name w:val="样式 标题 2 + 段前: 6 磅 段后: 6 磅 行距: 多倍行距 1.4 字行"/>
    <w:basedOn w:val="213"/>
    <w:qFormat/>
    <w:rsid w:val="00CB7F35"/>
    <w:pPr>
      <w:numPr>
        <w:ilvl w:val="1"/>
      </w:numPr>
      <w:tabs>
        <w:tab w:val="clear" w:pos="574"/>
        <w:tab w:val="clear" w:pos="996"/>
        <w:tab w:val="left" w:pos="315"/>
      </w:tabs>
      <w:spacing w:line="336" w:lineRule="auto"/>
      <w:ind w:left="996" w:hanging="576"/>
    </w:pPr>
    <w:rPr>
      <w:rFonts w:ascii="Times New Roman" w:hAnsi="Times New Roman" w:cs="宋体"/>
      <w:sz w:val="30"/>
      <w:szCs w:val="20"/>
    </w:rPr>
  </w:style>
  <w:style w:type="paragraph" w:customStyle="1" w:styleId="pvc11">
    <w:name w:val="pvc1.1"/>
    <w:basedOn w:val="213"/>
    <w:next w:val="213"/>
    <w:qFormat/>
    <w:rsid w:val="00CB7F35"/>
    <w:pPr>
      <w:numPr>
        <w:ilvl w:val="1"/>
      </w:numPr>
      <w:tabs>
        <w:tab w:val="clear" w:pos="574"/>
        <w:tab w:val="clear" w:pos="996"/>
        <w:tab w:val="left" w:pos="315"/>
        <w:tab w:val="left" w:pos="576"/>
        <w:tab w:val="left" w:pos="768"/>
      </w:tabs>
      <w:adjustRightInd w:val="0"/>
      <w:spacing w:beforeLines="100" w:after="0" w:line="324" w:lineRule="auto"/>
      <w:ind w:left="576" w:hanging="576"/>
    </w:pPr>
    <w:rPr>
      <w:rFonts w:ascii="黑体" w:eastAsia="华文中宋" w:hAnsi="Times New Roman" w:cs="宋体"/>
      <w:b w:val="0"/>
      <w:bCs w:val="0"/>
      <w:sz w:val="44"/>
      <w:szCs w:val="44"/>
    </w:rPr>
  </w:style>
  <w:style w:type="paragraph" w:customStyle="1" w:styleId="brdrw15brsp20tqctx4153t">
    <w:name w:val="brdrw15brsp20 tqctx4153t"/>
    <w:qFormat/>
    <w:rsid w:val="00CB7F35"/>
    <w:pPr>
      <w:widowControl w:val="0"/>
      <w:pBdr>
        <w:bottom w:val="single" w:sz="6" w:space="0" w:color="auto"/>
      </w:pBdr>
      <w:adjustRightInd w:val="0"/>
      <w:spacing w:line="312" w:lineRule="atLeast"/>
      <w:jc w:val="center"/>
    </w:pPr>
    <w:rPr>
      <w:rFonts w:ascii="Times New Roman" w:hAnsi="Times New Roman"/>
    </w:rPr>
  </w:style>
  <w:style w:type="paragraph" w:customStyle="1" w:styleId="5S">
    <w:name w:val="表内5S"/>
    <w:basedOn w:val="aa"/>
    <w:qFormat/>
    <w:rsid w:val="00CB7F35"/>
    <w:pPr>
      <w:pBdr>
        <w:top w:val="single" w:sz="4" w:space="1" w:color="auto"/>
      </w:pBdr>
      <w:spacing w:line="300" w:lineRule="atLeast"/>
      <w:jc w:val="center"/>
    </w:pPr>
    <w:rPr>
      <w:rFonts w:ascii="Times New Roman" w:eastAsia="方正宋三简体" w:hAnsi="Times New Roman"/>
      <w:szCs w:val="20"/>
    </w:rPr>
  </w:style>
  <w:style w:type="paragraph" w:customStyle="1" w:styleId="36614">
    <w:name w:val="样式 标题 3 + 华文中宋 小三 段前: 6 磅 段后: 6 磅 行距: 多倍行距 1.4 字行"/>
    <w:basedOn w:val="311"/>
    <w:qFormat/>
    <w:rsid w:val="00CB7F35"/>
    <w:pPr>
      <w:numPr>
        <w:ilvl w:val="2"/>
      </w:numPr>
      <w:tabs>
        <w:tab w:val="clear" w:pos="574"/>
        <w:tab w:val="clear" w:pos="720"/>
        <w:tab w:val="left" w:pos="861"/>
        <w:tab w:val="left" w:pos="916"/>
        <w:tab w:val="left" w:pos="1756"/>
      </w:tabs>
      <w:snapToGrid w:val="0"/>
      <w:spacing w:before="0" w:after="0" w:line="480" w:lineRule="exact"/>
      <w:ind w:left="720" w:hanging="720"/>
      <w:outlineLvl w:val="9"/>
    </w:pPr>
    <w:rPr>
      <w:rFonts w:ascii="Times New Roman" w:hAnsi="宋体"/>
      <w:b w:val="0"/>
      <w:bCs w:val="0"/>
      <w:color w:val="000000"/>
      <w:kern w:val="0"/>
      <w:sz w:val="24"/>
      <w:szCs w:val="24"/>
    </w:rPr>
  </w:style>
  <w:style w:type="paragraph" w:customStyle="1" w:styleId="xl60">
    <w:name w:val="xl60"/>
    <w:basedOn w:val="aa"/>
    <w:qFormat/>
    <w:rsid w:val="00CB7F35"/>
    <w:pPr>
      <w:widowControl/>
      <w:pBdr>
        <w:top w:val="single" w:sz="4" w:space="1" w:color="auto"/>
        <w:left w:val="single" w:sz="8" w:space="0" w:color="auto"/>
        <w:right w:val="single" w:sz="4" w:space="0" w:color="auto"/>
      </w:pBdr>
      <w:spacing w:before="100" w:after="100"/>
      <w:jc w:val="center"/>
    </w:pPr>
    <w:rPr>
      <w:rFonts w:ascii="Times New Roman" w:hAnsi="Times New Roman"/>
      <w:kern w:val="0"/>
      <w:sz w:val="24"/>
      <w:szCs w:val="24"/>
    </w:rPr>
  </w:style>
  <w:style w:type="paragraph" w:customStyle="1" w:styleId="afffff6">
    <w:name w:val="表格正文"/>
    <w:aliases w:val="No Spacing"/>
    <w:link w:val="CharCharf"/>
    <w:qFormat/>
    <w:rsid w:val="00CB7F35"/>
    <w:pPr>
      <w:widowControl w:val="0"/>
      <w:spacing w:line="480" w:lineRule="exact"/>
      <w:jc w:val="both"/>
    </w:pPr>
    <w:rPr>
      <w:rFonts w:ascii="Times New Roman" w:hAnsi="Times New Roman"/>
      <w:b/>
      <w:bCs/>
      <w:color w:val="000000"/>
      <w:sz w:val="24"/>
      <w:szCs w:val="21"/>
    </w:rPr>
  </w:style>
  <w:style w:type="paragraph" w:customStyle="1" w:styleId="afffff7">
    <w:name w:val="样式 宋体 小四 加粗"/>
    <w:basedOn w:val="aa"/>
    <w:qFormat/>
    <w:rsid w:val="00CB7F35"/>
    <w:pPr>
      <w:pBdr>
        <w:top w:val="single" w:sz="4" w:space="1" w:color="auto"/>
      </w:pBdr>
      <w:spacing w:line="440" w:lineRule="exact"/>
      <w:jc w:val="left"/>
    </w:pPr>
    <w:rPr>
      <w:rFonts w:ascii="宋体" w:hAnsi="宋体"/>
      <w:sz w:val="24"/>
      <w:szCs w:val="24"/>
    </w:rPr>
  </w:style>
  <w:style w:type="paragraph" w:customStyle="1" w:styleId="144">
    <w:name w:val="样式 样式1 + 五号 黑色 段前: 4 磅 段后: 4 磅 行距: 单倍行距"/>
    <w:basedOn w:val="aa"/>
    <w:qFormat/>
    <w:rsid w:val="00CB7F35"/>
    <w:pPr>
      <w:pBdr>
        <w:top w:val="single" w:sz="4" w:space="1" w:color="auto"/>
      </w:pBdr>
      <w:spacing w:before="80" w:after="80"/>
    </w:pPr>
    <w:rPr>
      <w:rFonts w:ascii="Times New Roman" w:hAnsi="Times New Roman"/>
      <w:szCs w:val="21"/>
    </w:rPr>
  </w:style>
  <w:style w:type="paragraph" w:customStyle="1" w:styleId="TimesNewRoman1500">
    <w:name w:val="样式 样式 Times New Roman 小四 行距: 1.5 倍行距 + 左侧:  0 厘米 首行缩进:  0 厘米"/>
    <w:basedOn w:val="aa"/>
    <w:qFormat/>
    <w:rsid w:val="00CB7F35"/>
    <w:pPr>
      <w:pBdr>
        <w:top w:val="single" w:sz="4" w:space="1" w:color="auto"/>
      </w:pBdr>
      <w:spacing w:line="324" w:lineRule="auto"/>
      <w:ind w:firstLineChars="200" w:firstLine="480"/>
    </w:pPr>
    <w:rPr>
      <w:rFonts w:ascii="Times New Roman" w:hAnsi="Times New Roman"/>
      <w:sz w:val="24"/>
      <w:szCs w:val="24"/>
    </w:rPr>
  </w:style>
  <w:style w:type="paragraph" w:customStyle="1" w:styleId="1121214">
    <w:name w:val="样式 标题 1 + 华文中宋 居中 段前: 12 磅 段后: 12 磅 行距: 多倍行距 1.4 字行"/>
    <w:basedOn w:val="113"/>
    <w:qFormat/>
    <w:rsid w:val="00CB7F35"/>
    <w:pPr>
      <w:pageBreakBefore/>
      <w:tabs>
        <w:tab w:val="clear" w:pos="574"/>
        <w:tab w:val="left" w:pos="0"/>
      </w:tabs>
      <w:spacing w:before="240" w:after="240" w:line="360" w:lineRule="auto"/>
      <w:ind w:left="0" w:firstLine="0"/>
      <w:jc w:val="center"/>
    </w:pPr>
    <w:rPr>
      <w:rFonts w:ascii="华文中宋" w:eastAsia="楷体_GB2312" w:hAnsi="华文中宋"/>
      <w:sz w:val="36"/>
      <w:szCs w:val="20"/>
    </w:rPr>
  </w:style>
  <w:style w:type="paragraph" w:customStyle="1" w:styleId="afffff8">
    <w:name w:val="图"/>
    <w:basedOn w:val="1f9"/>
    <w:qFormat/>
    <w:rsid w:val="00CB7F35"/>
    <w:pPr>
      <w:pBdr>
        <w:top w:val="single" w:sz="4" w:space="1" w:color="auto"/>
      </w:pBdr>
      <w:adjustRightInd w:val="0"/>
      <w:spacing w:line="288" w:lineRule="auto"/>
    </w:pPr>
    <w:rPr>
      <w:rFonts w:ascii="黑体" w:eastAsia="黑体"/>
      <w:b/>
      <w:spacing w:val="0"/>
      <w:kern w:val="0"/>
      <w:sz w:val="28"/>
      <w:szCs w:val="28"/>
    </w:rPr>
  </w:style>
  <w:style w:type="paragraph" w:customStyle="1" w:styleId="xl26">
    <w:name w:val="xl26"/>
    <w:basedOn w:val="aa"/>
    <w:qFormat/>
    <w:rsid w:val="00CB7F35"/>
    <w:pPr>
      <w:widowControl/>
      <w:pBdr>
        <w:top w:val="single" w:sz="4" w:space="1"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2f1">
    <w:name w:val="样式2－王鹏"/>
    <w:basedOn w:val="aa"/>
    <w:qFormat/>
    <w:rsid w:val="00CB7F35"/>
    <w:pPr>
      <w:pBdr>
        <w:top w:val="single" w:sz="4" w:space="1" w:color="auto"/>
      </w:pBdr>
      <w:autoSpaceDE w:val="0"/>
      <w:autoSpaceDN w:val="0"/>
      <w:adjustRightInd w:val="0"/>
      <w:snapToGrid w:val="0"/>
      <w:spacing w:line="300" w:lineRule="auto"/>
      <w:jc w:val="center"/>
    </w:pPr>
    <w:rPr>
      <w:rFonts w:ascii="Times New Roman" w:hAnsi="Times New Roman"/>
      <w:kern w:val="0"/>
      <w:szCs w:val="21"/>
    </w:rPr>
  </w:style>
  <w:style w:type="paragraph" w:customStyle="1" w:styleId="afffff9">
    <w:name w:val="正文(首行缩进)"/>
    <w:basedOn w:val="aa"/>
    <w:link w:val="Charfd"/>
    <w:qFormat/>
    <w:rsid w:val="00CB7F35"/>
    <w:pPr>
      <w:pBdr>
        <w:top w:val="single" w:sz="4" w:space="1" w:color="auto"/>
      </w:pBdr>
      <w:adjustRightInd w:val="0"/>
      <w:snapToGrid w:val="0"/>
      <w:spacing w:line="360" w:lineRule="auto"/>
    </w:pPr>
    <w:rPr>
      <w:rFonts w:ascii="Times New Roman" w:hAnsi="Times New Roman"/>
      <w:kern w:val="44"/>
      <w:sz w:val="24"/>
      <w:szCs w:val="24"/>
    </w:rPr>
  </w:style>
  <w:style w:type="paragraph" w:customStyle="1" w:styleId="BG1">
    <w:name w:val="BG1"/>
    <w:basedOn w:val="aa"/>
    <w:qFormat/>
    <w:rsid w:val="00CB7F35"/>
    <w:pPr>
      <w:pBdr>
        <w:top w:val="single" w:sz="4" w:space="1" w:color="auto"/>
      </w:pBdr>
      <w:adjustRightInd w:val="0"/>
      <w:ind w:left="-17" w:hanging="126"/>
      <w:jc w:val="center"/>
    </w:pPr>
    <w:rPr>
      <w:rFonts w:ascii="Times New Roman" w:hAnsi="Times New Roman"/>
      <w:szCs w:val="21"/>
    </w:rPr>
  </w:style>
  <w:style w:type="paragraph" w:customStyle="1" w:styleId="23">
    <w:name w:val="样式 俺的正文 + 首行缩进:  2 字符"/>
    <w:basedOn w:val="aa"/>
    <w:qFormat/>
    <w:rsid w:val="00CB7F35"/>
    <w:pPr>
      <w:numPr>
        <w:numId w:val="6"/>
      </w:numPr>
      <w:pBdr>
        <w:top w:val="single" w:sz="4" w:space="1" w:color="auto"/>
      </w:pBdr>
      <w:spacing w:line="360" w:lineRule="auto"/>
    </w:pPr>
    <w:rPr>
      <w:rFonts w:ascii="Times New Roman" w:hAnsi="Times New Roman"/>
      <w:sz w:val="24"/>
      <w:szCs w:val="24"/>
    </w:rPr>
  </w:style>
  <w:style w:type="paragraph" w:customStyle="1" w:styleId="121">
    <w:name w:val="1标2"/>
    <w:basedOn w:val="aa"/>
    <w:qFormat/>
    <w:rsid w:val="00CB7F35"/>
    <w:pPr>
      <w:keepNext/>
      <w:keepLines/>
      <w:pBdr>
        <w:top w:val="single" w:sz="4" w:space="1" w:color="auto"/>
      </w:pBdr>
      <w:adjustRightInd w:val="0"/>
      <w:spacing w:before="240" w:after="120" w:line="480" w:lineRule="exact"/>
      <w:jc w:val="left"/>
      <w:outlineLvl w:val="1"/>
    </w:pPr>
    <w:rPr>
      <w:rFonts w:ascii="Times New Roman" w:eastAsia="黑体" w:hAnsi="Times New Roman"/>
      <w:b/>
      <w:kern w:val="0"/>
      <w:sz w:val="32"/>
      <w:szCs w:val="32"/>
    </w:rPr>
  </w:style>
  <w:style w:type="paragraph" w:customStyle="1" w:styleId="8--">
    <w:name w:val="8--"/>
    <w:basedOn w:val="aa"/>
    <w:qFormat/>
    <w:rsid w:val="00CB7F35"/>
    <w:pPr>
      <w:pBdr>
        <w:top w:val="single" w:sz="4" w:space="1" w:color="auto"/>
      </w:pBdr>
      <w:adjustRightInd w:val="0"/>
      <w:spacing w:line="360" w:lineRule="atLeast"/>
      <w:jc w:val="left"/>
    </w:pPr>
    <w:rPr>
      <w:rFonts w:ascii="Times New Roman" w:hAnsi="Times New Roman"/>
      <w:kern w:val="0"/>
      <w:sz w:val="24"/>
      <w:szCs w:val="20"/>
    </w:rPr>
  </w:style>
  <w:style w:type="paragraph" w:customStyle="1" w:styleId="bg">
    <w:name w:val="bg正文首行缩进"/>
    <w:basedOn w:val="aa"/>
    <w:qFormat/>
    <w:rsid w:val="00CB7F35"/>
    <w:pPr>
      <w:pBdr>
        <w:top w:val="single" w:sz="4" w:space="1" w:color="auto"/>
      </w:pBdr>
      <w:spacing w:line="400" w:lineRule="exact"/>
      <w:ind w:firstLine="482"/>
    </w:pPr>
    <w:rPr>
      <w:rFonts w:ascii="Times New Roman" w:hAnsi="Times New Roman"/>
      <w:sz w:val="24"/>
      <w:szCs w:val="20"/>
    </w:rPr>
  </w:style>
  <w:style w:type="paragraph" w:customStyle="1" w:styleId="bg10">
    <w:name w:val="bg附录1标题"/>
    <w:basedOn w:val="aa"/>
    <w:next w:val="bg"/>
    <w:qFormat/>
    <w:rsid w:val="00CB7F35"/>
    <w:pPr>
      <w:pBdr>
        <w:top w:val="single" w:sz="4" w:space="1" w:color="auto"/>
      </w:pBdr>
      <w:spacing w:before="120"/>
      <w:ind w:firstLine="482"/>
      <w:outlineLvl w:val="2"/>
    </w:pPr>
    <w:rPr>
      <w:rFonts w:ascii="Times New Roman" w:eastAsia="黑体" w:hAnsi="Times New Roman"/>
      <w:sz w:val="28"/>
      <w:szCs w:val="20"/>
    </w:rPr>
  </w:style>
  <w:style w:type="paragraph" w:customStyle="1" w:styleId="bg0">
    <w:name w:val="bg正文"/>
    <w:basedOn w:val="aa"/>
    <w:qFormat/>
    <w:rsid w:val="00CB7F35"/>
    <w:pPr>
      <w:pBdr>
        <w:top w:val="single" w:sz="4" w:space="1" w:color="auto"/>
      </w:pBdr>
    </w:pPr>
    <w:rPr>
      <w:rFonts w:ascii="Times New Roman" w:hAnsi="Times New Roman"/>
      <w:sz w:val="24"/>
      <w:szCs w:val="20"/>
    </w:rPr>
  </w:style>
  <w:style w:type="paragraph" w:customStyle="1" w:styleId="BodySingle">
    <w:name w:val="Body Single"/>
    <w:qFormat/>
    <w:rsid w:val="00CB7F35"/>
    <w:pPr>
      <w:widowControl w:val="0"/>
      <w:autoSpaceDE w:val="0"/>
      <w:autoSpaceDN w:val="0"/>
      <w:adjustRightInd w:val="0"/>
    </w:pPr>
    <w:rPr>
      <w:rFonts w:ascii="宋体" w:hAnsi="Times New Roman"/>
      <w:color w:val="000000"/>
      <w:sz w:val="24"/>
    </w:rPr>
  </w:style>
  <w:style w:type="paragraph" w:customStyle="1" w:styleId="Bullet">
    <w:name w:val="Bullet"/>
    <w:qFormat/>
    <w:rsid w:val="00CB7F35"/>
    <w:pPr>
      <w:widowControl w:val="0"/>
      <w:autoSpaceDE w:val="0"/>
      <w:autoSpaceDN w:val="0"/>
      <w:adjustRightInd w:val="0"/>
      <w:ind w:left="288"/>
    </w:pPr>
    <w:rPr>
      <w:rFonts w:ascii="宋体" w:hAnsi="Times New Roman"/>
      <w:color w:val="000000"/>
      <w:sz w:val="24"/>
    </w:rPr>
  </w:style>
  <w:style w:type="paragraph" w:customStyle="1" w:styleId="Bullet1">
    <w:name w:val="Bullet 1"/>
    <w:qFormat/>
    <w:rsid w:val="00CB7F35"/>
    <w:pPr>
      <w:widowControl w:val="0"/>
      <w:autoSpaceDE w:val="0"/>
      <w:autoSpaceDN w:val="0"/>
      <w:adjustRightInd w:val="0"/>
      <w:ind w:left="576"/>
    </w:pPr>
    <w:rPr>
      <w:rFonts w:ascii="宋体" w:hAnsi="Times New Roman"/>
      <w:color w:val="000000"/>
      <w:sz w:val="24"/>
    </w:rPr>
  </w:style>
  <w:style w:type="paragraph" w:customStyle="1" w:styleId="c">
    <w:name w:val="c_"/>
    <w:qFormat/>
    <w:rsid w:val="00CB7F35"/>
    <w:pPr>
      <w:widowControl w:val="0"/>
      <w:autoSpaceDE w:val="0"/>
      <w:autoSpaceDN w:val="0"/>
      <w:adjustRightInd w:val="0"/>
      <w:jc w:val="both"/>
    </w:pPr>
    <w:rPr>
      <w:rFonts w:ascii="五" w:eastAsia="五" w:hAnsi="Times New Roman"/>
      <w:sz w:val="24"/>
    </w:rPr>
  </w:style>
  <w:style w:type="paragraph" w:customStyle="1" w:styleId="m3">
    <w:name w:val="m3"/>
    <w:basedOn w:val="aa"/>
    <w:qFormat/>
    <w:rsid w:val="00CB7F35"/>
    <w:pPr>
      <w:pBdr>
        <w:top w:val="single" w:sz="4" w:space="1" w:color="auto"/>
      </w:pBdr>
      <w:adjustRightInd w:val="0"/>
      <w:spacing w:line="400" w:lineRule="atLeast"/>
      <w:jc w:val="center"/>
    </w:pPr>
    <w:rPr>
      <w:rFonts w:ascii="Times New Roman" w:eastAsia="楷体" w:hAnsi="Times New Roman"/>
      <w:kern w:val="0"/>
      <w:sz w:val="28"/>
      <w:szCs w:val="20"/>
    </w:rPr>
  </w:style>
  <w:style w:type="paragraph" w:customStyle="1" w:styleId="1ff8">
    <w:name w:val="正文1"/>
    <w:link w:val="1CharChar"/>
    <w:qFormat/>
    <w:rsid w:val="00CB7F35"/>
    <w:pPr>
      <w:widowControl w:val="0"/>
      <w:adjustRightInd w:val="0"/>
      <w:spacing w:line="315" w:lineRule="atLeast"/>
      <w:jc w:val="both"/>
    </w:pPr>
    <w:rPr>
      <w:rFonts w:ascii="宋体" w:hAnsi="Times New Roman"/>
      <w:sz w:val="24"/>
    </w:rPr>
  </w:style>
  <w:style w:type="paragraph" w:customStyle="1" w:styleId="NumberList">
    <w:name w:val="Number List"/>
    <w:qFormat/>
    <w:rsid w:val="00CB7F35"/>
    <w:pPr>
      <w:widowControl w:val="0"/>
      <w:autoSpaceDE w:val="0"/>
      <w:autoSpaceDN w:val="0"/>
      <w:adjustRightInd w:val="0"/>
      <w:ind w:left="720"/>
    </w:pPr>
    <w:rPr>
      <w:rFonts w:ascii="宋体" w:hAnsi="Times New Roman"/>
      <w:color w:val="000000"/>
      <w:sz w:val="24"/>
    </w:rPr>
  </w:style>
  <w:style w:type="paragraph" w:customStyle="1" w:styleId="Subhead">
    <w:name w:val="Subhead"/>
    <w:qFormat/>
    <w:rsid w:val="00CB7F35"/>
    <w:pPr>
      <w:widowControl w:val="0"/>
      <w:autoSpaceDE w:val="0"/>
      <w:autoSpaceDN w:val="0"/>
      <w:adjustRightInd w:val="0"/>
      <w:spacing w:before="72" w:after="72"/>
    </w:pPr>
    <w:rPr>
      <w:rFonts w:ascii="宋体" w:hAnsi="Times New Roman"/>
      <w:b/>
      <w:i/>
      <w:color w:val="000000"/>
      <w:sz w:val="24"/>
    </w:rPr>
  </w:style>
  <w:style w:type="paragraph" w:customStyle="1" w:styleId="afffffa">
    <w:name w:val="俺的正文"/>
    <w:basedOn w:val="aa"/>
    <w:link w:val="CharCharf0"/>
    <w:qFormat/>
    <w:rsid w:val="00CB7F35"/>
    <w:pPr>
      <w:pBdr>
        <w:top w:val="single" w:sz="4" w:space="1" w:color="auto"/>
      </w:pBdr>
      <w:spacing w:line="460" w:lineRule="exact"/>
      <w:ind w:firstLineChars="200" w:firstLine="200"/>
    </w:pPr>
    <w:rPr>
      <w:rFonts w:ascii="宋体" w:hAnsi="宋体"/>
      <w:sz w:val="24"/>
      <w:szCs w:val="24"/>
    </w:rPr>
  </w:style>
  <w:style w:type="paragraph" w:customStyle="1" w:styleId="afffffb">
    <w:name w:val="白洋淀"/>
    <w:basedOn w:val="afffffa"/>
    <w:qFormat/>
    <w:rsid w:val="00CB7F35"/>
    <w:pPr>
      <w:spacing w:line="360" w:lineRule="auto"/>
      <w:ind w:firstLine="480"/>
      <w:jc w:val="left"/>
    </w:pPr>
    <w:rPr>
      <w:rFonts w:cs="宋体"/>
    </w:rPr>
  </w:style>
  <w:style w:type="paragraph" w:customStyle="1" w:styleId="afffffc">
    <w:name w:val="备注文字"/>
    <w:basedOn w:val="aa"/>
    <w:qFormat/>
    <w:rsid w:val="00CB7F35"/>
    <w:pPr>
      <w:pBdr>
        <w:top w:val="single" w:sz="4" w:space="1" w:color="auto"/>
      </w:pBdr>
      <w:adjustRightInd w:val="0"/>
      <w:spacing w:line="240" w:lineRule="atLeast"/>
    </w:pPr>
    <w:rPr>
      <w:rFonts w:ascii="Times New Roman" w:eastAsia="楷体_GB2312" w:hAnsi="Times New Roman" w:cs="宋体"/>
      <w:kern w:val="0"/>
      <w:szCs w:val="21"/>
    </w:rPr>
  </w:style>
  <w:style w:type="paragraph" w:customStyle="1" w:styleId="1ff9">
    <w:name w:val="标1"/>
    <w:basedOn w:val="113"/>
    <w:qFormat/>
    <w:rsid w:val="00CB7F35"/>
    <w:pPr>
      <w:spacing w:before="360" w:after="320" w:line="324" w:lineRule="auto"/>
      <w:ind w:left="0" w:firstLine="0"/>
      <w:jc w:val="center"/>
    </w:pPr>
    <w:rPr>
      <w:rFonts w:ascii="Times New Roman" w:hAnsi="Times New Roman"/>
      <w:bCs w:val="0"/>
    </w:rPr>
  </w:style>
  <w:style w:type="paragraph" w:customStyle="1" w:styleId="38">
    <w:name w:val="标3"/>
    <w:basedOn w:val="311"/>
    <w:qFormat/>
    <w:rsid w:val="00CB7F35"/>
    <w:pPr>
      <w:numPr>
        <w:ilvl w:val="2"/>
      </w:numPr>
      <w:tabs>
        <w:tab w:val="clear" w:pos="574"/>
        <w:tab w:val="clear" w:pos="720"/>
        <w:tab w:val="left" w:pos="900"/>
      </w:tabs>
      <w:spacing w:before="120" w:after="120" w:line="480" w:lineRule="exact"/>
      <w:ind w:left="720" w:hanging="720"/>
    </w:pPr>
    <w:rPr>
      <w:rFonts w:ascii="Times New Roman" w:hAnsi="宋体"/>
      <w:b w:val="0"/>
      <w:color w:val="000000"/>
      <w:sz w:val="28"/>
      <w:szCs w:val="28"/>
    </w:rPr>
  </w:style>
  <w:style w:type="paragraph" w:customStyle="1" w:styleId="2f2">
    <w:name w:val="标题 2新"/>
    <w:basedOn w:val="213"/>
    <w:qFormat/>
    <w:rsid w:val="00CB7F35"/>
    <w:pPr>
      <w:numPr>
        <w:ilvl w:val="1"/>
      </w:numPr>
      <w:tabs>
        <w:tab w:val="clear" w:pos="574"/>
        <w:tab w:val="clear" w:pos="996"/>
        <w:tab w:val="left" w:pos="315"/>
        <w:tab w:val="left" w:pos="576"/>
      </w:tabs>
      <w:adjustRightInd w:val="0"/>
      <w:spacing w:before="240" w:line="324" w:lineRule="auto"/>
      <w:ind w:left="576" w:hanging="576"/>
    </w:pPr>
    <w:rPr>
      <w:rFonts w:ascii="Times New Roman" w:hAnsi="Times New Roman" w:cs="宋体"/>
      <w:kern w:val="0"/>
      <w:sz w:val="28"/>
      <w:szCs w:val="28"/>
    </w:rPr>
  </w:style>
  <w:style w:type="paragraph" w:customStyle="1" w:styleId="afffffd">
    <w:name w:val="标题四"/>
    <w:basedOn w:val="410"/>
    <w:qFormat/>
    <w:rsid w:val="00CB7F35"/>
    <w:pPr>
      <w:numPr>
        <w:ilvl w:val="3"/>
      </w:numPr>
      <w:spacing w:before="100" w:beforeAutospacing="1" w:after="100" w:afterAutospacing="1" w:line="480" w:lineRule="exact"/>
      <w:ind w:left="1006" w:hanging="864"/>
    </w:pPr>
    <w:rPr>
      <w:rFonts w:ascii="Times New Roman" w:eastAsia="楷体_GB2312" w:hAnsi="Times New Roman" w:cs="宋体"/>
      <w:b w:val="0"/>
      <w:color w:val="000000"/>
      <w:spacing w:val="6"/>
      <w:kern w:val="44"/>
      <w:sz w:val="24"/>
      <w:szCs w:val="24"/>
    </w:rPr>
  </w:style>
  <w:style w:type="paragraph" w:customStyle="1" w:styleId="afffffe">
    <w:name w:val="标题一"/>
    <w:basedOn w:val="113"/>
    <w:qFormat/>
    <w:rsid w:val="00CB7F35"/>
    <w:pPr>
      <w:spacing w:beforeLines="240" w:after="0" w:line="360" w:lineRule="auto"/>
      <w:ind w:left="0" w:firstLine="0"/>
      <w:jc w:val="center"/>
    </w:pPr>
    <w:rPr>
      <w:rFonts w:ascii="Times New Roman" w:hAnsi="Times New Roman"/>
    </w:rPr>
  </w:style>
  <w:style w:type="paragraph" w:customStyle="1" w:styleId="affffff">
    <w:name w:val="表"/>
    <w:basedOn w:val="aa"/>
    <w:next w:val="aa"/>
    <w:link w:val="CharCharf1"/>
    <w:qFormat/>
    <w:rsid w:val="00CB7F35"/>
    <w:pPr>
      <w:pBdr>
        <w:top w:val="single" w:sz="4" w:space="1" w:color="auto"/>
      </w:pBdr>
      <w:spacing w:line="240" w:lineRule="atLeast"/>
      <w:jc w:val="center"/>
    </w:pPr>
    <w:rPr>
      <w:sz w:val="24"/>
      <w:szCs w:val="24"/>
    </w:rPr>
  </w:style>
  <w:style w:type="paragraph" w:customStyle="1" w:styleId="320">
    <w:name w:val="表格 32"/>
    <w:basedOn w:val="aa"/>
    <w:qFormat/>
    <w:rsid w:val="00CB7F35"/>
    <w:pPr>
      <w:pBdr>
        <w:top w:val="single" w:sz="4" w:space="1" w:color="auto"/>
      </w:pBdr>
      <w:autoSpaceDE w:val="0"/>
      <w:autoSpaceDN w:val="0"/>
      <w:adjustRightInd w:val="0"/>
      <w:snapToGrid w:val="0"/>
      <w:jc w:val="center"/>
    </w:pPr>
    <w:rPr>
      <w:rFonts w:ascii="宋体" w:hAnsi="宋体"/>
      <w:bCs/>
      <w:kern w:val="0"/>
      <w:szCs w:val="20"/>
    </w:rPr>
  </w:style>
  <w:style w:type="paragraph" w:customStyle="1" w:styleId="1ffa">
    <w:name w:val="列表接续1"/>
    <w:basedOn w:val="aa"/>
    <w:uiPriority w:val="99"/>
    <w:qFormat/>
    <w:rsid w:val="00CB7F35"/>
    <w:pPr>
      <w:spacing w:after="120"/>
      <w:ind w:leftChars="200" w:left="420"/>
      <w:contextualSpacing/>
    </w:pPr>
    <w:rPr>
      <w:rFonts w:ascii="Times New Roman" w:hAnsi="Times New Roman"/>
      <w:szCs w:val="24"/>
    </w:rPr>
  </w:style>
  <w:style w:type="paragraph" w:customStyle="1" w:styleId="a2">
    <w:name w:val="表格编号"/>
    <w:basedOn w:val="1ffa"/>
    <w:link w:val="Charfe"/>
    <w:qFormat/>
    <w:rsid w:val="00CB7F35"/>
    <w:pPr>
      <w:numPr>
        <w:numId w:val="7"/>
      </w:numPr>
      <w:pBdr>
        <w:top w:val="single" w:sz="4" w:space="1" w:color="auto"/>
      </w:pBdr>
      <w:adjustRightInd w:val="0"/>
      <w:spacing w:after="0" w:line="360" w:lineRule="auto"/>
      <w:ind w:leftChars="0" w:left="0"/>
      <w:jc w:val="left"/>
    </w:pPr>
    <w:rPr>
      <w:kern w:val="0"/>
      <w:sz w:val="24"/>
      <w:szCs w:val="20"/>
    </w:rPr>
  </w:style>
  <w:style w:type="paragraph" w:customStyle="1" w:styleId="216">
    <w:name w:val="列表接续 21"/>
    <w:basedOn w:val="aa"/>
    <w:uiPriority w:val="99"/>
    <w:qFormat/>
    <w:rsid w:val="00CB7F35"/>
    <w:pPr>
      <w:spacing w:after="120"/>
      <w:ind w:leftChars="400" w:left="840"/>
      <w:contextualSpacing/>
    </w:pPr>
    <w:rPr>
      <w:rFonts w:ascii="Times New Roman" w:hAnsi="Times New Roman"/>
      <w:szCs w:val="24"/>
    </w:rPr>
  </w:style>
  <w:style w:type="paragraph" w:customStyle="1" w:styleId="100">
    <w:name w:val="表格标题10"/>
    <w:basedOn w:val="216"/>
    <w:qFormat/>
    <w:rsid w:val="00CB7F35"/>
    <w:pPr>
      <w:numPr>
        <w:numId w:val="8"/>
      </w:numPr>
      <w:pBdr>
        <w:top w:val="single" w:sz="4" w:space="1" w:color="auto"/>
      </w:pBdr>
      <w:adjustRightInd w:val="0"/>
      <w:spacing w:after="0" w:line="360" w:lineRule="auto"/>
      <w:ind w:leftChars="0"/>
      <w:jc w:val="center"/>
    </w:pPr>
    <w:rPr>
      <w:b/>
      <w:kern w:val="0"/>
      <w:sz w:val="24"/>
      <w:szCs w:val="20"/>
    </w:rPr>
  </w:style>
  <w:style w:type="paragraph" w:customStyle="1" w:styleId="413">
    <w:name w:val="列表接续 41"/>
    <w:basedOn w:val="aa"/>
    <w:uiPriority w:val="99"/>
    <w:qFormat/>
    <w:rsid w:val="00CB7F35"/>
    <w:pPr>
      <w:spacing w:after="120"/>
      <w:ind w:leftChars="800" w:left="1680"/>
      <w:contextualSpacing/>
    </w:pPr>
    <w:rPr>
      <w:rFonts w:ascii="Times New Roman" w:hAnsi="Times New Roman"/>
      <w:szCs w:val="24"/>
    </w:rPr>
  </w:style>
  <w:style w:type="paragraph" w:customStyle="1" w:styleId="111">
    <w:name w:val="表格标题11"/>
    <w:basedOn w:val="413"/>
    <w:qFormat/>
    <w:rsid w:val="00CB7F35"/>
    <w:pPr>
      <w:numPr>
        <w:numId w:val="9"/>
      </w:numPr>
      <w:pBdr>
        <w:top w:val="single" w:sz="4" w:space="1" w:color="auto"/>
      </w:pBdr>
      <w:adjustRightInd w:val="0"/>
      <w:spacing w:after="0" w:line="240" w:lineRule="atLeast"/>
      <w:ind w:leftChars="0"/>
      <w:jc w:val="center"/>
    </w:pPr>
    <w:rPr>
      <w:b/>
      <w:kern w:val="0"/>
      <w:sz w:val="24"/>
      <w:szCs w:val="20"/>
    </w:rPr>
  </w:style>
  <w:style w:type="paragraph" w:customStyle="1" w:styleId="512">
    <w:name w:val="列表接续 51"/>
    <w:basedOn w:val="aa"/>
    <w:uiPriority w:val="99"/>
    <w:qFormat/>
    <w:rsid w:val="00CB7F35"/>
    <w:pPr>
      <w:spacing w:after="120"/>
      <w:ind w:leftChars="1000" w:left="2100"/>
      <w:contextualSpacing/>
    </w:pPr>
    <w:rPr>
      <w:rFonts w:ascii="Times New Roman" w:hAnsi="Times New Roman"/>
      <w:szCs w:val="24"/>
    </w:rPr>
  </w:style>
  <w:style w:type="paragraph" w:customStyle="1" w:styleId="120">
    <w:name w:val="表格标题12"/>
    <w:basedOn w:val="512"/>
    <w:qFormat/>
    <w:rsid w:val="00CB7F35"/>
    <w:pPr>
      <w:numPr>
        <w:numId w:val="10"/>
      </w:numPr>
      <w:pBdr>
        <w:top w:val="single" w:sz="4" w:space="1" w:color="auto"/>
      </w:pBdr>
      <w:adjustRightInd w:val="0"/>
      <w:spacing w:after="0" w:line="360" w:lineRule="auto"/>
      <w:ind w:leftChars="0"/>
      <w:jc w:val="center"/>
    </w:pPr>
    <w:rPr>
      <w:b/>
      <w:kern w:val="0"/>
      <w:sz w:val="24"/>
      <w:szCs w:val="20"/>
    </w:rPr>
  </w:style>
  <w:style w:type="paragraph" w:customStyle="1" w:styleId="21">
    <w:name w:val="列表编号 21"/>
    <w:basedOn w:val="aa"/>
    <w:uiPriority w:val="99"/>
    <w:qFormat/>
    <w:rsid w:val="00CB7F35"/>
    <w:pPr>
      <w:numPr>
        <w:numId w:val="11"/>
      </w:numPr>
      <w:contextualSpacing/>
    </w:pPr>
    <w:rPr>
      <w:rFonts w:ascii="Times New Roman" w:hAnsi="Times New Roman"/>
      <w:szCs w:val="24"/>
    </w:rPr>
  </w:style>
  <w:style w:type="paragraph" w:customStyle="1" w:styleId="2f3">
    <w:name w:val="表格标题2"/>
    <w:basedOn w:val="21"/>
    <w:qFormat/>
    <w:rsid w:val="00CB7F35"/>
    <w:pPr>
      <w:numPr>
        <w:numId w:val="0"/>
      </w:numPr>
      <w:pBdr>
        <w:top w:val="single" w:sz="4" w:space="1" w:color="auto"/>
      </w:pBdr>
      <w:adjustRightInd w:val="0"/>
      <w:spacing w:line="360" w:lineRule="atLeast"/>
      <w:jc w:val="center"/>
    </w:pPr>
    <w:rPr>
      <w:b/>
      <w:kern w:val="0"/>
      <w:sz w:val="24"/>
      <w:szCs w:val="20"/>
    </w:rPr>
  </w:style>
  <w:style w:type="paragraph" w:customStyle="1" w:styleId="31">
    <w:name w:val="列表编号 31"/>
    <w:basedOn w:val="aa"/>
    <w:uiPriority w:val="99"/>
    <w:qFormat/>
    <w:rsid w:val="00CB7F35"/>
    <w:pPr>
      <w:numPr>
        <w:numId w:val="12"/>
      </w:numPr>
      <w:contextualSpacing/>
    </w:pPr>
    <w:rPr>
      <w:rFonts w:ascii="Times New Roman" w:hAnsi="Times New Roman"/>
      <w:szCs w:val="24"/>
    </w:rPr>
  </w:style>
  <w:style w:type="paragraph" w:customStyle="1" w:styleId="39">
    <w:name w:val="表格标题3"/>
    <w:basedOn w:val="31"/>
    <w:qFormat/>
    <w:rsid w:val="00CB7F35"/>
    <w:pPr>
      <w:numPr>
        <w:numId w:val="0"/>
      </w:numPr>
      <w:pBdr>
        <w:top w:val="single" w:sz="4" w:space="1" w:color="auto"/>
      </w:pBdr>
      <w:adjustRightInd w:val="0"/>
      <w:spacing w:line="360" w:lineRule="auto"/>
      <w:jc w:val="center"/>
    </w:pPr>
    <w:rPr>
      <w:kern w:val="0"/>
      <w:sz w:val="24"/>
      <w:szCs w:val="20"/>
    </w:rPr>
  </w:style>
  <w:style w:type="paragraph" w:customStyle="1" w:styleId="414">
    <w:name w:val="列表编号 41"/>
    <w:basedOn w:val="aa"/>
    <w:uiPriority w:val="99"/>
    <w:qFormat/>
    <w:rsid w:val="00CB7F35"/>
    <w:pPr>
      <w:tabs>
        <w:tab w:val="left" w:pos="1620"/>
      </w:tabs>
      <w:ind w:leftChars="600" w:left="720" w:hangingChars="200" w:hanging="360"/>
      <w:contextualSpacing/>
    </w:pPr>
    <w:rPr>
      <w:rFonts w:ascii="Times New Roman" w:hAnsi="Times New Roman"/>
      <w:szCs w:val="24"/>
    </w:rPr>
  </w:style>
  <w:style w:type="paragraph" w:customStyle="1" w:styleId="45">
    <w:name w:val="表格标题4"/>
    <w:basedOn w:val="414"/>
    <w:qFormat/>
    <w:rsid w:val="00CB7F35"/>
    <w:pPr>
      <w:pBdr>
        <w:top w:val="single" w:sz="4" w:space="1" w:color="auto"/>
      </w:pBdr>
      <w:adjustRightInd w:val="0"/>
      <w:spacing w:line="360" w:lineRule="auto"/>
      <w:ind w:leftChars="0" w:left="0" w:firstLineChars="0" w:firstLine="0"/>
      <w:jc w:val="center"/>
    </w:pPr>
    <w:rPr>
      <w:b/>
      <w:kern w:val="0"/>
      <w:sz w:val="24"/>
      <w:szCs w:val="20"/>
    </w:rPr>
  </w:style>
  <w:style w:type="paragraph" w:customStyle="1" w:styleId="51">
    <w:name w:val="列表编号 51"/>
    <w:basedOn w:val="aa"/>
    <w:uiPriority w:val="99"/>
    <w:qFormat/>
    <w:rsid w:val="00CB7F35"/>
    <w:pPr>
      <w:numPr>
        <w:numId w:val="14"/>
      </w:numPr>
      <w:contextualSpacing/>
    </w:pPr>
    <w:rPr>
      <w:rFonts w:ascii="Times New Roman" w:hAnsi="Times New Roman"/>
      <w:szCs w:val="24"/>
    </w:rPr>
  </w:style>
  <w:style w:type="paragraph" w:customStyle="1" w:styleId="54">
    <w:name w:val="表格标题5"/>
    <w:basedOn w:val="51"/>
    <w:qFormat/>
    <w:rsid w:val="00CB7F35"/>
    <w:pPr>
      <w:numPr>
        <w:numId w:val="0"/>
      </w:numPr>
      <w:pBdr>
        <w:top w:val="single" w:sz="4" w:space="1" w:color="auto"/>
      </w:pBdr>
      <w:adjustRightInd w:val="0"/>
      <w:spacing w:line="360" w:lineRule="auto"/>
      <w:jc w:val="center"/>
    </w:pPr>
    <w:rPr>
      <w:b/>
      <w:kern w:val="0"/>
      <w:sz w:val="24"/>
      <w:szCs w:val="20"/>
    </w:rPr>
  </w:style>
  <w:style w:type="paragraph" w:customStyle="1" w:styleId="60">
    <w:name w:val="表格标题6"/>
    <w:basedOn w:val="1ffa"/>
    <w:qFormat/>
    <w:rsid w:val="00CB7F35"/>
    <w:pPr>
      <w:numPr>
        <w:numId w:val="15"/>
      </w:numPr>
      <w:pBdr>
        <w:top w:val="single" w:sz="4" w:space="1" w:color="auto"/>
      </w:pBdr>
      <w:wordWrap w:val="0"/>
      <w:adjustRightInd w:val="0"/>
      <w:spacing w:after="0" w:line="360" w:lineRule="auto"/>
      <w:ind w:leftChars="0"/>
      <w:jc w:val="center"/>
    </w:pPr>
    <w:rPr>
      <w:b/>
      <w:kern w:val="0"/>
      <w:sz w:val="24"/>
      <w:szCs w:val="20"/>
    </w:rPr>
  </w:style>
  <w:style w:type="paragraph" w:customStyle="1" w:styleId="71">
    <w:name w:val="表格标题7"/>
    <w:basedOn w:val="216"/>
    <w:qFormat/>
    <w:rsid w:val="00CB7F35"/>
    <w:pPr>
      <w:numPr>
        <w:numId w:val="16"/>
      </w:numPr>
      <w:pBdr>
        <w:top w:val="single" w:sz="4" w:space="1" w:color="auto"/>
      </w:pBdr>
      <w:adjustRightInd w:val="0"/>
      <w:spacing w:after="0" w:line="360" w:lineRule="auto"/>
      <w:ind w:leftChars="0"/>
      <w:jc w:val="center"/>
    </w:pPr>
    <w:rPr>
      <w:b/>
      <w:kern w:val="0"/>
      <w:sz w:val="24"/>
      <w:szCs w:val="20"/>
    </w:rPr>
  </w:style>
  <w:style w:type="paragraph" w:customStyle="1" w:styleId="314">
    <w:name w:val="列表接续 31"/>
    <w:basedOn w:val="aa"/>
    <w:uiPriority w:val="99"/>
    <w:qFormat/>
    <w:rsid w:val="00CB7F35"/>
    <w:pPr>
      <w:spacing w:after="120"/>
      <w:ind w:leftChars="600" w:left="1260"/>
      <w:contextualSpacing/>
    </w:pPr>
    <w:rPr>
      <w:rFonts w:ascii="Times New Roman" w:hAnsi="Times New Roman"/>
      <w:szCs w:val="24"/>
    </w:rPr>
  </w:style>
  <w:style w:type="paragraph" w:customStyle="1" w:styleId="80">
    <w:name w:val="表格标题8"/>
    <w:basedOn w:val="314"/>
    <w:qFormat/>
    <w:rsid w:val="00CB7F35"/>
    <w:pPr>
      <w:numPr>
        <w:numId w:val="17"/>
      </w:numPr>
      <w:pBdr>
        <w:top w:val="single" w:sz="4" w:space="1" w:color="auto"/>
      </w:pBdr>
      <w:adjustRightInd w:val="0"/>
      <w:spacing w:after="0" w:line="360" w:lineRule="auto"/>
      <w:ind w:leftChars="0"/>
      <w:jc w:val="center"/>
    </w:pPr>
    <w:rPr>
      <w:b/>
      <w:kern w:val="0"/>
      <w:sz w:val="24"/>
      <w:szCs w:val="20"/>
    </w:rPr>
  </w:style>
  <w:style w:type="paragraph" w:customStyle="1" w:styleId="90">
    <w:name w:val="表格标题9"/>
    <w:basedOn w:val="314"/>
    <w:qFormat/>
    <w:rsid w:val="00CB7F35"/>
    <w:pPr>
      <w:numPr>
        <w:numId w:val="18"/>
      </w:numPr>
      <w:pBdr>
        <w:top w:val="single" w:sz="4" w:space="1" w:color="auto"/>
      </w:pBdr>
      <w:wordWrap w:val="0"/>
      <w:adjustRightInd w:val="0"/>
      <w:spacing w:after="0" w:line="240" w:lineRule="atLeast"/>
      <w:ind w:leftChars="0"/>
      <w:jc w:val="center"/>
    </w:pPr>
    <w:rPr>
      <w:b/>
      <w:kern w:val="0"/>
      <w:sz w:val="24"/>
      <w:szCs w:val="20"/>
    </w:rPr>
  </w:style>
  <w:style w:type="paragraph" w:customStyle="1" w:styleId="affffff0">
    <w:name w:val="表格单位"/>
    <w:basedOn w:val="1f7"/>
    <w:qFormat/>
    <w:rsid w:val="00CB7F35"/>
    <w:pPr>
      <w:pBdr>
        <w:top w:val="single" w:sz="4" w:space="1" w:color="auto"/>
      </w:pBdr>
      <w:ind w:firstLineChars="0" w:firstLine="0"/>
      <w:jc w:val="right"/>
    </w:pPr>
  </w:style>
  <w:style w:type="paragraph" w:customStyle="1" w:styleId="1ffb">
    <w:name w:val="表格文字1"/>
    <w:basedOn w:val="aa"/>
    <w:qFormat/>
    <w:rsid w:val="00CB7F35"/>
    <w:pPr>
      <w:pBdr>
        <w:top w:val="single" w:sz="4" w:space="1" w:color="auto"/>
      </w:pBdr>
      <w:adjustRightInd w:val="0"/>
      <w:spacing w:before="120" w:line="360" w:lineRule="auto"/>
      <w:ind w:left="113"/>
      <w:jc w:val="left"/>
    </w:pPr>
    <w:rPr>
      <w:rFonts w:ascii="宋体" w:hAnsi="Times New Roman"/>
      <w:kern w:val="0"/>
      <w:sz w:val="24"/>
      <w:szCs w:val="20"/>
    </w:rPr>
  </w:style>
  <w:style w:type="paragraph" w:customStyle="1" w:styleId="affffff1">
    <w:name w:val="公式"/>
    <w:basedOn w:val="1f1"/>
    <w:qFormat/>
    <w:rsid w:val="00CB7F35"/>
    <w:pPr>
      <w:pBdr>
        <w:top w:val="single" w:sz="4" w:space="1" w:color="auto"/>
      </w:pBdr>
      <w:adjustRightInd w:val="0"/>
      <w:ind w:firstLineChars="150" w:firstLine="360"/>
      <w:jc w:val="left"/>
    </w:pPr>
    <w:rPr>
      <w:rFonts w:ascii="宋体" w:eastAsia="宋体" w:hAnsi="宋体"/>
      <w:kern w:val="0"/>
      <w:sz w:val="24"/>
    </w:rPr>
  </w:style>
  <w:style w:type="paragraph" w:customStyle="1" w:styleId="affffff2">
    <w:name w:val="前言"/>
    <w:basedOn w:val="18"/>
    <w:qFormat/>
    <w:rsid w:val="00CB7F35"/>
    <w:pPr>
      <w:pBdr>
        <w:top w:val="single" w:sz="4" w:space="1" w:color="auto"/>
      </w:pBdr>
      <w:tabs>
        <w:tab w:val="clear" w:pos="9193"/>
        <w:tab w:val="clear" w:pos="9827"/>
      </w:tabs>
      <w:autoSpaceDE/>
      <w:autoSpaceDN/>
      <w:adjustRightInd w:val="0"/>
      <w:snapToGrid/>
      <w:spacing w:before="240" w:after="60" w:line="360" w:lineRule="auto"/>
      <w:outlineLvl w:val="0"/>
    </w:pPr>
    <w:rPr>
      <w:rFonts w:ascii="黑体" w:eastAsia="黑体" w:hAnsi="Arial" w:cs="Arial"/>
      <w:b/>
      <w:bCs/>
      <w:snapToGrid/>
      <w:sz w:val="32"/>
      <w:szCs w:val="32"/>
    </w:rPr>
  </w:style>
  <w:style w:type="paragraph" w:customStyle="1" w:styleId="affffff3">
    <w:name w:val="前沿"/>
    <w:basedOn w:val="18"/>
    <w:qFormat/>
    <w:rsid w:val="00CB7F35"/>
    <w:pPr>
      <w:pBdr>
        <w:top w:val="single" w:sz="4" w:space="1" w:color="auto"/>
      </w:pBdr>
      <w:tabs>
        <w:tab w:val="clear" w:pos="9193"/>
        <w:tab w:val="clear" w:pos="9827"/>
      </w:tabs>
      <w:autoSpaceDE/>
      <w:autoSpaceDN/>
      <w:adjustRightInd w:val="0"/>
      <w:snapToGrid/>
      <w:spacing w:before="360" w:after="240" w:line="360" w:lineRule="atLeast"/>
      <w:outlineLvl w:val="0"/>
    </w:pPr>
    <w:rPr>
      <w:rFonts w:ascii="Arial" w:eastAsia="宋体" w:hAnsi="Arial" w:cs="宋体"/>
      <w:b/>
      <w:bCs/>
      <w:snapToGrid/>
      <w:sz w:val="30"/>
      <w:szCs w:val="30"/>
    </w:rPr>
  </w:style>
  <w:style w:type="paragraph" w:customStyle="1" w:styleId="1ffc">
    <w:name w:val="引文目录标题1"/>
    <w:basedOn w:val="aa"/>
    <w:next w:val="aa"/>
    <w:uiPriority w:val="99"/>
    <w:qFormat/>
    <w:rsid w:val="00CB7F35"/>
    <w:pPr>
      <w:spacing w:before="120"/>
    </w:pPr>
    <w:rPr>
      <w:rFonts w:ascii="Calibri Light" w:hAnsi="Calibri Light" w:cs="黑体"/>
      <w:sz w:val="24"/>
      <w:szCs w:val="24"/>
    </w:rPr>
  </w:style>
  <w:style w:type="paragraph" w:customStyle="1" w:styleId="affffff4">
    <w:name w:val="目录"/>
    <w:basedOn w:val="1ffc"/>
    <w:qFormat/>
    <w:rsid w:val="00CB7F35"/>
    <w:pPr>
      <w:pBdr>
        <w:top w:val="single" w:sz="4" w:space="1" w:color="auto"/>
      </w:pBdr>
      <w:adjustRightInd w:val="0"/>
      <w:spacing w:before="0" w:line="360" w:lineRule="auto"/>
      <w:jc w:val="center"/>
    </w:pPr>
    <w:rPr>
      <w:rFonts w:ascii="Times New Roman" w:hAnsi="Times New Roman" w:cs="Arial"/>
      <w:b/>
      <w:kern w:val="0"/>
      <w:sz w:val="30"/>
      <w:szCs w:val="30"/>
    </w:rPr>
  </w:style>
  <w:style w:type="paragraph" w:customStyle="1" w:styleId="affffff5">
    <w:name w:val="统一正文"/>
    <w:basedOn w:val="aa"/>
    <w:qFormat/>
    <w:rsid w:val="00CB7F35"/>
    <w:pPr>
      <w:pBdr>
        <w:top w:val="single" w:sz="4" w:space="1" w:color="auto"/>
      </w:pBdr>
      <w:adjustRightInd w:val="0"/>
      <w:spacing w:line="360" w:lineRule="auto"/>
      <w:ind w:firstLineChars="200" w:firstLine="480"/>
      <w:jc w:val="left"/>
    </w:pPr>
    <w:rPr>
      <w:rFonts w:ascii="Times New Roman" w:hAnsi="Times New Roman"/>
      <w:kern w:val="0"/>
      <w:sz w:val="24"/>
      <w:szCs w:val="20"/>
    </w:rPr>
  </w:style>
  <w:style w:type="paragraph" w:customStyle="1" w:styleId="affffff6">
    <w:name w:val="图标"/>
    <w:basedOn w:val="1f1"/>
    <w:qFormat/>
    <w:rsid w:val="00CB7F35"/>
    <w:pPr>
      <w:pBdr>
        <w:top w:val="single" w:sz="4" w:space="1" w:color="auto"/>
      </w:pBdr>
      <w:ind w:firstLine="561"/>
      <w:jc w:val="center"/>
    </w:pPr>
    <w:rPr>
      <w:rFonts w:ascii="宋体" w:eastAsia="宋体" w:hAnsi="宋体"/>
      <w:b/>
      <w:sz w:val="24"/>
    </w:rPr>
  </w:style>
  <w:style w:type="paragraph" w:customStyle="1" w:styleId="affffff7">
    <w:name w:val="图标标题"/>
    <w:basedOn w:val="a"/>
    <w:qFormat/>
    <w:rsid w:val="00CB7F35"/>
    <w:pPr>
      <w:numPr>
        <w:numId w:val="0"/>
      </w:numPr>
      <w:pBdr>
        <w:top w:val="single" w:sz="4" w:space="1" w:color="auto"/>
      </w:pBdr>
      <w:adjustRightInd w:val="0"/>
      <w:spacing w:line="360" w:lineRule="auto"/>
      <w:jc w:val="center"/>
    </w:pPr>
    <w:rPr>
      <w:b/>
      <w:kern w:val="0"/>
      <w:sz w:val="24"/>
      <w:szCs w:val="20"/>
    </w:rPr>
  </w:style>
  <w:style w:type="paragraph" w:customStyle="1" w:styleId="affffff8">
    <w:name w:val="图表标题"/>
    <w:basedOn w:val="1f1"/>
    <w:next w:val="1f1"/>
    <w:qFormat/>
    <w:rsid w:val="00CB7F35"/>
    <w:pPr>
      <w:pBdr>
        <w:top w:val="single" w:sz="4" w:space="1" w:color="auto"/>
      </w:pBdr>
      <w:spacing w:line="480" w:lineRule="exact"/>
      <w:ind w:firstLineChars="0" w:firstLine="0"/>
      <w:jc w:val="center"/>
    </w:pPr>
    <w:rPr>
      <w:rFonts w:ascii="黑体" w:eastAsia="黑体" w:hAnsi="宋体"/>
      <w:b/>
      <w:sz w:val="24"/>
    </w:rPr>
  </w:style>
  <w:style w:type="paragraph" w:customStyle="1" w:styleId="affffff9">
    <w:name w:val="文字"/>
    <w:basedOn w:val="aa"/>
    <w:link w:val="Charff"/>
    <w:qFormat/>
    <w:rsid w:val="00CB7F35"/>
    <w:pPr>
      <w:widowControl/>
      <w:pBdr>
        <w:top w:val="single" w:sz="4" w:space="1" w:color="auto"/>
      </w:pBdr>
      <w:spacing w:line="360" w:lineRule="auto"/>
      <w:ind w:firstLine="420"/>
    </w:pPr>
    <w:rPr>
      <w:rFonts w:ascii="Times New Roman" w:hAnsi="Times New Roman"/>
      <w:kern w:val="0"/>
      <w:sz w:val="24"/>
      <w:szCs w:val="24"/>
    </w:rPr>
  </w:style>
  <w:style w:type="paragraph" w:customStyle="1" w:styleId="affffffa">
    <w:name w:val="我的正文"/>
    <w:basedOn w:val="1f1"/>
    <w:qFormat/>
    <w:rsid w:val="00CB7F35"/>
    <w:pPr>
      <w:pBdr>
        <w:top w:val="single" w:sz="4" w:space="1" w:color="auto"/>
      </w:pBdr>
      <w:ind w:firstLine="200"/>
    </w:pPr>
    <w:rPr>
      <w:rFonts w:ascii="宋体" w:eastAsia="宋体" w:hAnsi="宋体"/>
      <w:sz w:val="24"/>
    </w:rPr>
  </w:style>
  <w:style w:type="paragraph" w:customStyle="1" w:styleId="CharCharf2">
    <w:name w:val="我的正文 Char Char"/>
    <w:basedOn w:val="aa"/>
    <w:qFormat/>
    <w:rsid w:val="00CB7F35"/>
    <w:pPr>
      <w:pBdr>
        <w:top w:val="single" w:sz="4" w:space="1" w:color="auto"/>
      </w:pBdr>
      <w:spacing w:line="360" w:lineRule="auto"/>
      <w:ind w:firstLineChars="200" w:firstLine="200"/>
    </w:pPr>
    <w:rPr>
      <w:rFonts w:ascii="Times New Roman" w:hAnsi="Times New Roman"/>
      <w:sz w:val="24"/>
      <w:szCs w:val="24"/>
    </w:rPr>
  </w:style>
  <w:style w:type="paragraph" w:customStyle="1" w:styleId="affffffb">
    <w:name w:val="燕儿正文"/>
    <w:basedOn w:val="aa"/>
    <w:qFormat/>
    <w:rsid w:val="00CB7F35"/>
    <w:pPr>
      <w:pBdr>
        <w:top w:val="single" w:sz="4" w:space="1" w:color="auto"/>
      </w:pBdr>
      <w:adjustRightInd w:val="0"/>
      <w:spacing w:line="480" w:lineRule="exact"/>
      <w:ind w:firstLineChars="200" w:firstLine="480"/>
      <w:jc w:val="left"/>
    </w:pPr>
    <w:rPr>
      <w:rFonts w:ascii="Times New Roman" w:hAnsi="Times New Roman"/>
      <w:kern w:val="0"/>
      <w:sz w:val="24"/>
      <w:szCs w:val="20"/>
    </w:rPr>
  </w:style>
  <w:style w:type="paragraph" w:customStyle="1" w:styleId="affffffc">
    <w:name w:val="燕正文"/>
    <w:basedOn w:val="1f1"/>
    <w:qFormat/>
    <w:rsid w:val="00CB7F35"/>
    <w:pPr>
      <w:pBdr>
        <w:top w:val="single" w:sz="4" w:space="1" w:color="auto"/>
      </w:pBdr>
      <w:spacing w:line="480" w:lineRule="atLeast"/>
      <w:ind w:firstLine="480"/>
    </w:pPr>
    <w:rPr>
      <w:rFonts w:ascii="宋体" w:eastAsia="宋体" w:hAnsi="宋体" w:cs="宋体"/>
      <w:sz w:val="24"/>
    </w:rPr>
  </w:style>
  <w:style w:type="paragraph" w:customStyle="1" w:styleId="05">
    <w:name w:val="样式 （一）标题 + 段前: 0.5 行"/>
    <w:basedOn w:val="aa"/>
    <w:qFormat/>
    <w:rsid w:val="00CB7F35"/>
    <w:pPr>
      <w:pBdr>
        <w:top w:val="single" w:sz="4" w:space="1" w:color="auto"/>
      </w:pBdr>
      <w:adjustRightInd w:val="0"/>
      <w:spacing w:line="360" w:lineRule="auto"/>
      <w:jc w:val="left"/>
    </w:pPr>
    <w:rPr>
      <w:rFonts w:ascii="Times New Roman" w:hAnsi="Times New Roman" w:cs="宋体"/>
      <w:b/>
      <w:bCs/>
      <w:kern w:val="0"/>
      <w:sz w:val="24"/>
      <w:szCs w:val="20"/>
    </w:rPr>
  </w:style>
  <w:style w:type="paragraph" w:customStyle="1" w:styleId="affffffd">
    <w:name w:val="样式 标题 + 非加粗 黑色"/>
    <w:basedOn w:val="18"/>
    <w:qFormat/>
    <w:rsid w:val="00CB7F35"/>
    <w:pPr>
      <w:pBdr>
        <w:top w:val="single" w:sz="4" w:space="1" w:color="auto"/>
      </w:pBdr>
      <w:tabs>
        <w:tab w:val="clear" w:pos="9193"/>
        <w:tab w:val="clear" w:pos="9827"/>
      </w:tabs>
      <w:autoSpaceDE/>
      <w:autoSpaceDN/>
      <w:adjustRightInd w:val="0"/>
      <w:snapToGrid/>
      <w:spacing w:before="240" w:after="60" w:line="360" w:lineRule="atLeast"/>
      <w:outlineLvl w:val="0"/>
    </w:pPr>
    <w:rPr>
      <w:rFonts w:ascii="Arial" w:eastAsia="宋体" w:hAnsi="Arial" w:cs="Arial"/>
      <w:b/>
      <w:snapToGrid/>
      <w:sz w:val="32"/>
      <w:szCs w:val="32"/>
    </w:rPr>
  </w:style>
  <w:style w:type="paragraph" w:customStyle="1" w:styleId="10015">
    <w:name w:val="样式 标题 1 + 段前: 0 磅 段后: 0 磅 行距: 1.5 倍行距"/>
    <w:basedOn w:val="113"/>
    <w:qFormat/>
    <w:rsid w:val="00CB7F35"/>
    <w:pPr>
      <w:spacing w:before="0" w:after="0" w:line="324" w:lineRule="auto"/>
      <w:ind w:left="0" w:firstLine="0"/>
      <w:jc w:val="center"/>
    </w:pPr>
    <w:rPr>
      <w:rFonts w:ascii="Times New Roman" w:hAnsi="Times New Roman" w:cs="宋体"/>
      <w:b w:val="0"/>
      <w:sz w:val="24"/>
      <w:szCs w:val="24"/>
    </w:rPr>
  </w:style>
  <w:style w:type="paragraph" w:customStyle="1" w:styleId="1120">
    <w:name w:val="样式 标题 1 + 行距: 最小值 12 磅"/>
    <w:basedOn w:val="113"/>
    <w:qFormat/>
    <w:rsid w:val="00CB7F35"/>
    <w:pPr>
      <w:spacing w:before="360" w:after="240" w:line="240" w:lineRule="atLeast"/>
      <w:ind w:left="0" w:firstLine="0"/>
      <w:jc w:val="center"/>
    </w:pPr>
    <w:rPr>
      <w:rFonts w:ascii="Times New Roman" w:hAnsi="Times New Roman" w:cs="宋体"/>
      <w:sz w:val="32"/>
      <w:szCs w:val="32"/>
    </w:rPr>
  </w:style>
  <w:style w:type="paragraph" w:customStyle="1" w:styleId="2120">
    <w:name w:val="样式 标题 2 + 行距: 最小值 12 磅"/>
    <w:basedOn w:val="213"/>
    <w:qFormat/>
    <w:rsid w:val="00CB7F35"/>
    <w:pPr>
      <w:numPr>
        <w:ilvl w:val="1"/>
      </w:numPr>
      <w:tabs>
        <w:tab w:val="clear" w:pos="574"/>
        <w:tab w:val="clear" w:pos="996"/>
        <w:tab w:val="left" w:pos="315"/>
        <w:tab w:val="left" w:pos="768"/>
      </w:tabs>
      <w:adjustRightInd w:val="0"/>
      <w:spacing w:beforeLines="100" w:after="0" w:line="240" w:lineRule="atLeast"/>
      <w:ind w:left="996" w:hanging="576"/>
      <w:jc w:val="left"/>
    </w:pPr>
    <w:rPr>
      <w:rFonts w:ascii="黑体" w:hAnsi="Times New Roman" w:cs="宋体"/>
      <w:bCs w:val="0"/>
      <w:kern w:val="0"/>
      <w:sz w:val="28"/>
      <w:szCs w:val="28"/>
    </w:rPr>
  </w:style>
  <w:style w:type="paragraph" w:customStyle="1" w:styleId="22Char11">
    <w:name w:val="样式 标题 2标题 2 Char + 段前: 1 行 段后: 1 行"/>
    <w:basedOn w:val="213"/>
    <w:qFormat/>
    <w:rsid w:val="00CB7F35"/>
    <w:pPr>
      <w:numPr>
        <w:ilvl w:val="1"/>
      </w:numPr>
      <w:tabs>
        <w:tab w:val="clear" w:pos="574"/>
        <w:tab w:val="clear" w:pos="996"/>
        <w:tab w:val="left" w:pos="315"/>
        <w:tab w:val="left" w:pos="768"/>
      </w:tabs>
      <w:adjustRightInd w:val="0"/>
      <w:spacing w:beforeLines="80" w:after="0" w:line="520" w:lineRule="exact"/>
      <w:ind w:left="996" w:hanging="576"/>
      <w:jc w:val="left"/>
    </w:pPr>
    <w:rPr>
      <w:rFonts w:ascii="黑体" w:hAnsi="Times New Roman" w:cs="宋体"/>
      <w:kern w:val="0"/>
      <w:sz w:val="28"/>
      <w:szCs w:val="20"/>
    </w:rPr>
  </w:style>
  <w:style w:type="paragraph" w:customStyle="1" w:styleId="3110">
    <w:name w:val="样式 标题 3 + 段前: 1 行 段后: 1 行"/>
    <w:basedOn w:val="311"/>
    <w:qFormat/>
    <w:rsid w:val="00CB7F35"/>
    <w:pPr>
      <w:numPr>
        <w:ilvl w:val="2"/>
      </w:numPr>
      <w:tabs>
        <w:tab w:val="clear" w:pos="574"/>
        <w:tab w:val="clear" w:pos="720"/>
        <w:tab w:val="left" w:pos="900"/>
      </w:tabs>
      <w:spacing w:beforeLines="80" w:after="0" w:line="324" w:lineRule="auto"/>
      <w:ind w:left="720" w:hanging="720"/>
    </w:pPr>
    <w:rPr>
      <w:rFonts w:ascii="Times New Roman" w:hAnsi="宋体" w:cs="宋体"/>
      <w:bCs w:val="0"/>
      <w:color w:val="000000"/>
      <w:sz w:val="28"/>
      <w:szCs w:val="20"/>
    </w:rPr>
  </w:style>
  <w:style w:type="paragraph" w:customStyle="1" w:styleId="36324">
    <w:name w:val="样式 标题 3 + 段前: 6 磅 段后: 3 磅 行距: 固定值 24 磅"/>
    <w:basedOn w:val="311"/>
    <w:qFormat/>
    <w:rsid w:val="00CB7F35"/>
    <w:pPr>
      <w:numPr>
        <w:ilvl w:val="2"/>
      </w:numPr>
      <w:tabs>
        <w:tab w:val="clear" w:pos="574"/>
        <w:tab w:val="clear" w:pos="720"/>
        <w:tab w:val="left" w:pos="900"/>
      </w:tabs>
      <w:spacing w:before="120" w:after="120" w:line="324" w:lineRule="auto"/>
      <w:ind w:left="720" w:hanging="720"/>
    </w:pPr>
    <w:rPr>
      <w:rFonts w:ascii="Times New Roman" w:hAnsi="宋体" w:cs="宋体"/>
      <w:bCs w:val="0"/>
      <w:color w:val="000000"/>
      <w:sz w:val="28"/>
      <w:szCs w:val="30"/>
    </w:rPr>
  </w:style>
  <w:style w:type="paragraph" w:customStyle="1" w:styleId="40505">
    <w:name w:val="样式 标题 4 + 段前: 0.5 行 段后: 0.5 行"/>
    <w:basedOn w:val="410"/>
    <w:qFormat/>
    <w:rsid w:val="00CB7F35"/>
    <w:pPr>
      <w:numPr>
        <w:ilvl w:val="3"/>
      </w:numPr>
      <w:spacing w:beforeLines="50" w:after="0" w:line="480" w:lineRule="exact"/>
      <w:ind w:left="1006" w:hanging="864"/>
    </w:pPr>
    <w:rPr>
      <w:rFonts w:ascii="楷体_GB2312" w:eastAsia="楷体_GB2312" w:hAnsi="Times New Roman" w:cs="宋体"/>
      <w:b w:val="0"/>
      <w:color w:val="000000"/>
      <w:spacing w:val="-6"/>
      <w:kern w:val="44"/>
      <w:sz w:val="24"/>
      <w:szCs w:val="20"/>
    </w:rPr>
  </w:style>
  <w:style w:type="paragraph" w:customStyle="1" w:styleId="405051">
    <w:name w:val="样式 标题 4 + 段前: 0.5 行 段后: 0.5 行1"/>
    <w:basedOn w:val="410"/>
    <w:qFormat/>
    <w:rsid w:val="00CB7F35"/>
    <w:pPr>
      <w:numPr>
        <w:ilvl w:val="3"/>
      </w:numPr>
      <w:spacing w:beforeLines="50" w:after="0" w:line="480" w:lineRule="exact"/>
      <w:ind w:left="1006" w:hanging="864"/>
    </w:pPr>
    <w:rPr>
      <w:rFonts w:ascii="楷体_GB2312" w:eastAsia="楷体_GB2312" w:hAnsi="Times New Roman" w:cs="宋体"/>
      <w:b w:val="0"/>
      <w:color w:val="000000"/>
      <w:spacing w:val="-6"/>
      <w:kern w:val="0"/>
      <w:sz w:val="24"/>
      <w:szCs w:val="20"/>
    </w:rPr>
  </w:style>
  <w:style w:type="paragraph" w:customStyle="1" w:styleId="050">
    <w:name w:val="样式 表格标题 + 段后: 0.5 行"/>
    <w:basedOn w:val="aa"/>
    <w:qFormat/>
    <w:rsid w:val="00CB7F35"/>
    <w:pPr>
      <w:pBdr>
        <w:top w:val="single" w:sz="4" w:space="1" w:color="auto"/>
      </w:pBdr>
      <w:adjustRightInd w:val="0"/>
      <w:spacing w:line="324" w:lineRule="auto"/>
      <w:jc w:val="center"/>
    </w:pPr>
    <w:rPr>
      <w:rFonts w:ascii="Times New Roman" w:eastAsia="黑体" w:hAnsi="Times New Roman" w:cs="宋体"/>
      <w:b/>
      <w:bCs/>
      <w:kern w:val="0"/>
      <w:sz w:val="24"/>
      <w:szCs w:val="20"/>
    </w:rPr>
  </w:style>
  <w:style w:type="paragraph" w:customStyle="1" w:styleId="051">
    <w:name w:val="样式 表格标题 + 段后: 0.5 行1"/>
    <w:basedOn w:val="aa"/>
    <w:qFormat/>
    <w:rsid w:val="00CB7F35"/>
    <w:pPr>
      <w:pBdr>
        <w:top w:val="single" w:sz="4" w:space="1" w:color="auto"/>
      </w:pBdr>
      <w:adjustRightInd w:val="0"/>
      <w:spacing w:line="480" w:lineRule="exact"/>
      <w:jc w:val="center"/>
    </w:pPr>
    <w:rPr>
      <w:rFonts w:ascii="Times New Roman" w:hAnsi="Times New Roman" w:cs="宋体"/>
      <w:b/>
      <w:bCs/>
      <w:kern w:val="0"/>
      <w:sz w:val="24"/>
      <w:szCs w:val="20"/>
    </w:rPr>
  </w:style>
  <w:style w:type="paragraph" w:customStyle="1" w:styleId="052">
    <w:name w:val="样式 表格标题 + 段后: 0.5 行2"/>
    <w:basedOn w:val="aa"/>
    <w:qFormat/>
    <w:rsid w:val="00CB7F35"/>
    <w:pPr>
      <w:pBdr>
        <w:top w:val="single" w:sz="4" w:space="1" w:color="auto"/>
      </w:pBdr>
      <w:adjustRightInd w:val="0"/>
      <w:spacing w:line="324" w:lineRule="auto"/>
      <w:jc w:val="center"/>
    </w:pPr>
    <w:rPr>
      <w:rFonts w:ascii="Times New Roman" w:eastAsia="黑体" w:hAnsi="Times New Roman" w:cs="宋体"/>
      <w:b/>
      <w:bCs/>
      <w:kern w:val="0"/>
      <w:sz w:val="24"/>
      <w:szCs w:val="20"/>
    </w:rPr>
  </w:style>
  <w:style w:type="paragraph" w:customStyle="1" w:styleId="-005005">
    <w:name w:val="样式 表格内文字 + 左侧:  -0.05 字符 首行缩进:  0.05 字符"/>
    <w:basedOn w:val="aff4"/>
    <w:qFormat/>
    <w:rsid w:val="00CB7F35"/>
    <w:pPr>
      <w:pBdr>
        <w:top w:val="single" w:sz="4" w:space="1" w:color="auto"/>
      </w:pBdr>
      <w:adjustRightInd w:val="0"/>
      <w:spacing w:before="0" w:after="0" w:line="240" w:lineRule="atLeast"/>
    </w:pPr>
    <w:rPr>
      <w:rFonts w:cs="宋体"/>
      <w:spacing w:val="6"/>
      <w:kern w:val="0"/>
      <w:sz w:val="21"/>
      <w:szCs w:val="21"/>
    </w:rPr>
  </w:style>
  <w:style w:type="paragraph" w:customStyle="1" w:styleId="affffffe">
    <w:name w:val="样式 表格文字 + 小四"/>
    <w:basedOn w:val="afff"/>
    <w:qFormat/>
    <w:rsid w:val="00CB7F35"/>
    <w:pPr>
      <w:autoSpaceDE w:val="0"/>
      <w:autoSpaceDN w:val="0"/>
      <w:adjustRightInd w:val="0"/>
      <w:spacing w:line="240" w:lineRule="auto"/>
    </w:pPr>
    <w:rPr>
      <w:color w:val="000000"/>
      <w:kern w:val="0"/>
      <w:szCs w:val="20"/>
    </w:rPr>
  </w:style>
  <w:style w:type="paragraph" w:customStyle="1" w:styleId="0505">
    <w:name w:val="样式 公式 + 段前: 0.5 行 段后: 0.5 行"/>
    <w:basedOn w:val="affffff1"/>
    <w:qFormat/>
    <w:rsid w:val="00CB7F35"/>
    <w:rPr>
      <w:rFonts w:cs="宋体"/>
      <w:iCs/>
    </w:rPr>
  </w:style>
  <w:style w:type="paragraph" w:customStyle="1" w:styleId="05051">
    <w:name w:val="样式 公式 + 段前: 0.5 行 段后: 0.5 行1"/>
    <w:basedOn w:val="affffff1"/>
    <w:qFormat/>
    <w:rsid w:val="00CB7F35"/>
    <w:rPr>
      <w:rFonts w:cs="宋体"/>
      <w:iCs/>
    </w:rPr>
  </w:style>
  <w:style w:type="paragraph" w:customStyle="1" w:styleId="05050">
    <w:name w:val="样式 公式 + 左 段前: 0.5 行 段后: 0.5 行"/>
    <w:basedOn w:val="affffff1"/>
    <w:qFormat/>
    <w:rsid w:val="00CB7F35"/>
    <w:rPr>
      <w:rFonts w:cs="宋体"/>
      <w:iCs/>
    </w:rPr>
  </w:style>
  <w:style w:type="paragraph" w:customStyle="1" w:styleId="2f4">
    <w:name w:val="样式 黑色 首行缩进:  2 字符"/>
    <w:basedOn w:val="aa"/>
    <w:qFormat/>
    <w:rsid w:val="00CB7F35"/>
    <w:pPr>
      <w:pBdr>
        <w:top w:val="single" w:sz="4" w:space="1" w:color="auto"/>
      </w:pBdr>
      <w:spacing w:line="500" w:lineRule="atLeast"/>
      <w:ind w:firstLineChars="200" w:firstLine="200"/>
    </w:pPr>
    <w:rPr>
      <w:rFonts w:ascii="Times New Roman" w:hAnsi="Times New Roman" w:cs="宋体"/>
      <w:color w:val="000000"/>
      <w:sz w:val="28"/>
      <w:szCs w:val="20"/>
    </w:rPr>
  </w:style>
  <w:style w:type="paragraph" w:customStyle="1" w:styleId="150">
    <w:name w:val="样式 加粗 行距: 1.5 倍行距"/>
    <w:basedOn w:val="aa"/>
    <w:qFormat/>
    <w:rsid w:val="00CB7F35"/>
    <w:pPr>
      <w:pBdr>
        <w:top w:val="single" w:sz="4" w:space="1" w:color="auto"/>
        <w:bottom w:val="threeDEngrave" w:sz="12" w:space="1" w:color="auto"/>
      </w:pBdr>
      <w:adjustRightInd w:val="0"/>
      <w:spacing w:line="360" w:lineRule="auto"/>
      <w:ind w:firstLineChars="200" w:firstLine="480"/>
      <w:jc w:val="left"/>
    </w:pPr>
    <w:rPr>
      <w:rFonts w:ascii="Times New Roman" w:hAnsi="Times New Roman" w:cs="宋体"/>
      <w:b/>
      <w:bCs/>
      <w:kern w:val="0"/>
      <w:sz w:val="24"/>
      <w:szCs w:val="20"/>
    </w:rPr>
  </w:style>
  <w:style w:type="paragraph" w:customStyle="1" w:styleId="220">
    <w:name w:val="样式 前沿 + 段前: 2 行 段后: 2 行"/>
    <w:basedOn w:val="affffff3"/>
    <w:qFormat/>
    <w:rsid w:val="00CB7F35"/>
    <w:pPr>
      <w:spacing w:beforeLines="400" w:after="0"/>
    </w:pPr>
    <w:rPr>
      <w:szCs w:val="20"/>
    </w:rPr>
  </w:style>
  <w:style w:type="paragraph" w:customStyle="1" w:styleId="053">
    <w:name w:val="样式 图表标题 + 段后: 0.5 行"/>
    <w:basedOn w:val="affffff8"/>
    <w:qFormat/>
    <w:rsid w:val="00CB7F35"/>
    <w:rPr>
      <w:rFonts w:cs="宋体"/>
      <w:bCs/>
    </w:rPr>
  </w:style>
  <w:style w:type="paragraph" w:customStyle="1" w:styleId="405050505">
    <w:name w:val="样式 样式 标题 4 + 段前: 0.5 行 段后: 0.5 行 + 段前: 0.5 行 段后: 0.5 行"/>
    <w:basedOn w:val="40505"/>
    <w:qFormat/>
    <w:rsid w:val="00CB7F35"/>
  </w:style>
  <w:style w:type="paragraph" w:customStyle="1" w:styleId="4050505051">
    <w:name w:val="样式 样式 标题 4 + 段前: 0.5 行 段后: 0.5 行 + 段前: 0.5 行 段后: 0.5 行1"/>
    <w:basedOn w:val="40505"/>
    <w:qFormat/>
    <w:rsid w:val="00CB7F35"/>
    <w:pPr>
      <w:adjustRightInd w:val="0"/>
    </w:pPr>
  </w:style>
  <w:style w:type="paragraph" w:customStyle="1" w:styleId="4050505052">
    <w:name w:val="样式 样式 标题 4 + 段前: 0.5 行 段后: 0.5 行 + 段前: 0.5 行 段后: 0.5 行2"/>
    <w:basedOn w:val="40505"/>
    <w:qFormat/>
    <w:rsid w:val="00CB7F35"/>
  </w:style>
  <w:style w:type="paragraph" w:customStyle="1" w:styleId="4050505053">
    <w:name w:val="样式 样式 标题 4 + 段前: 0.5 行 段后: 0.5 行 + 段前: 0.5 行 段后: 0.5 行3"/>
    <w:basedOn w:val="40505"/>
    <w:qFormat/>
    <w:rsid w:val="00CB7F35"/>
    <w:pPr>
      <w:adjustRightInd w:val="0"/>
    </w:pPr>
  </w:style>
  <w:style w:type="paragraph" w:customStyle="1" w:styleId="40505050540">
    <w:name w:val="样式 样式 标题 4 + 段前: 0.5 行 段后: 0.5 行 + 段前: 0.5 行 段后: 0.5 行4"/>
    <w:basedOn w:val="40505"/>
    <w:qFormat/>
    <w:rsid w:val="00CB7F35"/>
  </w:style>
  <w:style w:type="paragraph" w:customStyle="1" w:styleId="4050505055">
    <w:name w:val="样式 样式 标题 4 + 段前: 0.5 行 段后: 0.5 行 + 段前: 0.5 行 段后: 0.5 行5"/>
    <w:basedOn w:val="40505"/>
    <w:qFormat/>
    <w:rsid w:val="00CB7F35"/>
  </w:style>
  <w:style w:type="paragraph" w:customStyle="1" w:styleId="4050505056">
    <w:name w:val="样式 样式 标题 4 + 段前: 0.5 行 段后: 0.5 行 + 段前: 0.5 行 段后: 0.5 行6"/>
    <w:basedOn w:val="40505"/>
    <w:qFormat/>
    <w:rsid w:val="00CB7F35"/>
  </w:style>
  <w:style w:type="paragraph" w:customStyle="1" w:styleId="4050510505">
    <w:name w:val="样式 样式 标题 4 + 段前: 0.5 行 段后: 0.5 行1 + 段前: 0.5 行 段后: 0.5 行"/>
    <w:basedOn w:val="405051"/>
    <w:qFormat/>
    <w:rsid w:val="00CB7F35"/>
  </w:style>
  <w:style w:type="paragraph" w:customStyle="1" w:styleId="4050505050">
    <w:name w:val="样式 样式 样式 标题 4 + 段前: 0.5 行 段后: 0.5 行 + 段前: 0.5 行 段后: 0.5 行 + 段前: ..."/>
    <w:basedOn w:val="405050505"/>
    <w:qFormat/>
    <w:rsid w:val="00CB7F35"/>
    <w:pPr>
      <w:adjustRightInd w:val="0"/>
    </w:pPr>
  </w:style>
  <w:style w:type="paragraph" w:customStyle="1" w:styleId="4050505054">
    <w:name w:val="样式 样式 样式 标题 4 + 段前: 0.5 行 段后: 0.5 行 + 段前: 0.5 行 段后: 0.5 行4 + 段前:..."/>
    <w:basedOn w:val="40505050540"/>
    <w:qFormat/>
    <w:rsid w:val="00CB7F35"/>
    <w:pPr>
      <w:numPr>
        <w:numId w:val="19"/>
      </w:numPr>
      <w:tabs>
        <w:tab w:val="left" w:pos="360"/>
      </w:tabs>
      <w:adjustRightInd w:val="0"/>
    </w:pPr>
  </w:style>
  <w:style w:type="paragraph" w:customStyle="1" w:styleId="40505050550">
    <w:name w:val="样式 样式 样式 标题 4 + 段前: 0.5 行 段后: 0.5 行 + 段前: 0.5 行 段后: 0.5 行5 + 段前:..."/>
    <w:basedOn w:val="4050505055"/>
    <w:qFormat/>
    <w:rsid w:val="00CB7F35"/>
  </w:style>
  <w:style w:type="paragraph" w:customStyle="1" w:styleId="40505050551">
    <w:name w:val="样式 样式 样式 标题 4 + 段前: 0.5 行 段后: 0.5 行 + 段前: 0.5 行 段后: 0.5 行5 + 段前:...1"/>
    <w:basedOn w:val="4050505055"/>
    <w:qFormat/>
    <w:rsid w:val="00CB7F35"/>
    <w:pPr>
      <w:adjustRightInd w:val="0"/>
    </w:pPr>
  </w:style>
  <w:style w:type="paragraph" w:customStyle="1" w:styleId="40505050560">
    <w:name w:val="样式 样式 样式 标题 4 + 段前: 0.5 行 段后: 0.5 行 + 段前: 0.5 行 段后: 0.5 行6 + 段前:..."/>
    <w:basedOn w:val="4050505056"/>
    <w:qFormat/>
    <w:rsid w:val="00CB7F35"/>
  </w:style>
  <w:style w:type="paragraph" w:customStyle="1" w:styleId="4050505057">
    <w:name w:val="样式 样式 样式 样式 标题 4 + 段前: 0.5 行 段后: 0.5 行 + 段前: 0.5 行 段后: 0.5 行 + 段..."/>
    <w:basedOn w:val="4050505050"/>
    <w:qFormat/>
    <w:rsid w:val="00CB7F35"/>
    <w:pPr>
      <w:adjustRightInd/>
    </w:pPr>
  </w:style>
  <w:style w:type="paragraph" w:customStyle="1" w:styleId="40505050552">
    <w:name w:val="样式 样式 样式 样式 标题 4 + 段前: 0.5 行 段后: 0.5 行 + 段前: 0.5 行 段后: 0.5 行5 + ..."/>
    <w:basedOn w:val="40505050551"/>
    <w:qFormat/>
    <w:rsid w:val="00CB7F35"/>
  </w:style>
  <w:style w:type="paragraph" w:customStyle="1" w:styleId="40505050561">
    <w:name w:val="样式 样式 样式 样式 标题 4 + 段前: 0.5 行 段后: 0.5 行 + 段前: 0.5 行 段后: 0.5 行6 + ..."/>
    <w:basedOn w:val="40505050560"/>
    <w:qFormat/>
    <w:rsid w:val="00CB7F35"/>
  </w:style>
  <w:style w:type="paragraph" w:customStyle="1" w:styleId="40505050553">
    <w:name w:val="样式 样式 样式 样式 样式 标题 4 + 段前: 0.5 行 段后: 0.5 行 + 段前: 0.5 行 段后: 0.5 行5..."/>
    <w:basedOn w:val="40505050552"/>
    <w:qFormat/>
    <w:rsid w:val="00CB7F35"/>
    <w:pPr>
      <w:adjustRightInd/>
    </w:pPr>
  </w:style>
  <w:style w:type="paragraph" w:customStyle="1" w:styleId="221">
    <w:name w:val="样式 样式 正文文本缩进正文文字缩进 + 首行缩进:  2 字符 + 首行缩进:  2 字符"/>
    <w:basedOn w:val="aa"/>
    <w:qFormat/>
    <w:rsid w:val="00CB7F35"/>
    <w:pPr>
      <w:pBdr>
        <w:top w:val="single" w:sz="4" w:space="1" w:color="auto"/>
      </w:pBdr>
      <w:adjustRightInd w:val="0"/>
      <w:spacing w:line="360" w:lineRule="auto"/>
      <w:ind w:firstLineChars="200" w:firstLine="480"/>
    </w:pPr>
    <w:rPr>
      <w:rFonts w:ascii="Times New Roman" w:hAnsi="Times New Roman"/>
      <w:kern w:val="0"/>
      <w:sz w:val="28"/>
      <w:szCs w:val="20"/>
    </w:rPr>
  </w:style>
  <w:style w:type="paragraph" w:customStyle="1" w:styleId="afffffff">
    <w:name w:val="正文 + 小四"/>
    <w:basedOn w:val="aa"/>
    <w:qFormat/>
    <w:rsid w:val="00CB7F35"/>
    <w:pPr>
      <w:pBdr>
        <w:top w:val="single" w:sz="4" w:space="1" w:color="auto"/>
      </w:pBdr>
      <w:spacing w:line="360" w:lineRule="auto"/>
      <w:ind w:firstLineChars="200" w:firstLine="480"/>
    </w:pPr>
    <w:rPr>
      <w:rFonts w:ascii="Times New Roman" w:hAnsi="Times New Roman"/>
      <w:sz w:val="24"/>
      <w:szCs w:val="24"/>
    </w:rPr>
  </w:style>
  <w:style w:type="paragraph" w:customStyle="1" w:styleId="122">
    <w:name w:val="正文12"/>
    <w:basedOn w:val="aa"/>
    <w:qFormat/>
    <w:rsid w:val="00CB7F35"/>
    <w:pPr>
      <w:pBdr>
        <w:top w:val="single" w:sz="4" w:space="1" w:color="auto"/>
      </w:pBdr>
      <w:adjustRightInd w:val="0"/>
      <w:spacing w:line="360" w:lineRule="atLeast"/>
      <w:jc w:val="left"/>
    </w:pPr>
    <w:rPr>
      <w:rFonts w:ascii="宋体" w:hAnsi="Times New Roman"/>
      <w:color w:val="000000"/>
      <w:kern w:val="0"/>
      <w:sz w:val="24"/>
      <w:szCs w:val="20"/>
    </w:rPr>
  </w:style>
  <w:style w:type="paragraph" w:customStyle="1" w:styleId="afffffff0">
    <w:name w:val="前言正文"/>
    <w:basedOn w:val="afffffb"/>
    <w:qFormat/>
    <w:rsid w:val="00CB7F35"/>
    <w:pPr>
      <w:adjustRightInd w:val="0"/>
      <w:spacing w:before="156"/>
      <w:jc w:val="both"/>
    </w:pPr>
    <w:rPr>
      <w:rFonts w:eastAsia="楷体_GB2312"/>
      <w:kern w:val="0"/>
      <w:szCs w:val="20"/>
    </w:rPr>
  </w:style>
  <w:style w:type="paragraph" w:customStyle="1" w:styleId="afffffff1">
    <w:name w:val="白洋淀目录"/>
    <w:basedOn w:val="aa"/>
    <w:next w:val="affffff4"/>
    <w:qFormat/>
    <w:rsid w:val="00CB7F35"/>
    <w:pPr>
      <w:pBdr>
        <w:top w:val="single" w:sz="4" w:space="1" w:color="auto"/>
      </w:pBdr>
      <w:spacing w:line="360" w:lineRule="auto"/>
      <w:ind w:firstLineChars="200" w:firstLine="200"/>
    </w:pPr>
    <w:rPr>
      <w:rFonts w:ascii="Times New Roman" w:hAnsi="Times New Roman" w:cs="宋体"/>
      <w:sz w:val="24"/>
      <w:szCs w:val="24"/>
    </w:rPr>
  </w:style>
  <w:style w:type="paragraph" w:customStyle="1" w:styleId="afffffff2">
    <w:name w:val="白洋淀前言"/>
    <w:basedOn w:val="aa"/>
    <w:next w:val="affffff2"/>
    <w:qFormat/>
    <w:rsid w:val="00CB7F35"/>
    <w:pPr>
      <w:pBdr>
        <w:top w:val="single" w:sz="4" w:space="1" w:color="auto"/>
      </w:pBdr>
      <w:spacing w:line="360" w:lineRule="auto"/>
      <w:ind w:firstLineChars="200" w:firstLine="200"/>
    </w:pPr>
    <w:rPr>
      <w:rFonts w:ascii="Times New Roman" w:hAnsi="Times New Roman" w:cs="宋体"/>
      <w:sz w:val="24"/>
      <w:szCs w:val="24"/>
    </w:rPr>
  </w:style>
  <w:style w:type="paragraph" w:customStyle="1" w:styleId="afffffff3">
    <w:name w:val="标题三"/>
    <w:basedOn w:val="311"/>
    <w:qFormat/>
    <w:rsid w:val="00CB7F35"/>
    <w:pPr>
      <w:numPr>
        <w:ilvl w:val="2"/>
      </w:numPr>
      <w:tabs>
        <w:tab w:val="clear" w:pos="574"/>
        <w:tab w:val="clear" w:pos="720"/>
        <w:tab w:val="left" w:pos="900"/>
      </w:tabs>
      <w:spacing w:before="120" w:after="60" w:line="480" w:lineRule="exact"/>
      <w:ind w:left="720" w:hanging="720"/>
    </w:pPr>
    <w:rPr>
      <w:rFonts w:ascii="Times New Roman" w:eastAsia="华文中宋" w:hAnsi="宋体"/>
      <w:color w:val="000000"/>
      <w:sz w:val="28"/>
      <w:szCs w:val="30"/>
    </w:rPr>
  </w:style>
  <w:style w:type="paragraph" w:customStyle="1" w:styleId="1ffd">
    <w:name w:val="样式 标题 1 + 居中"/>
    <w:basedOn w:val="113"/>
    <w:qFormat/>
    <w:rsid w:val="00CB7F35"/>
    <w:pPr>
      <w:tabs>
        <w:tab w:val="clear" w:pos="574"/>
        <w:tab w:val="left" w:pos="92"/>
        <w:tab w:val="left" w:pos="432"/>
      </w:tabs>
      <w:spacing w:before="360" w:after="240" w:line="360" w:lineRule="auto"/>
      <w:ind w:left="432"/>
      <w:jc w:val="center"/>
    </w:pPr>
    <w:rPr>
      <w:rFonts w:ascii="Times New Roman" w:hAnsi="Times New Roman" w:cs="宋体"/>
      <w:szCs w:val="20"/>
    </w:rPr>
  </w:style>
  <w:style w:type="paragraph" w:customStyle="1" w:styleId="a4">
    <w:name w:val="标题 二"/>
    <w:basedOn w:val="213"/>
    <w:qFormat/>
    <w:rsid w:val="00CB7F35"/>
    <w:pPr>
      <w:numPr>
        <w:numId w:val="20"/>
      </w:numPr>
      <w:tabs>
        <w:tab w:val="clear" w:pos="574"/>
        <w:tab w:val="clear" w:pos="996"/>
        <w:tab w:val="left" w:pos="315"/>
      </w:tabs>
      <w:spacing w:before="240" w:line="520" w:lineRule="exact"/>
    </w:pPr>
    <w:rPr>
      <w:rFonts w:ascii="Times New Roman" w:eastAsia="华文中宋" w:hAnsi="华文中宋" w:cs="宋体"/>
      <w:sz w:val="28"/>
      <w:szCs w:val="28"/>
    </w:rPr>
  </w:style>
  <w:style w:type="paragraph" w:customStyle="1" w:styleId="afffffff4">
    <w:name w:val="标题（一）"/>
    <w:basedOn w:val="113"/>
    <w:qFormat/>
    <w:rsid w:val="00CB7F35"/>
    <w:pPr>
      <w:tabs>
        <w:tab w:val="clear" w:pos="574"/>
        <w:tab w:val="left" w:pos="480"/>
      </w:tabs>
      <w:adjustRightInd w:val="0"/>
      <w:spacing w:before="360" w:after="240" w:line="360" w:lineRule="auto"/>
      <w:ind w:left="0" w:firstLine="0"/>
      <w:jc w:val="center"/>
    </w:pPr>
    <w:rPr>
      <w:rFonts w:ascii="黑体" w:eastAsia="黑体" w:hAnsi="Times New Roman" w:cs="宋体"/>
      <w:sz w:val="30"/>
      <w:szCs w:val="30"/>
    </w:rPr>
  </w:style>
  <w:style w:type="paragraph" w:customStyle="1" w:styleId="46">
    <w:name w:val="样式4"/>
    <w:basedOn w:val="aa"/>
    <w:link w:val="4Char0"/>
    <w:qFormat/>
    <w:rsid w:val="00CB7F35"/>
    <w:pPr>
      <w:pBdr>
        <w:top w:val="single" w:sz="4" w:space="1" w:color="auto"/>
      </w:pBdr>
      <w:spacing w:line="360" w:lineRule="auto"/>
      <w:ind w:firstLineChars="200" w:firstLine="666"/>
    </w:pPr>
    <w:rPr>
      <w:rFonts w:ascii="仿宋_GB2312" w:eastAsia="仿宋_GB2312" w:hAnsi="Times New Roman"/>
      <w:b/>
      <w:bCs/>
      <w:spacing w:val="16"/>
      <w:sz w:val="30"/>
      <w:szCs w:val="30"/>
    </w:rPr>
  </w:style>
  <w:style w:type="paragraph" w:customStyle="1" w:styleId="T0">
    <w:name w:val="T表格"/>
    <w:qFormat/>
    <w:rsid w:val="00CB7F35"/>
    <w:pPr>
      <w:jc w:val="center"/>
    </w:pPr>
    <w:rPr>
      <w:rFonts w:ascii="Times New Roman" w:hAnsi="Times New Roman"/>
    </w:rPr>
  </w:style>
  <w:style w:type="paragraph" w:customStyle="1" w:styleId="Print-FromToSubjectDate">
    <w:name w:val="Print- From: To: Subject: Date:"/>
    <w:basedOn w:val="aa"/>
    <w:qFormat/>
    <w:rsid w:val="00CB7F35"/>
    <w:pPr>
      <w:pBdr>
        <w:top w:val="single" w:sz="4" w:space="1" w:color="auto"/>
        <w:left w:val="single" w:sz="18" w:space="1" w:color="auto"/>
      </w:pBdr>
      <w:adjustRightInd w:val="0"/>
      <w:spacing w:line="360" w:lineRule="atLeast"/>
      <w:jc w:val="left"/>
    </w:pPr>
    <w:rPr>
      <w:rFonts w:ascii="Times New Roman" w:eastAsia="PMingLiU" w:hAnsi="Times New Roman"/>
      <w:kern w:val="0"/>
      <w:sz w:val="24"/>
      <w:szCs w:val="20"/>
      <w:lang w:eastAsia="zh-TW"/>
    </w:rPr>
  </w:style>
  <w:style w:type="paragraph" w:customStyle="1" w:styleId="afffffff5">
    <w:name w:val="标准正文"/>
    <w:basedOn w:val="aa"/>
    <w:qFormat/>
    <w:rsid w:val="00CB7F35"/>
    <w:pPr>
      <w:pBdr>
        <w:top w:val="single" w:sz="4" w:space="1" w:color="auto"/>
      </w:pBdr>
      <w:spacing w:line="540" w:lineRule="exact"/>
      <w:ind w:firstLineChars="200" w:firstLine="480"/>
    </w:pPr>
    <w:rPr>
      <w:rFonts w:ascii="Times New Roman" w:hAnsi="Times New Roman"/>
      <w:bCs/>
      <w:sz w:val="24"/>
      <w:szCs w:val="20"/>
    </w:rPr>
  </w:style>
  <w:style w:type="paragraph" w:customStyle="1" w:styleId="a3">
    <w:name w:val="项目"/>
    <w:basedOn w:val="1f7"/>
    <w:qFormat/>
    <w:rsid w:val="00CB7F35"/>
    <w:pPr>
      <w:numPr>
        <w:numId w:val="21"/>
      </w:numPr>
      <w:pBdr>
        <w:top w:val="single" w:sz="4" w:space="1" w:color="auto"/>
      </w:pBdr>
      <w:tabs>
        <w:tab w:val="clear" w:pos="900"/>
        <w:tab w:val="num" w:pos="574"/>
        <w:tab w:val="left" w:pos="1021"/>
      </w:tabs>
      <w:ind w:leftChars="500" w:left="0" w:firstLineChars="0" w:firstLine="0"/>
    </w:pPr>
    <w:rPr>
      <w:rFonts w:ascii="Verdana" w:eastAsia="PMingLiU" w:hAnsi="Verdana"/>
      <w:sz w:val="28"/>
      <w:szCs w:val="28"/>
    </w:rPr>
  </w:style>
  <w:style w:type="paragraph" w:customStyle="1" w:styleId="Char2CharCharChar">
    <w:name w:val="Char2 Char Char Char"/>
    <w:basedOn w:val="aa"/>
    <w:qFormat/>
    <w:rsid w:val="00CB7F35"/>
    <w:rPr>
      <w:rFonts w:ascii="Times New Roman" w:hAnsi="Times New Roman"/>
      <w:sz w:val="24"/>
      <w:szCs w:val="24"/>
    </w:rPr>
  </w:style>
  <w:style w:type="paragraph" w:customStyle="1" w:styleId="3h33rdlevelH33Head3level3PIM3Level3Head">
    <w:name w:val="样式 标题 3h33rd levelH33Head 3level_3PIM 3Level 3 Head二级节名..."/>
    <w:basedOn w:val="311"/>
    <w:qFormat/>
    <w:rsid w:val="00CB7F35"/>
    <w:pPr>
      <w:numPr>
        <w:ilvl w:val="2"/>
      </w:numPr>
      <w:tabs>
        <w:tab w:val="clear" w:pos="574"/>
        <w:tab w:val="clear" w:pos="720"/>
        <w:tab w:val="left" w:pos="754"/>
      </w:tabs>
      <w:spacing w:line="400" w:lineRule="exact"/>
      <w:ind w:left="720" w:hanging="720"/>
      <w:jc w:val="left"/>
    </w:pPr>
    <w:rPr>
      <w:rFonts w:ascii="Times New Roman" w:hAnsi="宋体" w:cs="宋体"/>
      <w:color w:val="000000"/>
      <w:sz w:val="30"/>
      <w:szCs w:val="20"/>
    </w:rPr>
  </w:style>
  <w:style w:type="paragraph" w:customStyle="1" w:styleId="afffffff6">
    <w:name w:val="表名"/>
    <w:basedOn w:val="aa"/>
    <w:qFormat/>
    <w:rsid w:val="00CB7F35"/>
    <w:pPr>
      <w:shd w:val="clear" w:color="auto" w:fill="FFFFFF"/>
      <w:tabs>
        <w:tab w:val="left" w:pos="1350"/>
      </w:tabs>
      <w:autoSpaceDE w:val="0"/>
      <w:autoSpaceDN w:val="0"/>
      <w:adjustRightInd w:val="0"/>
      <w:snapToGrid w:val="0"/>
      <w:spacing w:before="234" w:after="78" w:line="320" w:lineRule="exact"/>
      <w:ind w:firstLineChars="100" w:firstLine="241"/>
      <w:jc w:val="center"/>
    </w:pPr>
    <w:rPr>
      <w:rFonts w:ascii="Arial" w:eastAsia="楷体_GB2312" w:hAnsi="Arial" w:cs="Arial"/>
      <w:b/>
      <w:sz w:val="24"/>
      <w:szCs w:val="24"/>
    </w:rPr>
  </w:style>
  <w:style w:type="paragraph" w:customStyle="1" w:styleId="afffffff7">
    <w:name w:val="样式 表中文字 + 两端对齐"/>
    <w:basedOn w:val="aa"/>
    <w:qFormat/>
    <w:rsid w:val="00CB7F35"/>
    <w:pPr>
      <w:shd w:val="clear" w:color="auto" w:fill="FFFFFF"/>
      <w:tabs>
        <w:tab w:val="left" w:pos="3286"/>
        <w:tab w:val="left" w:pos="8362"/>
      </w:tabs>
      <w:snapToGrid w:val="0"/>
      <w:spacing w:line="320" w:lineRule="exact"/>
    </w:pPr>
    <w:rPr>
      <w:rFonts w:ascii="Arial" w:eastAsia="楷体_GB2312" w:hAnsi="Arial" w:cs="宋体"/>
      <w:szCs w:val="21"/>
    </w:rPr>
  </w:style>
  <w:style w:type="paragraph" w:customStyle="1" w:styleId="CharCharChar1CharCharChar1CharCharCharCharCharCharCharCharCharCharCharCharCharCharChar">
    <w:name w:val="Char Char Char1 Char Char Char1 Char Char Char Char Char Char Char Char Char Char Char Char Char Char Char"/>
    <w:basedOn w:val="aa"/>
    <w:qFormat/>
    <w:rsid w:val="00CB7F35"/>
    <w:pPr>
      <w:spacing w:line="240" w:lineRule="exact"/>
      <w:ind w:firstLineChars="200" w:firstLine="200"/>
    </w:pPr>
    <w:rPr>
      <w:rFonts w:ascii="Times New Roman" w:hAnsi="Times New Roman"/>
      <w:sz w:val="28"/>
      <w:szCs w:val="28"/>
    </w:rPr>
  </w:style>
  <w:style w:type="paragraph" w:customStyle="1" w:styleId="bg2">
    <w:name w:val="bg编号和名称"/>
    <w:basedOn w:val="bg"/>
    <w:qFormat/>
    <w:rsid w:val="00CB7F35"/>
    <w:pPr>
      <w:spacing w:line="240" w:lineRule="auto"/>
      <w:ind w:firstLine="0"/>
      <w:jc w:val="center"/>
    </w:pPr>
    <w:rPr>
      <w:rFonts w:eastAsia="黑体"/>
      <w:sz w:val="21"/>
    </w:rPr>
  </w:style>
  <w:style w:type="paragraph" w:customStyle="1" w:styleId="bg3">
    <w:name w:val="bg表内容"/>
    <w:basedOn w:val="bg0"/>
    <w:next w:val="bg"/>
    <w:qFormat/>
    <w:rsid w:val="00CB7F35"/>
    <w:pPr>
      <w:ind w:left="-113" w:right="-113"/>
      <w:jc w:val="center"/>
    </w:pPr>
    <w:rPr>
      <w:sz w:val="18"/>
    </w:rPr>
  </w:style>
  <w:style w:type="paragraph" w:customStyle="1" w:styleId="bg4">
    <w:name w:val="bg表头"/>
    <w:basedOn w:val="bg3"/>
    <w:next w:val="bg"/>
    <w:qFormat/>
    <w:rsid w:val="00CB7F35"/>
    <w:rPr>
      <w:rFonts w:eastAsia="黑体"/>
    </w:rPr>
  </w:style>
  <w:style w:type="paragraph" w:customStyle="1" w:styleId="bgbt">
    <w:name w:val="bgbt副标题"/>
    <w:basedOn w:val="bg0"/>
    <w:next w:val="bg0"/>
    <w:qFormat/>
    <w:rsid w:val="00CB7F35"/>
    <w:pPr>
      <w:jc w:val="center"/>
    </w:pPr>
    <w:rPr>
      <w:rFonts w:eastAsia="黑体"/>
      <w:sz w:val="32"/>
    </w:rPr>
  </w:style>
  <w:style w:type="paragraph" w:customStyle="1" w:styleId="bgbt4">
    <w:name w:val="bgbt4款标题"/>
    <w:basedOn w:val="bgbt"/>
    <w:next w:val="bg"/>
    <w:qFormat/>
    <w:rsid w:val="00CB7F35"/>
    <w:pPr>
      <w:spacing w:before="120" w:after="60"/>
      <w:ind w:firstLine="510"/>
      <w:jc w:val="both"/>
      <w:outlineLvl w:val="3"/>
    </w:pPr>
    <w:rPr>
      <w:sz w:val="24"/>
    </w:rPr>
  </w:style>
  <w:style w:type="paragraph" w:customStyle="1" w:styleId="bgbt5">
    <w:name w:val="bgbt5附表标题"/>
    <w:basedOn w:val="bgbt4"/>
    <w:next w:val="bg"/>
    <w:qFormat/>
    <w:rsid w:val="00CB7F35"/>
    <w:pPr>
      <w:spacing w:before="60" w:after="0"/>
      <w:ind w:firstLine="0"/>
      <w:jc w:val="center"/>
      <w:outlineLvl w:val="4"/>
    </w:pPr>
    <w:rPr>
      <w:sz w:val="21"/>
    </w:rPr>
  </w:style>
  <w:style w:type="paragraph" w:customStyle="1" w:styleId="bgbt6">
    <w:name w:val="bgbt6插图标题"/>
    <w:basedOn w:val="bgbt5"/>
    <w:next w:val="bg"/>
    <w:qFormat/>
    <w:rsid w:val="00CB7F35"/>
    <w:pPr>
      <w:spacing w:before="0" w:after="60"/>
      <w:outlineLvl w:val="5"/>
    </w:pPr>
  </w:style>
  <w:style w:type="paragraph" w:customStyle="1" w:styleId="bgbt3">
    <w:name w:val="bgbt3条标题"/>
    <w:basedOn w:val="bgbt4"/>
    <w:next w:val="bg"/>
    <w:qFormat/>
    <w:rsid w:val="00CB7F35"/>
    <w:pPr>
      <w:outlineLvl w:val="2"/>
    </w:pPr>
    <w:rPr>
      <w:sz w:val="28"/>
    </w:rPr>
  </w:style>
  <w:style w:type="paragraph" w:customStyle="1" w:styleId="bgbt2">
    <w:name w:val="bgbt2节标题"/>
    <w:basedOn w:val="bgbt3"/>
    <w:next w:val="bgbt3"/>
    <w:qFormat/>
    <w:rsid w:val="00CB7F35"/>
    <w:pPr>
      <w:spacing w:before="300"/>
      <w:ind w:firstLine="0"/>
      <w:jc w:val="center"/>
      <w:outlineLvl w:val="1"/>
    </w:pPr>
    <w:rPr>
      <w:sz w:val="30"/>
    </w:rPr>
  </w:style>
  <w:style w:type="paragraph" w:customStyle="1" w:styleId="bgbt1">
    <w:name w:val="bgbt1章标题"/>
    <w:basedOn w:val="bgbt2"/>
    <w:next w:val="bgbt2"/>
    <w:qFormat/>
    <w:rsid w:val="00CB7F35"/>
    <w:pPr>
      <w:spacing w:before="120" w:after="120"/>
      <w:outlineLvl w:val="0"/>
    </w:pPr>
    <w:rPr>
      <w:sz w:val="32"/>
    </w:rPr>
  </w:style>
  <w:style w:type="paragraph" w:customStyle="1" w:styleId="afffffff8">
    <w:name w:val="俺的题目三"/>
    <w:basedOn w:val="afffffa"/>
    <w:next w:val="afffffa"/>
    <w:qFormat/>
    <w:rsid w:val="00CB7F35"/>
    <w:pPr>
      <w:outlineLvl w:val="2"/>
    </w:pPr>
    <w:rPr>
      <w:rFonts w:eastAsia="黑体"/>
      <w:b/>
      <w:bCs/>
    </w:rPr>
  </w:style>
  <w:style w:type="paragraph" w:customStyle="1" w:styleId="2f5">
    <w:name w:val="样式 俺的题目三 + 首行缩进:  2 字符"/>
    <w:basedOn w:val="afffffff8"/>
    <w:qFormat/>
    <w:rsid w:val="00CB7F35"/>
    <w:pPr>
      <w:spacing w:line="520" w:lineRule="exact"/>
      <w:ind w:firstLineChars="0" w:firstLine="0"/>
      <w:jc w:val="center"/>
    </w:pPr>
    <w:rPr>
      <w:rFonts w:cs="宋体"/>
      <w:sz w:val="30"/>
      <w:szCs w:val="30"/>
    </w:rPr>
  </w:style>
  <w:style w:type="paragraph" w:customStyle="1" w:styleId="11212140">
    <w:name w:val="样式 样式 标题 1 + 华文中宋 居中 段前: 12 磅 段后: 12 磅 行距: 多倍行距 1.4 字行 + 首行缩进:  ..."/>
    <w:basedOn w:val="1121214"/>
    <w:qFormat/>
    <w:rsid w:val="00CB7F35"/>
    <w:pPr>
      <w:tabs>
        <w:tab w:val="clear" w:pos="0"/>
        <w:tab w:val="left" w:pos="1155"/>
      </w:tabs>
      <w:ind w:left="1155" w:hanging="432"/>
    </w:pPr>
  </w:style>
  <w:style w:type="paragraph" w:customStyle="1" w:styleId="1ffe">
    <w:name w:val="?1"/>
    <w:basedOn w:val="c"/>
    <w:next w:val="c"/>
    <w:qFormat/>
    <w:rsid w:val="00CB7F35"/>
    <w:pPr>
      <w:jc w:val="center"/>
    </w:pPr>
    <w:rPr>
      <w:b/>
    </w:rPr>
  </w:style>
  <w:style w:type="paragraph" w:customStyle="1" w:styleId="afffffff9">
    <w:name w:val="正文格式"/>
    <w:basedOn w:val="aa"/>
    <w:link w:val="CharCharf3"/>
    <w:qFormat/>
    <w:rsid w:val="00CB7F35"/>
    <w:pPr>
      <w:spacing w:line="360" w:lineRule="auto"/>
      <w:ind w:firstLine="482"/>
    </w:pPr>
    <w:rPr>
      <w:rFonts w:ascii="宋体" w:hAnsi="宋体" w:cs="宋体"/>
      <w:sz w:val="24"/>
      <w:szCs w:val="24"/>
    </w:rPr>
  </w:style>
  <w:style w:type="paragraph" w:customStyle="1" w:styleId="CharCharChar1CharCharCharCharCharCharCharCharCharCharCharCharCharCharCharCharCharChar1Char">
    <w:name w:val="Char Char Char1 Char Char Char Char Char Char Char Char Char Char Char Char Char Char Char Char Char Char1 Char"/>
    <w:basedOn w:val="aa"/>
    <w:qFormat/>
    <w:rsid w:val="00CB7F35"/>
    <w:pPr>
      <w:spacing w:line="240" w:lineRule="exact"/>
      <w:ind w:firstLineChars="200" w:firstLine="200"/>
    </w:pPr>
    <w:rPr>
      <w:rFonts w:ascii="Times New Roman" w:hAnsi="Times New Roman"/>
      <w:sz w:val="28"/>
      <w:szCs w:val="28"/>
    </w:rPr>
  </w:style>
  <w:style w:type="paragraph" w:customStyle="1" w:styleId="CharCharChar1CharCharCharCharCharCharCharCharCharCharCharCharCharCharCharChar">
    <w:name w:val="Char Char Char1 Char Char Char Char Char Char Char Char Char Char Char Char Char Char Char Char"/>
    <w:basedOn w:val="aa"/>
    <w:qFormat/>
    <w:rsid w:val="00CB7F35"/>
    <w:pPr>
      <w:spacing w:line="240" w:lineRule="exact"/>
      <w:ind w:firstLineChars="200" w:firstLine="200"/>
    </w:pPr>
    <w:rPr>
      <w:rFonts w:ascii="Times New Roman" w:hAnsi="Times New Roman"/>
      <w:sz w:val="28"/>
      <w:szCs w:val="28"/>
    </w:rPr>
  </w:style>
  <w:style w:type="paragraph" w:customStyle="1" w:styleId="1CharCharChar">
    <w:name w:val="字元 字元1 Char Char Char"/>
    <w:basedOn w:val="aa"/>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55">
    <w:name w:val="5"/>
    <w:basedOn w:val="aa"/>
    <w:next w:val="1f7"/>
    <w:qFormat/>
    <w:rsid w:val="00CB7F35"/>
    <w:pPr>
      <w:spacing w:line="500" w:lineRule="exact"/>
      <w:ind w:firstLine="420"/>
    </w:pPr>
    <w:rPr>
      <w:rFonts w:ascii="仿宋_GB2312" w:eastAsia="仿宋_GB2312" w:hAnsi="Times New Roman"/>
      <w:sz w:val="28"/>
      <w:szCs w:val="20"/>
    </w:rPr>
  </w:style>
  <w:style w:type="paragraph" w:customStyle="1" w:styleId="1fff">
    <w:name w:val="表头1"/>
    <w:basedOn w:val="afe"/>
    <w:link w:val="1Char3"/>
    <w:qFormat/>
    <w:rsid w:val="00CB7F35"/>
    <w:pPr>
      <w:adjustRightInd w:val="0"/>
      <w:spacing w:before="240" w:line="500" w:lineRule="exact"/>
      <w:jc w:val="center"/>
    </w:pPr>
    <w:rPr>
      <w:rFonts w:ascii="仿宋_GB2312" w:eastAsia="仿宋_GB2312" w:cs="Times New Roman"/>
      <w:bCs/>
      <w:kern w:val="0"/>
      <w:sz w:val="28"/>
      <w:szCs w:val="20"/>
    </w:rPr>
  </w:style>
  <w:style w:type="paragraph" w:customStyle="1" w:styleId="afffffffa">
    <w:name w:val="样式"/>
    <w:qFormat/>
    <w:rsid w:val="00CB7F35"/>
    <w:pPr>
      <w:keepNext/>
      <w:keepLines/>
      <w:widowControl w:val="0"/>
      <w:adjustRightInd w:val="0"/>
      <w:spacing w:before="340" w:after="330" w:line="578" w:lineRule="atLeast"/>
      <w:jc w:val="both"/>
    </w:pPr>
    <w:rPr>
      <w:rFonts w:ascii="Times New Roman" w:hAnsi="Times New Roman"/>
      <w:b/>
      <w:sz w:val="24"/>
    </w:rPr>
  </w:style>
  <w:style w:type="paragraph" w:customStyle="1" w:styleId="chen">
    <w:name w:val="谏壁正文chen"/>
    <w:basedOn w:val="aa"/>
    <w:link w:val="chenCharChar"/>
    <w:qFormat/>
    <w:rsid w:val="00CB7F35"/>
    <w:pPr>
      <w:spacing w:line="360" w:lineRule="auto"/>
      <w:ind w:firstLineChars="200" w:firstLine="200"/>
    </w:pPr>
    <w:rPr>
      <w:sz w:val="24"/>
      <w:szCs w:val="24"/>
    </w:rPr>
  </w:style>
  <w:style w:type="paragraph" w:customStyle="1" w:styleId="chen0">
    <w:name w:val="chen 正文字体"/>
    <w:basedOn w:val="aa"/>
    <w:link w:val="chenCharChar0"/>
    <w:qFormat/>
    <w:rsid w:val="00CB7F35"/>
    <w:pPr>
      <w:spacing w:line="360" w:lineRule="auto"/>
      <w:ind w:firstLineChars="200" w:firstLine="200"/>
    </w:pPr>
    <w:rPr>
      <w:rFonts w:ascii="宋体" w:hAnsi="宋体" w:cs="宋体"/>
      <w:color w:val="000000"/>
      <w:sz w:val="24"/>
      <w:szCs w:val="24"/>
    </w:rPr>
  </w:style>
  <w:style w:type="paragraph" w:customStyle="1" w:styleId="142">
    <w:name w:val="样式 样式 宋体 小四 行距: 多倍行距 1.4 字行2 + 黑色"/>
    <w:basedOn w:val="aa"/>
    <w:link w:val="142CharChar"/>
    <w:qFormat/>
    <w:rsid w:val="00CB7F35"/>
    <w:pPr>
      <w:spacing w:line="336" w:lineRule="auto"/>
      <w:ind w:firstLineChars="200" w:firstLine="480"/>
    </w:pPr>
    <w:rPr>
      <w:rFonts w:ascii="宋体" w:hAnsi="宋体" w:cs="宋体"/>
      <w:color w:val="000000"/>
      <w:sz w:val="24"/>
      <w:szCs w:val="24"/>
    </w:rPr>
  </w:style>
  <w:style w:type="paragraph" w:customStyle="1" w:styleId="142TimesNewRoman1">
    <w:name w:val="样式 样式 样式 宋体 小四 行距: 多倍行距 1.4 字行2 + 黑色 + Times New Roman1"/>
    <w:basedOn w:val="aa"/>
    <w:link w:val="142TimesNewRoman1CharChar"/>
    <w:qFormat/>
    <w:rsid w:val="00CB7F35"/>
    <w:pPr>
      <w:spacing w:line="360" w:lineRule="auto"/>
      <w:ind w:firstLineChars="200" w:firstLine="200"/>
    </w:pPr>
    <w:rPr>
      <w:rFonts w:ascii="宋体" w:hAnsi="宋体" w:cs="宋体"/>
      <w:color w:val="000000"/>
      <w:sz w:val="24"/>
    </w:rPr>
  </w:style>
  <w:style w:type="paragraph" w:customStyle="1" w:styleId="chen11">
    <w:name w:val="chen正文字体11"/>
    <w:basedOn w:val="aa"/>
    <w:link w:val="chen11CharChar"/>
    <w:qFormat/>
    <w:rsid w:val="00CB7F35"/>
    <w:pPr>
      <w:spacing w:line="360" w:lineRule="auto"/>
      <w:ind w:firstLineChars="200" w:firstLine="480"/>
    </w:pPr>
    <w:rPr>
      <w:rFonts w:ascii="宋体" w:hAnsi="宋体" w:cs="宋体"/>
      <w:color w:val="000000"/>
      <w:sz w:val="24"/>
    </w:rPr>
  </w:style>
  <w:style w:type="paragraph" w:customStyle="1" w:styleId="chen1">
    <w:name w:val="chen表头1"/>
    <w:basedOn w:val="aa"/>
    <w:link w:val="chen1CharChar"/>
    <w:qFormat/>
    <w:rsid w:val="00CB7F35"/>
    <w:pPr>
      <w:spacing w:after="120" w:line="500" w:lineRule="exact"/>
      <w:jc w:val="center"/>
    </w:pPr>
    <w:rPr>
      <w:rFonts w:ascii="楷体_GB2312" w:eastAsia="楷体_GB2312" w:cs="宋体"/>
      <w:b/>
      <w:sz w:val="24"/>
    </w:rPr>
  </w:style>
  <w:style w:type="paragraph" w:customStyle="1" w:styleId="142TimesNewRoman2">
    <w:name w:val="样式 样式 样式 宋体 小四 行距: 多倍行距 1.4 字行2 + 黑色 + Times New Roman2"/>
    <w:basedOn w:val="142"/>
    <w:link w:val="142TimesNewRoman2CharChar"/>
    <w:qFormat/>
    <w:rsid w:val="00CB7F35"/>
    <w:pPr>
      <w:spacing w:line="360" w:lineRule="auto"/>
      <w:ind w:firstLine="200"/>
    </w:pPr>
  </w:style>
  <w:style w:type="paragraph" w:customStyle="1" w:styleId="afffffffb">
    <w:name w:val="样式正文"/>
    <w:basedOn w:val="aa"/>
    <w:link w:val="CharCharf4"/>
    <w:qFormat/>
    <w:rsid w:val="00CB7F35"/>
    <w:pPr>
      <w:spacing w:line="400" w:lineRule="exact"/>
      <w:ind w:firstLineChars="200" w:firstLine="200"/>
    </w:pPr>
    <w:rPr>
      <w:rFonts w:ascii="宋体" w:hAnsi="宋体" w:cs="宋体"/>
      <w:sz w:val="24"/>
      <w:szCs w:val="24"/>
    </w:rPr>
  </w:style>
  <w:style w:type="paragraph" w:customStyle="1" w:styleId="hhcwt3">
    <w:name w:val="hhcwt标题3"/>
    <w:basedOn w:val="aa"/>
    <w:link w:val="hhcwt3CharChar"/>
    <w:qFormat/>
    <w:rsid w:val="00CB7F35"/>
    <w:pPr>
      <w:keepNext/>
      <w:keepLines/>
      <w:spacing w:line="336" w:lineRule="auto"/>
      <w:outlineLvl w:val="2"/>
    </w:pPr>
    <w:rPr>
      <w:rFonts w:ascii="楷体_GB2312" w:eastAsia="楷体_GB2312" w:cs="宋体"/>
      <w:bCs/>
      <w:sz w:val="28"/>
    </w:rPr>
  </w:style>
  <w:style w:type="paragraph" w:customStyle="1" w:styleId="hhcwt0">
    <w:name w:val="hhcwt表头"/>
    <w:basedOn w:val="aa"/>
    <w:link w:val="hhcwtCharChar"/>
    <w:qFormat/>
    <w:rsid w:val="00CB7F35"/>
    <w:pPr>
      <w:spacing w:after="120" w:line="500" w:lineRule="exact"/>
      <w:jc w:val="center"/>
    </w:pPr>
    <w:rPr>
      <w:rFonts w:ascii="楷体_GB2312" w:eastAsia="楷体_GB2312" w:cs="宋体"/>
      <w:b/>
      <w:bCs/>
      <w:sz w:val="24"/>
    </w:rPr>
  </w:style>
  <w:style w:type="paragraph" w:customStyle="1" w:styleId="hhcwt1">
    <w:name w:val="hhcwt标题1"/>
    <w:basedOn w:val="aa"/>
    <w:link w:val="hhcwt1CharChar"/>
    <w:qFormat/>
    <w:rsid w:val="00CB7F35"/>
    <w:pPr>
      <w:keepNext/>
      <w:keepLines/>
      <w:autoSpaceDE w:val="0"/>
      <w:autoSpaceDN w:val="0"/>
      <w:adjustRightInd w:val="0"/>
      <w:spacing w:before="120" w:after="120" w:line="336" w:lineRule="auto"/>
      <w:outlineLvl w:val="0"/>
    </w:pPr>
    <w:rPr>
      <w:rFonts w:ascii="黑体" w:eastAsia="黑体" w:hAnsi="黑体" w:cs="宋体"/>
      <w:kern w:val="44"/>
      <w:sz w:val="36"/>
      <w:lang w:val="zh-CN"/>
    </w:rPr>
  </w:style>
  <w:style w:type="paragraph" w:customStyle="1" w:styleId="zheng">
    <w:name w:val="zheng"/>
    <w:basedOn w:val="aa"/>
    <w:link w:val="zhengCharChar"/>
    <w:qFormat/>
    <w:rsid w:val="00CB7F35"/>
    <w:pPr>
      <w:spacing w:line="440" w:lineRule="exact"/>
      <w:ind w:firstLineChars="200" w:firstLine="480"/>
    </w:pPr>
    <w:rPr>
      <w:sz w:val="24"/>
      <w:szCs w:val="24"/>
    </w:rPr>
  </w:style>
  <w:style w:type="paragraph" w:customStyle="1" w:styleId="xl29">
    <w:name w:val="xl29"/>
    <w:basedOn w:val="aa"/>
    <w:qFormat/>
    <w:rsid w:val="00CB7F35"/>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30">
    <w:name w:val="xl30"/>
    <w:basedOn w:val="aa"/>
    <w:qFormat/>
    <w:rsid w:val="00CB7F35"/>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63">
    <w:name w:val="6"/>
    <w:basedOn w:val="aa"/>
    <w:next w:val="1f7"/>
    <w:qFormat/>
    <w:rsid w:val="00CB7F35"/>
    <w:pPr>
      <w:ind w:firstLineChars="200" w:firstLine="420"/>
    </w:pPr>
    <w:rPr>
      <w:rFonts w:ascii="仿宋_GB2312" w:eastAsia="仿宋_GB2312" w:hAnsi="Times New Roman"/>
      <w:sz w:val="28"/>
      <w:szCs w:val="24"/>
    </w:rPr>
  </w:style>
  <w:style w:type="paragraph" w:customStyle="1" w:styleId="afffffffc">
    <w:name w:val="主要条文"/>
    <w:basedOn w:val="aa"/>
    <w:qFormat/>
    <w:rsid w:val="00CB7F35"/>
    <w:pPr>
      <w:tabs>
        <w:tab w:val="left" w:pos="902"/>
      </w:tabs>
      <w:ind w:left="902" w:hanging="420"/>
    </w:pPr>
    <w:rPr>
      <w:rFonts w:ascii="Times New Roman" w:hAnsi="Times New Roman"/>
      <w:sz w:val="24"/>
      <w:szCs w:val="24"/>
    </w:rPr>
  </w:style>
  <w:style w:type="paragraph" w:customStyle="1" w:styleId="2mystyle2style2173">
    <w:name w:val="样式 标题 2mystyle2style2 + 四号 非加粗 居中 行距: 多倍行距 1.73 字行"/>
    <w:basedOn w:val="213"/>
    <w:qFormat/>
    <w:rsid w:val="00CB7F35"/>
    <w:pPr>
      <w:numPr>
        <w:ilvl w:val="1"/>
      </w:numPr>
      <w:spacing w:line="412" w:lineRule="auto"/>
      <w:ind w:left="996" w:hanging="576"/>
      <w:jc w:val="center"/>
    </w:pPr>
    <w:rPr>
      <w:rFonts w:cs="Century"/>
      <w:b w:val="0"/>
      <w:bCs w:val="0"/>
      <w:sz w:val="28"/>
      <w:szCs w:val="20"/>
    </w:rPr>
  </w:style>
  <w:style w:type="paragraph" w:customStyle="1" w:styleId="afffffffd">
    <w:name w:val="图文字"/>
    <w:basedOn w:val="aa"/>
    <w:qFormat/>
    <w:rsid w:val="00CB7F35"/>
    <w:pPr>
      <w:spacing w:line="280" w:lineRule="exact"/>
      <w:jc w:val="center"/>
    </w:pPr>
    <w:rPr>
      <w:rFonts w:ascii="宋体" w:hAnsi="宋体"/>
      <w:szCs w:val="24"/>
    </w:rPr>
  </w:style>
  <w:style w:type="paragraph" w:customStyle="1" w:styleId="1fff0">
    <w:name w:val="公式样式1"/>
    <w:basedOn w:val="aa"/>
    <w:qFormat/>
    <w:rsid w:val="00CB7F35"/>
    <w:pPr>
      <w:spacing w:line="360" w:lineRule="auto"/>
      <w:ind w:firstLine="235"/>
    </w:pPr>
    <w:rPr>
      <w:rFonts w:ascii="宋体" w:hAnsi="宋体"/>
      <w:sz w:val="24"/>
      <w:szCs w:val="24"/>
    </w:rPr>
  </w:style>
  <w:style w:type="paragraph" w:customStyle="1" w:styleId="47">
    <w:name w:val="标题正4"/>
    <w:basedOn w:val="aa"/>
    <w:qFormat/>
    <w:rsid w:val="00CB7F35"/>
    <w:pPr>
      <w:spacing w:line="300" w:lineRule="exact"/>
      <w:jc w:val="center"/>
    </w:pPr>
    <w:rPr>
      <w:rFonts w:ascii="宋体" w:hAnsi="宋体"/>
      <w:color w:val="000000"/>
      <w:szCs w:val="24"/>
    </w:rPr>
  </w:style>
  <w:style w:type="paragraph" w:customStyle="1" w:styleId="afffffffe">
    <w:name w:val="条"/>
    <w:basedOn w:val="aa"/>
    <w:qFormat/>
    <w:rsid w:val="00CB7F35"/>
    <w:pPr>
      <w:spacing w:line="360" w:lineRule="auto"/>
    </w:pPr>
    <w:rPr>
      <w:rFonts w:ascii="Times New Roman" w:hAnsi="Times New Roman"/>
      <w:szCs w:val="20"/>
    </w:rPr>
  </w:style>
  <w:style w:type="paragraph" w:customStyle="1" w:styleId="affffffff">
    <w:name w:val="款"/>
    <w:basedOn w:val="aa"/>
    <w:qFormat/>
    <w:rsid w:val="00CB7F35"/>
    <w:pPr>
      <w:spacing w:line="360" w:lineRule="auto"/>
    </w:pPr>
    <w:rPr>
      <w:rFonts w:ascii="Times New Roman" w:hAnsi="Times New Roman"/>
      <w:szCs w:val="20"/>
    </w:rPr>
  </w:style>
  <w:style w:type="paragraph" w:customStyle="1" w:styleId="affffffff0">
    <w:name w:val="图编号"/>
    <w:basedOn w:val="afff"/>
    <w:qFormat/>
    <w:rsid w:val="00CB7F35"/>
    <w:pPr>
      <w:tabs>
        <w:tab w:val="left" w:pos="1140"/>
      </w:tabs>
      <w:spacing w:before="300" w:line="360" w:lineRule="auto"/>
      <w:ind w:left="1140" w:hanging="600"/>
    </w:pPr>
    <w:rPr>
      <w:kern w:val="2"/>
      <w:szCs w:val="20"/>
    </w:rPr>
  </w:style>
  <w:style w:type="paragraph" w:customStyle="1" w:styleId="73">
    <w:name w:val="样式7"/>
    <w:basedOn w:val="113"/>
    <w:qFormat/>
    <w:rsid w:val="00CB7F35"/>
    <w:pPr>
      <w:tabs>
        <w:tab w:val="clear" w:pos="574"/>
        <w:tab w:val="left" w:pos="432"/>
      </w:tabs>
      <w:adjustRightInd w:val="0"/>
      <w:snapToGrid w:val="0"/>
      <w:spacing w:beforeLines="200" w:afterLines="200" w:line="500" w:lineRule="exact"/>
      <w:ind w:left="432"/>
    </w:pPr>
    <w:rPr>
      <w:rFonts w:ascii="Times New Roman" w:eastAsia="黑体" w:hAnsi="Times New Roman"/>
      <w:b w:val="0"/>
      <w:bCs w:val="0"/>
      <w:color w:val="000000"/>
      <w:sz w:val="30"/>
    </w:rPr>
  </w:style>
  <w:style w:type="paragraph" w:customStyle="1" w:styleId="affffffff1">
    <w:name w:val="表中文字"/>
    <w:basedOn w:val="aa"/>
    <w:link w:val="Char21"/>
    <w:qFormat/>
    <w:rsid w:val="00CB7F35"/>
    <w:pPr>
      <w:snapToGrid w:val="0"/>
    </w:pPr>
    <w:rPr>
      <w:rFonts w:ascii="Times New Roman" w:hAnsi="Times New Roman"/>
      <w:szCs w:val="20"/>
    </w:rPr>
  </w:style>
  <w:style w:type="paragraph" w:customStyle="1" w:styleId="affffffff2">
    <w:name w:val="+正文"/>
    <w:basedOn w:val="aa"/>
    <w:link w:val="Charff0"/>
    <w:qFormat/>
    <w:rsid w:val="00CB7F35"/>
    <w:pPr>
      <w:spacing w:line="360" w:lineRule="auto"/>
      <w:ind w:firstLineChars="200" w:firstLine="200"/>
    </w:pPr>
    <w:rPr>
      <w:rFonts w:ascii="Times New Roman" w:hAnsi="宋体"/>
      <w:sz w:val="28"/>
      <w:szCs w:val="28"/>
    </w:rPr>
  </w:style>
  <w:style w:type="paragraph" w:customStyle="1" w:styleId="affffffff3">
    <w:name w:val="－列表"/>
    <w:basedOn w:val="aff6"/>
    <w:qFormat/>
    <w:rsid w:val="00CB7F35"/>
    <w:pPr>
      <w:adjustRightInd w:val="0"/>
      <w:snapToGrid w:val="0"/>
      <w:spacing w:line="360" w:lineRule="atLeast"/>
      <w:ind w:left="0" w:firstLineChars="0" w:firstLine="0"/>
      <w:jc w:val="center"/>
    </w:pPr>
    <w:rPr>
      <w:rFonts w:ascii="宋体" w:hAnsi="宋体"/>
      <w:kern w:val="0"/>
      <w:sz w:val="22"/>
      <w:szCs w:val="22"/>
    </w:rPr>
  </w:style>
  <w:style w:type="paragraph" w:customStyle="1" w:styleId="affffffff4">
    <w:name w:val="表序号"/>
    <w:basedOn w:val="510"/>
    <w:qFormat/>
    <w:rsid w:val="00CB7F35"/>
    <w:pPr>
      <w:numPr>
        <w:ilvl w:val="4"/>
      </w:numPr>
      <w:spacing w:before="0" w:after="0" w:line="360" w:lineRule="auto"/>
      <w:ind w:left="1008" w:hanging="1008"/>
      <w:jc w:val="center"/>
    </w:pPr>
    <w:rPr>
      <w:rFonts w:ascii="仿宋_GB2312" w:hAnsi="Arial"/>
      <w:bCs w:val="0"/>
      <w:kern w:val="44"/>
      <w:sz w:val="24"/>
      <w:szCs w:val="20"/>
    </w:rPr>
  </w:style>
  <w:style w:type="paragraph" w:customStyle="1" w:styleId="affffffff5">
    <w:name w:val="大纲封面"/>
    <w:basedOn w:val="aa"/>
    <w:qFormat/>
    <w:rsid w:val="00CB7F35"/>
    <w:pPr>
      <w:spacing w:line="360" w:lineRule="auto"/>
      <w:jc w:val="center"/>
    </w:pPr>
    <w:rPr>
      <w:rFonts w:ascii="宋体" w:eastAsia="楷体_GB2312" w:hAnsi="Arial Black"/>
      <w:b/>
      <w:spacing w:val="100"/>
      <w:kern w:val="44"/>
      <w:sz w:val="72"/>
      <w:szCs w:val="20"/>
    </w:rPr>
  </w:style>
  <w:style w:type="paragraph" w:customStyle="1" w:styleId="affffffff6">
    <w:name w:val="封面单位"/>
    <w:basedOn w:val="aa"/>
    <w:qFormat/>
    <w:rsid w:val="00CB7F35"/>
    <w:pPr>
      <w:tabs>
        <w:tab w:val="right" w:leader="middleDot" w:pos="8222"/>
      </w:tabs>
      <w:spacing w:line="360" w:lineRule="auto"/>
      <w:jc w:val="center"/>
    </w:pPr>
    <w:rPr>
      <w:rFonts w:ascii="楷体_GB2312" w:eastAsia="楷体_GB2312" w:hAnsi="Arial Black"/>
      <w:b/>
      <w:kern w:val="44"/>
      <w:sz w:val="36"/>
      <w:szCs w:val="20"/>
    </w:rPr>
  </w:style>
  <w:style w:type="paragraph" w:customStyle="1" w:styleId="xl32">
    <w:name w:val="xl32"/>
    <w:basedOn w:val="aa"/>
    <w:qFormat/>
    <w:rsid w:val="00CB7F3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4"/>
      <w:szCs w:val="24"/>
    </w:rPr>
  </w:style>
  <w:style w:type="paragraph" w:customStyle="1" w:styleId="xl34">
    <w:name w:val="xl34"/>
    <w:basedOn w:val="aa"/>
    <w:qFormat/>
    <w:rsid w:val="00CB7F3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4"/>
      <w:szCs w:val="24"/>
    </w:rPr>
  </w:style>
  <w:style w:type="paragraph" w:customStyle="1" w:styleId="xl35">
    <w:name w:val="xl35"/>
    <w:basedOn w:val="aa"/>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kern w:val="0"/>
      <w:sz w:val="24"/>
      <w:szCs w:val="24"/>
    </w:rPr>
  </w:style>
  <w:style w:type="paragraph" w:customStyle="1" w:styleId="xl37">
    <w:name w:val="xl37"/>
    <w:basedOn w:val="aa"/>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8">
    <w:name w:val="xl38"/>
    <w:basedOn w:val="aa"/>
    <w:qFormat/>
    <w:rsid w:val="00CB7F3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4"/>
      <w:szCs w:val="24"/>
    </w:rPr>
  </w:style>
  <w:style w:type="paragraph" w:customStyle="1" w:styleId="xl39">
    <w:name w:val="xl39"/>
    <w:basedOn w:val="aa"/>
    <w:qFormat/>
    <w:rsid w:val="00CB7F3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4"/>
      <w:szCs w:val="24"/>
    </w:rPr>
  </w:style>
  <w:style w:type="paragraph" w:customStyle="1" w:styleId="xl40">
    <w:name w:val="xl40"/>
    <w:basedOn w:val="aa"/>
    <w:qFormat/>
    <w:rsid w:val="00CB7F3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4"/>
      <w:szCs w:val="24"/>
    </w:rPr>
  </w:style>
  <w:style w:type="paragraph" w:customStyle="1" w:styleId="xl41">
    <w:name w:val="xl41"/>
    <w:basedOn w:val="aa"/>
    <w:qFormat/>
    <w:rsid w:val="00CB7F3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2">
    <w:name w:val="xl42"/>
    <w:basedOn w:val="aa"/>
    <w:qFormat/>
    <w:rsid w:val="00CB7F3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3">
    <w:name w:val="xl43"/>
    <w:basedOn w:val="aa"/>
    <w:qFormat/>
    <w:rsid w:val="00CB7F3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56">
    <w:name w:val="5号表文"/>
    <w:qFormat/>
    <w:rsid w:val="00CB7F35"/>
    <w:pPr>
      <w:kinsoku w:val="0"/>
      <w:snapToGrid w:val="0"/>
      <w:jc w:val="both"/>
    </w:pPr>
    <w:rPr>
      <w:rFonts w:ascii="Times New Roman" w:hAnsi="Times New Roman"/>
    </w:rPr>
  </w:style>
  <w:style w:type="paragraph" w:customStyle="1" w:styleId="affffffff7">
    <w:name w:val="小五表文"/>
    <w:qFormat/>
    <w:rsid w:val="00CB7F35"/>
    <w:pPr>
      <w:jc w:val="center"/>
    </w:pPr>
    <w:rPr>
      <w:rFonts w:ascii="Times New Roman" w:eastAsia="仿宋_GB2312" w:hAnsi="Times New Roman"/>
      <w:sz w:val="18"/>
    </w:rPr>
  </w:style>
  <w:style w:type="paragraph" w:customStyle="1" w:styleId="affffffff8">
    <w:name w:val="注解"/>
    <w:qFormat/>
    <w:rsid w:val="00CB7F35"/>
    <w:rPr>
      <w:rFonts w:ascii="Times New Roman" w:eastAsia="仿宋_GB2312" w:hAnsi="Times New Roman"/>
    </w:rPr>
  </w:style>
  <w:style w:type="paragraph" w:customStyle="1" w:styleId="BodyText23">
    <w:name w:val="Body Text 23"/>
    <w:basedOn w:val="aa"/>
    <w:qFormat/>
    <w:rsid w:val="00CB7F35"/>
    <w:pPr>
      <w:autoSpaceDE w:val="0"/>
      <w:autoSpaceDN w:val="0"/>
      <w:adjustRightInd w:val="0"/>
      <w:spacing w:line="500" w:lineRule="atLeast"/>
      <w:ind w:firstLine="600"/>
      <w:jc w:val="left"/>
    </w:pPr>
    <w:rPr>
      <w:rFonts w:ascii="Times New Roman" w:hAnsi="Times New Roman"/>
      <w:kern w:val="0"/>
      <w:sz w:val="28"/>
      <w:szCs w:val="20"/>
    </w:rPr>
  </w:style>
  <w:style w:type="paragraph" w:customStyle="1" w:styleId="reportname">
    <w:name w:val="report name"/>
    <w:basedOn w:val="aa"/>
    <w:qFormat/>
    <w:rsid w:val="00CB7F35"/>
    <w:pPr>
      <w:spacing w:line="360" w:lineRule="auto"/>
      <w:jc w:val="center"/>
    </w:pPr>
    <w:rPr>
      <w:rFonts w:ascii="Times New Roman" w:eastAsia="仿宋_GB2312" w:hAnsi="Times New Roman"/>
      <w:b/>
      <w:sz w:val="72"/>
      <w:szCs w:val="20"/>
    </w:rPr>
  </w:style>
  <w:style w:type="paragraph" w:customStyle="1" w:styleId="PlainText2">
    <w:name w:val="Plain Text2"/>
    <w:basedOn w:val="aa"/>
    <w:qFormat/>
    <w:rsid w:val="00CB7F35"/>
    <w:pPr>
      <w:autoSpaceDE w:val="0"/>
      <w:autoSpaceDN w:val="0"/>
      <w:adjustRightInd w:val="0"/>
    </w:pPr>
    <w:rPr>
      <w:rFonts w:ascii="宋体" w:hAnsi="Tms Rmn"/>
      <w:kern w:val="0"/>
      <w:szCs w:val="20"/>
    </w:rPr>
  </w:style>
  <w:style w:type="paragraph" w:customStyle="1" w:styleId="affffffff9">
    <w:name w:val="居中正文"/>
    <w:basedOn w:val="1fa"/>
    <w:qFormat/>
    <w:rsid w:val="00CB7F35"/>
    <w:pPr>
      <w:adjustRightInd w:val="0"/>
      <w:spacing w:before="240" w:after="0" w:line="240" w:lineRule="atLeast"/>
      <w:ind w:firstLineChars="0" w:firstLine="0"/>
      <w:jc w:val="center"/>
    </w:pPr>
    <w:rPr>
      <w:spacing w:val="6"/>
      <w:kern w:val="28"/>
    </w:rPr>
  </w:style>
  <w:style w:type="paragraph" w:customStyle="1" w:styleId="affffffffa">
    <w:name w:val="二级无标题条"/>
    <w:basedOn w:val="aa"/>
    <w:qFormat/>
    <w:rsid w:val="00CB7F35"/>
    <w:rPr>
      <w:rFonts w:ascii="Times New Roman" w:hAnsi="Times New Roman"/>
      <w:szCs w:val="24"/>
    </w:rPr>
  </w:style>
  <w:style w:type="paragraph" w:customStyle="1" w:styleId="2f6">
    <w:name w:val="样式 首行缩进:  2 字符"/>
    <w:basedOn w:val="aa"/>
    <w:link w:val="2CharChar1"/>
    <w:qFormat/>
    <w:rsid w:val="00CB7F35"/>
    <w:pPr>
      <w:spacing w:line="440" w:lineRule="exact"/>
      <w:ind w:firstLineChars="200" w:firstLine="200"/>
    </w:pPr>
    <w:rPr>
      <w:rFonts w:ascii="楷体_GB2312" w:eastAsia="楷体_GB2312" w:cs="宋体"/>
      <w:spacing w:val="6"/>
      <w:sz w:val="28"/>
      <w:szCs w:val="28"/>
    </w:rPr>
  </w:style>
  <w:style w:type="paragraph" w:customStyle="1" w:styleId="GB2312093">
    <w:name w:val="样式 正文文字 + 楷体_GB2312 四号 首行缩进:  0.93 厘米"/>
    <w:basedOn w:val="1f9"/>
    <w:qFormat/>
    <w:rsid w:val="00CB7F35"/>
    <w:pPr>
      <w:widowControl/>
      <w:spacing w:line="480" w:lineRule="atLeast"/>
      <w:ind w:firstLine="527"/>
      <w:jc w:val="both"/>
    </w:pPr>
    <w:rPr>
      <w:spacing w:val="-4"/>
      <w:sz w:val="24"/>
    </w:rPr>
  </w:style>
  <w:style w:type="paragraph" w:customStyle="1" w:styleId="2f7">
    <w:name w:val="样式 表格标题 + 首行缩进:  2 字符"/>
    <w:basedOn w:val="1f7"/>
    <w:qFormat/>
    <w:rsid w:val="00CB7F35"/>
    <w:pPr>
      <w:adjustRightInd w:val="0"/>
      <w:spacing w:before="120" w:line="360" w:lineRule="auto"/>
      <w:ind w:firstLine="480"/>
      <w:jc w:val="center"/>
    </w:pPr>
    <w:rPr>
      <w:rFonts w:eastAsia="汉鼎简特宋" w:cs="宋体"/>
      <w:kern w:val="0"/>
      <w:sz w:val="24"/>
      <w:szCs w:val="20"/>
    </w:rPr>
  </w:style>
  <w:style w:type="paragraph" w:customStyle="1" w:styleId="p2">
    <w:name w:val="p2"/>
    <w:basedOn w:val="aa"/>
    <w:qFormat/>
    <w:rsid w:val="00CB7F35"/>
    <w:pPr>
      <w:widowControl/>
      <w:autoSpaceDE w:val="0"/>
      <w:autoSpaceDN w:val="0"/>
      <w:spacing w:line="540" w:lineRule="atLeast"/>
      <w:ind w:firstLine="596"/>
    </w:pPr>
    <w:rPr>
      <w:rFonts w:ascii="華康中楷體" w:eastAsia="華康中楷體" w:hAnsi="Times New Roman"/>
      <w:spacing w:val="20"/>
      <w:kern w:val="0"/>
      <w:sz w:val="28"/>
      <w:szCs w:val="28"/>
      <w:lang w:eastAsia="zh-TW"/>
    </w:rPr>
  </w:style>
  <w:style w:type="paragraph" w:customStyle="1" w:styleId="p0">
    <w:name w:val="p0"/>
    <w:basedOn w:val="aa"/>
    <w:qFormat/>
    <w:rsid w:val="00CB7F35"/>
    <w:pPr>
      <w:widowControl/>
      <w:autoSpaceDE w:val="0"/>
      <w:autoSpaceDN w:val="0"/>
      <w:spacing w:line="540" w:lineRule="atLeast"/>
    </w:pPr>
    <w:rPr>
      <w:rFonts w:ascii="華康中楷體" w:eastAsia="華康中楷體" w:hAnsi="Times New Roman"/>
      <w:spacing w:val="20"/>
      <w:kern w:val="0"/>
      <w:sz w:val="28"/>
      <w:szCs w:val="28"/>
      <w:lang w:eastAsia="zh-TW"/>
    </w:rPr>
  </w:style>
  <w:style w:type="paragraph" w:customStyle="1" w:styleId="headi">
    <w:name w:val="headi"/>
    <w:basedOn w:val="aa"/>
    <w:next w:val="aa"/>
    <w:qFormat/>
    <w:rsid w:val="00CB7F35"/>
    <w:pPr>
      <w:keepNext/>
      <w:keepLines/>
      <w:tabs>
        <w:tab w:val="left" w:pos="1200"/>
      </w:tabs>
      <w:adjustRightInd w:val="0"/>
      <w:spacing w:line="360" w:lineRule="auto"/>
      <w:ind w:left="1200" w:hanging="360"/>
    </w:pPr>
    <w:rPr>
      <w:rFonts w:ascii="宋体" w:hAnsi="Arial Black"/>
      <w:sz w:val="24"/>
      <w:szCs w:val="20"/>
    </w:rPr>
  </w:style>
  <w:style w:type="paragraph" w:customStyle="1" w:styleId="Style2">
    <w:name w:val="_Style 2"/>
    <w:basedOn w:val="aa"/>
    <w:next w:val="313"/>
    <w:qFormat/>
    <w:rsid w:val="00CB7F35"/>
    <w:pPr>
      <w:adjustRightInd w:val="0"/>
      <w:ind w:firstLine="576"/>
    </w:pPr>
    <w:rPr>
      <w:rFonts w:ascii="宋体" w:hAnsi="宋体"/>
      <w:sz w:val="24"/>
      <w:szCs w:val="20"/>
    </w:rPr>
  </w:style>
  <w:style w:type="paragraph" w:customStyle="1" w:styleId="Style1">
    <w:name w:val="_Style 1"/>
    <w:basedOn w:val="aa"/>
    <w:next w:val="1f7"/>
    <w:qFormat/>
    <w:rsid w:val="00CB7F35"/>
    <w:pPr>
      <w:adjustRightInd w:val="0"/>
      <w:spacing w:line="288" w:lineRule="auto"/>
      <w:ind w:firstLine="480"/>
    </w:pPr>
    <w:rPr>
      <w:rFonts w:ascii="宋体" w:hAnsi="宋体"/>
      <w:sz w:val="24"/>
      <w:szCs w:val="20"/>
    </w:rPr>
  </w:style>
  <w:style w:type="paragraph" w:customStyle="1" w:styleId="57">
    <w:name w:val="标题5"/>
    <w:basedOn w:val="aa"/>
    <w:qFormat/>
    <w:rsid w:val="00CB7F35"/>
    <w:pPr>
      <w:snapToGrid w:val="0"/>
      <w:spacing w:line="360" w:lineRule="auto"/>
    </w:pPr>
    <w:rPr>
      <w:rFonts w:ascii="仿宋_GB2312" w:eastAsia="仿宋_GB2312" w:hAnsi="Times New Roman"/>
      <w:sz w:val="28"/>
      <w:szCs w:val="20"/>
    </w:rPr>
  </w:style>
  <w:style w:type="paragraph" w:customStyle="1" w:styleId="affffffffb">
    <w:name w:val="列图"/>
    <w:basedOn w:val="aff6"/>
    <w:next w:val="aa"/>
    <w:qFormat/>
    <w:rsid w:val="00CB7F35"/>
    <w:pPr>
      <w:tabs>
        <w:tab w:val="left" w:pos="3765"/>
      </w:tabs>
      <w:spacing w:beforeLines="50" w:line="360" w:lineRule="auto"/>
      <w:ind w:left="0" w:firstLineChars="0" w:firstLine="0"/>
      <w:jc w:val="center"/>
    </w:pPr>
    <w:rPr>
      <w:rFonts w:ascii="仿宋_GB2312" w:eastAsia="仿宋_GB2312"/>
      <w:bCs/>
      <w:sz w:val="24"/>
    </w:rPr>
  </w:style>
  <w:style w:type="paragraph" w:customStyle="1" w:styleId="CharCharCharCharCharCharCharCharChar1CharCharCharCharCharCharChar">
    <w:name w:val="Char Char Char Char Char Char Char Char Char1 Char Char Char Char Char Char Char"/>
    <w:basedOn w:val="aa"/>
    <w:qFormat/>
    <w:rsid w:val="00CB7F35"/>
    <w:rPr>
      <w:rFonts w:ascii="Times New Roman" w:hAnsi="Times New Roman"/>
      <w:szCs w:val="21"/>
    </w:rPr>
  </w:style>
  <w:style w:type="paragraph" w:customStyle="1" w:styleId="chen2">
    <w:name w:val="谏壁表头（chen）"/>
    <w:basedOn w:val="aa"/>
    <w:qFormat/>
    <w:rsid w:val="00CB7F35"/>
    <w:pPr>
      <w:spacing w:line="360" w:lineRule="auto"/>
      <w:jc w:val="center"/>
    </w:pPr>
    <w:rPr>
      <w:rFonts w:ascii="Times New Roman" w:hAnsi="Times New Roman"/>
      <w:b/>
      <w:bCs/>
      <w:sz w:val="24"/>
      <w:szCs w:val="24"/>
    </w:rPr>
  </w:style>
  <w:style w:type="paragraph" w:customStyle="1" w:styleId="chen3">
    <w:name w:val="谏壁chen表格内文字"/>
    <w:basedOn w:val="aa"/>
    <w:link w:val="chenChar"/>
    <w:qFormat/>
    <w:rsid w:val="00CB7F35"/>
    <w:pPr>
      <w:spacing w:line="0" w:lineRule="atLeast"/>
      <w:jc w:val="center"/>
    </w:pPr>
    <w:rPr>
      <w:rFonts w:ascii="Times New Roman" w:hAnsi="Times New Roman"/>
      <w:szCs w:val="21"/>
    </w:rPr>
  </w:style>
  <w:style w:type="paragraph" w:customStyle="1" w:styleId="little">
    <w:name w:val="little"/>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affffffffc">
    <w:name w:val="项目编号文字"/>
    <w:basedOn w:val="aa"/>
    <w:next w:val="1f7"/>
    <w:qFormat/>
    <w:rsid w:val="00CB7F35"/>
    <w:pPr>
      <w:spacing w:before="120" w:after="120" w:line="360" w:lineRule="auto"/>
      <w:ind w:left="1077"/>
    </w:pPr>
    <w:rPr>
      <w:rFonts w:ascii="Times New Roman" w:hAnsi="Times New Roman"/>
      <w:sz w:val="24"/>
      <w:szCs w:val="24"/>
    </w:rPr>
  </w:style>
  <w:style w:type="paragraph" w:customStyle="1" w:styleId="affffffffd">
    <w:name w:val="流程图"/>
    <w:basedOn w:val="aa"/>
    <w:qFormat/>
    <w:rsid w:val="00CB7F35"/>
    <w:pPr>
      <w:tabs>
        <w:tab w:val="left" w:pos="0"/>
      </w:tabs>
      <w:autoSpaceDE w:val="0"/>
      <w:autoSpaceDN w:val="0"/>
      <w:adjustRightInd w:val="0"/>
      <w:spacing w:line="240" w:lineRule="atLeast"/>
      <w:jc w:val="center"/>
    </w:pPr>
    <w:rPr>
      <w:rFonts w:ascii="宋体" w:hAnsi="Times New Roman" w:cs="宋体"/>
      <w:szCs w:val="21"/>
    </w:rPr>
  </w:style>
  <w:style w:type="paragraph" w:customStyle="1" w:styleId="affffffffe">
    <w:name w:val="框图"/>
    <w:basedOn w:val="aa"/>
    <w:qFormat/>
    <w:rsid w:val="00CB7F35"/>
    <w:pPr>
      <w:adjustRightInd w:val="0"/>
      <w:snapToGrid w:val="0"/>
      <w:ind w:leftChars="-38" w:left="2" w:rightChars="-38" w:right="-106" w:hangingChars="54" w:hanging="108"/>
      <w:jc w:val="center"/>
    </w:pPr>
    <w:rPr>
      <w:rFonts w:ascii="宋体" w:hAnsi="Times New Roman" w:cs="宋体"/>
      <w:sz w:val="20"/>
      <w:szCs w:val="20"/>
    </w:rPr>
  </w:style>
  <w:style w:type="paragraph" w:customStyle="1" w:styleId="-016">
    <w:name w:val="样式 左侧:  -0.16 厘米"/>
    <w:basedOn w:val="aa"/>
    <w:qFormat/>
    <w:rsid w:val="00CB7F35"/>
    <w:pPr>
      <w:snapToGrid w:val="0"/>
      <w:ind w:left="-90"/>
    </w:pPr>
    <w:rPr>
      <w:rFonts w:ascii="宋体" w:hAnsi="宋体" w:cs="宋体"/>
      <w:kern w:val="0"/>
      <w:sz w:val="24"/>
      <w:szCs w:val="24"/>
    </w:rPr>
  </w:style>
  <w:style w:type="paragraph" w:customStyle="1" w:styleId="afffffffff">
    <w:name w:val="样式 五号 居中"/>
    <w:basedOn w:val="aa"/>
    <w:qFormat/>
    <w:rsid w:val="00CB7F35"/>
    <w:pPr>
      <w:snapToGrid w:val="0"/>
      <w:jc w:val="center"/>
    </w:pPr>
    <w:rPr>
      <w:rFonts w:ascii="宋体" w:hAnsi="宋体" w:cs="宋体"/>
      <w:kern w:val="0"/>
      <w:szCs w:val="21"/>
    </w:rPr>
  </w:style>
  <w:style w:type="paragraph" w:customStyle="1" w:styleId="-0161">
    <w:name w:val="样式 左侧:  -0.16 厘米1"/>
    <w:basedOn w:val="aa"/>
    <w:qFormat/>
    <w:rsid w:val="00CB7F35"/>
    <w:pPr>
      <w:snapToGrid w:val="0"/>
      <w:ind w:left="-90"/>
    </w:pPr>
    <w:rPr>
      <w:rFonts w:ascii="宋体" w:hAnsi="宋体" w:cs="宋体"/>
      <w:kern w:val="0"/>
      <w:sz w:val="24"/>
      <w:szCs w:val="24"/>
    </w:rPr>
  </w:style>
  <w:style w:type="paragraph" w:customStyle="1" w:styleId="07715">
    <w:name w:val="样式 首行缩进:  0.77 厘米 行距: 1.5 倍行距"/>
    <w:basedOn w:val="aa"/>
    <w:qFormat/>
    <w:rsid w:val="00CB7F35"/>
    <w:pPr>
      <w:snapToGrid w:val="0"/>
      <w:spacing w:line="360" w:lineRule="auto"/>
      <w:ind w:firstLine="435"/>
    </w:pPr>
    <w:rPr>
      <w:rFonts w:ascii="宋体" w:hAnsi="宋体" w:cs="宋体"/>
      <w:kern w:val="0"/>
      <w:sz w:val="24"/>
      <w:szCs w:val="24"/>
    </w:rPr>
  </w:style>
  <w:style w:type="paragraph" w:customStyle="1" w:styleId="afffffffff0">
    <w:name w:val="图注"/>
    <w:basedOn w:val="aa"/>
    <w:next w:val="aa"/>
    <w:qFormat/>
    <w:rsid w:val="00CB7F35"/>
    <w:pPr>
      <w:jc w:val="center"/>
    </w:pPr>
    <w:rPr>
      <w:rFonts w:ascii="宋体" w:hAnsi="宋体"/>
      <w:color w:val="0000FF"/>
      <w:szCs w:val="20"/>
    </w:rPr>
  </w:style>
  <w:style w:type="paragraph" w:customStyle="1" w:styleId="h">
    <w:name w:val="h"/>
    <w:basedOn w:val="aa"/>
    <w:qFormat/>
    <w:rsid w:val="00CB7F35"/>
    <w:pPr>
      <w:spacing w:before="60"/>
      <w:ind w:firstLine="482"/>
    </w:pPr>
    <w:rPr>
      <w:rFonts w:ascii="Arial" w:eastAsia="仿宋_GB2312" w:hAnsi="Arial"/>
      <w:sz w:val="24"/>
      <w:szCs w:val="20"/>
    </w:rPr>
  </w:style>
  <w:style w:type="paragraph" w:customStyle="1" w:styleId="afffffffff1">
    <w:name w:val="封面标准文稿编辑信息"/>
    <w:qFormat/>
    <w:rsid w:val="00CB7F35"/>
    <w:pPr>
      <w:spacing w:before="180" w:line="180" w:lineRule="exact"/>
      <w:jc w:val="center"/>
    </w:pPr>
    <w:rPr>
      <w:rFonts w:ascii="宋体" w:hAnsi="Times New Roman"/>
    </w:rPr>
  </w:style>
  <w:style w:type="paragraph" w:customStyle="1" w:styleId="33CharCharH3h33rdlevel305">
    <w:name w:val="样式 标题 3标题 3 Char CharH3h33rd level标题3 + 段前: 0.5 行"/>
    <w:basedOn w:val="311"/>
    <w:qFormat/>
    <w:rsid w:val="00CB7F35"/>
    <w:pPr>
      <w:widowControl/>
      <w:numPr>
        <w:ilvl w:val="2"/>
      </w:numPr>
      <w:spacing w:before="0" w:after="0" w:line="480" w:lineRule="exact"/>
      <w:ind w:left="720" w:firstLineChars="200" w:firstLine="560"/>
      <w:outlineLvl w:val="9"/>
    </w:pPr>
    <w:rPr>
      <w:rFonts w:ascii="楷体_GB2312" w:eastAsia="楷体_GB2312" w:hAnsi="宋体"/>
      <w:b w:val="0"/>
      <w:color w:val="FF0000"/>
      <w:sz w:val="28"/>
      <w:szCs w:val="28"/>
    </w:rPr>
  </w:style>
  <w:style w:type="paragraph" w:customStyle="1" w:styleId="Charff1">
    <w:name w:val="正文新 Char"/>
    <w:basedOn w:val="aa"/>
    <w:link w:val="CharCharCharChar1"/>
    <w:qFormat/>
    <w:rsid w:val="00CB7F35"/>
    <w:pPr>
      <w:spacing w:line="360" w:lineRule="auto"/>
      <w:ind w:firstLineChars="200" w:firstLine="480"/>
    </w:pPr>
    <w:rPr>
      <w:sz w:val="24"/>
    </w:rPr>
  </w:style>
  <w:style w:type="paragraph" w:customStyle="1" w:styleId="58">
    <w:name w:val="样式5"/>
    <w:basedOn w:val="aa"/>
    <w:link w:val="5Char0"/>
    <w:qFormat/>
    <w:rsid w:val="00CB7F35"/>
    <w:pPr>
      <w:tabs>
        <w:tab w:val="left" w:pos="1260"/>
      </w:tabs>
      <w:ind w:left="1260" w:hanging="1080"/>
    </w:pPr>
    <w:rPr>
      <w:rFonts w:ascii="Times New Roman" w:hAnsi="Times New Roman"/>
      <w:szCs w:val="24"/>
    </w:rPr>
  </w:style>
  <w:style w:type="paragraph" w:customStyle="1" w:styleId="afffffffff2">
    <w:name w:val="初设正文"/>
    <w:basedOn w:val="aa"/>
    <w:qFormat/>
    <w:rsid w:val="00CB7F35"/>
    <w:pPr>
      <w:spacing w:after="120" w:line="440" w:lineRule="exact"/>
      <w:ind w:left="425" w:firstLine="425"/>
    </w:pPr>
    <w:rPr>
      <w:rFonts w:ascii="Arial" w:hAnsi="Arial" w:cs="宋体"/>
      <w:kern w:val="0"/>
      <w:sz w:val="24"/>
      <w:szCs w:val="20"/>
    </w:rPr>
  </w:style>
  <w:style w:type="paragraph" w:customStyle="1" w:styleId="afffffffff3">
    <w:name w:val="引言"/>
    <w:basedOn w:val="aa"/>
    <w:next w:val="aa"/>
    <w:qFormat/>
    <w:rsid w:val="00CB7F35"/>
    <w:pPr>
      <w:snapToGrid w:val="0"/>
      <w:jc w:val="center"/>
    </w:pPr>
    <w:rPr>
      <w:rFonts w:ascii="仿宋_GB2312" w:eastAsia="仿宋_GB2312" w:hAnsi="Times New Roman"/>
      <w:color w:val="000000"/>
      <w:sz w:val="24"/>
      <w:szCs w:val="24"/>
    </w:rPr>
  </w:style>
  <w:style w:type="paragraph" w:customStyle="1" w:styleId="afffffffff4">
    <w:name w:val="报告"/>
    <w:basedOn w:val="aa"/>
    <w:link w:val="Charff2"/>
    <w:qFormat/>
    <w:rsid w:val="00CB7F35"/>
    <w:pPr>
      <w:adjustRightInd w:val="0"/>
      <w:spacing w:line="360" w:lineRule="auto"/>
      <w:ind w:firstLine="505"/>
    </w:pPr>
    <w:rPr>
      <w:rFonts w:ascii="TimesNewRoman" w:hAnsi="TimesNewRoman"/>
      <w:kern w:val="0"/>
      <w:sz w:val="24"/>
      <w:szCs w:val="20"/>
    </w:rPr>
  </w:style>
  <w:style w:type="paragraph" w:customStyle="1" w:styleId="afffffffff5">
    <w:name w:val="报告表格"/>
    <w:basedOn w:val="aa"/>
    <w:qFormat/>
    <w:rsid w:val="00CB7F35"/>
    <w:pPr>
      <w:autoSpaceDE w:val="0"/>
      <w:autoSpaceDN w:val="0"/>
      <w:adjustRightInd w:val="0"/>
      <w:spacing w:before="40" w:after="40"/>
      <w:jc w:val="center"/>
    </w:pPr>
    <w:rPr>
      <w:rFonts w:ascii="Times New Roman" w:hAnsi="Times New Roman"/>
      <w:kern w:val="0"/>
      <w:szCs w:val="20"/>
    </w:rPr>
  </w:style>
  <w:style w:type="paragraph" w:customStyle="1" w:styleId="CharCharCharCharCharCharCharCharCharCharCharCharCharCharCharChar">
    <w:name w:val="Char Char Char Char Char Char Char Char Char Char Char Char Char Char Char Char"/>
    <w:basedOn w:val="aa"/>
    <w:qFormat/>
    <w:rsid w:val="00CB7F35"/>
    <w:rPr>
      <w:rFonts w:ascii="Times New Roman" w:hAnsi="Times New Roman"/>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a"/>
    <w:qFormat/>
    <w:rsid w:val="00CB7F35"/>
    <w:rPr>
      <w:rFonts w:ascii="Times New Roman" w:hAnsi="Times New Roman"/>
      <w:sz w:val="24"/>
      <w:szCs w:val="24"/>
    </w:rPr>
  </w:style>
  <w:style w:type="paragraph" w:customStyle="1" w:styleId="CharCharCharCharCharCharCharCharCharCharCharCharChar">
    <w:name w:val="Char Char Char Char Char Char Char Char Char Char Char Char Char"/>
    <w:basedOn w:val="aa"/>
    <w:qFormat/>
    <w:rsid w:val="00CB7F35"/>
    <w:rPr>
      <w:rFonts w:ascii="Times New Roman" w:hAnsi="Times New Roman"/>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a"/>
    <w:qFormat/>
    <w:rsid w:val="00CB7F35"/>
    <w:rPr>
      <w:rFonts w:ascii="Times New Roman" w:hAnsi="Times New Roman"/>
      <w:sz w:val="24"/>
      <w:szCs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aa"/>
    <w:qFormat/>
    <w:rsid w:val="00CB7F35"/>
    <w:rPr>
      <w:rFonts w:ascii="Times New Roman" w:hAnsi="Times New Roman"/>
      <w:sz w:val="24"/>
      <w:szCs w:val="24"/>
    </w:rPr>
  </w:style>
  <w:style w:type="paragraph" w:customStyle="1" w:styleId="CharCharChar1CharCharCharCharCharChar">
    <w:name w:val="Char Char Char1 Char Char Char Char Char Char"/>
    <w:basedOn w:val="aa"/>
    <w:qFormat/>
    <w:rsid w:val="00CB7F35"/>
    <w:rPr>
      <w:rFonts w:ascii="黑体" w:eastAsia="黑体" w:hAnsi="黑体"/>
      <w:b/>
      <w:spacing w:val="10"/>
      <w:sz w:val="28"/>
      <w:szCs w:val="20"/>
    </w:rPr>
  </w:style>
  <w:style w:type="paragraph" w:customStyle="1" w:styleId="CharCharCharCharCharCharCharCharChar1CharCharCharCharCharChar">
    <w:name w:val="Char Char Char Char Char Char Char Char Char1 Char Char Char Char Char Char"/>
    <w:basedOn w:val="aa"/>
    <w:qFormat/>
    <w:rsid w:val="00CB7F35"/>
    <w:rPr>
      <w:rFonts w:ascii="Times New Roman" w:hAnsi="Times New Roman"/>
      <w:szCs w:val="21"/>
    </w:rPr>
  </w:style>
  <w:style w:type="paragraph" w:customStyle="1" w:styleId="CharCharCharCharCharCharCharCharChar1CharCharCharCharCharChar1">
    <w:name w:val="Char Char Char Char Char Char Char Char Char1 Char Char Char Char Char Char1"/>
    <w:basedOn w:val="aa"/>
    <w:qFormat/>
    <w:rsid w:val="00CB7F35"/>
    <w:rPr>
      <w:rFonts w:ascii="Times New Roman" w:hAnsi="Times New Roman"/>
      <w:szCs w:val="21"/>
    </w:rPr>
  </w:style>
  <w:style w:type="paragraph" w:customStyle="1" w:styleId="2113">
    <w:name w:val="表题2113"/>
    <w:basedOn w:val="aa"/>
    <w:qFormat/>
    <w:rsid w:val="00CB7F35"/>
    <w:pPr>
      <w:widowControl/>
      <w:adjustRightInd w:val="0"/>
      <w:snapToGrid w:val="0"/>
      <w:jc w:val="center"/>
    </w:pPr>
    <w:rPr>
      <w:rFonts w:ascii="黑体" w:eastAsia="黑体" w:hAnsi="宋体" w:cs="宋体"/>
      <w:kern w:val="0"/>
      <w:sz w:val="24"/>
      <w:szCs w:val="24"/>
    </w:rPr>
  </w:style>
  <w:style w:type="paragraph" w:customStyle="1" w:styleId="420">
    <w:name w:val="正文格式42"/>
    <w:basedOn w:val="aa"/>
    <w:qFormat/>
    <w:rsid w:val="00CB7F35"/>
    <w:pPr>
      <w:spacing w:line="360" w:lineRule="auto"/>
      <w:ind w:firstLine="482"/>
    </w:pPr>
    <w:rPr>
      <w:rFonts w:ascii="宋体" w:hAnsi="宋体"/>
      <w:sz w:val="24"/>
      <w:szCs w:val="24"/>
    </w:rPr>
  </w:style>
  <w:style w:type="paragraph" w:customStyle="1" w:styleId="CharCharCharCharCharCharCharCharCharCharCharCharCharCharCharCharCharCharChar">
    <w:name w:val="Char Char Char Char Char Char Char Char Char Char Char Char Char Char Char Char Char Char Char"/>
    <w:basedOn w:val="aa"/>
    <w:qFormat/>
    <w:rsid w:val="00CB7F35"/>
    <w:rPr>
      <w:rFonts w:ascii="Times New Roman" w:hAnsi="Times New Roman"/>
      <w:sz w:val="24"/>
      <w:szCs w:val="24"/>
    </w:rPr>
  </w:style>
  <w:style w:type="paragraph" w:customStyle="1" w:styleId="afffffffff6">
    <w:name w:val="正文条目a"/>
    <w:basedOn w:val="aa"/>
    <w:qFormat/>
    <w:rsid w:val="00CB7F35"/>
    <w:pPr>
      <w:ind w:leftChars="300" w:left="400" w:hangingChars="100" w:hanging="100"/>
    </w:pPr>
    <w:rPr>
      <w:rFonts w:ascii="宋体" w:hAnsi="Times New Roman"/>
      <w:sz w:val="24"/>
      <w:szCs w:val="24"/>
    </w:rPr>
  </w:style>
  <w:style w:type="paragraph" w:customStyle="1" w:styleId="CharCharCharChar1CharCharCharCharCharCharChar">
    <w:name w:val="Char Char Char Char1 Char Char Char Char Char Char Char"/>
    <w:basedOn w:val="aa"/>
    <w:qFormat/>
    <w:rsid w:val="00CB7F35"/>
    <w:pPr>
      <w:tabs>
        <w:tab w:val="left" w:pos="360"/>
      </w:tabs>
      <w:snapToGrid w:val="0"/>
      <w:spacing w:line="360" w:lineRule="auto"/>
    </w:pPr>
    <w:rPr>
      <w:rFonts w:ascii="Times New Roman" w:eastAsia="仿宋_GB2312" w:hAnsi="Times New Roman" w:cs="宋体"/>
      <w:sz w:val="24"/>
      <w:szCs w:val="24"/>
    </w:rPr>
  </w:style>
  <w:style w:type="paragraph" w:customStyle="1" w:styleId="afffffffff7">
    <w:name w:val="表格下方正文"/>
    <w:basedOn w:val="aa"/>
    <w:qFormat/>
    <w:rsid w:val="00CB7F35"/>
    <w:pPr>
      <w:spacing w:before="260" w:line="440" w:lineRule="exact"/>
      <w:ind w:firstLineChars="200" w:firstLine="200"/>
    </w:pPr>
    <w:rPr>
      <w:rFonts w:ascii="Times New Roman" w:hAnsi="Times New Roman"/>
      <w:kern w:val="0"/>
      <w:sz w:val="24"/>
      <w:szCs w:val="20"/>
    </w:rPr>
  </w:style>
  <w:style w:type="paragraph" w:customStyle="1" w:styleId="zw">
    <w:name w:val="zw"/>
    <w:basedOn w:val="aa"/>
    <w:qFormat/>
    <w:rsid w:val="00CB7F35"/>
    <w:pPr>
      <w:spacing w:line="400" w:lineRule="exact"/>
      <w:ind w:firstLineChars="200" w:firstLine="480"/>
    </w:pPr>
    <w:rPr>
      <w:rFonts w:ascii="Times New Roman" w:hAnsi="Times New Roman"/>
      <w:sz w:val="24"/>
      <w:szCs w:val="24"/>
    </w:rPr>
  </w:style>
  <w:style w:type="paragraph" w:customStyle="1" w:styleId="2f8">
    <w:name w:val="样式 揭大林正文 + 首行缩进:  2 字符"/>
    <w:basedOn w:val="aa"/>
    <w:qFormat/>
    <w:rsid w:val="00CB7F35"/>
    <w:pPr>
      <w:widowControl/>
      <w:spacing w:line="480" w:lineRule="exact"/>
      <w:ind w:firstLineChars="200" w:firstLine="480"/>
    </w:pPr>
    <w:rPr>
      <w:rFonts w:ascii="宋体" w:hAnsi="宋体" w:cs="宋体"/>
      <w:kern w:val="0"/>
      <w:sz w:val="24"/>
      <w:szCs w:val="20"/>
    </w:rPr>
  </w:style>
  <w:style w:type="paragraph" w:customStyle="1" w:styleId="0">
    <w:name w:val="0正式"/>
    <w:basedOn w:val="aa"/>
    <w:qFormat/>
    <w:rsid w:val="00CB7F35"/>
    <w:pPr>
      <w:spacing w:line="360" w:lineRule="auto"/>
      <w:ind w:firstLineChars="200" w:firstLine="200"/>
      <w:jc w:val="left"/>
    </w:pPr>
    <w:rPr>
      <w:rFonts w:ascii="Times New Roman" w:hAnsi="Times New Roman"/>
      <w:sz w:val="24"/>
      <w:szCs w:val="24"/>
    </w:rPr>
  </w:style>
  <w:style w:type="paragraph" w:customStyle="1" w:styleId="ztt">
    <w:name w:val="ztt"/>
    <w:basedOn w:val="aa"/>
    <w:qFormat/>
    <w:rsid w:val="00CB7F35"/>
    <w:pPr>
      <w:spacing w:beforeLines="50" w:afterLines="50"/>
      <w:jc w:val="center"/>
    </w:pPr>
    <w:rPr>
      <w:rFonts w:ascii="宋体" w:hAnsi="宋体"/>
      <w:b/>
      <w:bCs/>
      <w:sz w:val="24"/>
      <w:szCs w:val="24"/>
    </w:rPr>
  </w:style>
  <w:style w:type="paragraph" w:customStyle="1" w:styleId="Char2CharCharCharCharCharCharCharCharCharCharCharCharCharCharChar">
    <w:name w:val="Char2 Char Char Char Char Char Char Char Char Char Char Char Char Char Char Char"/>
    <w:basedOn w:val="aa"/>
    <w:qFormat/>
    <w:rsid w:val="00CB7F35"/>
    <w:rPr>
      <w:rFonts w:ascii="Times New Roman" w:hAnsi="Times New Roman"/>
      <w:sz w:val="24"/>
      <w:szCs w:val="24"/>
    </w:rPr>
  </w:style>
  <w:style w:type="paragraph" w:customStyle="1" w:styleId="afffffffff8">
    <w:name w:val="正文新"/>
    <w:basedOn w:val="aa"/>
    <w:link w:val="CharCharf5"/>
    <w:qFormat/>
    <w:rsid w:val="00CB7F35"/>
    <w:pPr>
      <w:ind w:firstLine="560"/>
    </w:pPr>
    <w:rPr>
      <w:rFonts w:ascii="Times New Roman" w:hAnsi="Times New Roman" w:cs="宋体"/>
      <w:sz w:val="28"/>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a"/>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zwj">
    <w:name w:val="zwj正文"/>
    <w:basedOn w:val="aa"/>
    <w:link w:val="zwjCharChar"/>
    <w:qFormat/>
    <w:rsid w:val="00CB7F35"/>
    <w:pPr>
      <w:snapToGrid w:val="0"/>
      <w:spacing w:line="360" w:lineRule="auto"/>
      <w:ind w:firstLineChars="200" w:firstLine="482"/>
    </w:pPr>
    <w:rPr>
      <w:sz w:val="24"/>
      <w:szCs w:val="24"/>
    </w:rPr>
  </w:style>
  <w:style w:type="paragraph" w:customStyle="1" w:styleId="afffffffff9">
    <w:name w:val="表格题目"/>
    <w:basedOn w:val="affa"/>
    <w:qFormat/>
    <w:rsid w:val="00CB7F35"/>
    <w:pPr>
      <w:snapToGrid w:val="0"/>
      <w:spacing w:before="0" w:after="0" w:line="360" w:lineRule="auto"/>
      <w:outlineLvl w:val="9"/>
    </w:pPr>
    <w:rPr>
      <w:rFonts w:eastAsia="仿宋_GB2312" w:cs="Times New Roman"/>
      <w:b w:val="0"/>
      <w:bCs w:val="0"/>
      <w:sz w:val="28"/>
      <w:szCs w:val="20"/>
    </w:rPr>
  </w:style>
  <w:style w:type="paragraph" w:customStyle="1" w:styleId="1CharChar0">
    <w:name w:val="样式1 Char Char"/>
    <w:basedOn w:val="aa"/>
    <w:qFormat/>
    <w:rsid w:val="00CB7F35"/>
    <w:pPr>
      <w:spacing w:line="360" w:lineRule="auto"/>
      <w:ind w:firstLineChars="200" w:firstLine="200"/>
    </w:pPr>
    <w:rPr>
      <w:rFonts w:ascii="Times New Roman" w:hAnsi="Times New Roman"/>
      <w:sz w:val="24"/>
      <w:szCs w:val="24"/>
    </w:rPr>
  </w:style>
  <w:style w:type="paragraph" w:customStyle="1" w:styleId="2f9">
    <w:name w:val="正文2"/>
    <w:basedOn w:val="aa"/>
    <w:qFormat/>
    <w:rsid w:val="00CB7F35"/>
    <w:pPr>
      <w:widowControl/>
      <w:spacing w:before="100" w:beforeAutospacing="1" w:after="100" w:afterAutospacing="1"/>
      <w:jc w:val="left"/>
    </w:pPr>
    <w:rPr>
      <w:rFonts w:ascii="宋体" w:hAnsi="宋体" w:cs="宋体"/>
      <w:color w:val="000000"/>
      <w:kern w:val="0"/>
      <w:sz w:val="24"/>
      <w:szCs w:val="24"/>
    </w:rPr>
  </w:style>
  <w:style w:type="paragraph" w:customStyle="1" w:styleId="afffffffffa">
    <w:name w:val="注释"/>
    <w:basedOn w:val="aa"/>
    <w:link w:val="Charff3"/>
    <w:qFormat/>
    <w:rsid w:val="00CB7F35"/>
    <w:pPr>
      <w:snapToGrid w:val="0"/>
    </w:pPr>
    <w:rPr>
      <w:rFonts w:ascii="Times New Roman" w:eastAsia="仿宋_GB2312" w:hAnsi="Times New Roman"/>
      <w:szCs w:val="20"/>
    </w:rPr>
  </w:style>
  <w:style w:type="paragraph" w:customStyle="1" w:styleId="zwj11">
    <w:name w:val="zwj1.1"/>
    <w:basedOn w:val="aa"/>
    <w:qFormat/>
    <w:rsid w:val="00CB7F35"/>
    <w:pPr>
      <w:numPr>
        <w:ilvl w:val="1"/>
        <w:numId w:val="22"/>
      </w:numPr>
      <w:snapToGrid w:val="0"/>
      <w:spacing w:line="360" w:lineRule="auto"/>
      <w:ind w:rightChars="100" w:right="100"/>
      <w:outlineLvl w:val="1"/>
    </w:pPr>
    <w:rPr>
      <w:rFonts w:ascii="宋体" w:hAnsi="宋体"/>
      <w:b/>
      <w:sz w:val="24"/>
      <w:szCs w:val="24"/>
    </w:rPr>
  </w:style>
  <w:style w:type="paragraph" w:customStyle="1" w:styleId="zwj1">
    <w:name w:val="zwj1"/>
    <w:basedOn w:val="aa"/>
    <w:qFormat/>
    <w:rsid w:val="00CB7F35"/>
    <w:pPr>
      <w:numPr>
        <w:numId w:val="22"/>
      </w:numPr>
      <w:snapToGrid w:val="0"/>
      <w:spacing w:line="360" w:lineRule="auto"/>
      <w:outlineLvl w:val="0"/>
    </w:pPr>
    <w:rPr>
      <w:rFonts w:ascii="宋体" w:hAnsi="宋体"/>
      <w:b/>
      <w:sz w:val="28"/>
      <w:szCs w:val="28"/>
    </w:rPr>
  </w:style>
  <w:style w:type="paragraph" w:customStyle="1" w:styleId="zwj111">
    <w:name w:val="zwj1.1.1"/>
    <w:basedOn w:val="aa"/>
    <w:link w:val="zwj111CharChar"/>
    <w:qFormat/>
    <w:rsid w:val="00CB7F35"/>
    <w:pPr>
      <w:numPr>
        <w:ilvl w:val="2"/>
        <w:numId w:val="22"/>
      </w:numPr>
      <w:tabs>
        <w:tab w:val="left" w:pos="360"/>
      </w:tabs>
      <w:snapToGrid w:val="0"/>
      <w:spacing w:line="360" w:lineRule="auto"/>
      <w:ind w:rightChars="100" w:right="100"/>
      <w:outlineLvl w:val="2"/>
    </w:pPr>
    <w:rPr>
      <w:rFonts w:ascii="宋体" w:hAnsi="宋体"/>
      <w:b/>
      <w:sz w:val="24"/>
      <w:szCs w:val="24"/>
    </w:rPr>
  </w:style>
  <w:style w:type="paragraph" w:customStyle="1" w:styleId="zwj11110">
    <w:name w:val="zwj新1.1.1.1"/>
    <w:basedOn w:val="aa"/>
    <w:qFormat/>
    <w:rsid w:val="00CB7F35"/>
    <w:pPr>
      <w:keepNext/>
      <w:keepLines/>
      <w:numPr>
        <w:ilvl w:val="3"/>
        <w:numId w:val="22"/>
      </w:numPr>
      <w:tabs>
        <w:tab w:val="left" w:pos="360"/>
      </w:tabs>
      <w:snapToGrid w:val="0"/>
      <w:spacing w:afterLines="50"/>
      <w:outlineLvl w:val="3"/>
    </w:pPr>
    <w:rPr>
      <w:rFonts w:ascii="仿宋_GB2312" w:hAnsi="Arial"/>
      <w:sz w:val="24"/>
      <w:szCs w:val="28"/>
    </w:rPr>
  </w:style>
  <w:style w:type="paragraph" w:customStyle="1" w:styleId="zwj1111">
    <w:name w:val="zwj1.1.1.1"/>
    <w:basedOn w:val="410"/>
    <w:qFormat/>
    <w:rsid w:val="00CB7F35"/>
    <w:pPr>
      <w:numPr>
        <w:numId w:val="23"/>
      </w:numPr>
      <w:tabs>
        <w:tab w:val="clear" w:pos="574"/>
        <w:tab w:val="clear" w:pos="1006"/>
      </w:tabs>
      <w:snapToGrid w:val="0"/>
      <w:spacing w:before="0" w:afterLines="50" w:line="240" w:lineRule="auto"/>
    </w:pPr>
    <w:rPr>
      <w:rFonts w:ascii="仿宋_GB2312" w:eastAsia="宋体"/>
      <w:b w:val="0"/>
      <w:bCs w:val="0"/>
      <w:sz w:val="24"/>
    </w:rPr>
  </w:style>
  <w:style w:type="paragraph" w:customStyle="1" w:styleId="1fff1">
    <w:name w:val="样式 标题 1 + 宋体 四号"/>
    <w:basedOn w:val="113"/>
    <w:qFormat/>
    <w:rsid w:val="00CB7F35"/>
    <w:pPr>
      <w:spacing w:before="120" w:after="0" w:line="360" w:lineRule="auto"/>
      <w:ind w:leftChars="100" w:left="100" w:rightChars="100" w:right="100" w:firstLine="0"/>
      <w:jc w:val="left"/>
    </w:pPr>
    <w:rPr>
      <w:rFonts w:ascii="宋体" w:hAnsi="宋体"/>
      <w:kern w:val="0"/>
      <w:sz w:val="32"/>
    </w:rPr>
  </w:style>
  <w:style w:type="paragraph" w:customStyle="1" w:styleId="xl44">
    <w:name w:val="xl44"/>
    <w:basedOn w:val="aa"/>
    <w:qFormat/>
    <w:rsid w:val="00CB7F3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45">
    <w:name w:val="xl45"/>
    <w:basedOn w:val="aa"/>
    <w:qFormat/>
    <w:rsid w:val="00CB7F35"/>
    <w:pPr>
      <w:widowControl/>
      <w:pBdr>
        <w:left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46">
    <w:name w:val="xl46"/>
    <w:basedOn w:val="aa"/>
    <w:qFormat/>
    <w:rsid w:val="00CB7F3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47">
    <w:name w:val="xl47"/>
    <w:basedOn w:val="aa"/>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48">
    <w:name w:val="xl48"/>
    <w:basedOn w:val="aa"/>
    <w:qFormat/>
    <w:rsid w:val="00CB7F3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49">
    <w:name w:val="xl49"/>
    <w:basedOn w:val="aa"/>
    <w:qFormat/>
    <w:rsid w:val="00CB7F35"/>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50">
    <w:name w:val="xl50"/>
    <w:basedOn w:val="aa"/>
    <w:qFormat/>
    <w:rsid w:val="00CB7F3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51">
    <w:name w:val="xl51"/>
    <w:basedOn w:val="aa"/>
    <w:qFormat/>
    <w:rsid w:val="00CB7F35"/>
    <w:pPr>
      <w:widowControl/>
      <w:pBdr>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ParaCharCharCharCharCharChar1CharCharCharChar">
    <w:name w:val="默认段落字体 Para Char Char Char Char Char Char1 Char Char Char Char"/>
    <w:basedOn w:val="aa"/>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xl105">
    <w:name w:val="xl105"/>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xl106">
    <w:name w:val="xl106"/>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xl107">
    <w:name w:val="xl107"/>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xl109">
    <w:name w:val="xl109"/>
    <w:basedOn w:val="aa"/>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0">
    <w:name w:val="xl110"/>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xl112">
    <w:name w:val="xl112"/>
    <w:basedOn w:val="aa"/>
    <w:qFormat/>
    <w:rsid w:val="00CB7F35"/>
    <w:pPr>
      <w:widowControl/>
      <w:spacing w:before="100" w:beforeAutospacing="1" w:after="100" w:afterAutospacing="1"/>
      <w:jc w:val="center"/>
    </w:pPr>
    <w:rPr>
      <w:rFonts w:ascii="宋体" w:hAnsi="宋体" w:cs="宋体"/>
      <w:kern w:val="0"/>
      <w:sz w:val="24"/>
      <w:szCs w:val="24"/>
    </w:rPr>
  </w:style>
  <w:style w:type="paragraph" w:customStyle="1" w:styleId="xl113">
    <w:name w:val="xl113"/>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xl114">
    <w:name w:val="xl114"/>
    <w:basedOn w:val="aa"/>
    <w:qFormat/>
    <w:rsid w:val="00CB7F35"/>
    <w:pPr>
      <w:widowControl/>
      <w:spacing w:before="100" w:beforeAutospacing="1" w:after="100" w:afterAutospacing="1"/>
      <w:jc w:val="center"/>
    </w:pPr>
    <w:rPr>
      <w:rFonts w:ascii="宋体" w:hAnsi="宋体" w:cs="宋体"/>
      <w:color w:val="FF0000"/>
      <w:kern w:val="0"/>
      <w:sz w:val="24"/>
      <w:szCs w:val="24"/>
    </w:rPr>
  </w:style>
  <w:style w:type="paragraph" w:customStyle="1" w:styleId="xl115">
    <w:name w:val="xl115"/>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CB7F35"/>
    <w:pPr>
      <w:widowControl/>
      <w:spacing w:before="100" w:beforeAutospacing="1" w:after="100" w:afterAutospacing="1"/>
      <w:jc w:val="center"/>
    </w:pPr>
    <w:rPr>
      <w:rFonts w:ascii="宋体" w:hAnsi="宋体" w:cs="宋体"/>
      <w:kern w:val="0"/>
      <w:sz w:val="24"/>
      <w:szCs w:val="24"/>
    </w:rPr>
  </w:style>
  <w:style w:type="paragraph" w:customStyle="1" w:styleId="xl117">
    <w:name w:val="xl117"/>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xl118">
    <w:name w:val="xl118"/>
    <w:basedOn w:val="aa"/>
    <w:qFormat/>
    <w:rsid w:val="00CB7F35"/>
    <w:pPr>
      <w:widowControl/>
      <w:spacing w:before="100" w:beforeAutospacing="1" w:after="100" w:afterAutospacing="1"/>
      <w:jc w:val="left"/>
    </w:pPr>
    <w:rPr>
      <w:rFonts w:ascii="宋体" w:hAnsi="宋体" w:cs="宋体"/>
      <w:color w:val="FF0000"/>
      <w:kern w:val="0"/>
      <w:sz w:val="24"/>
      <w:szCs w:val="24"/>
    </w:rPr>
  </w:style>
  <w:style w:type="paragraph" w:customStyle="1" w:styleId="xl119">
    <w:name w:val="xl119"/>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xl120">
    <w:name w:val="xl120"/>
    <w:basedOn w:val="aa"/>
    <w:qFormat/>
    <w:rsid w:val="00CB7F35"/>
    <w:pPr>
      <w:widowControl/>
      <w:spacing w:before="100" w:beforeAutospacing="1" w:after="100" w:afterAutospacing="1"/>
      <w:jc w:val="left"/>
    </w:pPr>
    <w:rPr>
      <w:rFonts w:ascii="宋体" w:hAnsi="宋体" w:cs="宋体"/>
      <w:color w:val="FF0000"/>
      <w:kern w:val="0"/>
      <w:sz w:val="24"/>
      <w:szCs w:val="24"/>
    </w:rPr>
  </w:style>
  <w:style w:type="paragraph" w:customStyle="1" w:styleId="xl121">
    <w:name w:val="xl121"/>
    <w:basedOn w:val="aa"/>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2">
    <w:name w:val="xl122"/>
    <w:basedOn w:val="aa"/>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3">
    <w:name w:val="xl123"/>
    <w:basedOn w:val="aa"/>
    <w:qFormat/>
    <w:rsid w:val="00CB7F35"/>
    <w:pPr>
      <w:widowControl/>
      <w:spacing w:before="100" w:beforeAutospacing="1" w:after="100" w:afterAutospacing="1"/>
      <w:jc w:val="left"/>
    </w:pPr>
    <w:rPr>
      <w:rFonts w:ascii="宋体" w:hAnsi="宋体" w:cs="宋体"/>
      <w:kern w:val="0"/>
      <w:sz w:val="22"/>
    </w:rPr>
  </w:style>
  <w:style w:type="paragraph" w:customStyle="1" w:styleId="xl124">
    <w:name w:val="xl124"/>
    <w:basedOn w:val="aa"/>
    <w:qFormat/>
    <w:rsid w:val="00CB7F35"/>
    <w:pPr>
      <w:widowControl/>
      <w:spacing w:before="100" w:beforeAutospacing="1" w:after="100" w:afterAutospacing="1"/>
      <w:jc w:val="left"/>
    </w:pPr>
    <w:rPr>
      <w:rFonts w:ascii="宋体" w:hAnsi="宋体" w:cs="宋体"/>
      <w:kern w:val="0"/>
      <w:sz w:val="22"/>
    </w:rPr>
  </w:style>
  <w:style w:type="paragraph" w:customStyle="1" w:styleId="xl67">
    <w:name w:val="xl67"/>
    <w:basedOn w:val="aa"/>
    <w:qFormat/>
    <w:rsid w:val="00CB7F35"/>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18"/>
      <w:szCs w:val="18"/>
    </w:rPr>
  </w:style>
  <w:style w:type="paragraph" w:customStyle="1" w:styleId="xl155">
    <w:name w:val="xl155"/>
    <w:basedOn w:val="aa"/>
    <w:qFormat/>
    <w:rsid w:val="00CB7F35"/>
    <w:pPr>
      <w:widowControl/>
      <w:spacing w:before="100" w:beforeAutospacing="1" w:after="100" w:afterAutospacing="1"/>
      <w:jc w:val="center"/>
    </w:pPr>
    <w:rPr>
      <w:rFonts w:ascii="宋体" w:hAnsi="宋体" w:cs="宋体"/>
      <w:kern w:val="0"/>
      <w:sz w:val="24"/>
      <w:szCs w:val="24"/>
    </w:rPr>
  </w:style>
  <w:style w:type="paragraph" w:customStyle="1" w:styleId="xl156">
    <w:name w:val="xl156"/>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xl158">
    <w:name w:val="xl158"/>
    <w:basedOn w:val="aa"/>
    <w:qFormat/>
    <w:rsid w:val="00CB7F35"/>
    <w:pPr>
      <w:widowControl/>
      <w:spacing w:before="100" w:beforeAutospacing="1" w:after="100" w:afterAutospacing="1"/>
      <w:jc w:val="center"/>
    </w:pPr>
    <w:rPr>
      <w:rFonts w:ascii="宋体" w:hAnsi="宋体" w:cs="宋体"/>
      <w:kern w:val="0"/>
      <w:sz w:val="24"/>
      <w:szCs w:val="24"/>
    </w:rPr>
  </w:style>
  <w:style w:type="paragraph" w:customStyle="1" w:styleId="xl159">
    <w:name w:val="xl159"/>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xl160">
    <w:name w:val="xl160"/>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a"/>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4">
    <w:name w:val="xl64"/>
    <w:basedOn w:val="aa"/>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p9">
    <w:name w:val="p9"/>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a"/>
    <w:qFormat/>
    <w:rsid w:val="00CB7F35"/>
    <w:pPr>
      <w:widowControl/>
      <w:spacing w:before="100" w:beforeAutospacing="1" w:after="100" w:afterAutospacing="1"/>
      <w:jc w:val="left"/>
    </w:pPr>
    <w:rPr>
      <w:rFonts w:ascii="宋体" w:hAnsi="宋体" w:cs="宋体"/>
      <w:kern w:val="0"/>
      <w:sz w:val="24"/>
      <w:szCs w:val="24"/>
    </w:rPr>
  </w:style>
  <w:style w:type="paragraph" w:customStyle="1" w:styleId="CharCharChar1Char">
    <w:name w:val="Char Char Char1 Char"/>
    <w:basedOn w:val="aa"/>
    <w:qFormat/>
    <w:rsid w:val="00CB7F35"/>
    <w:rPr>
      <w:rFonts w:ascii="Times New Roman" w:hAnsi="Times New Roman"/>
      <w:szCs w:val="20"/>
    </w:rPr>
  </w:style>
  <w:style w:type="paragraph" w:customStyle="1" w:styleId="afffffffffb">
    <w:name w:val="正文样式"/>
    <w:basedOn w:val="aa"/>
    <w:link w:val="Charff4"/>
    <w:qFormat/>
    <w:rsid w:val="00CB7F35"/>
    <w:pPr>
      <w:spacing w:line="360" w:lineRule="auto"/>
      <w:ind w:firstLineChars="200" w:firstLine="480"/>
    </w:pPr>
    <w:rPr>
      <w:rFonts w:ascii="宋体" w:hAnsi="宋体"/>
      <w:color w:val="000000"/>
      <w:sz w:val="24"/>
      <w:szCs w:val="24"/>
    </w:rPr>
  </w:style>
  <w:style w:type="paragraph" w:customStyle="1" w:styleId="afffffffffc">
    <w:name w:val="正文表标题"/>
    <w:next w:val="aa"/>
    <w:qFormat/>
    <w:rsid w:val="00CB7F35"/>
    <w:pPr>
      <w:tabs>
        <w:tab w:val="left" w:pos="840"/>
      </w:tabs>
      <w:ind w:left="840" w:hanging="360"/>
      <w:jc w:val="center"/>
    </w:pPr>
    <w:rPr>
      <w:rFonts w:ascii="黑体" w:eastAsia="黑体" w:hAnsi="Times New Roman" w:cs="黑体"/>
      <w:szCs w:val="21"/>
    </w:rPr>
  </w:style>
  <w:style w:type="paragraph" w:customStyle="1" w:styleId="afffffffffd">
    <w:name w:val="正文缩"/>
    <w:basedOn w:val="215"/>
    <w:qFormat/>
    <w:rsid w:val="00CB7F35"/>
    <w:pPr>
      <w:adjustRightInd w:val="0"/>
      <w:snapToGrid w:val="0"/>
      <w:spacing w:after="0" w:line="480" w:lineRule="atLeast"/>
      <w:ind w:leftChars="0" w:left="0" w:firstLine="567"/>
    </w:pPr>
    <w:rPr>
      <w:rFonts w:ascii="宋体"/>
      <w:spacing w:val="6"/>
      <w:kern w:val="0"/>
      <w:sz w:val="28"/>
      <w:szCs w:val="28"/>
    </w:rPr>
  </w:style>
  <w:style w:type="paragraph" w:customStyle="1" w:styleId="2fa">
    <w:name w:val="新标题2"/>
    <w:basedOn w:val="aa"/>
    <w:qFormat/>
    <w:rsid w:val="00CB7F35"/>
    <w:pPr>
      <w:keepNext/>
      <w:autoSpaceDE w:val="0"/>
      <w:autoSpaceDN w:val="0"/>
      <w:adjustRightInd w:val="0"/>
      <w:spacing w:before="120" w:after="120" w:line="460" w:lineRule="exact"/>
      <w:outlineLvl w:val="1"/>
    </w:pPr>
    <w:rPr>
      <w:rFonts w:ascii="黑体" w:eastAsia="黑体" w:hAnsi="Times New Roman" w:cs="宋体"/>
      <w:b/>
      <w:bCs/>
      <w:color w:val="000000"/>
      <w:sz w:val="24"/>
      <w:szCs w:val="24"/>
      <w:lang w:val="zh-CN"/>
    </w:rPr>
  </w:style>
  <w:style w:type="paragraph" w:customStyle="1" w:styleId="afffffffffe">
    <w:name w:val="表格内字体"/>
    <w:basedOn w:val="aa"/>
    <w:link w:val="CharCharf6"/>
    <w:qFormat/>
    <w:rsid w:val="00CB7F35"/>
    <w:pPr>
      <w:adjustRightInd w:val="0"/>
      <w:snapToGrid w:val="0"/>
      <w:jc w:val="center"/>
    </w:pPr>
    <w:rPr>
      <w:rFonts w:ascii="宋体" w:hAnsi="宋体"/>
      <w:kern w:val="0"/>
      <w:szCs w:val="24"/>
    </w:rPr>
  </w:style>
  <w:style w:type="paragraph" w:customStyle="1" w:styleId="2TimesNewRoman">
    <w:name w:val="正文首行缩进 2 + Times New Roman"/>
    <w:basedOn w:val="aa"/>
    <w:link w:val="2TimesNewRomanCharChar"/>
    <w:qFormat/>
    <w:rsid w:val="00CB7F35"/>
    <w:pPr>
      <w:tabs>
        <w:tab w:val="left" w:pos="0"/>
        <w:tab w:val="left" w:pos="870"/>
        <w:tab w:val="left" w:pos="3150"/>
      </w:tabs>
      <w:autoSpaceDE w:val="0"/>
      <w:autoSpaceDN w:val="0"/>
      <w:spacing w:line="360" w:lineRule="auto"/>
      <w:ind w:firstLineChars="200" w:firstLine="480"/>
    </w:pPr>
    <w:rPr>
      <w:sz w:val="24"/>
      <w:szCs w:val="24"/>
    </w:rPr>
  </w:style>
  <w:style w:type="paragraph" w:customStyle="1" w:styleId="affffffffff">
    <w:name w:val="正文段落"/>
    <w:basedOn w:val="aa"/>
    <w:link w:val="Charff5"/>
    <w:qFormat/>
    <w:rsid w:val="00CB7F35"/>
    <w:pPr>
      <w:autoSpaceDE w:val="0"/>
      <w:autoSpaceDN w:val="0"/>
      <w:adjustRightInd w:val="0"/>
      <w:spacing w:line="500" w:lineRule="exact"/>
      <w:ind w:firstLineChars="200" w:firstLine="200"/>
    </w:pPr>
    <w:rPr>
      <w:rFonts w:ascii="宋体" w:hAnsi="Tms Rmn"/>
      <w:kern w:val="0"/>
      <w:sz w:val="28"/>
      <w:szCs w:val="20"/>
    </w:rPr>
  </w:style>
  <w:style w:type="paragraph" w:customStyle="1" w:styleId="Char22">
    <w:name w:val="Char2"/>
    <w:basedOn w:val="aa"/>
    <w:qFormat/>
    <w:rsid w:val="00CB7F35"/>
    <w:rPr>
      <w:rFonts w:ascii="Times New Roman" w:hAnsi="Times New Roman"/>
      <w:szCs w:val="21"/>
    </w:rPr>
  </w:style>
  <w:style w:type="paragraph" w:customStyle="1" w:styleId="affffffffff0">
    <w:name w:val="密级编号"/>
    <w:basedOn w:val="aa"/>
    <w:qFormat/>
    <w:rsid w:val="00CB7F35"/>
    <w:pPr>
      <w:adjustRightInd w:val="0"/>
      <w:jc w:val="center"/>
    </w:pPr>
    <w:rPr>
      <w:rFonts w:ascii="仿宋_GB2312" w:eastAsia="仿宋_GB2312" w:hAnsi="Times New Roman"/>
      <w:kern w:val="0"/>
      <w:sz w:val="24"/>
      <w:szCs w:val="20"/>
    </w:rPr>
  </w:style>
  <w:style w:type="paragraph" w:customStyle="1" w:styleId="2110">
    <w:name w:val="正文文本 211"/>
    <w:basedOn w:val="aa"/>
    <w:qFormat/>
    <w:rsid w:val="00CB7F35"/>
    <w:pPr>
      <w:autoSpaceDE w:val="0"/>
      <w:autoSpaceDN w:val="0"/>
      <w:adjustRightInd w:val="0"/>
      <w:spacing w:line="360" w:lineRule="atLeast"/>
      <w:ind w:firstLine="425"/>
    </w:pPr>
    <w:rPr>
      <w:rFonts w:ascii="宋体" w:hAnsi="Tms Rmn"/>
      <w:kern w:val="0"/>
      <w:sz w:val="28"/>
      <w:szCs w:val="20"/>
    </w:rPr>
  </w:style>
  <w:style w:type="paragraph" w:customStyle="1" w:styleId="116">
    <w:name w:val="纯文本11"/>
    <w:basedOn w:val="aa"/>
    <w:rsid w:val="00CB7F35"/>
    <w:pPr>
      <w:autoSpaceDE w:val="0"/>
      <w:autoSpaceDN w:val="0"/>
      <w:adjustRightInd w:val="0"/>
    </w:pPr>
    <w:rPr>
      <w:rFonts w:ascii="宋体" w:hAnsi="Tms Rmn"/>
      <w:kern w:val="0"/>
      <w:szCs w:val="20"/>
    </w:rPr>
  </w:style>
  <w:style w:type="paragraph" w:customStyle="1" w:styleId="Char40">
    <w:name w:val="Char4"/>
    <w:basedOn w:val="aa"/>
    <w:qFormat/>
    <w:rsid w:val="00CB7F35"/>
    <w:rPr>
      <w:rFonts w:ascii="宋体" w:hAnsi="宋体" w:cs="宋体"/>
      <w:color w:val="000000"/>
      <w:kern w:val="0"/>
      <w:sz w:val="24"/>
      <w:szCs w:val="24"/>
    </w:rPr>
  </w:style>
  <w:style w:type="paragraph" w:customStyle="1" w:styleId="117">
    <w:name w:val="正文11"/>
    <w:basedOn w:val="aa"/>
    <w:link w:val="1Char4"/>
    <w:qFormat/>
    <w:rsid w:val="00CB7F35"/>
    <w:pPr>
      <w:pBdr>
        <w:top w:val="single" w:sz="4" w:space="1" w:color="auto"/>
      </w:pBdr>
      <w:adjustRightInd w:val="0"/>
      <w:spacing w:line="360" w:lineRule="atLeast"/>
      <w:jc w:val="left"/>
    </w:pPr>
    <w:rPr>
      <w:rFonts w:ascii="宋体" w:hAnsi="Times New Roman"/>
      <w:color w:val="000000"/>
      <w:kern w:val="0"/>
      <w:sz w:val="24"/>
      <w:szCs w:val="20"/>
    </w:rPr>
  </w:style>
  <w:style w:type="paragraph" w:customStyle="1" w:styleId="CharChar1Char1">
    <w:name w:val="Char Char1 Char1"/>
    <w:basedOn w:val="aa"/>
    <w:qFormat/>
    <w:rsid w:val="00CB7F35"/>
    <w:pPr>
      <w:widowControl/>
      <w:spacing w:after="160" w:line="240" w:lineRule="exact"/>
      <w:jc w:val="left"/>
    </w:pPr>
    <w:rPr>
      <w:rFonts w:ascii="Times New Roman" w:hAnsi="Times New Roman"/>
      <w:szCs w:val="20"/>
    </w:rPr>
  </w:style>
  <w:style w:type="paragraph" w:customStyle="1" w:styleId="Char1CharCharChar1">
    <w:name w:val="Char1 Char Char Char1"/>
    <w:basedOn w:val="aa"/>
    <w:qFormat/>
    <w:rsid w:val="00CB7F35"/>
    <w:rPr>
      <w:rFonts w:ascii="Times New Roman" w:hAnsi="Times New Roman"/>
      <w:szCs w:val="21"/>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basedOn w:val="aa"/>
    <w:qFormat/>
    <w:rsid w:val="00CB7F35"/>
    <w:rPr>
      <w:rFonts w:ascii="Times New Roman" w:hAnsi="Times New Roman"/>
      <w:sz w:val="24"/>
      <w:szCs w:val="24"/>
    </w:rPr>
  </w:style>
  <w:style w:type="paragraph" w:customStyle="1" w:styleId="CharCharChar1CharCharChar1CharCharCharCharCharCharCharCharCharCharCharCharCharCharCharChar1">
    <w:name w:val="Char Char Char1 Char Char Char1 Char Char Char Char Char Char Char Char Char Char Char Char Char Char Char Char1"/>
    <w:basedOn w:val="aa"/>
    <w:qFormat/>
    <w:rsid w:val="00CB7F35"/>
    <w:pPr>
      <w:spacing w:line="240" w:lineRule="exact"/>
      <w:ind w:firstLineChars="200" w:firstLine="200"/>
    </w:pPr>
    <w:rPr>
      <w:rFonts w:ascii="Times New Roman" w:hAnsi="Times New Roman"/>
      <w:sz w:val="28"/>
      <w:szCs w:val="28"/>
    </w:rPr>
  </w:style>
  <w:style w:type="paragraph" w:customStyle="1" w:styleId="Char110">
    <w:name w:val="Char11"/>
    <w:basedOn w:val="aa"/>
    <w:qFormat/>
    <w:rsid w:val="00CB7F35"/>
    <w:pPr>
      <w:pBdr>
        <w:top w:val="single" w:sz="4" w:space="1" w:color="auto"/>
      </w:pBdr>
      <w:spacing w:line="360" w:lineRule="auto"/>
      <w:ind w:firstLineChars="200" w:firstLine="200"/>
    </w:pPr>
    <w:rPr>
      <w:rFonts w:ascii="宋体" w:hAnsi="宋体" w:cs="宋体"/>
      <w:sz w:val="24"/>
      <w:szCs w:val="24"/>
    </w:rPr>
  </w:style>
  <w:style w:type="paragraph" w:customStyle="1" w:styleId="CharCharChar1CharCharChar1CharCharCharCharCharCharCharCharCharCharCharCharCharCharChar1">
    <w:name w:val="Char Char Char1 Char Char Char1 Char Char Char Char Char Char Char Char Char Char Char Char Char Char Char1"/>
    <w:basedOn w:val="aa"/>
    <w:qFormat/>
    <w:rsid w:val="00CB7F35"/>
    <w:pPr>
      <w:spacing w:line="240" w:lineRule="exact"/>
      <w:ind w:firstLineChars="200" w:firstLine="200"/>
    </w:pPr>
    <w:rPr>
      <w:rFonts w:ascii="Times New Roman" w:hAnsi="Times New Roman"/>
      <w:sz w:val="28"/>
      <w:szCs w:val="28"/>
    </w:rPr>
  </w:style>
  <w:style w:type="paragraph" w:customStyle="1" w:styleId="118">
    <w:name w:val="日期11"/>
    <w:basedOn w:val="aa"/>
    <w:next w:val="aa"/>
    <w:qFormat/>
    <w:rsid w:val="00CB7F35"/>
    <w:pPr>
      <w:adjustRightInd w:val="0"/>
    </w:pPr>
    <w:rPr>
      <w:rFonts w:ascii="仿宋_GB2312" w:eastAsia="仿宋_GB2312" w:hAnsi="Times New Roman"/>
      <w:sz w:val="28"/>
      <w:szCs w:val="20"/>
    </w:rPr>
  </w:style>
  <w:style w:type="paragraph" w:customStyle="1" w:styleId="CharCharCharCharCharCharCharCharChar1CharCharCharChar1">
    <w:name w:val="Char Char Char Char Char Char Char Char Char1 Char Char Char Char1"/>
    <w:basedOn w:val="aa"/>
    <w:qFormat/>
    <w:rsid w:val="00CB7F35"/>
    <w:rPr>
      <w:rFonts w:ascii="Times New Roman" w:hAnsi="Times New Roman"/>
      <w:szCs w:val="21"/>
    </w:rPr>
  </w:style>
  <w:style w:type="paragraph" w:customStyle="1" w:styleId="CharCharCharChar11">
    <w:name w:val="Char Char Char Char11"/>
    <w:basedOn w:val="aa"/>
    <w:qFormat/>
    <w:rsid w:val="00CB7F35"/>
    <w:rPr>
      <w:rFonts w:ascii="Times New Roman" w:hAnsi="Times New Roman"/>
      <w:sz w:val="24"/>
      <w:szCs w:val="24"/>
    </w:rPr>
  </w:style>
  <w:style w:type="paragraph" w:customStyle="1" w:styleId="CharCharCharCharCharCharCharCharCharChar1">
    <w:name w:val="Char Char Char Char Char Char Char Char Char Char1"/>
    <w:basedOn w:val="aa"/>
    <w:qFormat/>
    <w:rsid w:val="00CB7F35"/>
    <w:rPr>
      <w:rFonts w:ascii="Times New Roman" w:hAnsi="Times New Roman"/>
      <w:sz w:val="24"/>
      <w:szCs w:val="24"/>
    </w:rPr>
  </w:style>
  <w:style w:type="paragraph" w:customStyle="1" w:styleId="biao">
    <w:name w:val="biao"/>
    <w:basedOn w:val="aa"/>
    <w:qFormat/>
    <w:rsid w:val="00CB7F35"/>
    <w:pPr>
      <w:spacing w:line="240" w:lineRule="atLeast"/>
    </w:pPr>
    <w:rPr>
      <w:rFonts w:ascii="宋体" w:hAnsi="宋体"/>
      <w:szCs w:val="21"/>
    </w:rPr>
  </w:style>
  <w:style w:type="paragraph" w:customStyle="1" w:styleId="CM79">
    <w:name w:val="CM79"/>
    <w:basedOn w:val="Default"/>
    <w:next w:val="Default"/>
    <w:qFormat/>
    <w:rsid w:val="00CB7F35"/>
    <w:pPr>
      <w:spacing w:after="538"/>
    </w:pPr>
    <w:rPr>
      <w:rFonts w:ascii="Sim Sun+ 2" w:eastAsia="Sim Sun+ 2" w:cs="Times New Roman"/>
      <w:color w:val="auto"/>
    </w:rPr>
  </w:style>
  <w:style w:type="paragraph" w:customStyle="1" w:styleId="xl52">
    <w:name w:val="xl52"/>
    <w:basedOn w:val="aa"/>
    <w:qFormat/>
    <w:rsid w:val="00CB7F35"/>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54">
    <w:name w:val="xl54"/>
    <w:basedOn w:val="aa"/>
    <w:qFormat/>
    <w:rsid w:val="00CB7F35"/>
    <w:pPr>
      <w:widowControl/>
      <w:pBdr>
        <w:top w:val="single" w:sz="8" w:space="0" w:color="auto"/>
      </w:pBdr>
      <w:spacing w:before="100" w:beforeAutospacing="1" w:after="100" w:afterAutospacing="1"/>
      <w:jc w:val="center"/>
    </w:pPr>
    <w:rPr>
      <w:rFonts w:ascii="Times New Roman" w:hAnsi="Times New Roman"/>
      <w:kern w:val="0"/>
      <w:szCs w:val="21"/>
    </w:rPr>
  </w:style>
  <w:style w:type="paragraph" w:customStyle="1" w:styleId="xl55">
    <w:name w:val="xl55"/>
    <w:basedOn w:val="aa"/>
    <w:qFormat/>
    <w:rsid w:val="00CB7F35"/>
    <w:pPr>
      <w:widowControl/>
      <w:spacing w:before="100" w:beforeAutospacing="1" w:after="100" w:afterAutospacing="1"/>
      <w:jc w:val="center"/>
    </w:pPr>
    <w:rPr>
      <w:rFonts w:ascii="Times New Roman" w:hAnsi="Times New Roman"/>
      <w:kern w:val="0"/>
      <w:szCs w:val="21"/>
    </w:rPr>
  </w:style>
  <w:style w:type="paragraph" w:customStyle="1" w:styleId="xl56">
    <w:name w:val="xl56"/>
    <w:basedOn w:val="aa"/>
    <w:qFormat/>
    <w:rsid w:val="00CB7F35"/>
    <w:pPr>
      <w:widowControl/>
      <w:pBdr>
        <w:bottom w:val="single" w:sz="12" w:space="0" w:color="auto"/>
      </w:pBdr>
      <w:spacing w:before="100" w:beforeAutospacing="1" w:after="100" w:afterAutospacing="1"/>
      <w:jc w:val="center"/>
    </w:pPr>
    <w:rPr>
      <w:rFonts w:ascii="Times New Roman" w:hAnsi="Times New Roman"/>
      <w:kern w:val="0"/>
      <w:szCs w:val="21"/>
    </w:rPr>
  </w:style>
  <w:style w:type="paragraph" w:customStyle="1" w:styleId="xl57">
    <w:name w:val="xl57"/>
    <w:basedOn w:val="aa"/>
    <w:qFormat/>
    <w:rsid w:val="00CB7F3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58">
    <w:name w:val="xl58"/>
    <w:basedOn w:val="aa"/>
    <w:qFormat/>
    <w:rsid w:val="00CB7F3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Cs w:val="21"/>
    </w:rPr>
  </w:style>
  <w:style w:type="paragraph" w:customStyle="1" w:styleId="xl59">
    <w:name w:val="xl59"/>
    <w:basedOn w:val="aa"/>
    <w:qFormat/>
    <w:rsid w:val="00CB7F3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61">
    <w:name w:val="xl61"/>
    <w:basedOn w:val="aa"/>
    <w:qFormat/>
    <w:rsid w:val="00CB7F3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2">
    <w:name w:val="xl62"/>
    <w:basedOn w:val="aa"/>
    <w:qFormat/>
    <w:rsid w:val="00CB7F3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Cs w:val="21"/>
    </w:rPr>
  </w:style>
  <w:style w:type="paragraph" w:customStyle="1" w:styleId="affffffffff1">
    <w:name w:val="图表"/>
    <w:link w:val="CharCharf7"/>
    <w:qFormat/>
    <w:rsid w:val="00CB7F35"/>
    <w:pPr>
      <w:jc w:val="center"/>
    </w:pPr>
    <w:rPr>
      <w:rFonts w:ascii="Times New Roman" w:hAnsi="Times New Roman"/>
      <w:szCs w:val="24"/>
    </w:rPr>
  </w:style>
  <w:style w:type="paragraph" w:customStyle="1" w:styleId="affffffffff2">
    <w:name w:val="附录"/>
    <w:next w:val="aa"/>
    <w:qFormat/>
    <w:rsid w:val="00CB7F35"/>
    <w:pPr>
      <w:spacing w:line="360" w:lineRule="auto"/>
      <w:outlineLvl w:val="0"/>
    </w:pPr>
    <w:rPr>
      <w:rFonts w:ascii="Times New Roman" w:eastAsia="黑体" w:hAnsi="Times New Roman"/>
      <w:b/>
      <w:sz w:val="36"/>
      <w:szCs w:val="36"/>
    </w:rPr>
  </w:style>
  <w:style w:type="paragraph" w:customStyle="1" w:styleId="affffffffff3">
    <w:name w:val="目录台头"/>
    <w:qFormat/>
    <w:rsid w:val="00CB7F35"/>
    <w:pPr>
      <w:spacing w:beforeLines="150" w:afterLines="100"/>
      <w:jc w:val="center"/>
    </w:pPr>
    <w:rPr>
      <w:rFonts w:ascii="黑体" w:eastAsia="方正姚体" w:hAnsi="Times New Roman" w:cs="宋体"/>
      <w:b/>
      <w:bCs/>
      <w:sz w:val="44"/>
    </w:rPr>
  </w:style>
  <w:style w:type="paragraph" w:customStyle="1" w:styleId="affffffffff4">
    <w:name w:val="报告正文"/>
    <w:link w:val="CharCharf8"/>
    <w:qFormat/>
    <w:rsid w:val="00CB7F35"/>
    <w:pPr>
      <w:adjustRightInd w:val="0"/>
      <w:snapToGrid w:val="0"/>
      <w:spacing w:line="360" w:lineRule="auto"/>
      <w:ind w:firstLineChars="200" w:firstLine="200"/>
    </w:pPr>
    <w:rPr>
      <w:rFonts w:ascii="Times New Roman" w:hAnsi="Times New Roman"/>
      <w:bCs/>
      <w:kern w:val="44"/>
      <w:sz w:val="24"/>
      <w:szCs w:val="44"/>
    </w:rPr>
  </w:style>
  <w:style w:type="paragraph" w:customStyle="1" w:styleId="MTDisplayEquation">
    <w:name w:val="MTDisplayEquation"/>
    <w:next w:val="affffffffff4"/>
    <w:link w:val="MTDisplayEquationChar"/>
    <w:qFormat/>
    <w:rsid w:val="00CB7F35"/>
    <w:pPr>
      <w:tabs>
        <w:tab w:val="center" w:pos="4540"/>
        <w:tab w:val="right" w:pos="8505"/>
      </w:tabs>
    </w:pPr>
    <w:rPr>
      <w:rFonts w:ascii="Times New Roman" w:hAnsi="Times New Roman"/>
      <w:color w:val="000000"/>
      <w:sz w:val="24"/>
      <w:szCs w:val="24"/>
    </w:rPr>
  </w:style>
  <w:style w:type="paragraph" w:customStyle="1" w:styleId="151">
    <w:name w:val="样式 目录台头 + 段前: 1.5 行 段后: 1 行"/>
    <w:basedOn w:val="affffffffff3"/>
    <w:rsid w:val="00CB7F35"/>
    <w:pPr>
      <w:spacing w:beforeLines="250" w:line="360" w:lineRule="auto"/>
    </w:pPr>
  </w:style>
  <w:style w:type="paragraph" w:customStyle="1" w:styleId="2fb">
    <w:name w:val="样式 正文首行缩进 + 首行缩进:  2 字符"/>
    <w:basedOn w:val="1fa"/>
    <w:link w:val="2Char3"/>
    <w:qFormat/>
    <w:rsid w:val="00CB7F35"/>
    <w:pPr>
      <w:adjustRightInd w:val="0"/>
      <w:snapToGrid w:val="0"/>
      <w:spacing w:after="0" w:line="520" w:lineRule="atLeast"/>
      <w:ind w:firstLineChars="200" w:firstLine="549"/>
    </w:pPr>
    <w:rPr>
      <w:rFonts w:cs="宋体"/>
      <w:bCs/>
      <w:sz w:val="28"/>
    </w:rPr>
  </w:style>
  <w:style w:type="paragraph" w:customStyle="1" w:styleId="affffffffff5">
    <w:name w:val="报告正文朱"/>
    <w:basedOn w:val="aa"/>
    <w:rsid w:val="00CB7F35"/>
    <w:pPr>
      <w:widowControl/>
      <w:adjustRightInd w:val="0"/>
      <w:snapToGrid w:val="0"/>
      <w:spacing w:line="360" w:lineRule="auto"/>
      <w:ind w:firstLineChars="200" w:firstLine="480"/>
      <w:jc w:val="left"/>
    </w:pPr>
    <w:rPr>
      <w:rFonts w:ascii="宋体" w:hAnsi="宋体"/>
      <w:bCs/>
      <w:kern w:val="44"/>
      <w:sz w:val="24"/>
      <w:szCs w:val="44"/>
    </w:rPr>
  </w:style>
  <w:style w:type="paragraph" w:customStyle="1" w:styleId="affffffffff6">
    <w:name w:val="(文字) (文字)"/>
    <w:basedOn w:val="aa"/>
    <w:qFormat/>
    <w:rsid w:val="00CB7F35"/>
    <w:rPr>
      <w:rFonts w:ascii="Times New Roman" w:hAnsi="Times New Roman"/>
      <w:sz w:val="24"/>
      <w:szCs w:val="24"/>
    </w:rPr>
  </w:style>
  <w:style w:type="paragraph" w:customStyle="1" w:styleId="affffffffff7">
    <w:name w:val="小表格"/>
    <w:basedOn w:val="aa"/>
    <w:qFormat/>
    <w:rsid w:val="00CB7F35"/>
    <w:pPr>
      <w:autoSpaceDE w:val="0"/>
      <w:autoSpaceDN w:val="0"/>
      <w:adjustRightInd w:val="0"/>
      <w:snapToGrid w:val="0"/>
      <w:spacing w:line="360" w:lineRule="auto"/>
      <w:jc w:val="center"/>
    </w:pPr>
    <w:rPr>
      <w:rFonts w:ascii="仿宋_GB2312" w:hAnsi="Times New Roman"/>
      <w:kern w:val="0"/>
      <w:szCs w:val="20"/>
    </w:rPr>
  </w:style>
  <w:style w:type="paragraph" w:customStyle="1" w:styleId="3a">
    <w:name w:val="小3黑顶"/>
    <w:basedOn w:val="213"/>
    <w:rsid w:val="00CB7F35"/>
    <w:pPr>
      <w:numPr>
        <w:ilvl w:val="1"/>
      </w:numPr>
      <w:spacing w:before="440" w:after="240" w:line="500" w:lineRule="exact"/>
      <w:ind w:left="996" w:hanging="576"/>
    </w:pPr>
    <w:rPr>
      <w:rFonts w:ascii="黑体" w:hAnsi="Times New Roman"/>
      <w:b w:val="0"/>
      <w:sz w:val="30"/>
      <w:szCs w:val="30"/>
    </w:rPr>
  </w:style>
  <w:style w:type="paragraph" w:customStyle="1" w:styleId="3b">
    <w:name w:val="正文（3仿）"/>
    <w:qFormat/>
    <w:rsid w:val="00CB7F35"/>
    <w:pPr>
      <w:spacing w:line="500" w:lineRule="exact"/>
      <w:ind w:firstLine="510"/>
      <w:jc w:val="both"/>
    </w:pPr>
    <w:rPr>
      <w:rFonts w:ascii="Times New Roman" w:eastAsia="仿宋_GB2312" w:hAnsi="Times New Roman"/>
      <w:sz w:val="32"/>
    </w:rPr>
  </w:style>
  <w:style w:type="paragraph" w:customStyle="1" w:styleId="099">
    <w:name w:val="样式 正文文字 + 首行缩进:  0.99 厘米"/>
    <w:basedOn w:val="1f9"/>
    <w:qFormat/>
    <w:rsid w:val="00CB7F35"/>
    <w:pPr>
      <w:spacing w:line="400" w:lineRule="exact"/>
      <w:jc w:val="both"/>
    </w:pPr>
    <w:rPr>
      <w:rFonts w:ascii="Times New Roman" w:eastAsia="楷体_GB2312" w:hAnsi="Times New Roman"/>
      <w:spacing w:val="0"/>
      <w:kern w:val="0"/>
      <w:szCs w:val="28"/>
    </w:rPr>
  </w:style>
  <w:style w:type="paragraph" w:customStyle="1" w:styleId="222">
    <w:name w:val="样式 标题 2 + 首行缩进:  2 字符"/>
    <w:basedOn w:val="113"/>
    <w:qFormat/>
    <w:rsid w:val="00CB7F35"/>
    <w:pPr>
      <w:snapToGrid w:val="0"/>
      <w:spacing w:beforeLines="300" w:afterLines="150" w:line="520" w:lineRule="exact"/>
      <w:ind w:left="0" w:firstLine="0"/>
      <w:jc w:val="center"/>
    </w:pPr>
    <w:rPr>
      <w:rFonts w:ascii="黑体" w:eastAsia="华文隶书" w:hAnsi="Times New Roman"/>
      <w:b w:val="0"/>
      <w:bCs w:val="0"/>
      <w:spacing w:val="-22"/>
      <w:kern w:val="2"/>
      <w:sz w:val="48"/>
      <w:szCs w:val="48"/>
    </w:rPr>
  </w:style>
  <w:style w:type="paragraph" w:customStyle="1" w:styleId="2210">
    <w:name w:val="样式 标题 2 + 首行缩进:  2 字符1"/>
    <w:basedOn w:val="213"/>
    <w:qFormat/>
    <w:rsid w:val="00CB7F35"/>
    <w:pPr>
      <w:numPr>
        <w:ilvl w:val="1"/>
      </w:numPr>
      <w:spacing w:beforeLines="100" w:after="0" w:line="440" w:lineRule="exact"/>
      <w:ind w:left="996" w:firstLineChars="200" w:firstLine="560"/>
      <w:jc w:val="left"/>
    </w:pPr>
    <w:rPr>
      <w:rFonts w:ascii="Times New Roman" w:eastAsia="汉鼎简特宋" w:hAnsi="Times New Roman"/>
      <w:b w:val="0"/>
      <w:bCs w:val="0"/>
      <w:sz w:val="28"/>
      <w:szCs w:val="20"/>
    </w:rPr>
  </w:style>
  <w:style w:type="paragraph" w:customStyle="1" w:styleId="32051">
    <w:name w:val="样式 标题 3 + 左侧:  2 字符 段前: 0.5 行1"/>
    <w:basedOn w:val="311"/>
    <w:qFormat/>
    <w:rsid w:val="00CB7F35"/>
    <w:pPr>
      <w:widowControl/>
      <w:numPr>
        <w:ilvl w:val="2"/>
      </w:numPr>
      <w:spacing w:beforeLines="50" w:after="0" w:line="440" w:lineRule="exact"/>
      <w:ind w:left="720" w:firstLineChars="200" w:firstLine="200"/>
      <w:jc w:val="left"/>
    </w:pPr>
    <w:rPr>
      <w:rFonts w:ascii="Times New Roman" w:eastAsia="华文细黑" w:hAnsi="Times New Roman"/>
      <w:b w:val="0"/>
      <w:bCs w:val="0"/>
      <w:sz w:val="28"/>
      <w:szCs w:val="20"/>
    </w:rPr>
  </w:style>
  <w:style w:type="paragraph" w:customStyle="1" w:styleId="3205">
    <w:name w:val="样式 标题 3 + 左侧:  2 字符 段前: 0.5 行"/>
    <w:basedOn w:val="311"/>
    <w:qFormat/>
    <w:rsid w:val="00CB7F35"/>
    <w:pPr>
      <w:numPr>
        <w:ilvl w:val="2"/>
      </w:numPr>
      <w:spacing w:beforeLines="50" w:after="0" w:line="440" w:lineRule="exact"/>
      <w:ind w:left="720" w:firstLineChars="200" w:firstLine="200"/>
      <w:jc w:val="left"/>
    </w:pPr>
    <w:rPr>
      <w:rFonts w:ascii="Times New Roman" w:eastAsia="华文细黑" w:hAnsi="Times New Roman"/>
      <w:b w:val="0"/>
      <w:bCs w:val="0"/>
      <w:sz w:val="28"/>
      <w:szCs w:val="20"/>
    </w:rPr>
  </w:style>
  <w:style w:type="paragraph" w:customStyle="1" w:styleId="33CharChar111Section025025">
    <w:name w:val="样式 标题 3标题 3 Char Char条标题1.1.1Section + 段前: 0.25 行 段后: 0.25 行"/>
    <w:basedOn w:val="311"/>
    <w:next w:val="1fa"/>
    <w:qFormat/>
    <w:rsid w:val="00CB7F35"/>
    <w:pPr>
      <w:numPr>
        <w:ilvl w:val="2"/>
      </w:numPr>
      <w:tabs>
        <w:tab w:val="clear" w:pos="574"/>
        <w:tab w:val="clear" w:pos="720"/>
        <w:tab w:val="left" w:pos="1260"/>
      </w:tabs>
      <w:adjustRightInd w:val="0"/>
      <w:snapToGrid w:val="0"/>
      <w:spacing w:before="95" w:after="95" w:line="540" w:lineRule="atLeast"/>
      <w:ind w:left="1260" w:hanging="420"/>
    </w:pPr>
    <w:rPr>
      <w:rFonts w:ascii="Times New Roman" w:hAnsi="Times New Roman" w:cs="宋体"/>
      <w:sz w:val="28"/>
      <w:szCs w:val="20"/>
    </w:rPr>
  </w:style>
  <w:style w:type="paragraph" w:customStyle="1" w:styleId="CharCharCharCharCharCharChar2">
    <w:name w:val="样式 正文缩进文本条款表格标题正文（首行缩进两字） Char Char Char Char Char Char Char...2"/>
    <w:basedOn w:val="1f7"/>
    <w:qFormat/>
    <w:rsid w:val="00CB7F35"/>
    <w:pPr>
      <w:tabs>
        <w:tab w:val="left" w:pos="283"/>
      </w:tabs>
      <w:adjustRightInd w:val="0"/>
      <w:snapToGrid w:val="0"/>
      <w:spacing w:line="500" w:lineRule="atLeast"/>
      <w:ind w:firstLine="200"/>
    </w:pPr>
    <w:rPr>
      <w:rFonts w:cs="宋体"/>
      <w:sz w:val="28"/>
    </w:rPr>
  </w:style>
  <w:style w:type="paragraph" w:customStyle="1" w:styleId="054">
    <w:name w:val="样式 列表 + 段前: 0.5 行"/>
    <w:basedOn w:val="aff6"/>
    <w:qFormat/>
    <w:rsid w:val="00CB7F35"/>
    <w:pPr>
      <w:tabs>
        <w:tab w:val="left" w:pos="283"/>
      </w:tabs>
      <w:adjustRightInd w:val="0"/>
      <w:snapToGrid w:val="0"/>
      <w:spacing w:beforeLines="50" w:line="500" w:lineRule="atLeast"/>
      <w:ind w:left="0" w:firstLineChars="0" w:firstLine="0"/>
      <w:jc w:val="left"/>
    </w:pPr>
    <w:rPr>
      <w:rFonts w:cs="宋体"/>
      <w:b/>
      <w:bCs/>
      <w:sz w:val="28"/>
      <w:szCs w:val="20"/>
    </w:rPr>
  </w:style>
  <w:style w:type="paragraph" w:customStyle="1" w:styleId="130">
    <w:name w:val="样式13"/>
    <w:basedOn w:val="aa"/>
    <w:qFormat/>
    <w:rsid w:val="00CB7F35"/>
    <w:pPr>
      <w:snapToGrid w:val="0"/>
      <w:jc w:val="center"/>
    </w:pPr>
    <w:rPr>
      <w:rFonts w:ascii="宋体" w:hAnsi="宋体"/>
      <w:szCs w:val="24"/>
    </w:rPr>
  </w:style>
  <w:style w:type="paragraph" w:customStyle="1" w:styleId="2fc">
    <w:name w:val="样式 (符号) 宋体 首行缩进:  2 字符"/>
    <w:basedOn w:val="aa"/>
    <w:qFormat/>
    <w:rsid w:val="00CB7F35"/>
    <w:pPr>
      <w:adjustRightInd w:val="0"/>
      <w:spacing w:line="520" w:lineRule="atLeast"/>
      <w:ind w:firstLineChars="200" w:firstLine="200"/>
    </w:pPr>
    <w:rPr>
      <w:rFonts w:ascii="宋体" w:eastAsia="仿宋_GB2312" w:hAnsi="宋体"/>
      <w:kern w:val="0"/>
      <w:sz w:val="28"/>
      <w:szCs w:val="28"/>
    </w:rPr>
  </w:style>
  <w:style w:type="paragraph" w:customStyle="1" w:styleId="CharCharCharCharCharCharChar20">
    <w:name w:val="样式 样式 正文缩进文本条款表格标题正文（首行缩进两字） Char Char Char Char Char Char Char....2"/>
    <w:basedOn w:val="aa"/>
    <w:qFormat/>
    <w:rsid w:val="00CB7F35"/>
    <w:pPr>
      <w:tabs>
        <w:tab w:val="left" w:pos="283"/>
        <w:tab w:val="left" w:pos="840"/>
      </w:tabs>
      <w:adjustRightInd w:val="0"/>
      <w:snapToGrid w:val="0"/>
      <w:spacing w:line="500" w:lineRule="atLeast"/>
      <w:ind w:firstLineChars="200" w:firstLine="200"/>
    </w:pPr>
    <w:rPr>
      <w:rFonts w:ascii="Times New Roman" w:hAnsi="Times New Roman" w:cs="宋体"/>
      <w:sz w:val="28"/>
      <w:szCs w:val="24"/>
    </w:rPr>
  </w:style>
  <w:style w:type="paragraph" w:customStyle="1" w:styleId="01501514">
    <w:name w:val="样式 正文文本 + 居中 段前: 0.15 行 段后: 0.15 行 行距: 最小值 14 磅"/>
    <w:basedOn w:val="1f9"/>
    <w:qFormat/>
    <w:rsid w:val="00CB7F35"/>
    <w:pPr>
      <w:tabs>
        <w:tab w:val="left" w:pos="283"/>
      </w:tabs>
      <w:adjustRightInd w:val="0"/>
      <w:snapToGrid w:val="0"/>
      <w:spacing w:line="280" w:lineRule="atLeast"/>
    </w:pPr>
    <w:rPr>
      <w:rFonts w:ascii="Times New Roman" w:hAnsi="Times New Roman" w:cs="宋体"/>
      <w:spacing w:val="0"/>
      <w:sz w:val="24"/>
      <w:szCs w:val="20"/>
    </w:rPr>
  </w:style>
  <w:style w:type="paragraph" w:customStyle="1" w:styleId="1fff2">
    <w:name w:val="1表格"/>
    <w:basedOn w:val="aa"/>
    <w:qFormat/>
    <w:rsid w:val="00CB7F35"/>
    <w:pPr>
      <w:snapToGrid w:val="0"/>
      <w:jc w:val="center"/>
      <w:outlineLvl w:val="4"/>
    </w:pPr>
    <w:rPr>
      <w:rFonts w:ascii="Times New Roman" w:hAnsi="Times New Roman"/>
      <w:spacing w:val="4"/>
      <w:szCs w:val="24"/>
    </w:rPr>
  </w:style>
  <w:style w:type="paragraph" w:customStyle="1" w:styleId="affffffffff8">
    <w:name w:val="表居中（中文）"/>
    <w:basedOn w:val="aa"/>
    <w:qFormat/>
    <w:rsid w:val="00CB7F35"/>
    <w:pPr>
      <w:adjustRightInd w:val="0"/>
      <w:spacing w:line="380" w:lineRule="atLeast"/>
      <w:jc w:val="center"/>
    </w:pPr>
    <w:rPr>
      <w:rFonts w:ascii="Times New Roman" w:eastAsia="楷体_GB2312" w:hAnsi="Times New Roman"/>
      <w:kern w:val="0"/>
      <w:sz w:val="24"/>
      <w:szCs w:val="20"/>
    </w:rPr>
  </w:style>
  <w:style w:type="paragraph" w:customStyle="1" w:styleId="300">
    <w:name w:val="样式 标题 3 + 黑色 段前: 0行 段后: 0 行"/>
    <w:basedOn w:val="311"/>
    <w:qFormat/>
    <w:rsid w:val="00CB7F35"/>
    <w:pPr>
      <w:numPr>
        <w:ilvl w:val="2"/>
      </w:numPr>
      <w:tabs>
        <w:tab w:val="clear" w:pos="574"/>
        <w:tab w:val="clear" w:pos="720"/>
        <w:tab w:val="left" w:pos="1560"/>
      </w:tabs>
      <w:adjustRightInd w:val="0"/>
      <w:snapToGrid w:val="0"/>
      <w:spacing w:beforeLines="25" w:afterLines="25" w:line="312" w:lineRule="auto"/>
      <w:ind w:left="1560" w:hanging="720"/>
    </w:pPr>
    <w:rPr>
      <w:rFonts w:ascii="仿宋_GB2312" w:eastAsia="仿宋_GB2312" w:hAnsi="Times New Roman" w:cs="宋体"/>
      <w:b w:val="0"/>
      <w:bCs w:val="0"/>
      <w:sz w:val="28"/>
      <w:szCs w:val="20"/>
    </w:rPr>
  </w:style>
  <w:style w:type="paragraph" w:customStyle="1" w:styleId="1fff3">
    <w:name w:val="表字1"/>
    <w:basedOn w:val="aa"/>
    <w:qFormat/>
    <w:rsid w:val="00CB7F35"/>
    <w:pPr>
      <w:adjustRightInd w:val="0"/>
      <w:spacing w:line="360" w:lineRule="auto"/>
      <w:jc w:val="center"/>
    </w:pPr>
    <w:rPr>
      <w:rFonts w:ascii="宋体" w:hAnsi="Times New Roman"/>
      <w:kern w:val="0"/>
      <w:szCs w:val="20"/>
    </w:rPr>
  </w:style>
  <w:style w:type="paragraph" w:customStyle="1" w:styleId="affffffffff9">
    <w:name w:val="正文(黑体)"/>
    <w:basedOn w:val="aa"/>
    <w:qFormat/>
    <w:rsid w:val="00CB7F35"/>
    <w:pPr>
      <w:autoSpaceDE w:val="0"/>
      <w:autoSpaceDN w:val="0"/>
      <w:adjustRightInd w:val="0"/>
      <w:spacing w:line="288" w:lineRule="auto"/>
      <w:ind w:firstLine="482"/>
    </w:pPr>
    <w:rPr>
      <w:rFonts w:ascii="黑体" w:hAnsi="Times New Roman"/>
      <w:kern w:val="0"/>
      <w:sz w:val="24"/>
      <w:szCs w:val="20"/>
    </w:rPr>
  </w:style>
  <w:style w:type="paragraph" w:customStyle="1" w:styleId="yz">
    <w:name w:val="yz"/>
    <w:basedOn w:val="1f9"/>
    <w:qFormat/>
    <w:rsid w:val="00CB7F35"/>
    <w:pPr>
      <w:tabs>
        <w:tab w:val="left" w:pos="900"/>
      </w:tabs>
      <w:adjustRightInd w:val="0"/>
      <w:spacing w:line="240" w:lineRule="auto"/>
      <w:ind w:firstLineChars="200" w:firstLine="200"/>
      <w:jc w:val="both"/>
    </w:pPr>
    <w:rPr>
      <w:spacing w:val="0"/>
      <w:sz w:val="24"/>
      <w:szCs w:val="20"/>
    </w:rPr>
  </w:style>
  <w:style w:type="paragraph" w:customStyle="1" w:styleId="y">
    <w:name w:val="y表格"/>
    <w:basedOn w:val="1f9"/>
    <w:qFormat/>
    <w:rsid w:val="00CB7F35"/>
    <w:pPr>
      <w:widowControl/>
      <w:adjustRightInd w:val="0"/>
      <w:snapToGrid w:val="0"/>
      <w:spacing w:line="240" w:lineRule="auto"/>
    </w:pPr>
    <w:rPr>
      <w:spacing w:val="0"/>
      <w:kern w:val="0"/>
      <w:sz w:val="24"/>
      <w:szCs w:val="20"/>
    </w:rPr>
  </w:style>
  <w:style w:type="paragraph" w:customStyle="1" w:styleId="y0">
    <w:name w:val="y表头"/>
    <w:basedOn w:val="1f9"/>
    <w:qFormat/>
    <w:rsid w:val="00CB7F35"/>
    <w:pPr>
      <w:tabs>
        <w:tab w:val="left" w:pos="900"/>
      </w:tabs>
      <w:adjustRightInd w:val="0"/>
      <w:spacing w:line="240" w:lineRule="auto"/>
    </w:pPr>
    <w:rPr>
      <w:rFonts w:eastAsia="楷体_GB2312"/>
      <w:b/>
      <w:spacing w:val="0"/>
      <w:sz w:val="24"/>
      <w:szCs w:val="20"/>
    </w:rPr>
  </w:style>
  <w:style w:type="paragraph" w:customStyle="1" w:styleId="affffffffffa">
    <w:name w:val="新正文样式"/>
    <w:basedOn w:val="aa"/>
    <w:link w:val="Charff6"/>
    <w:qFormat/>
    <w:rsid w:val="00CB7F35"/>
    <w:pPr>
      <w:tabs>
        <w:tab w:val="left" w:pos="567"/>
      </w:tabs>
      <w:spacing w:line="360" w:lineRule="auto"/>
      <w:ind w:firstLine="567"/>
    </w:pPr>
    <w:rPr>
      <w:rFonts w:ascii="Times New Roman" w:hAnsi="Times New Roman"/>
      <w:spacing w:val="20"/>
      <w:sz w:val="24"/>
      <w:szCs w:val="20"/>
    </w:rPr>
  </w:style>
  <w:style w:type="paragraph" w:customStyle="1" w:styleId="48">
    <w:name w:val="宏福4"/>
    <w:basedOn w:val="aa"/>
    <w:qFormat/>
    <w:rsid w:val="00CB7F35"/>
    <w:pPr>
      <w:adjustRightInd w:val="0"/>
      <w:spacing w:line="400" w:lineRule="atLeast"/>
      <w:ind w:firstLine="567"/>
      <w:jc w:val="left"/>
    </w:pPr>
    <w:rPr>
      <w:rFonts w:ascii="Times New Roman" w:hAnsi="Times New Roman"/>
      <w:sz w:val="28"/>
      <w:szCs w:val="20"/>
    </w:rPr>
  </w:style>
  <w:style w:type="paragraph" w:customStyle="1" w:styleId="B0">
    <w:name w:val="正文B"/>
    <w:basedOn w:val="aa"/>
    <w:link w:val="BChar"/>
    <w:qFormat/>
    <w:rsid w:val="00CB7F35"/>
    <w:pPr>
      <w:adjustRightInd w:val="0"/>
      <w:spacing w:line="390" w:lineRule="exact"/>
      <w:ind w:firstLine="601"/>
    </w:pPr>
    <w:rPr>
      <w:rFonts w:ascii="Times New Roman" w:eastAsia="楷体_GB2312" w:hAnsi="Times New Roman"/>
      <w:spacing w:val="8"/>
      <w:kern w:val="0"/>
      <w:sz w:val="28"/>
      <w:szCs w:val="20"/>
    </w:rPr>
  </w:style>
  <w:style w:type="paragraph" w:customStyle="1" w:styleId="heading">
    <w:name w:val="heading"/>
    <w:basedOn w:val="aa"/>
    <w:next w:val="aa"/>
    <w:qFormat/>
    <w:rsid w:val="00CB7F35"/>
    <w:pPr>
      <w:keepNext/>
      <w:keepLines/>
      <w:tabs>
        <w:tab w:val="left" w:pos="360"/>
      </w:tabs>
      <w:spacing w:line="360" w:lineRule="auto"/>
      <w:outlineLvl w:val="1"/>
    </w:pPr>
    <w:rPr>
      <w:rFonts w:ascii="宋体" w:hAnsi="Arial Black" w:cs="宋体"/>
      <w:sz w:val="24"/>
      <w:szCs w:val="24"/>
    </w:rPr>
  </w:style>
  <w:style w:type="paragraph" w:customStyle="1" w:styleId="zhang">
    <w:name w:val="zhang正文"/>
    <w:basedOn w:val="1f1"/>
    <w:qFormat/>
    <w:rsid w:val="00CB7F35"/>
    <w:pPr>
      <w:autoSpaceDE w:val="0"/>
      <w:autoSpaceDN w:val="0"/>
      <w:adjustRightInd w:val="0"/>
      <w:snapToGrid w:val="0"/>
      <w:ind w:firstLineChars="0" w:firstLine="539"/>
    </w:pPr>
    <w:rPr>
      <w:rFonts w:ascii="Times New Roman" w:eastAsia="楷体_GB2312"/>
      <w:kern w:val="0"/>
      <w:sz w:val="28"/>
      <w:szCs w:val="20"/>
    </w:rPr>
  </w:style>
  <w:style w:type="paragraph" w:customStyle="1" w:styleId="pic3">
    <w:name w:val="pic3"/>
    <w:basedOn w:val="aa"/>
    <w:qFormat/>
    <w:rsid w:val="00CB7F35"/>
    <w:pPr>
      <w:widowControl/>
      <w:pBdr>
        <w:top w:val="double" w:sz="6" w:space="0" w:color="999999"/>
        <w:left w:val="double" w:sz="6" w:space="0" w:color="999999"/>
        <w:bottom w:val="double" w:sz="6" w:space="0" w:color="999999"/>
        <w:right w:val="double" w:sz="6" w:space="0" w:color="999999"/>
      </w:pBdr>
      <w:spacing w:before="100" w:beforeAutospacing="1" w:after="100" w:afterAutospacing="1"/>
      <w:jc w:val="left"/>
    </w:pPr>
    <w:rPr>
      <w:rFonts w:ascii="Arial Unicode MS" w:eastAsia="Arial Unicode MS" w:hAnsi="Arial Unicode MS" w:cs="楷体_GB2312"/>
      <w:kern w:val="0"/>
      <w:sz w:val="24"/>
      <w:szCs w:val="24"/>
    </w:rPr>
  </w:style>
  <w:style w:type="paragraph" w:customStyle="1" w:styleId="CharCharCharCharCharCharCharCharCharCharCharChar">
    <w:name w:val="Char Char Char Char Char Char Char Char Char Char Char Char"/>
    <w:basedOn w:val="aa"/>
    <w:qFormat/>
    <w:rsid w:val="00CB7F35"/>
    <w:rPr>
      <w:rFonts w:ascii="Times New Roman" w:hAnsi="Times New Roman"/>
      <w:sz w:val="24"/>
      <w:szCs w:val="24"/>
    </w:rPr>
  </w:style>
  <w:style w:type="paragraph" w:customStyle="1" w:styleId="affffffffffb">
    <w:name w:val="封面正文"/>
    <w:qFormat/>
    <w:rsid w:val="00CB7F35"/>
    <w:pPr>
      <w:jc w:val="both"/>
    </w:pPr>
    <w:rPr>
      <w:rFonts w:ascii="Times New Roman" w:hAnsi="Times New Roman"/>
    </w:rPr>
  </w:style>
  <w:style w:type="paragraph" w:customStyle="1" w:styleId="TableHead">
    <w:name w:val="Table Head"/>
    <w:basedOn w:val="aa"/>
    <w:qFormat/>
    <w:rsid w:val="00CB7F35"/>
    <w:pPr>
      <w:widowControl/>
      <w:spacing w:before="80" w:after="80"/>
      <w:jc w:val="center"/>
    </w:pPr>
    <w:rPr>
      <w:rFonts w:ascii="Times New Roman" w:eastAsia="Times New Roman" w:hAnsi="Times New Roman"/>
      <w:b/>
      <w:kern w:val="0"/>
      <w:sz w:val="22"/>
      <w:szCs w:val="20"/>
      <w:lang w:eastAsia="en-US"/>
    </w:rPr>
  </w:style>
  <w:style w:type="paragraph" w:customStyle="1" w:styleId="Tabletext">
    <w:name w:val="Table text"/>
    <w:basedOn w:val="aa"/>
    <w:qFormat/>
    <w:rsid w:val="00CB7F35"/>
    <w:pPr>
      <w:widowControl/>
      <w:spacing w:before="80" w:after="80"/>
      <w:jc w:val="left"/>
    </w:pPr>
    <w:rPr>
      <w:rFonts w:ascii="Times New Roman" w:eastAsia="Times New Roman" w:hAnsi="Times New Roman"/>
      <w:kern w:val="0"/>
      <w:sz w:val="22"/>
      <w:szCs w:val="20"/>
      <w:lang w:eastAsia="en-US"/>
    </w:rPr>
  </w:style>
  <w:style w:type="paragraph" w:customStyle="1" w:styleId="Blocklabel">
    <w:name w:val="Block label"/>
    <w:basedOn w:val="aa"/>
    <w:qFormat/>
    <w:rsid w:val="00CB7F35"/>
    <w:pPr>
      <w:widowControl/>
      <w:spacing w:before="100"/>
      <w:jc w:val="left"/>
    </w:pPr>
    <w:rPr>
      <w:rFonts w:ascii="Times New Roman" w:eastAsia="Times New Roman" w:hAnsi="Times New Roman"/>
      <w:b/>
      <w:kern w:val="0"/>
      <w:sz w:val="22"/>
      <w:szCs w:val="20"/>
      <w:lang w:eastAsia="en-US"/>
    </w:rPr>
  </w:style>
  <w:style w:type="paragraph" w:customStyle="1" w:styleId="affffffffffc">
    <w:name w:val="封面标准文稿类别"/>
    <w:qFormat/>
    <w:rsid w:val="00CB7F35"/>
    <w:pPr>
      <w:spacing w:before="440" w:line="400" w:lineRule="exact"/>
      <w:jc w:val="center"/>
    </w:pPr>
    <w:rPr>
      <w:rFonts w:ascii="宋体" w:hAnsi="Times New Roman"/>
      <w:sz w:val="24"/>
    </w:rPr>
  </w:style>
  <w:style w:type="paragraph" w:customStyle="1" w:styleId="131">
    <w:name w:val="1标题3级"/>
    <w:basedOn w:val="aa"/>
    <w:qFormat/>
    <w:rsid w:val="00CB7F35"/>
    <w:pPr>
      <w:keepNext/>
      <w:adjustRightInd w:val="0"/>
      <w:snapToGrid w:val="0"/>
      <w:spacing w:line="420" w:lineRule="auto"/>
    </w:pPr>
    <w:rPr>
      <w:rFonts w:ascii="宋体" w:eastAsia="黑体" w:hAnsi="宋体"/>
      <w:b/>
      <w:sz w:val="28"/>
      <w:szCs w:val="20"/>
    </w:rPr>
  </w:style>
  <w:style w:type="paragraph" w:customStyle="1" w:styleId="zg1">
    <w:name w:val="zg1"/>
    <w:basedOn w:val="aa"/>
    <w:qFormat/>
    <w:rsid w:val="00CB7F35"/>
    <w:pPr>
      <w:adjustRightInd w:val="0"/>
      <w:spacing w:line="500" w:lineRule="exact"/>
      <w:ind w:firstLine="200"/>
    </w:pPr>
    <w:rPr>
      <w:rFonts w:ascii="宋体" w:hAnsi="宋体"/>
      <w:sz w:val="24"/>
      <w:szCs w:val="20"/>
    </w:rPr>
  </w:style>
  <w:style w:type="paragraph" w:customStyle="1" w:styleId="217">
    <w:name w:val="正文21"/>
    <w:basedOn w:val="aa"/>
    <w:next w:val="1f7"/>
    <w:qFormat/>
    <w:rsid w:val="00CB7F35"/>
    <w:pPr>
      <w:adjustRightInd w:val="0"/>
      <w:snapToGrid w:val="0"/>
      <w:spacing w:line="360" w:lineRule="atLeast"/>
    </w:pPr>
    <w:rPr>
      <w:rFonts w:ascii="宋体" w:eastAsia="黑体" w:hAnsi="宋体"/>
      <w:spacing w:val="5"/>
      <w:kern w:val="0"/>
      <w:sz w:val="32"/>
      <w:szCs w:val="20"/>
    </w:rPr>
  </w:style>
  <w:style w:type="paragraph" w:customStyle="1" w:styleId="affffffffffd">
    <w:name w:val="正文中对齐"/>
    <w:basedOn w:val="aa"/>
    <w:qFormat/>
    <w:rsid w:val="00CB7F35"/>
    <w:pPr>
      <w:adjustRightInd w:val="0"/>
      <w:snapToGrid w:val="0"/>
      <w:spacing w:before="60" w:after="60" w:line="60" w:lineRule="atLeast"/>
      <w:jc w:val="center"/>
    </w:pPr>
    <w:rPr>
      <w:rFonts w:ascii="宋体" w:hAnsi="宋体"/>
      <w:sz w:val="24"/>
      <w:szCs w:val="20"/>
    </w:rPr>
  </w:style>
  <w:style w:type="paragraph" w:customStyle="1" w:styleId="nw">
    <w:name w:val="nw"/>
    <w:basedOn w:val="aa"/>
    <w:qFormat/>
    <w:rsid w:val="00CB7F35"/>
    <w:pPr>
      <w:widowControl/>
      <w:adjustRightInd w:val="0"/>
      <w:spacing w:before="100" w:after="100"/>
      <w:jc w:val="left"/>
    </w:pPr>
    <w:rPr>
      <w:rFonts w:ascii="宋体" w:hAnsi="宋体"/>
      <w:color w:val="000000"/>
      <w:kern w:val="0"/>
      <w:szCs w:val="20"/>
    </w:rPr>
  </w:style>
  <w:style w:type="paragraph" w:customStyle="1" w:styleId="biao2">
    <w:name w:val="biao2"/>
    <w:basedOn w:val="aa"/>
    <w:qFormat/>
    <w:rsid w:val="00CB7F35"/>
    <w:pPr>
      <w:widowControl/>
      <w:adjustRightInd w:val="0"/>
      <w:spacing w:before="100" w:after="100"/>
      <w:jc w:val="center"/>
    </w:pPr>
    <w:rPr>
      <w:rFonts w:ascii="??" w:hAnsi="??"/>
      <w:color w:val="000000"/>
      <w:kern w:val="0"/>
      <w:sz w:val="27"/>
      <w:szCs w:val="20"/>
    </w:rPr>
  </w:style>
  <w:style w:type="paragraph" w:customStyle="1" w:styleId="103">
    <w:name w:val="文字段落10"/>
    <w:basedOn w:val="aa"/>
    <w:qFormat/>
    <w:rsid w:val="00CB7F35"/>
    <w:pPr>
      <w:overflowPunct w:val="0"/>
      <w:autoSpaceDE w:val="0"/>
      <w:autoSpaceDN w:val="0"/>
      <w:adjustRightInd w:val="0"/>
      <w:snapToGrid w:val="0"/>
      <w:spacing w:beforeLines="50" w:afterLines="50" w:line="360" w:lineRule="auto"/>
      <w:ind w:firstLineChars="200" w:firstLine="200"/>
    </w:pPr>
    <w:rPr>
      <w:rFonts w:ascii="Times New Roman" w:hAnsi="Times New Roman" w:cs="宋体"/>
      <w:sz w:val="28"/>
      <w:szCs w:val="20"/>
    </w:rPr>
  </w:style>
  <w:style w:type="paragraph" w:customStyle="1" w:styleId="1fff4">
    <w:name w:val="正文文字缩进1"/>
    <w:basedOn w:val="aa"/>
    <w:next w:val="1f1"/>
    <w:qFormat/>
    <w:rsid w:val="00CB7F35"/>
    <w:pPr>
      <w:autoSpaceDE w:val="0"/>
      <w:autoSpaceDN w:val="0"/>
      <w:adjustRightInd w:val="0"/>
      <w:spacing w:line="360" w:lineRule="atLeast"/>
      <w:ind w:firstLine="425"/>
    </w:pPr>
    <w:rPr>
      <w:rFonts w:ascii="宋体" w:hAnsi="Tms Rmn" w:cs="宋体"/>
      <w:kern w:val="0"/>
      <w:sz w:val="28"/>
      <w:szCs w:val="28"/>
    </w:rPr>
  </w:style>
  <w:style w:type="paragraph" w:customStyle="1" w:styleId="affffffffffe">
    <w:name w:val="图框"/>
    <w:basedOn w:val="aa"/>
    <w:qFormat/>
    <w:rsid w:val="00CB7F35"/>
    <w:pPr>
      <w:jc w:val="center"/>
    </w:pPr>
    <w:rPr>
      <w:rFonts w:ascii="Times New Roman" w:hAnsi="Times New Roman"/>
      <w:szCs w:val="20"/>
    </w:rPr>
  </w:style>
  <w:style w:type="paragraph" w:customStyle="1" w:styleId="CharCharCharCharCharChar0">
    <w:name w:val="正文（首行缩进两字） Char Char Char Char Char Char"/>
    <w:basedOn w:val="aa"/>
    <w:next w:val="1f7"/>
    <w:rsid w:val="00CB7F35"/>
    <w:pPr>
      <w:ind w:firstLineChars="200" w:firstLine="420"/>
    </w:pPr>
    <w:rPr>
      <w:rFonts w:ascii="Times New Roman" w:hAnsi="Times New Roman"/>
      <w:szCs w:val="20"/>
    </w:rPr>
  </w:style>
  <w:style w:type="paragraph" w:customStyle="1" w:styleId="afffffffffff">
    <w:name w:val="段落"/>
    <w:basedOn w:val="aa"/>
    <w:qFormat/>
    <w:rsid w:val="00CB7F35"/>
    <w:pPr>
      <w:spacing w:line="580" w:lineRule="exact"/>
      <w:ind w:firstLineChars="200" w:firstLine="200"/>
    </w:pPr>
    <w:rPr>
      <w:rFonts w:ascii="Times New Roman" w:hAnsi="Times New Roman"/>
      <w:spacing w:val="6"/>
      <w:sz w:val="28"/>
      <w:szCs w:val="28"/>
    </w:rPr>
  </w:style>
  <w:style w:type="paragraph" w:customStyle="1" w:styleId="ParaCharCharChar1CharCharCharChar">
    <w:name w:val="默认段落字体 Para Char Char Char1 Char Char Char Char"/>
    <w:basedOn w:val="aa"/>
    <w:qFormat/>
    <w:rsid w:val="00CB7F35"/>
    <w:rPr>
      <w:rFonts w:ascii="Times New Roman" w:hAnsi="Times New Roman"/>
      <w:sz w:val="24"/>
      <w:szCs w:val="24"/>
    </w:rPr>
  </w:style>
  <w:style w:type="paragraph" w:customStyle="1" w:styleId="Char4CharCharCharCharCharCharCharCharChar">
    <w:name w:val="Char4 Char Char Char Char Char Char Char Char Char"/>
    <w:basedOn w:val="aa"/>
    <w:qFormat/>
    <w:rsid w:val="00CB7F35"/>
    <w:rPr>
      <w:rFonts w:ascii="Times New Roman" w:hAnsi="Times New Roman"/>
      <w:sz w:val="24"/>
      <w:szCs w:val="24"/>
    </w:rPr>
  </w:style>
  <w:style w:type="paragraph" w:customStyle="1" w:styleId="41111h4H4Fab-4T5PIM4RefHeading1rh1Headin">
    <w:name w:val="样式 标题 4款标题1.1.1.1h4H4Fab-4T5PIM 4Ref Heading 1rh1Headin..."/>
    <w:basedOn w:val="410"/>
    <w:qFormat/>
    <w:rsid w:val="00CB7F35"/>
    <w:pPr>
      <w:widowControl/>
      <w:numPr>
        <w:ilvl w:val="3"/>
      </w:numPr>
      <w:adjustRightInd w:val="0"/>
      <w:snapToGrid w:val="0"/>
      <w:spacing w:before="0" w:after="0" w:line="360" w:lineRule="auto"/>
      <w:ind w:left="568" w:hanging="864"/>
      <w:jc w:val="left"/>
    </w:pPr>
    <w:rPr>
      <w:rFonts w:ascii="Times New Roman" w:eastAsia="宋体" w:hAnsi="Times New Roman"/>
      <w:b w:val="0"/>
      <w:kern w:val="0"/>
      <w:szCs w:val="21"/>
    </w:rPr>
  </w:style>
  <w:style w:type="paragraph" w:customStyle="1" w:styleId="afffffffffff0">
    <w:name w:val=".."/>
    <w:basedOn w:val="aa"/>
    <w:next w:val="aa"/>
    <w:qFormat/>
    <w:rsid w:val="00CB7F35"/>
    <w:pPr>
      <w:autoSpaceDE w:val="0"/>
      <w:autoSpaceDN w:val="0"/>
      <w:adjustRightInd w:val="0"/>
      <w:jc w:val="left"/>
    </w:pPr>
    <w:rPr>
      <w:rFonts w:ascii="DF Kai Shu" w:eastAsia="DF Kai Shu" w:hAnsi="Times New Roman"/>
      <w:kern w:val="0"/>
      <w:sz w:val="24"/>
      <w:szCs w:val="24"/>
    </w:rPr>
  </w:style>
  <w:style w:type="paragraph" w:customStyle="1" w:styleId="unnamed1">
    <w:name w:val="unnamed1"/>
    <w:basedOn w:val="aa"/>
    <w:qFormat/>
    <w:rsid w:val="00CB7F35"/>
    <w:pPr>
      <w:widowControl/>
      <w:spacing w:before="100" w:beforeAutospacing="1" w:after="100" w:afterAutospacing="1" w:line="375" w:lineRule="atLeast"/>
      <w:jc w:val="left"/>
    </w:pPr>
    <w:rPr>
      <w:rFonts w:ascii="宋体" w:hAnsi="宋体" w:cs="宋体"/>
      <w:kern w:val="0"/>
      <w:szCs w:val="21"/>
    </w:rPr>
  </w:style>
  <w:style w:type="paragraph" w:customStyle="1" w:styleId="text">
    <w:name w:val="text"/>
    <w:basedOn w:val="aa"/>
    <w:qFormat/>
    <w:rsid w:val="00CB7F35"/>
    <w:pPr>
      <w:widowControl/>
      <w:spacing w:before="100" w:beforeAutospacing="1" w:after="100" w:afterAutospacing="1" w:line="268" w:lineRule="atLeast"/>
      <w:jc w:val="left"/>
    </w:pPr>
    <w:rPr>
      <w:rFonts w:ascii="ˎ̥" w:hAnsi="ˎ̥" w:cs="宋体"/>
      <w:color w:val="666666"/>
      <w:kern w:val="0"/>
      <w:sz w:val="20"/>
      <w:szCs w:val="20"/>
    </w:rPr>
  </w:style>
  <w:style w:type="paragraph" w:customStyle="1" w:styleId="afffffffffff1">
    <w:name w:val="参加人员"/>
    <w:basedOn w:val="aa"/>
    <w:link w:val="Charff7"/>
    <w:qFormat/>
    <w:rsid w:val="00CB7F35"/>
    <w:pPr>
      <w:spacing w:line="500" w:lineRule="atLeast"/>
    </w:pPr>
    <w:rPr>
      <w:rFonts w:ascii="Times New Roman" w:hAnsi="Times New Roman"/>
      <w:sz w:val="24"/>
      <w:szCs w:val="24"/>
    </w:rPr>
  </w:style>
  <w:style w:type="paragraph" w:customStyle="1" w:styleId="afffffffffff2">
    <w:name w:val="五号表格"/>
    <w:next w:val="aa"/>
    <w:qFormat/>
    <w:rsid w:val="00CB7F35"/>
    <w:rPr>
      <w:rFonts w:ascii="宋体" w:hAnsi="Times New Roman"/>
    </w:rPr>
  </w:style>
  <w:style w:type="paragraph" w:customStyle="1" w:styleId="c3">
    <w:name w:val="c新标题3"/>
    <w:basedOn w:val="311"/>
    <w:qFormat/>
    <w:rsid w:val="00CB7F35"/>
    <w:pPr>
      <w:widowControl/>
      <w:numPr>
        <w:ilvl w:val="2"/>
      </w:numPr>
      <w:spacing w:line="240" w:lineRule="exact"/>
      <w:ind w:left="720" w:hanging="720"/>
      <w:jc w:val="left"/>
    </w:pPr>
    <w:rPr>
      <w:rFonts w:ascii="Times New Roman" w:hAnsi="Times New Roman"/>
      <w:b w:val="0"/>
      <w:kern w:val="0"/>
      <w:sz w:val="24"/>
    </w:rPr>
  </w:style>
  <w:style w:type="paragraph" w:customStyle="1" w:styleId="b2">
    <w:name w:val="b新标题2"/>
    <w:basedOn w:val="213"/>
    <w:qFormat/>
    <w:rsid w:val="00CB7F35"/>
    <w:pPr>
      <w:widowControl/>
      <w:numPr>
        <w:ilvl w:val="1"/>
      </w:numPr>
      <w:spacing w:line="240" w:lineRule="exact"/>
      <w:ind w:left="996" w:hanging="576"/>
      <w:jc w:val="left"/>
    </w:pPr>
    <w:rPr>
      <w:b w:val="0"/>
      <w:kern w:val="0"/>
      <w:sz w:val="24"/>
    </w:rPr>
  </w:style>
  <w:style w:type="paragraph" w:customStyle="1" w:styleId="a10">
    <w:name w:val="a新标题1"/>
    <w:basedOn w:val="113"/>
    <w:next w:val="213"/>
    <w:qFormat/>
    <w:rsid w:val="00CB7F35"/>
    <w:pPr>
      <w:widowControl/>
      <w:spacing w:line="240" w:lineRule="exact"/>
      <w:ind w:left="0" w:firstLine="0"/>
      <w:jc w:val="left"/>
    </w:pPr>
    <w:rPr>
      <w:rFonts w:ascii="Times New Roman" w:eastAsia="黑体" w:hAnsi="Times New Roman"/>
      <w:b w:val="0"/>
      <w:sz w:val="28"/>
    </w:rPr>
  </w:style>
  <w:style w:type="paragraph" w:customStyle="1" w:styleId="d">
    <w:name w:val="d新正文"/>
    <w:basedOn w:val="aa"/>
    <w:qFormat/>
    <w:rsid w:val="00CB7F35"/>
    <w:pPr>
      <w:widowControl/>
      <w:spacing w:line="360" w:lineRule="auto"/>
      <w:ind w:firstLine="476"/>
      <w:jc w:val="left"/>
    </w:pPr>
    <w:rPr>
      <w:rFonts w:ascii="Times New Roman" w:hAnsi="Times New Roman"/>
      <w:kern w:val="0"/>
      <w:sz w:val="24"/>
      <w:szCs w:val="20"/>
    </w:rPr>
  </w:style>
  <w:style w:type="paragraph" w:customStyle="1" w:styleId="-">
    <w:name w:val="正文-使用"/>
    <w:basedOn w:val="aa"/>
    <w:qFormat/>
    <w:rsid w:val="00CB7F35"/>
    <w:pPr>
      <w:spacing w:line="360" w:lineRule="auto"/>
      <w:ind w:firstLine="482"/>
    </w:pPr>
    <w:rPr>
      <w:rFonts w:ascii="Times New Roman" w:hAnsi="Times New Roman"/>
      <w:sz w:val="24"/>
      <w:szCs w:val="20"/>
    </w:rPr>
  </w:style>
  <w:style w:type="paragraph" w:customStyle="1" w:styleId="afffffffffff3">
    <w:name w:val="正文王"/>
    <w:basedOn w:val="afe"/>
    <w:qFormat/>
    <w:rsid w:val="00CB7F35"/>
    <w:pPr>
      <w:snapToGrid w:val="0"/>
      <w:spacing w:line="500" w:lineRule="exact"/>
    </w:pPr>
    <w:rPr>
      <w:rFonts w:ascii="Arial" w:hAnsi="Arial" w:cs="Times New Roman"/>
      <w:kern w:val="0"/>
      <w:sz w:val="24"/>
      <w:szCs w:val="20"/>
    </w:rPr>
  </w:style>
  <w:style w:type="paragraph" w:customStyle="1" w:styleId="afffffffffff4">
    <w:name w:val="基准页眉样式"/>
    <w:basedOn w:val="1f9"/>
    <w:qFormat/>
    <w:rsid w:val="00CB7F35"/>
    <w:pPr>
      <w:spacing w:line="240" w:lineRule="exact"/>
    </w:pPr>
    <w:rPr>
      <w:spacing w:val="0"/>
      <w:sz w:val="24"/>
    </w:rPr>
  </w:style>
  <w:style w:type="paragraph" w:customStyle="1" w:styleId="afffffffffff5">
    <w:name w:val="基准页脚样式"/>
    <w:basedOn w:val="1f9"/>
    <w:qFormat/>
    <w:rsid w:val="00CB7F35"/>
    <w:pPr>
      <w:spacing w:line="240" w:lineRule="exact"/>
    </w:pPr>
    <w:rPr>
      <w:color w:val="FF0000"/>
      <w:spacing w:val="0"/>
    </w:rPr>
  </w:style>
  <w:style w:type="paragraph" w:customStyle="1" w:styleId="325">
    <w:name w:val="样式 标题 3 + 行距: 最小值 25 磅"/>
    <w:basedOn w:val="311"/>
    <w:qFormat/>
    <w:rsid w:val="00CB7F35"/>
    <w:pPr>
      <w:numPr>
        <w:ilvl w:val="2"/>
      </w:numPr>
      <w:adjustRightInd w:val="0"/>
      <w:snapToGrid w:val="0"/>
      <w:spacing w:before="0" w:after="0" w:line="490" w:lineRule="atLeast"/>
      <w:ind w:left="720" w:hanging="720"/>
      <w:jc w:val="left"/>
    </w:pPr>
    <w:rPr>
      <w:rFonts w:ascii="Times New Roman" w:hAnsi="Times New Roman"/>
      <w:b w:val="0"/>
      <w:bCs w:val="0"/>
      <w:sz w:val="28"/>
      <w:szCs w:val="28"/>
    </w:rPr>
  </w:style>
  <w:style w:type="paragraph" w:customStyle="1" w:styleId="001">
    <w:name w:val="正文001"/>
    <w:basedOn w:val="aa"/>
    <w:qFormat/>
    <w:rsid w:val="00CB7F35"/>
    <w:pPr>
      <w:spacing w:before="60" w:line="420" w:lineRule="exact"/>
      <w:ind w:firstLine="482"/>
    </w:pPr>
    <w:rPr>
      <w:rFonts w:ascii="Times New Roman" w:hAnsi="Times New Roman"/>
      <w:sz w:val="24"/>
      <w:szCs w:val="20"/>
    </w:rPr>
  </w:style>
  <w:style w:type="paragraph" w:customStyle="1" w:styleId="3070925">
    <w:name w:val="样式 标题 3 + 左侧:  0 毫米 悬挂缩进: 7.09 字符 行距: 最小值 25 磅"/>
    <w:basedOn w:val="311"/>
    <w:qFormat/>
    <w:rsid w:val="00CB7F35"/>
    <w:pPr>
      <w:numPr>
        <w:ilvl w:val="2"/>
      </w:numPr>
      <w:spacing w:before="0" w:after="0" w:line="500" w:lineRule="atLeast"/>
      <w:ind w:left="709" w:hanging="709"/>
      <w:jc w:val="left"/>
    </w:pPr>
    <w:rPr>
      <w:rFonts w:ascii="Times New Roman" w:hAnsi="Times New Roman" w:cs="宋体"/>
      <w:b w:val="0"/>
      <w:bCs w:val="0"/>
      <w:sz w:val="28"/>
      <w:szCs w:val="28"/>
    </w:rPr>
  </w:style>
  <w:style w:type="paragraph" w:customStyle="1" w:styleId="afffffffffff6">
    <w:name w:val="参加人员名单"/>
    <w:basedOn w:val="aa"/>
    <w:next w:val="aa"/>
    <w:qFormat/>
    <w:rsid w:val="00CB7F35"/>
    <w:pPr>
      <w:spacing w:line="500" w:lineRule="atLeast"/>
      <w:jc w:val="center"/>
      <w:outlineLvl w:val="0"/>
    </w:pPr>
    <w:rPr>
      <w:rFonts w:ascii="Times New Roman" w:hAnsi="Times New Roman"/>
      <w:sz w:val="32"/>
      <w:szCs w:val="32"/>
    </w:rPr>
  </w:style>
  <w:style w:type="paragraph" w:customStyle="1" w:styleId="2fd">
    <w:name w:val="正文首行缩进2"/>
    <w:basedOn w:val="aa"/>
    <w:qFormat/>
    <w:rsid w:val="00CB7F35"/>
    <w:pPr>
      <w:spacing w:line="500" w:lineRule="atLeast"/>
      <w:ind w:firstLine="560"/>
    </w:pPr>
    <w:rPr>
      <w:rFonts w:ascii="Times New Roman" w:hAnsi="Times New Roman"/>
      <w:sz w:val="28"/>
      <w:szCs w:val="20"/>
    </w:rPr>
  </w:style>
  <w:style w:type="paragraph" w:customStyle="1" w:styleId="Char2CharChar1CharCharCharCharCharCharCharCharCharChar">
    <w:name w:val="Char2 Char Char1 Char Char Char Char Char Char Char Char Char Char"/>
    <w:basedOn w:val="aa"/>
    <w:qFormat/>
    <w:rsid w:val="00CB7F35"/>
    <w:rPr>
      <w:rFonts w:ascii="Times New Roman" w:hAnsi="Times New Roman"/>
      <w:sz w:val="24"/>
      <w:szCs w:val="24"/>
    </w:rPr>
  </w:style>
  <w:style w:type="paragraph" w:customStyle="1" w:styleId="Char2CharChar">
    <w:name w:val="Char2 Char Char"/>
    <w:basedOn w:val="aa"/>
    <w:qFormat/>
    <w:rsid w:val="00CB7F35"/>
    <w:rPr>
      <w:rFonts w:ascii="Times New Roman" w:hAnsi="Times New Roman"/>
      <w:sz w:val="24"/>
      <w:szCs w:val="24"/>
    </w:rPr>
  </w:style>
  <w:style w:type="paragraph" w:customStyle="1" w:styleId="Char2CharChar1CharCharChar">
    <w:name w:val="Char2 Char Char1 Char Char Char"/>
    <w:basedOn w:val="aa"/>
    <w:qFormat/>
    <w:rsid w:val="00CB7F35"/>
    <w:rPr>
      <w:rFonts w:ascii="Times New Roman" w:hAnsi="Times New Roman"/>
      <w:sz w:val="24"/>
      <w:szCs w:val="24"/>
    </w:rPr>
  </w:style>
  <w:style w:type="paragraph" w:customStyle="1" w:styleId="Char4CharCharCharCharChar">
    <w:name w:val="Char4 Char Char Char Char Char"/>
    <w:basedOn w:val="aa"/>
    <w:qFormat/>
    <w:rsid w:val="00CB7F35"/>
    <w:rPr>
      <w:rFonts w:ascii="Times New Roman" w:hAnsi="Times New Roman"/>
      <w:sz w:val="24"/>
      <w:szCs w:val="24"/>
    </w:rPr>
  </w:style>
  <w:style w:type="paragraph" w:customStyle="1" w:styleId="123">
    <w:name w:val="1标题2级"/>
    <w:basedOn w:val="aa"/>
    <w:qFormat/>
    <w:rsid w:val="00CB7F35"/>
    <w:pPr>
      <w:keepNext/>
      <w:snapToGrid w:val="0"/>
      <w:spacing w:line="420" w:lineRule="auto"/>
    </w:pPr>
    <w:rPr>
      <w:rFonts w:ascii="Times New Roman" w:eastAsia="黑体" w:hAnsi="Times New Roman"/>
      <w:b/>
      <w:sz w:val="30"/>
      <w:szCs w:val="20"/>
    </w:rPr>
  </w:style>
  <w:style w:type="paragraph" w:customStyle="1" w:styleId="Char220">
    <w:name w:val="样式 样式 正文首行缩进正文首行缩进 Char + 首行缩进:  2 字符 + 首行缩进:  2 字符"/>
    <w:basedOn w:val="aa"/>
    <w:qFormat/>
    <w:rsid w:val="00CB7F35"/>
    <w:pPr>
      <w:adjustRightInd w:val="0"/>
      <w:snapToGrid w:val="0"/>
      <w:spacing w:line="360" w:lineRule="auto"/>
      <w:ind w:firstLineChars="200" w:firstLine="420"/>
    </w:pPr>
    <w:rPr>
      <w:rFonts w:ascii="Times New Roman" w:hAnsi="Times New Roman"/>
      <w:kern w:val="0"/>
      <w:szCs w:val="21"/>
      <w:lang w:val="zh-CN"/>
    </w:rPr>
  </w:style>
  <w:style w:type="paragraph" w:customStyle="1" w:styleId="afffffffffff7">
    <w:name w:val="三级目录"/>
    <w:basedOn w:val="311"/>
    <w:next w:val="aa"/>
    <w:qFormat/>
    <w:rsid w:val="00CB7F35"/>
    <w:pPr>
      <w:numPr>
        <w:ilvl w:val="2"/>
      </w:numPr>
      <w:spacing w:before="240" w:after="120" w:line="240" w:lineRule="auto"/>
      <w:ind w:left="720" w:hanging="720"/>
    </w:pPr>
    <w:rPr>
      <w:rFonts w:ascii="黑体" w:eastAsia="黑体" w:hAnsi="黑体"/>
      <w:b w:val="0"/>
      <w:bCs w:val="0"/>
      <w:sz w:val="28"/>
      <w:szCs w:val="20"/>
    </w:rPr>
  </w:style>
  <w:style w:type="paragraph" w:customStyle="1" w:styleId="afffffffffff8">
    <w:name w:val="正文小四"/>
    <w:basedOn w:val="aa"/>
    <w:link w:val="Char16"/>
    <w:qFormat/>
    <w:rsid w:val="00CB7F35"/>
    <w:pPr>
      <w:spacing w:line="360" w:lineRule="auto"/>
    </w:pPr>
    <w:rPr>
      <w:rFonts w:ascii="Times New Roman" w:hAnsi="Times New Roman"/>
      <w:sz w:val="24"/>
      <w:szCs w:val="20"/>
    </w:rPr>
  </w:style>
  <w:style w:type="paragraph" w:customStyle="1" w:styleId="afffffffffff9">
    <w:name w:val="样式 报告书表格 + 小四 黑色"/>
    <w:basedOn w:val="afffb"/>
    <w:qFormat/>
    <w:rsid w:val="00CB7F35"/>
    <w:pPr>
      <w:widowControl/>
      <w:tabs>
        <w:tab w:val="center" w:pos="4540"/>
        <w:tab w:val="right" w:pos="8505"/>
      </w:tabs>
      <w:snapToGrid w:val="0"/>
      <w:spacing w:line="240" w:lineRule="auto"/>
      <w:ind w:firstLineChars="0" w:firstLine="0"/>
    </w:pPr>
    <w:rPr>
      <w:color w:val="000000"/>
    </w:rPr>
  </w:style>
  <w:style w:type="paragraph" w:customStyle="1" w:styleId="Text0">
    <w:name w:val="Text"/>
    <w:qFormat/>
    <w:rsid w:val="00CB7F35"/>
    <w:pPr>
      <w:spacing w:before="120"/>
      <w:ind w:left="851" w:right="567"/>
      <w:jc w:val="both"/>
    </w:pPr>
    <w:rPr>
      <w:rFonts w:ascii="Times New Roman" w:hAnsi="Times New Roman"/>
      <w:lang w:eastAsia="en-US"/>
    </w:rPr>
  </w:style>
  <w:style w:type="paragraph" w:customStyle="1" w:styleId="CharChar1CharCharCharChar">
    <w:name w:val="Char Char1 Char Char Char Char"/>
    <w:basedOn w:val="aa"/>
    <w:qFormat/>
    <w:rsid w:val="00CB7F35"/>
    <w:rPr>
      <w:rFonts w:ascii="Times New Roman" w:hAnsi="Times New Roman"/>
      <w:sz w:val="24"/>
      <w:szCs w:val="24"/>
    </w:rPr>
  </w:style>
  <w:style w:type="paragraph" w:customStyle="1" w:styleId="afffffffffffa">
    <w:name w:val="样式 报告书表格 +"/>
    <w:basedOn w:val="afffb"/>
    <w:link w:val="CharCharf9"/>
    <w:qFormat/>
    <w:rsid w:val="00CB7F35"/>
    <w:pPr>
      <w:widowControl/>
      <w:tabs>
        <w:tab w:val="center" w:pos="4540"/>
        <w:tab w:val="right" w:pos="8505"/>
      </w:tabs>
      <w:snapToGrid w:val="0"/>
      <w:spacing w:line="240" w:lineRule="auto"/>
      <w:ind w:firstLineChars="0" w:firstLine="0"/>
    </w:pPr>
  </w:style>
  <w:style w:type="paragraph" w:customStyle="1" w:styleId="afffffffffffb">
    <w:name w:val="样式 报告书表格 + 五号"/>
    <w:basedOn w:val="afffb"/>
    <w:link w:val="CharCharfa"/>
    <w:qFormat/>
    <w:rsid w:val="00CB7F35"/>
    <w:pPr>
      <w:widowControl/>
      <w:tabs>
        <w:tab w:val="center" w:pos="4540"/>
        <w:tab w:val="right" w:pos="8505"/>
      </w:tabs>
      <w:snapToGrid w:val="0"/>
      <w:spacing w:line="240" w:lineRule="auto"/>
      <w:ind w:firstLineChars="0" w:firstLine="0"/>
      <w:jc w:val="both"/>
    </w:pPr>
  </w:style>
  <w:style w:type="paragraph" w:customStyle="1" w:styleId="afffffffffffc">
    <w:name w:val="样式 报告书表格 + (符号) 宋体"/>
    <w:basedOn w:val="afffb"/>
    <w:qFormat/>
    <w:rsid w:val="00CB7F35"/>
    <w:pPr>
      <w:widowControl/>
      <w:tabs>
        <w:tab w:val="center" w:pos="4540"/>
        <w:tab w:val="right" w:pos="8505"/>
      </w:tabs>
      <w:snapToGrid w:val="0"/>
      <w:spacing w:line="240" w:lineRule="auto"/>
      <w:ind w:firstLineChars="200" w:firstLine="420"/>
    </w:pPr>
    <w:rPr>
      <w:rFonts w:cs="宋体"/>
      <w:szCs w:val="20"/>
    </w:rPr>
  </w:style>
  <w:style w:type="paragraph" w:customStyle="1" w:styleId="afffffffffffd">
    <w:name w:val="样式 样式 报告书表格 + 五号 + 宋体"/>
    <w:basedOn w:val="afffffffffffb"/>
    <w:qFormat/>
    <w:rsid w:val="00CB7F35"/>
    <w:rPr>
      <w:rFonts w:eastAsia="Times New Roman"/>
    </w:rPr>
  </w:style>
  <w:style w:type="paragraph" w:customStyle="1" w:styleId="4chen">
    <w:name w:val="谏壁标题4(chen)"/>
    <w:basedOn w:val="aa"/>
    <w:qFormat/>
    <w:rsid w:val="00CB7F35"/>
    <w:pPr>
      <w:snapToGrid w:val="0"/>
      <w:spacing w:beforeLines="50" w:line="360" w:lineRule="auto"/>
      <w:outlineLvl w:val="3"/>
    </w:pPr>
    <w:rPr>
      <w:rFonts w:ascii="Times New Roman" w:eastAsia="楷体_GB2312" w:hAnsi="Times New Roman"/>
      <w:sz w:val="28"/>
      <w:szCs w:val="24"/>
    </w:rPr>
  </w:style>
  <w:style w:type="paragraph" w:customStyle="1" w:styleId="afffffffffffe">
    <w:name w:val="列表项目"/>
    <w:basedOn w:val="a"/>
    <w:qFormat/>
    <w:rsid w:val="00CB7F35"/>
    <w:pPr>
      <w:numPr>
        <w:numId w:val="0"/>
      </w:numPr>
      <w:spacing w:before="360" w:line="360" w:lineRule="auto"/>
      <w:jc w:val="center"/>
      <w:outlineLvl w:val="0"/>
    </w:pPr>
    <w:rPr>
      <w:rFonts w:ascii="黑体" w:eastAsia="黑体"/>
      <w:b/>
      <w:sz w:val="32"/>
      <w:szCs w:val="32"/>
    </w:rPr>
  </w:style>
  <w:style w:type="paragraph" w:customStyle="1" w:styleId="affffffffffff">
    <w:name w:val="表前文字"/>
    <w:basedOn w:val="aa"/>
    <w:qFormat/>
    <w:rsid w:val="00CB7F35"/>
    <w:pPr>
      <w:snapToGrid w:val="0"/>
      <w:jc w:val="center"/>
    </w:pPr>
    <w:rPr>
      <w:rFonts w:ascii="Times New Roman" w:hAnsi="Times New Roman"/>
      <w:kern w:val="28"/>
      <w:szCs w:val="21"/>
    </w:rPr>
  </w:style>
  <w:style w:type="paragraph" w:customStyle="1" w:styleId="affffffffffff0">
    <w:name w:val="依据文字"/>
    <w:basedOn w:val="211"/>
    <w:qFormat/>
    <w:rsid w:val="00CB7F35"/>
    <w:pPr>
      <w:tabs>
        <w:tab w:val="left" w:pos="420"/>
        <w:tab w:val="left" w:pos="870"/>
        <w:tab w:val="left" w:pos="3150"/>
      </w:tabs>
      <w:autoSpaceDE w:val="0"/>
      <w:autoSpaceDN w:val="0"/>
      <w:adjustRightInd w:val="0"/>
      <w:spacing w:beforeLines="25" w:after="0" w:line="336" w:lineRule="auto"/>
      <w:ind w:leftChars="0" w:left="0" w:firstLineChars="0" w:firstLine="527"/>
    </w:pPr>
    <w:rPr>
      <w:rFonts w:ascii="宋体"/>
      <w:szCs w:val="28"/>
    </w:rPr>
  </w:style>
  <w:style w:type="paragraph" w:customStyle="1" w:styleId="affffffffffff1">
    <w:name w:val="表格样式"/>
    <w:basedOn w:val="aa"/>
    <w:qFormat/>
    <w:rsid w:val="00CB7F35"/>
    <w:pPr>
      <w:adjustRightInd w:val="0"/>
      <w:snapToGrid w:val="0"/>
      <w:jc w:val="center"/>
    </w:pPr>
    <w:rPr>
      <w:rFonts w:ascii="宋体" w:hAnsi="Times New Roman"/>
      <w:color w:val="000000"/>
      <w:kern w:val="0"/>
      <w:sz w:val="24"/>
      <w:szCs w:val="20"/>
    </w:rPr>
  </w:style>
  <w:style w:type="paragraph" w:customStyle="1" w:styleId="affffffffffff2">
    <w:name w:val="基准篇眉"/>
    <w:basedOn w:val="aa"/>
    <w:qFormat/>
    <w:rsid w:val="00CB7F35"/>
    <w:pPr>
      <w:keepLines/>
      <w:widowControl/>
      <w:tabs>
        <w:tab w:val="center" w:pos="7200"/>
        <w:tab w:val="right" w:pos="14400"/>
      </w:tabs>
      <w:overflowPunct w:val="0"/>
      <w:autoSpaceDE w:val="0"/>
      <w:autoSpaceDN w:val="0"/>
      <w:adjustRightInd w:val="0"/>
      <w:jc w:val="center"/>
    </w:pPr>
    <w:rPr>
      <w:rFonts w:ascii="Times New Roman" w:hAnsi="Times New Roman"/>
      <w:spacing w:val="80"/>
      <w:kern w:val="0"/>
      <w:sz w:val="20"/>
      <w:szCs w:val="20"/>
    </w:rPr>
  </w:style>
  <w:style w:type="paragraph" w:customStyle="1" w:styleId="affffffffffff3">
    <w:name w:val="小标题"/>
    <w:basedOn w:val="aa"/>
    <w:rsid w:val="00CB7F35"/>
    <w:pPr>
      <w:adjustRightInd w:val="0"/>
      <w:spacing w:before="120" w:after="120" w:line="400" w:lineRule="atLeast"/>
      <w:ind w:leftChars="400" w:left="840"/>
      <w:jc w:val="left"/>
    </w:pPr>
    <w:rPr>
      <w:rFonts w:ascii="宋体" w:hAnsi="Times New Roman"/>
      <w:b/>
      <w:sz w:val="24"/>
      <w:szCs w:val="20"/>
      <w:u w:val="words"/>
    </w:rPr>
  </w:style>
  <w:style w:type="paragraph" w:customStyle="1" w:styleId="315">
    <w:name w:val="样式 标题 3 + 小四 行距: 1.5 倍行距"/>
    <w:basedOn w:val="311"/>
    <w:qFormat/>
    <w:rsid w:val="00CB7F35"/>
    <w:pPr>
      <w:numPr>
        <w:ilvl w:val="2"/>
      </w:numPr>
      <w:tabs>
        <w:tab w:val="clear" w:pos="574"/>
      </w:tabs>
      <w:snapToGrid w:val="0"/>
      <w:spacing w:before="0" w:after="0" w:line="360" w:lineRule="auto"/>
      <w:ind w:left="720" w:hanging="720"/>
    </w:pPr>
    <w:rPr>
      <w:rFonts w:ascii="Times New Roman" w:hAnsi="Times New Roman"/>
      <w:b w:val="0"/>
      <w:bCs w:val="0"/>
      <w:color w:val="000000"/>
      <w:kern w:val="0"/>
      <w:sz w:val="28"/>
      <w:szCs w:val="20"/>
    </w:rPr>
  </w:style>
  <w:style w:type="paragraph" w:customStyle="1" w:styleId="82">
    <w:name w:val="表8"/>
    <w:basedOn w:val="aa"/>
    <w:rsid w:val="00CB7F35"/>
    <w:pPr>
      <w:jc w:val="center"/>
    </w:pPr>
    <w:rPr>
      <w:rFonts w:ascii="Times New Roman" w:hAnsi="Times New Roman"/>
      <w:b/>
      <w:szCs w:val="21"/>
    </w:rPr>
  </w:style>
  <w:style w:type="paragraph" w:customStyle="1" w:styleId="124">
    <w:name w:val="表12"/>
    <w:basedOn w:val="aa"/>
    <w:rsid w:val="00CB7F35"/>
    <w:pPr>
      <w:spacing w:line="360" w:lineRule="auto"/>
      <w:jc w:val="center"/>
    </w:pPr>
    <w:rPr>
      <w:rFonts w:ascii="Times New Roman" w:hAnsi="Times New Roman"/>
      <w:b/>
      <w:sz w:val="24"/>
      <w:szCs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a"/>
    <w:qFormat/>
    <w:rsid w:val="00CB7F35"/>
    <w:pPr>
      <w:spacing w:line="360" w:lineRule="auto"/>
      <w:ind w:firstLineChars="200" w:firstLine="200"/>
    </w:pPr>
    <w:rPr>
      <w:rFonts w:ascii="宋体" w:hAnsi="宋体" w:cs="宋体"/>
      <w:sz w:val="24"/>
      <w:szCs w:val="24"/>
    </w:rPr>
  </w:style>
  <w:style w:type="paragraph" w:customStyle="1" w:styleId="2fe">
    <w:name w:val="样式 标题 2 + 四号"/>
    <w:basedOn w:val="213"/>
    <w:qFormat/>
    <w:rsid w:val="00CB7F35"/>
    <w:pPr>
      <w:numPr>
        <w:ilvl w:val="1"/>
      </w:numPr>
      <w:tabs>
        <w:tab w:val="clear" w:pos="574"/>
        <w:tab w:val="clear" w:pos="996"/>
        <w:tab w:val="left" w:pos="576"/>
      </w:tabs>
      <w:spacing w:before="0" w:line="415" w:lineRule="auto"/>
      <w:ind w:left="576" w:hanging="576"/>
    </w:pPr>
    <w:rPr>
      <w:rFonts w:ascii="Times New Roman" w:eastAsia="宋体" w:hAnsi="宋体"/>
      <w:b w:val="0"/>
      <w:color w:val="000000"/>
      <w:sz w:val="28"/>
      <w:szCs w:val="28"/>
    </w:rPr>
  </w:style>
  <w:style w:type="paragraph" w:customStyle="1" w:styleId="1fff5">
    <w:name w:val="字元 字元1"/>
    <w:basedOn w:val="aa"/>
    <w:qFormat/>
    <w:rsid w:val="00CB7F35"/>
    <w:rPr>
      <w:rFonts w:ascii="Times New Roman" w:hAnsi="Times New Roman"/>
      <w:sz w:val="24"/>
      <w:szCs w:val="24"/>
    </w:rPr>
  </w:style>
  <w:style w:type="paragraph" w:customStyle="1" w:styleId="0990">
    <w:name w:val="样式 首行缩进:  0.99 厘米"/>
    <w:basedOn w:val="aa"/>
    <w:qFormat/>
    <w:rsid w:val="00CB7F35"/>
    <w:pPr>
      <w:snapToGrid w:val="0"/>
      <w:spacing w:line="300" w:lineRule="auto"/>
      <w:ind w:firstLineChars="200" w:firstLine="560"/>
    </w:pPr>
    <w:rPr>
      <w:rFonts w:ascii="宋体" w:hAnsi="Times New Roman"/>
      <w:kern w:val="0"/>
      <w:sz w:val="28"/>
      <w:szCs w:val="28"/>
    </w:rPr>
  </w:style>
  <w:style w:type="paragraph" w:customStyle="1" w:styleId="affffffffffff4">
    <w:name w:val="表标"/>
    <w:basedOn w:val="aa"/>
    <w:next w:val="aa"/>
    <w:uiPriority w:val="99"/>
    <w:qFormat/>
    <w:rsid w:val="00CB7F35"/>
    <w:pPr>
      <w:snapToGrid w:val="0"/>
      <w:spacing w:line="300" w:lineRule="auto"/>
      <w:ind w:left="-289" w:firstLine="289"/>
      <w:jc w:val="center"/>
    </w:pPr>
    <w:rPr>
      <w:rFonts w:ascii="宋体" w:hAnsi="宋体"/>
      <w:color w:val="000000"/>
      <w:sz w:val="24"/>
      <w:szCs w:val="24"/>
    </w:rPr>
  </w:style>
  <w:style w:type="paragraph" w:customStyle="1" w:styleId="1fff6">
    <w:name w:val="样式1 正文"/>
    <w:basedOn w:val="afe"/>
    <w:rsid w:val="00CB7F35"/>
    <w:pPr>
      <w:snapToGrid w:val="0"/>
      <w:spacing w:line="420" w:lineRule="auto"/>
    </w:pPr>
    <w:rPr>
      <w:rFonts w:hAnsi="宋体"/>
    </w:rPr>
  </w:style>
  <w:style w:type="paragraph" w:customStyle="1" w:styleId="affffffffffff5">
    <w:name w:val="表字"/>
    <w:basedOn w:val="aa"/>
    <w:qFormat/>
    <w:rsid w:val="00CB7F35"/>
    <w:pPr>
      <w:jc w:val="center"/>
    </w:pPr>
    <w:rPr>
      <w:rFonts w:ascii="宋体" w:hAnsi="Times New Roman"/>
      <w:szCs w:val="20"/>
    </w:rPr>
  </w:style>
  <w:style w:type="paragraph" w:customStyle="1" w:styleId="Char3CharChar2">
    <w:name w:val="Char3 Char Char2"/>
    <w:basedOn w:val="aa"/>
    <w:rsid w:val="00CB7F35"/>
    <w:rPr>
      <w:rFonts w:ascii="Times New Roman" w:hAnsi="Times New Roman"/>
      <w:kern w:val="0"/>
      <w:sz w:val="24"/>
      <w:szCs w:val="24"/>
    </w:rPr>
  </w:style>
  <w:style w:type="paragraph" w:customStyle="1" w:styleId="Char3CharChar">
    <w:name w:val="Char3 Char Char"/>
    <w:basedOn w:val="aa"/>
    <w:rsid w:val="00CB7F35"/>
    <w:rPr>
      <w:rFonts w:ascii="Times New Roman" w:hAnsi="Times New Roman"/>
      <w:kern w:val="0"/>
      <w:sz w:val="24"/>
      <w:szCs w:val="24"/>
    </w:rPr>
  </w:style>
  <w:style w:type="paragraph" w:customStyle="1" w:styleId="affffffffffff6">
    <w:name w:val="表 头"/>
    <w:basedOn w:val="aa"/>
    <w:link w:val="Charff8"/>
    <w:qFormat/>
    <w:rsid w:val="00CB7F35"/>
    <w:pPr>
      <w:adjustRightInd w:val="0"/>
      <w:spacing w:before="120" w:after="120" w:line="360" w:lineRule="atLeast"/>
      <w:jc w:val="center"/>
    </w:pPr>
    <w:rPr>
      <w:rFonts w:ascii="Times New Roman" w:eastAsia="黑体" w:hAnsi="Times New Roman"/>
      <w:spacing w:val="10"/>
      <w:kern w:val="0"/>
      <w:sz w:val="24"/>
      <w:szCs w:val="20"/>
    </w:rPr>
  </w:style>
  <w:style w:type="paragraph" w:customStyle="1" w:styleId="Char3CharChar1">
    <w:name w:val="Char3 Char Char1"/>
    <w:basedOn w:val="aa"/>
    <w:qFormat/>
    <w:rsid w:val="00CB7F35"/>
    <w:rPr>
      <w:rFonts w:ascii="Times New Roman" w:hAnsi="Times New Roman"/>
      <w:kern w:val="0"/>
      <w:sz w:val="24"/>
      <w:szCs w:val="24"/>
    </w:rPr>
  </w:style>
  <w:style w:type="paragraph" w:customStyle="1" w:styleId="Char3CharChar2CharCharChar">
    <w:name w:val="Char3 Char Char2 Char Char Char"/>
    <w:basedOn w:val="aa"/>
    <w:rsid w:val="00CB7F35"/>
    <w:rPr>
      <w:rFonts w:ascii="Times New Roman" w:hAnsi="Times New Roman"/>
      <w:kern w:val="0"/>
      <w:sz w:val="24"/>
      <w:szCs w:val="24"/>
    </w:rPr>
  </w:style>
  <w:style w:type="paragraph" w:customStyle="1" w:styleId="affffffffffff7">
    <w:name w:val="表中居中文字"/>
    <w:basedOn w:val="aa"/>
    <w:qFormat/>
    <w:rsid w:val="00CB7F35"/>
    <w:pPr>
      <w:jc w:val="center"/>
    </w:pPr>
    <w:rPr>
      <w:rFonts w:ascii="Times New Roman" w:hAnsi="宋体"/>
      <w:szCs w:val="20"/>
    </w:rPr>
  </w:style>
  <w:style w:type="paragraph" w:customStyle="1" w:styleId="11Char105051">
    <w:name w:val="样式 标题 1标题 1 Char标1章 + 段前: 0.5 行 段后: 0.5 行1"/>
    <w:basedOn w:val="113"/>
    <w:qFormat/>
    <w:rsid w:val="00CB7F35"/>
    <w:pPr>
      <w:tabs>
        <w:tab w:val="clear" w:pos="574"/>
        <w:tab w:val="left" w:pos="425"/>
      </w:tabs>
      <w:autoSpaceDE w:val="0"/>
      <w:autoSpaceDN w:val="0"/>
      <w:adjustRightInd w:val="0"/>
      <w:snapToGrid w:val="0"/>
      <w:spacing w:beforeLines="50" w:afterLines="50" w:line="240" w:lineRule="auto"/>
      <w:ind w:left="105" w:hanging="425"/>
    </w:pPr>
    <w:rPr>
      <w:rFonts w:ascii="宋体" w:hAnsi="宋体"/>
      <w:caps/>
      <w:color w:val="000000"/>
      <w:kern w:val="2"/>
      <w:sz w:val="24"/>
      <w:szCs w:val="20"/>
      <w:lang w:val="zh-CN"/>
    </w:rPr>
  </w:style>
  <w:style w:type="paragraph" w:customStyle="1" w:styleId="affffffffffff8">
    <w:name w:val="表格文字居中"/>
    <w:basedOn w:val="aa"/>
    <w:link w:val="CharCharfb"/>
    <w:qFormat/>
    <w:rsid w:val="00CB7F35"/>
    <w:pPr>
      <w:tabs>
        <w:tab w:val="left" w:pos="180"/>
        <w:tab w:val="center" w:pos="279"/>
      </w:tabs>
      <w:ind w:right="-26"/>
      <w:jc w:val="center"/>
    </w:pPr>
    <w:rPr>
      <w:rFonts w:ascii="宋体" w:hAnsi="宋体"/>
    </w:rPr>
  </w:style>
  <w:style w:type="paragraph" w:customStyle="1" w:styleId="-0061">
    <w:name w:val="样式 表格文字居中 + 右侧:  -0.06 字符1"/>
    <w:basedOn w:val="affffffffffff8"/>
    <w:qFormat/>
    <w:rsid w:val="00CB7F35"/>
    <w:pPr>
      <w:keepNext/>
      <w:tabs>
        <w:tab w:val="clear" w:pos="180"/>
        <w:tab w:val="clear" w:pos="279"/>
      </w:tabs>
      <w:adjustRightInd w:val="0"/>
      <w:spacing w:after="120"/>
      <w:ind w:rightChars="-6" w:right="-17"/>
    </w:pPr>
    <w:rPr>
      <w:rFonts w:cs="宋体"/>
      <w:color w:val="000000"/>
      <w:kern w:val="0"/>
      <w:sz w:val="24"/>
    </w:rPr>
  </w:style>
  <w:style w:type="paragraph" w:customStyle="1" w:styleId="1fff7">
    <w:name w:val="样式 标题 1 + 两端对齐"/>
    <w:basedOn w:val="113"/>
    <w:qFormat/>
    <w:rsid w:val="00CB7F35"/>
    <w:pPr>
      <w:pageBreakBefore/>
      <w:widowControl/>
      <w:tabs>
        <w:tab w:val="clear" w:pos="574"/>
        <w:tab w:val="left" w:pos="420"/>
      </w:tabs>
      <w:adjustRightInd w:val="0"/>
      <w:snapToGrid w:val="0"/>
      <w:spacing w:before="0" w:after="0" w:line="300" w:lineRule="auto"/>
      <w:ind w:left="0" w:firstLine="0"/>
      <w:jc w:val="center"/>
    </w:pPr>
    <w:rPr>
      <w:rFonts w:ascii="仿宋_GB2312" w:eastAsia="仿宋_GB2312" w:hAnsi="Times New Roman" w:cs="宋体"/>
      <w:b w:val="0"/>
      <w:bCs w:val="0"/>
      <w:kern w:val="0"/>
      <w:sz w:val="32"/>
      <w:szCs w:val="32"/>
    </w:rPr>
  </w:style>
  <w:style w:type="paragraph" w:customStyle="1" w:styleId="Table-IS">
    <w:name w:val="Table-I(S)"/>
    <w:basedOn w:val="aa"/>
    <w:qFormat/>
    <w:rsid w:val="00CB7F35"/>
    <w:pPr>
      <w:tabs>
        <w:tab w:val="left" w:pos="2160"/>
        <w:tab w:val="left" w:pos="3840"/>
        <w:tab w:val="left" w:pos="5280"/>
      </w:tabs>
      <w:spacing w:line="0" w:lineRule="atLeast"/>
      <w:jc w:val="center"/>
    </w:pPr>
    <w:rPr>
      <w:rFonts w:ascii="Tahoma" w:eastAsia="华文中宋" w:hAnsi="Tahoma"/>
      <w:sz w:val="18"/>
      <w:szCs w:val="20"/>
    </w:rPr>
  </w:style>
  <w:style w:type="paragraph" w:customStyle="1" w:styleId="2ff">
    <w:name w:val="默认段落字体2"/>
    <w:basedOn w:val="aa"/>
    <w:rsid w:val="00CB7F35"/>
    <w:pPr>
      <w:snapToGrid w:val="0"/>
    </w:pPr>
    <w:rPr>
      <w:rFonts w:ascii="Arial" w:hAnsi="Arial"/>
      <w:szCs w:val="21"/>
    </w:rPr>
  </w:style>
  <w:style w:type="paragraph" w:customStyle="1" w:styleId="Main">
    <w:name w:val="Main"/>
    <w:basedOn w:val="aa"/>
    <w:qFormat/>
    <w:rsid w:val="00CB7F35"/>
    <w:pPr>
      <w:spacing w:line="480" w:lineRule="atLeast"/>
      <w:ind w:leftChars="400" w:left="400" w:right="400" w:firstLine="200"/>
    </w:pPr>
    <w:rPr>
      <w:rFonts w:ascii="Tahoma" w:hAnsi="Tahoma"/>
      <w:szCs w:val="20"/>
    </w:rPr>
  </w:style>
  <w:style w:type="paragraph" w:customStyle="1" w:styleId="59">
    <w:name w:val="表内5中9"/>
    <w:basedOn w:val="aa"/>
    <w:qFormat/>
    <w:rsid w:val="00CB7F35"/>
    <w:pPr>
      <w:adjustRightInd w:val="0"/>
      <w:snapToGrid w:val="0"/>
    </w:pPr>
    <w:rPr>
      <w:rFonts w:ascii="宋体" w:hAnsi="Times New Roman"/>
      <w:szCs w:val="21"/>
    </w:rPr>
  </w:style>
  <w:style w:type="paragraph" w:customStyle="1" w:styleId="630">
    <w:name w:val="表题63"/>
    <w:basedOn w:val="1f1"/>
    <w:qFormat/>
    <w:rsid w:val="00CB7F35"/>
    <w:pPr>
      <w:tabs>
        <w:tab w:val="left" w:pos="4305"/>
      </w:tabs>
      <w:adjustRightInd w:val="0"/>
      <w:snapToGrid w:val="0"/>
      <w:spacing w:line="240" w:lineRule="auto"/>
      <w:ind w:firstLine="480"/>
      <w:jc w:val="center"/>
    </w:pPr>
    <w:rPr>
      <w:rFonts w:hAnsi="宋体"/>
      <w:sz w:val="24"/>
      <w:szCs w:val="20"/>
    </w:rPr>
  </w:style>
  <w:style w:type="paragraph" w:customStyle="1" w:styleId="5a">
    <w:name w:val="样式 表内5 + (符号) 宋体 两端对齐 行距: 单倍行距"/>
    <w:basedOn w:val="aa"/>
    <w:link w:val="5CharChar"/>
    <w:qFormat/>
    <w:rsid w:val="00CB7F35"/>
    <w:pPr>
      <w:adjustRightInd w:val="0"/>
      <w:snapToGrid w:val="0"/>
      <w:jc w:val="center"/>
    </w:pPr>
    <w:rPr>
      <w:rFonts w:ascii="宋体" w:hAnsi="宋体" w:cs="宋体"/>
    </w:rPr>
  </w:style>
  <w:style w:type="paragraph" w:customStyle="1" w:styleId="CharCharChar1CharCharChar1CharCharChar1CharCharChar">
    <w:name w:val="Char Char Char1 Char Char Char1 Char Char Char1 Char Char Char 字元 字元"/>
    <w:basedOn w:val="aa"/>
    <w:qFormat/>
    <w:rsid w:val="00CB7F35"/>
    <w:pPr>
      <w:spacing w:line="400" w:lineRule="exact"/>
      <w:jc w:val="center"/>
    </w:pPr>
    <w:rPr>
      <w:rFonts w:ascii="仿宋_GB2312" w:eastAsia="仿宋_GB2312" w:hAnsi="Times New Roman"/>
      <w:sz w:val="24"/>
      <w:szCs w:val="24"/>
    </w:rPr>
  </w:style>
  <w:style w:type="paragraph" w:customStyle="1" w:styleId="5b">
    <w:name w:val="样式 表内小5 + 黑体 加粗 倾斜 下划线"/>
    <w:basedOn w:val="aa"/>
    <w:link w:val="5CharChar0"/>
    <w:qFormat/>
    <w:rsid w:val="00CB7F35"/>
    <w:pPr>
      <w:adjustRightInd w:val="0"/>
      <w:snapToGrid w:val="0"/>
      <w:spacing w:line="300" w:lineRule="auto"/>
    </w:pPr>
    <w:rPr>
      <w:rFonts w:ascii="黑体" w:eastAsia="黑体" w:hAnsi="黑体"/>
      <w:b/>
      <w:bCs/>
      <w:i/>
      <w:iCs/>
      <w:sz w:val="18"/>
      <w:szCs w:val="24"/>
      <w:u w:val="single"/>
    </w:rPr>
  </w:style>
  <w:style w:type="paragraph" w:customStyle="1" w:styleId="50098">
    <w:name w:val="样式 表内小5 + 左侧:  0 厘米 悬挂缩进: 0.98 字符"/>
    <w:basedOn w:val="aa"/>
    <w:qFormat/>
    <w:rsid w:val="00CB7F35"/>
    <w:pPr>
      <w:adjustRightInd w:val="0"/>
      <w:snapToGrid w:val="0"/>
      <w:spacing w:line="300" w:lineRule="auto"/>
      <w:ind w:leftChars="-200" w:left="289" w:hanging="769"/>
    </w:pPr>
    <w:rPr>
      <w:rFonts w:ascii="宋体" w:hAnsi="宋体" w:cs="宋体"/>
      <w:sz w:val="18"/>
      <w:szCs w:val="20"/>
    </w:rPr>
  </w:style>
  <w:style w:type="paragraph" w:customStyle="1" w:styleId="5c">
    <w:name w:val="表内小5"/>
    <w:basedOn w:val="aa"/>
    <w:link w:val="5CharChar1"/>
    <w:qFormat/>
    <w:rsid w:val="00CB7F35"/>
    <w:pPr>
      <w:adjustRightInd w:val="0"/>
      <w:snapToGrid w:val="0"/>
      <w:spacing w:line="300" w:lineRule="auto"/>
    </w:pPr>
    <w:rPr>
      <w:rFonts w:ascii="宋体" w:hAnsi="宋体"/>
      <w:sz w:val="18"/>
      <w:szCs w:val="24"/>
    </w:rPr>
  </w:style>
  <w:style w:type="paragraph" w:customStyle="1" w:styleId="540">
    <w:name w:val="表内5中4"/>
    <w:basedOn w:val="aa"/>
    <w:qFormat/>
    <w:rsid w:val="00CB7F35"/>
    <w:pPr>
      <w:adjustRightInd w:val="0"/>
      <w:snapToGrid w:val="0"/>
      <w:jc w:val="center"/>
    </w:pPr>
    <w:rPr>
      <w:rFonts w:ascii="宋体" w:hAnsi="Times New Roman"/>
      <w:bCs/>
      <w:szCs w:val="20"/>
    </w:rPr>
  </w:style>
  <w:style w:type="paragraph" w:customStyle="1" w:styleId="170">
    <w:name w:val="17"/>
    <w:basedOn w:val="aa"/>
    <w:next w:val="313"/>
    <w:qFormat/>
    <w:rsid w:val="00CB7F35"/>
    <w:pPr>
      <w:spacing w:line="500" w:lineRule="exact"/>
      <w:ind w:firstLineChars="200" w:firstLine="560"/>
    </w:pPr>
    <w:rPr>
      <w:rFonts w:ascii="仿宋_GB2312" w:eastAsia="仿宋_GB2312" w:hAnsi="Times New Roman"/>
      <w:sz w:val="28"/>
      <w:szCs w:val="20"/>
    </w:rPr>
  </w:style>
  <w:style w:type="paragraph" w:customStyle="1" w:styleId="affffffffffff9">
    <w:name w:val="样式 (西文) 宋体"/>
    <w:basedOn w:val="aa"/>
    <w:qFormat/>
    <w:rsid w:val="00CB7F35"/>
    <w:pPr>
      <w:spacing w:line="500" w:lineRule="exact"/>
      <w:ind w:firstLineChars="200" w:firstLine="560"/>
    </w:pPr>
    <w:rPr>
      <w:rFonts w:ascii="Times New Roman" w:eastAsia="仿宋_GB2312" w:hAnsi="Times New Roman" w:cs="宋体"/>
      <w:sz w:val="28"/>
      <w:szCs w:val="20"/>
    </w:rPr>
  </w:style>
  <w:style w:type="paragraph" w:customStyle="1" w:styleId="132">
    <w:name w:val="正文小四首缩1.3行距"/>
    <w:basedOn w:val="aa"/>
    <w:link w:val="13CharChar"/>
    <w:qFormat/>
    <w:rsid w:val="00CB7F35"/>
    <w:pPr>
      <w:spacing w:line="312" w:lineRule="auto"/>
      <w:ind w:firstLineChars="200" w:firstLine="420"/>
    </w:pPr>
    <w:rPr>
      <w:sz w:val="24"/>
      <w:szCs w:val="24"/>
    </w:rPr>
  </w:style>
  <w:style w:type="paragraph" w:customStyle="1" w:styleId="affffffffffffa">
    <w:name w:val="紧凑表格"/>
    <w:basedOn w:val="aa"/>
    <w:link w:val="CharCharfc"/>
    <w:qFormat/>
    <w:rsid w:val="00CB7F35"/>
    <w:pPr>
      <w:jc w:val="center"/>
    </w:pPr>
    <w:rPr>
      <w:szCs w:val="24"/>
    </w:rPr>
  </w:style>
  <w:style w:type="paragraph" w:customStyle="1" w:styleId="affffffffffffb">
    <w:name w:val="小五表格"/>
    <w:basedOn w:val="aa"/>
    <w:qFormat/>
    <w:rsid w:val="00CB7F35"/>
    <w:pPr>
      <w:widowControl/>
      <w:adjustRightInd w:val="0"/>
      <w:jc w:val="center"/>
    </w:pPr>
    <w:rPr>
      <w:rFonts w:ascii="Times New Roman" w:hAnsi="Times New Roman"/>
      <w:kern w:val="0"/>
      <w:sz w:val="18"/>
      <w:szCs w:val="20"/>
    </w:rPr>
  </w:style>
  <w:style w:type="paragraph" w:customStyle="1" w:styleId="affffffffffffc">
    <w:name w:val="较紧表格"/>
    <w:basedOn w:val="affffffffffffa"/>
    <w:qFormat/>
    <w:rsid w:val="00CB7F35"/>
    <w:pPr>
      <w:spacing w:beforeLines="10"/>
    </w:pPr>
  </w:style>
  <w:style w:type="paragraph" w:customStyle="1" w:styleId="affffffffffffd">
    <w:name w:val="表内字"/>
    <w:qFormat/>
    <w:rsid w:val="00CB7F35"/>
    <w:pPr>
      <w:spacing w:line="312" w:lineRule="auto"/>
      <w:jc w:val="center"/>
    </w:pPr>
    <w:rPr>
      <w:rFonts w:ascii="Times New Roman" w:hAnsi="Times New Roman"/>
      <w:color w:val="000000"/>
    </w:rPr>
  </w:style>
  <w:style w:type="paragraph" w:customStyle="1" w:styleId="ST2046">
    <w:name w:val="ST20_46"/>
    <w:basedOn w:val="aa"/>
    <w:next w:val="aa"/>
    <w:qFormat/>
    <w:rsid w:val="00CB7F35"/>
    <w:pPr>
      <w:tabs>
        <w:tab w:val="left" w:pos="720"/>
      </w:tabs>
      <w:autoSpaceDE w:val="0"/>
      <w:autoSpaceDN w:val="0"/>
      <w:adjustRightInd w:val="0"/>
      <w:spacing w:after="240" w:line="360" w:lineRule="atLeast"/>
      <w:ind w:left="720" w:hanging="360"/>
      <w:jc w:val="left"/>
    </w:pPr>
    <w:rPr>
      <w:rFonts w:ascii="宋体" w:hAnsi="Tms Rmn"/>
      <w:kern w:val="0"/>
      <w:sz w:val="28"/>
      <w:szCs w:val="21"/>
    </w:rPr>
  </w:style>
  <w:style w:type="paragraph" w:customStyle="1" w:styleId="ST2047">
    <w:name w:val="ST20_47"/>
    <w:basedOn w:val="aa"/>
    <w:qFormat/>
    <w:rsid w:val="00CB7F35"/>
    <w:pPr>
      <w:autoSpaceDE w:val="0"/>
      <w:autoSpaceDN w:val="0"/>
      <w:adjustRightInd w:val="0"/>
      <w:spacing w:after="160" w:line="360" w:lineRule="atLeast"/>
      <w:ind w:left="360"/>
      <w:jc w:val="left"/>
    </w:pPr>
    <w:rPr>
      <w:rFonts w:ascii="宋体" w:hAnsi="Tms Rmn"/>
      <w:kern w:val="0"/>
      <w:sz w:val="28"/>
      <w:szCs w:val="21"/>
    </w:rPr>
  </w:style>
  <w:style w:type="paragraph" w:customStyle="1" w:styleId="affffffffffffe">
    <w:name w:val="插图"/>
    <w:basedOn w:val="aa"/>
    <w:next w:val="aa"/>
    <w:qFormat/>
    <w:rsid w:val="00CB7F35"/>
    <w:pPr>
      <w:keepLines/>
      <w:adjustRightInd w:val="0"/>
      <w:spacing w:before="360" w:after="300" w:line="567" w:lineRule="atLeast"/>
      <w:jc w:val="center"/>
    </w:pPr>
    <w:rPr>
      <w:rFonts w:ascii="Times New Roman" w:hAnsi="Times New Roman"/>
      <w:kern w:val="0"/>
      <w:sz w:val="24"/>
      <w:szCs w:val="20"/>
    </w:rPr>
  </w:style>
  <w:style w:type="paragraph" w:customStyle="1" w:styleId="31113CharChar3Char3111111-">
    <w:name w:val="样式 标题 3条1.1.1标题 3 Char Char标题 3 Char标3§1.1.1.. (1.1.1)- ..."/>
    <w:basedOn w:val="311"/>
    <w:qFormat/>
    <w:rsid w:val="00CB7F35"/>
    <w:pPr>
      <w:numPr>
        <w:ilvl w:val="2"/>
      </w:numPr>
      <w:adjustRightInd w:val="0"/>
      <w:spacing w:before="120" w:after="120" w:line="360" w:lineRule="auto"/>
      <w:ind w:left="720" w:hanging="720"/>
      <w:jc w:val="left"/>
    </w:pPr>
    <w:rPr>
      <w:rFonts w:ascii="Arial" w:hAnsi="Arial" w:cs="宋体"/>
      <w:b w:val="0"/>
      <w:kern w:val="0"/>
      <w:sz w:val="24"/>
      <w:szCs w:val="24"/>
    </w:rPr>
  </w:style>
  <w:style w:type="paragraph" w:customStyle="1" w:styleId="CharCharChar1CharCharCharChar">
    <w:name w:val="Char Char Char1 Char Char Char Char"/>
    <w:basedOn w:val="aa"/>
    <w:qFormat/>
    <w:rsid w:val="00CB7F35"/>
    <w:rPr>
      <w:rFonts w:ascii="Times New Roman" w:hAnsi="Times New Roman"/>
      <w:sz w:val="24"/>
      <w:szCs w:val="24"/>
    </w:rPr>
  </w:style>
  <w:style w:type="paragraph" w:customStyle="1" w:styleId="afffffffffffff">
    <w:name w:val="大标题"/>
    <w:basedOn w:val="113"/>
    <w:qFormat/>
    <w:rsid w:val="00CB7F35"/>
    <w:pPr>
      <w:tabs>
        <w:tab w:val="clear" w:pos="574"/>
        <w:tab w:val="left" w:pos="425"/>
        <w:tab w:val="left" w:pos="8640"/>
      </w:tabs>
      <w:spacing w:afterLines="100" w:line="480" w:lineRule="auto"/>
      <w:ind w:left="425" w:firstLineChars="200" w:firstLine="200"/>
      <w:jc w:val="center"/>
    </w:pPr>
    <w:rPr>
      <w:rFonts w:ascii="Times New Roman" w:hAnsi="Times New Roman"/>
      <w:color w:val="000000"/>
    </w:rPr>
  </w:style>
  <w:style w:type="paragraph" w:customStyle="1" w:styleId="3c">
    <w:name w:val="+标题3"/>
    <w:basedOn w:val="311"/>
    <w:qFormat/>
    <w:rsid w:val="00CB7F35"/>
    <w:pPr>
      <w:numPr>
        <w:ilvl w:val="2"/>
      </w:numPr>
      <w:spacing w:before="0" w:after="0" w:line="360" w:lineRule="auto"/>
      <w:ind w:left="360" w:hanging="720"/>
    </w:pPr>
    <w:rPr>
      <w:rFonts w:ascii="Times New Roman" w:hAnsi="Times New Roman"/>
      <w:sz w:val="24"/>
      <w:szCs w:val="24"/>
    </w:rPr>
  </w:style>
  <w:style w:type="paragraph" w:customStyle="1" w:styleId="afffffffffffff0">
    <w:name w:val="陈表格中内容"/>
    <w:basedOn w:val="aa"/>
    <w:next w:val="aa"/>
    <w:link w:val="CharCharfd"/>
    <w:qFormat/>
    <w:rsid w:val="00CB7F35"/>
    <w:pPr>
      <w:jc w:val="center"/>
    </w:pPr>
    <w:rPr>
      <w:rFonts w:ascii="宋体" w:hAnsi="宋体"/>
      <w:color w:val="000000"/>
      <w:szCs w:val="21"/>
    </w:rPr>
  </w:style>
  <w:style w:type="paragraph" w:customStyle="1" w:styleId="afffffffffffff1">
    <w:name w:val="海南椰岛正文"/>
    <w:basedOn w:val="1f7"/>
    <w:link w:val="CharCharfe"/>
    <w:qFormat/>
    <w:rsid w:val="00CB7F35"/>
    <w:pPr>
      <w:spacing w:line="312" w:lineRule="auto"/>
      <w:ind w:firstLine="200"/>
    </w:pPr>
    <w:rPr>
      <w:rFonts w:ascii="宋体" w:hAnsi="宋体"/>
      <w:sz w:val="24"/>
    </w:rPr>
  </w:style>
  <w:style w:type="paragraph" w:customStyle="1" w:styleId="64">
    <w:name w:val="标题6"/>
    <w:basedOn w:val="aa"/>
    <w:rsid w:val="00CB7F35"/>
    <w:pPr>
      <w:adjustRightInd w:val="0"/>
      <w:snapToGrid w:val="0"/>
      <w:spacing w:line="360" w:lineRule="auto"/>
      <w:ind w:firstLineChars="200" w:firstLine="200"/>
      <w:outlineLvl w:val="5"/>
    </w:pPr>
    <w:rPr>
      <w:rFonts w:ascii="Times New Roman" w:eastAsia="黑体" w:hAnsi="Times New Roman"/>
      <w:sz w:val="24"/>
      <w:szCs w:val="24"/>
    </w:rPr>
  </w:style>
  <w:style w:type="paragraph" w:customStyle="1" w:styleId="Char1CharCharCharCharChar1Char1">
    <w:name w:val="Char1 Char Char Char Char Char1 Char1"/>
    <w:basedOn w:val="aa"/>
    <w:qFormat/>
    <w:rsid w:val="00CB7F35"/>
    <w:rPr>
      <w:rFonts w:ascii="Times New Roman" w:hAnsi="Times New Roman"/>
      <w:szCs w:val="21"/>
    </w:rPr>
  </w:style>
  <w:style w:type="paragraph" w:customStyle="1" w:styleId="22Heading2HiddenHeading2CCBSheading2H21">
    <w:name w:val="样式 标题 2节第一章 标题 2Heading 2 HiddenHeading 2 CCBSheading 2H2...1"/>
    <w:basedOn w:val="213"/>
    <w:qFormat/>
    <w:rsid w:val="00CB7F35"/>
    <w:pPr>
      <w:numPr>
        <w:ilvl w:val="1"/>
      </w:numPr>
      <w:spacing w:before="120" w:after="120" w:line="500" w:lineRule="exact"/>
      <w:ind w:left="996" w:hanging="576"/>
    </w:pPr>
    <w:rPr>
      <w:rFonts w:ascii="宋体" w:eastAsia="宋体" w:hAnsi="宋体"/>
      <w:bCs w:val="0"/>
      <w:sz w:val="28"/>
      <w:szCs w:val="28"/>
    </w:rPr>
  </w:style>
  <w:style w:type="paragraph" w:customStyle="1" w:styleId="CharCharChar1CharCharChar">
    <w:name w:val="Char Char Char1 Char Char Char"/>
    <w:basedOn w:val="aa"/>
    <w:qFormat/>
    <w:rsid w:val="00CB7F35"/>
    <w:pPr>
      <w:spacing w:line="360" w:lineRule="auto"/>
      <w:ind w:firstLineChars="200" w:firstLine="200"/>
    </w:pPr>
    <w:rPr>
      <w:rFonts w:ascii="宋体" w:hAnsi="宋体" w:cs="宋体"/>
      <w:sz w:val="24"/>
      <w:szCs w:val="24"/>
    </w:rPr>
  </w:style>
  <w:style w:type="paragraph" w:customStyle="1" w:styleId="z-1">
    <w:name w:val="z-窗体底端1"/>
    <w:basedOn w:val="aa"/>
    <w:next w:val="aa"/>
    <w:link w:val="z-Char"/>
    <w:qFormat/>
    <w:rsid w:val="00CB7F35"/>
    <w:pPr>
      <w:pBdr>
        <w:top w:val="single" w:sz="6" w:space="1" w:color="auto"/>
      </w:pBdr>
      <w:jc w:val="center"/>
    </w:pPr>
    <w:rPr>
      <w:rFonts w:ascii="Arial" w:hAnsi="Arial" w:cs="Arial"/>
      <w:vanish/>
      <w:sz w:val="16"/>
      <w:szCs w:val="16"/>
    </w:rPr>
  </w:style>
  <w:style w:type="paragraph" w:customStyle="1" w:styleId="z-10">
    <w:name w:val="z-窗体顶端1"/>
    <w:basedOn w:val="aa"/>
    <w:next w:val="aa"/>
    <w:link w:val="z-Char0"/>
    <w:qFormat/>
    <w:rsid w:val="00CB7F35"/>
    <w:pPr>
      <w:pBdr>
        <w:bottom w:val="single" w:sz="6" w:space="1" w:color="auto"/>
      </w:pBdr>
      <w:jc w:val="center"/>
    </w:pPr>
    <w:rPr>
      <w:rFonts w:ascii="Arial" w:hAnsi="Arial" w:cs="Arial"/>
      <w:vanish/>
      <w:sz w:val="16"/>
      <w:szCs w:val="16"/>
    </w:rPr>
  </w:style>
  <w:style w:type="paragraph" w:customStyle="1" w:styleId="140">
    <w:name w:val="1标题4级"/>
    <w:basedOn w:val="131"/>
    <w:qFormat/>
    <w:rsid w:val="00CB7F35"/>
  </w:style>
  <w:style w:type="paragraph" w:customStyle="1" w:styleId="GB2312151920">
    <w:name w:val="样式 样式 样式 仿宋_GB2312 四号 行距: 1.5 倍行距 + 首行缩进:  1.92 字符 + 三号"/>
    <w:basedOn w:val="GB231215192"/>
    <w:qFormat/>
    <w:rsid w:val="00CB7F35"/>
  </w:style>
  <w:style w:type="paragraph" w:customStyle="1" w:styleId="afffffffffffff2">
    <w:name w:val="第一级"/>
    <w:basedOn w:val="113"/>
    <w:next w:val="afffd"/>
    <w:rsid w:val="00CB7F35"/>
    <w:pPr>
      <w:spacing w:beforeLines="50" w:afterLines="50" w:line="500" w:lineRule="exact"/>
      <w:ind w:left="0" w:hangingChars="205" w:hanging="431"/>
      <w:contextualSpacing/>
    </w:pPr>
    <w:rPr>
      <w:rFonts w:ascii="Times New Roman" w:eastAsia="仿宋" w:hAnsi="Times New Roman"/>
      <w:bCs w:val="0"/>
      <w:sz w:val="36"/>
      <w:szCs w:val="24"/>
    </w:rPr>
  </w:style>
  <w:style w:type="paragraph" w:customStyle="1" w:styleId="afffffffffffff3">
    <w:name w:val="第二级"/>
    <w:basedOn w:val="affff8"/>
    <w:rsid w:val="00CB7F35"/>
    <w:pPr>
      <w:ind w:hanging="743"/>
      <w:outlineLvl w:val="1"/>
    </w:pPr>
    <w:rPr>
      <w:sz w:val="32"/>
    </w:rPr>
  </w:style>
  <w:style w:type="paragraph" w:customStyle="1" w:styleId="afffffffffffff4">
    <w:name w:val="第三级"/>
    <w:basedOn w:val="afffffffffffff3"/>
    <w:rsid w:val="00CB7F35"/>
    <w:pPr>
      <w:widowControl w:val="0"/>
      <w:tabs>
        <w:tab w:val="clear" w:pos="1680"/>
        <w:tab w:val="left" w:pos="574"/>
      </w:tabs>
      <w:spacing w:beforeLines="50" w:afterLines="50" w:line="500" w:lineRule="exact"/>
      <w:ind w:left="741" w:hangingChars="205" w:hanging="741"/>
      <w:contextualSpacing/>
    </w:pPr>
    <w:rPr>
      <w:rFonts w:ascii="Times New Roman" w:eastAsia="仿宋"/>
      <w:b/>
      <w:kern w:val="44"/>
      <w:sz w:val="28"/>
      <w:szCs w:val="24"/>
    </w:rPr>
  </w:style>
  <w:style w:type="character" w:customStyle="1" w:styleId="CharCharCharChar0">
    <w:name w:val="批注框文本 Char Char Char Char"/>
    <w:link w:val="CharChar0"/>
    <w:rsid w:val="00CB7F35"/>
    <w:rPr>
      <w:kern w:val="2"/>
      <w:sz w:val="18"/>
      <w:szCs w:val="18"/>
    </w:rPr>
  </w:style>
  <w:style w:type="character" w:customStyle="1" w:styleId="1fff8">
    <w:name w:val="批注引用1"/>
    <w:rsid w:val="00CB7F35"/>
    <w:rPr>
      <w:sz w:val="21"/>
      <w:szCs w:val="21"/>
    </w:rPr>
  </w:style>
  <w:style w:type="character" w:customStyle="1" w:styleId="Charfa">
    <w:name w:val="正文缩进 Char"/>
    <w:aliases w:val="表格标题 Char,文本条款 Char,正文（首行缩进两字） Char Char Char Char Char Char Char Char Char Char Char Char Char Char Char Char Char Char Char Char Char Char Char Char C Char,正文（首行缩进两字） Char Char Char Char Char Char Char Char,首行缩进两字 Char,正文缩进 Char2 Char,特点 Cha"/>
    <w:link w:val="1f7"/>
    <w:qFormat/>
    <w:rsid w:val="00CB7F35"/>
    <w:rPr>
      <w:rFonts w:ascii="Times New Roman" w:hAnsi="Times New Roman"/>
      <w:kern w:val="2"/>
      <w:sz w:val="21"/>
      <w:szCs w:val="24"/>
    </w:rPr>
  </w:style>
  <w:style w:type="character" w:customStyle="1" w:styleId="1fff9">
    <w:name w:val="超链接1"/>
    <w:aliases w:val="超级链接"/>
    <w:qFormat/>
    <w:rsid w:val="00CB7F35"/>
    <w:rPr>
      <w:rFonts w:ascii="宋体" w:eastAsia="宋体" w:hAnsi="宋体" w:hint="eastAsia"/>
      <w:color w:val="0000FF"/>
      <w:kern w:val="2"/>
      <w:sz w:val="21"/>
      <w:szCs w:val="21"/>
      <w:u w:val="single"/>
      <w:lang w:val="en-US" w:eastAsia="zh-CN" w:bidi="ar-SA"/>
    </w:rPr>
  </w:style>
  <w:style w:type="character" w:customStyle="1" w:styleId="1fffa">
    <w:name w:val="访问过的超链接1"/>
    <w:aliases w:val="已访问的超级链接"/>
    <w:rsid w:val="00CB7F35"/>
    <w:rPr>
      <w:rFonts w:ascii="宋体" w:eastAsia="宋体" w:hAnsi="宋体" w:hint="eastAsia"/>
      <w:color w:val="800080"/>
      <w:kern w:val="2"/>
      <w:sz w:val="21"/>
      <w:szCs w:val="21"/>
      <w:u w:val="single"/>
      <w:lang w:val="en-US" w:eastAsia="zh-CN" w:bidi="ar-SA"/>
    </w:rPr>
  </w:style>
  <w:style w:type="character" w:customStyle="1" w:styleId="HTML11">
    <w:name w:val="HTML 缩写1"/>
    <w:rsid w:val="00CB7F35"/>
    <w:rPr>
      <w:rFonts w:ascii="黑体" w:eastAsia="华文中宋" w:hAnsi="Arial" w:cs="宋体" w:hint="eastAsia"/>
      <w:kern w:val="2"/>
      <w:sz w:val="44"/>
      <w:szCs w:val="44"/>
      <w:lang w:val="en-US" w:eastAsia="zh-CN" w:bidi="ar-SA"/>
    </w:rPr>
  </w:style>
  <w:style w:type="character" w:customStyle="1" w:styleId="HTML12">
    <w:name w:val="HTML 引文1"/>
    <w:rsid w:val="00CB7F35"/>
    <w:rPr>
      <w:rFonts w:ascii="黑体" w:eastAsia="华文中宋" w:hAnsi="Arial" w:cs="宋体" w:hint="eastAsia"/>
      <w:i/>
      <w:iCs/>
      <w:kern w:val="2"/>
      <w:sz w:val="44"/>
      <w:szCs w:val="44"/>
      <w:lang w:val="en-US" w:eastAsia="zh-CN" w:bidi="ar-SA"/>
    </w:rPr>
  </w:style>
  <w:style w:type="character" w:customStyle="1" w:styleId="HTML13">
    <w:name w:val="HTML 代码1"/>
    <w:rsid w:val="00CB7F35"/>
    <w:rPr>
      <w:rFonts w:ascii="黑体" w:eastAsia="黑体" w:hAnsi="Courier New" w:cs="Courier New" w:hint="eastAsia"/>
      <w:kern w:val="2"/>
      <w:sz w:val="24"/>
      <w:szCs w:val="24"/>
      <w:lang w:val="en-US" w:eastAsia="zh-CN" w:bidi="ar-SA"/>
    </w:rPr>
  </w:style>
  <w:style w:type="character" w:customStyle="1" w:styleId="HTML14">
    <w:name w:val="HTML 定义1"/>
    <w:rsid w:val="00CB7F35"/>
    <w:rPr>
      <w:rFonts w:ascii="黑体" w:eastAsia="华文中宋" w:hAnsi="Arial" w:cs="宋体" w:hint="eastAsia"/>
      <w:i/>
      <w:iCs/>
      <w:kern w:val="2"/>
      <w:sz w:val="44"/>
      <w:szCs w:val="44"/>
      <w:lang w:val="en-US" w:eastAsia="zh-CN" w:bidi="ar-SA"/>
    </w:rPr>
  </w:style>
  <w:style w:type="character" w:customStyle="1" w:styleId="1Char10">
    <w:name w:val="标题 1 Char1"/>
    <w:aliases w:val="H1 Char,Section Head Char,Header1 Char,h1 Char,1st level Char,l1 Char,Heading 0 Char,Fab-1 Char,PIM 1 Char,一、 Char,章标题 1 Char,-*+ Char,b1 Char,1.标题 Char,章标题 Char,Part Char,标书1 Char,1.标题 1 Char,章节 Char,Heading 11 Char,H11 Char,H12 Char,章 Char1"/>
    <w:qFormat/>
    <w:rsid w:val="00CB7F35"/>
    <w:rPr>
      <w:rFonts w:ascii="Times New Roman" w:eastAsia="宋体" w:hAnsi="Times New Roman" w:cs="Times New Roman"/>
      <w:b/>
      <w:bCs/>
      <w:kern w:val="44"/>
      <w:sz w:val="44"/>
      <w:szCs w:val="44"/>
    </w:rPr>
  </w:style>
  <w:style w:type="character" w:customStyle="1" w:styleId="2Char20">
    <w:name w:val="标题 2 Char2"/>
    <w:aliases w:val="H2 Char1,（一） Char1,Underrubrik1 Char1,prop2 Char1,Heading 2 Hidden Char1,Heading 2 CCBS Char1,UNDERRUBRIK 1-2 Char,2nd level Char,h2 Char,2 Char,Header 2 Char,l2 Char,Titre2 Char,Head 2 Char1,Fab-2 Char1,PIM2 Char1,heading 2 Char1,HD2 Char,（一"/>
    <w:qFormat/>
    <w:rsid w:val="00CB7F35"/>
    <w:rPr>
      <w:rFonts w:ascii="Calibri Light" w:eastAsia="宋体" w:hAnsi="Calibri Light" w:cs="黑体"/>
      <w:b/>
      <w:bCs/>
      <w:kern w:val="2"/>
      <w:sz w:val="32"/>
      <w:szCs w:val="32"/>
    </w:rPr>
  </w:style>
  <w:style w:type="character" w:customStyle="1" w:styleId="3Char10">
    <w:name w:val="标题 3 Char1"/>
    <w:aliases w:val="标题 3 Char Char Char4,条标题1.1.1 Char1,H3 Char1,NEA3 Char1,Char Char Char Char1,h3 Char1,level_3 Char1,PIM 3 Char1,Level 3 Head Char1,Heading 3 - old Char1,sect1.2.3 Char1,sect1.2.31 Char1,sect1.2.32 Char1,sect1.2.311 Char,sect1.2.33 Char1,bh Ch"/>
    <w:qFormat/>
    <w:rsid w:val="00CB7F35"/>
    <w:rPr>
      <w:rFonts w:ascii="宋体" w:eastAsia="宋体" w:hAnsi="Arial Black" w:cs="宋体"/>
      <w:color w:val="000000"/>
      <w:kern w:val="44"/>
      <w:sz w:val="28"/>
      <w:szCs w:val="20"/>
    </w:rPr>
  </w:style>
  <w:style w:type="character" w:customStyle="1" w:styleId="4Char1">
    <w:name w:val="标题 4 Char1"/>
    <w:aliases w:val="h4 Char1,H4 Char1,Fab-4 Char1,T5 Char1,PIM 4 Char1,Ref Heading 1 Char1,rh1 Char2,Heading sql Char,sect 1.2.3.4 Char2,款标题1.1.1.1 Char2,H41 Char2,标题3 Char1,表图题 Char2,标题 3 Char + 宋体 Char2,13 磅 Char2,段前: 0 磅 Char2,段后: 0 磅 Char2,行距: 单倍行距 Char2"/>
    <w:uiPriority w:val="9"/>
    <w:qFormat/>
    <w:rsid w:val="00CB7F35"/>
    <w:rPr>
      <w:rFonts w:ascii="Times New Roman" w:eastAsia="宋体" w:hAnsi="Times New Roman" w:cs="Times New Roman"/>
      <w:bCs/>
      <w:sz w:val="24"/>
      <w:szCs w:val="24"/>
    </w:rPr>
  </w:style>
  <w:style w:type="character" w:customStyle="1" w:styleId="5Char1">
    <w:name w:val="标题 5 Char1"/>
    <w:aliases w:val="H5 Char1,标题 5 Char Char Char1,标题1.1.1.1.1 Char1,不使用 Char1,标题 5表头 Char1,第四层条 Char1,项 Char1,1) Char1,标5 Char1,一级项 Char1,标题 5 Char Char Char Char Char Char2,标题 5 Char Char Char Char Char Char Char Char2,标题 5 Char Char Char Char Char Char Char2"/>
    <w:qFormat/>
    <w:rsid w:val="00CB7F35"/>
    <w:rPr>
      <w:b/>
      <w:bCs/>
      <w:kern w:val="2"/>
      <w:sz w:val="28"/>
      <w:szCs w:val="28"/>
    </w:rPr>
  </w:style>
  <w:style w:type="character" w:customStyle="1" w:styleId="6Char1">
    <w:name w:val="标题 6 Char1"/>
    <w:aliases w:val="标题1.1.1.1.1.1 Char,款标题 Char,1.1.1.1.1.1 Char,标题 6，图标题 Char,图标题 Char,第五层条 Char,H6 Char,H61 Char,无节 Char,编号正文 Char,标6 Char,标题8 Char,标题6，6级标题，小四中宋粗，无序号 Char1,二级项 Char,标题6，6级标题，小四中宋粗，无序号 Char Char,二级项1 Char1,标题6，6级标题，小四中宋粗，无序号1 Char1,二级项2 Char1"/>
    <w:qFormat/>
    <w:rsid w:val="00CB7F35"/>
    <w:rPr>
      <w:rFonts w:ascii="Arial" w:eastAsia="黑体" w:hAnsi="Arial" w:cs="Times New Roman"/>
      <w:b/>
      <w:bCs/>
      <w:kern w:val="0"/>
      <w:sz w:val="20"/>
      <w:szCs w:val="24"/>
    </w:rPr>
  </w:style>
  <w:style w:type="character" w:customStyle="1" w:styleId="HTML15">
    <w:name w:val="HTML 键盘1"/>
    <w:rsid w:val="00CB7F35"/>
    <w:rPr>
      <w:rFonts w:ascii="Courier New" w:eastAsia="华文中宋" w:hAnsi="Courier New" w:cs="Courier New" w:hint="default"/>
      <w:kern w:val="2"/>
      <w:sz w:val="24"/>
      <w:szCs w:val="24"/>
      <w:lang w:val="en-US" w:eastAsia="zh-CN" w:bidi="ar-SA"/>
    </w:rPr>
  </w:style>
  <w:style w:type="character" w:customStyle="1" w:styleId="HTMLChar0">
    <w:name w:val="HTML 预设格式 Char"/>
    <w:aliases w:val="HTML 预先格式化 Char1"/>
    <w:link w:val="HTML10"/>
    <w:qFormat/>
    <w:rsid w:val="00CB7F35"/>
    <w:rPr>
      <w:rFonts w:ascii="黑体" w:eastAsia="黑体" w:hAnsi="Courier New" w:cs="Courier New"/>
      <w:kern w:val="2"/>
      <w:sz w:val="21"/>
      <w:szCs w:val="21"/>
    </w:rPr>
  </w:style>
  <w:style w:type="character" w:customStyle="1" w:styleId="HTMLChar1">
    <w:name w:val="HTML 预设格式 Char1"/>
    <w:aliases w:val="HTML 预先格式化 Char"/>
    <w:uiPriority w:val="99"/>
    <w:qFormat/>
    <w:rsid w:val="00CB7F35"/>
    <w:rPr>
      <w:rFonts w:ascii="Courier New" w:eastAsia="宋体" w:hAnsi="Courier New" w:cs="Courier New"/>
      <w:sz w:val="20"/>
      <w:szCs w:val="20"/>
    </w:rPr>
  </w:style>
  <w:style w:type="character" w:customStyle="1" w:styleId="HTML16">
    <w:name w:val="HTML 样本1"/>
    <w:rsid w:val="00CB7F35"/>
    <w:rPr>
      <w:rFonts w:ascii="Courier New" w:eastAsia="华文中宋" w:hAnsi="Courier New" w:cs="Courier New" w:hint="default"/>
      <w:kern w:val="2"/>
      <w:sz w:val="44"/>
      <w:szCs w:val="44"/>
      <w:lang w:val="en-US" w:eastAsia="zh-CN" w:bidi="ar-SA"/>
    </w:rPr>
  </w:style>
  <w:style w:type="character" w:customStyle="1" w:styleId="HTML17">
    <w:name w:val="HTML 打字机1"/>
    <w:rsid w:val="00CB7F35"/>
    <w:rPr>
      <w:rFonts w:ascii="Courier New" w:eastAsia="华文中宋" w:hAnsi="Courier New" w:cs="Courier New" w:hint="default"/>
      <w:kern w:val="2"/>
      <w:sz w:val="24"/>
      <w:szCs w:val="24"/>
      <w:lang w:val="en-US" w:eastAsia="zh-CN" w:bidi="ar-SA"/>
    </w:rPr>
  </w:style>
  <w:style w:type="character" w:customStyle="1" w:styleId="HTML18">
    <w:name w:val="HTML 变量1"/>
    <w:rsid w:val="00CB7F35"/>
    <w:rPr>
      <w:rFonts w:ascii="黑体" w:eastAsia="华文中宋" w:hAnsi="Arial" w:cs="宋体" w:hint="eastAsia"/>
      <w:i/>
      <w:iCs/>
      <w:kern w:val="2"/>
      <w:sz w:val="44"/>
      <w:szCs w:val="44"/>
      <w:lang w:val="en-US" w:eastAsia="zh-CN" w:bidi="ar-SA"/>
    </w:rPr>
  </w:style>
  <w:style w:type="character" w:customStyle="1" w:styleId="7Char1">
    <w:name w:val="标题 7 Char1"/>
    <w:aliases w:val="项标题(1) Char1,不用 Char1,H7 Char1,H71 Char1,无节条 Char1,标题 7 表 Char1,无级项 Char1,标7 Char1,标题 7表内5号 Char1,标题 7 表1 Char1,表格标题1 Char Char1,无节条 Char Char Char1,标题 7表内5号1 Char1,标题 7表内5号2 Char1,标题 7表内5号11 Char1,标题 7表内5号3 Char1,标题 7表内5号12 Char1"/>
    <w:qFormat/>
    <w:rsid w:val="00CB7F35"/>
    <w:rPr>
      <w:b/>
      <w:bCs/>
      <w:kern w:val="2"/>
      <w:sz w:val="24"/>
      <w:szCs w:val="24"/>
    </w:rPr>
  </w:style>
  <w:style w:type="character" w:customStyle="1" w:styleId="8Char1">
    <w:name w:val="标题 8 Char1"/>
    <w:aliases w:val="目标题 1) Char2,H8 Char,无节款 Char,注 Char,标题8--表题 Char,h8 Char,标注 Char1,目标题 1)1 Char1,注2 Char1,目标题 1)2 Char1,注3 Char1,目标题 1)3 Char1,注4 Char1,目标题 1)4 Char1,注5 Char1,目标题 1)5 Char1,注6 Char1,注7 Char1"/>
    <w:qFormat/>
    <w:rsid w:val="00CB7F35"/>
    <w:rPr>
      <w:rFonts w:ascii="Arial" w:eastAsia="黑体" w:hAnsi="Arial" w:cs="Times New Roman"/>
      <w:kern w:val="0"/>
      <w:sz w:val="20"/>
      <w:szCs w:val="24"/>
    </w:rPr>
  </w:style>
  <w:style w:type="character" w:customStyle="1" w:styleId="9Char1">
    <w:name w:val="标题 9 Char1"/>
    <w:aliases w:val="干标题(a) Char1,H9 Char1,无节项 Char1,无节项1 Char1,无节项2 Char1,无节项3 Char1,无节项4 Char1,无节项11 Char1,无节项21 Char1,无节项31 Char1,无节项5 Char1,无节项12 Char1,无节项22 Char1,无节项32 Char1,无节项41 Char1,无节项111 Char1,无节项211 Char1,无节项311 Char1,无节项6 Char1,无节项13 Char1,无节项7 Char"/>
    <w:qFormat/>
    <w:rsid w:val="00CB7F35"/>
    <w:rPr>
      <w:rFonts w:ascii="Calibri Light" w:eastAsia="宋体" w:hAnsi="Calibri Light" w:cs="黑体"/>
      <w:kern w:val="2"/>
      <w:sz w:val="21"/>
      <w:szCs w:val="21"/>
    </w:rPr>
  </w:style>
  <w:style w:type="character" w:customStyle="1" w:styleId="Char17">
    <w:name w:val="页眉 Char1"/>
    <w:aliases w:val="页眉1 Char1,页眉2 Char1,g Char,亚行页眉 Char1,页眉2. Char1,页眉zxl Char,even Char,奇数页眉 Char,页眉18 Char,无页眉 Char,页眉wj Char,g Char Char Char Char Char Char,g Char Char Char Char,h Char1,页眉，DHCC 公司页眉 Char1,ITTHEADER Char1,页眉，DHCC 公司页眉1 Char1,ITTHEADER1 Char1"/>
    <w:qFormat/>
    <w:rsid w:val="00CB7F35"/>
    <w:rPr>
      <w:sz w:val="18"/>
      <w:szCs w:val="18"/>
    </w:rPr>
  </w:style>
  <w:style w:type="character" w:customStyle="1" w:styleId="Charff9">
    <w:name w:val="标题 Char"/>
    <w:aliases w:val="标题 Char Char Char Char Char Char Char Char Char1,标题 Char Char Char Char Char Char Char2,标题 Char Char Char Char Char Char Char Char2"/>
    <w:qFormat/>
    <w:rsid w:val="00CB7F35"/>
    <w:rPr>
      <w:rFonts w:ascii="仿宋_GB2312" w:eastAsia="仿宋_GB2312" w:hAnsi="Arial" w:cs="Arial"/>
      <w:b/>
      <w:bCs/>
      <w:sz w:val="32"/>
      <w:szCs w:val="32"/>
    </w:rPr>
  </w:style>
  <w:style w:type="character" w:customStyle="1" w:styleId="Char18">
    <w:name w:val="标题 Char1"/>
    <w:aliases w:val="标题 Char Char Char Char Char Char Char Char Char,标题 Char Char Char Char Char Char Char1,标题 Char Char Char Char Char Char Char Char1"/>
    <w:qFormat/>
    <w:rsid w:val="00CB7F35"/>
    <w:rPr>
      <w:rFonts w:ascii="Calibri Light" w:eastAsia="宋体" w:hAnsi="Calibri Light" w:cs="黑体"/>
      <w:b/>
      <w:bCs/>
      <w:sz w:val="32"/>
      <w:szCs w:val="32"/>
    </w:rPr>
  </w:style>
  <w:style w:type="character" w:customStyle="1" w:styleId="Char20">
    <w:name w:val="正文首行缩进 Char2"/>
    <w:aliases w:val="正文首行缩进 Char1 Char Char,正文首行缩进 Char Char Char Char,正文首行缩进 Char1 Char Char Char Char,正文首行缩进 Char Char Char Char Char Char,正文首行缩进 Char Char1 Char Char,正文首行缩进 Char1 Char1 Char,正文首行缩进 Char Char Char1 Char,可研-正文首行缩进 Char,正文首行缩进2 Char"/>
    <w:link w:val="1fa"/>
    <w:rsid w:val="00CB7F35"/>
    <w:rPr>
      <w:rFonts w:ascii="宋体" w:hAnsi="宋体"/>
      <w:spacing w:val="-20"/>
      <w:kern w:val="2"/>
      <w:sz w:val="24"/>
      <w:szCs w:val="24"/>
    </w:rPr>
  </w:style>
  <w:style w:type="character" w:customStyle="1" w:styleId="Charfb">
    <w:name w:val="注释标题 Char"/>
    <w:aliases w:val="备注 Char"/>
    <w:link w:val="1fb"/>
    <w:qFormat/>
    <w:rsid w:val="00CB7F35"/>
    <w:rPr>
      <w:rFonts w:ascii="黑体" w:eastAsia="黑体" w:hAnsi="黑体"/>
      <w:kern w:val="2"/>
      <w:sz w:val="21"/>
      <w:szCs w:val="21"/>
    </w:rPr>
  </w:style>
  <w:style w:type="character" w:customStyle="1" w:styleId="Char19">
    <w:name w:val="注释标题 Char1"/>
    <w:aliases w:val="备注 Char1"/>
    <w:qFormat/>
    <w:rsid w:val="00CB7F35"/>
    <w:rPr>
      <w:rFonts w:ascii="Calibri" w:eastAsia="宋体" w:hAnsi="Calibri" w:cs="Times New Roman"/>
    </w:rPr>
  </w:style>
  <w:style w:type="character" w:customStyle="1" w:styleId="3Char1">
    <w:name w:val="正文文本缩进 3 Char"/>
    <w:aliases w:val="环评正文文字缩进（江东模板） Char,正文文字缩进 3 Char1,正文文字缩进 31 Char1,正文文字缩进 33 Char,Body Text Indent 3 Char"/>
    <w:link w:val="313"/>
    <w:qFormat/>
    <w:rsid w:val="00CB7F35"/>
    <w:rPr>
      <w:rFonts w:ascii="华文仿宋" w:eastAsia="华文仿宋" w:hAnsi="华文仿宋"/>
      <w:color w:val="000000"/>
      <w:kern w:val="2"/>
      <w:sz w:val="24"/>
      <w:szCs w:val="24"/>
    </w:rPr>
  </w:style>
  <w:style w:type="character" w:customStyle="1" w:styleId="3Char11">
    <w:name w:val="正文文本缩进 3 Char1"/>
    <w:aliases w:val="环评正文文字缩进（江东模板） Char1,正文文字缩进 3 Char,正文文字缩进 31 Char,正文文字缩进 33 Char1,Body Text Indent 3 Char1,正文文字缩进 3 Char Char1"/>
    <w:qFormat/>
    <w:rsid w:val="00CB7F35"/>
    <w:rPr>
      <w:rFonts w:ascii="Calibri" w:eastAsia="宋体" w:hAnsi="Calibri" w:cs="Times New Roman"/>
      <w:sz w:val="16"/>
      <w:szCs w:val="16"/>
    </w:rPr>
  </w:style>
  <w:style w:type="character" w:customStyle="1" w:styleId="Char23">
    <w:name w:val="纯文本 Char2"/>
    <w:aliases w:val="普通文字 Char2,Plain Text Char1 Char1,Plain Text Char Char Char2,Plain Text Char Char2,Plain Text Char2 Char2,Plain Text Char2 Char Char1,Plain Text Char1 Char Char Char1,Plain Text Char Char Char Char1,普通文字 Char Char1,文字缩进 Char1,纯文本 Char1 Char1"/>
    <w:qFormat/>
    <w:rsid w:val="00CB7F35"/>
    <w:rPr>
      <w:rFonts w:ascii="宋体" w:eastAsia="宋体" w:hAnsi="Courier New" w:hint="eastAsia"/>
      <w:kern w:val="2"/>
      <w:sz w:val="21"/>
      <w:szCs w:val="28"/>
      <w:lang w:val="en-US" w:eastAsia="zh-CN" w:bidi="ar-SA"/>
    </w:rPr>
  </w:style>
  <w:style w:type="character" w:customStyle="1" w:styleId="Char1a">
    <w:name w:val="批注文字 Char1"/>
    <w:uiPriority w:val="99"/>
    <w:qFormat/>
    <w:rsid w:val="00CB7F35"/>
    <w:rPr>
      <w:rFonts w:ascii="Times New Roman" w:eastAsia="宋体" w:hAnsi="Times New Roman" w:cs="Times New Roman"/>
      <w:szCs w:val="24"/>
    </w:rPr>
  </w:style>
  <w:style w:type="character" w:customStyle="1" w:styleId="Char12">
    <w:name w:val="表格文字 Char1"/>
    <w:link w:val="afff"/>
    <w:qFormat/>
    <w:rsid w:val="00CB7F35"/>
    <w:rPr>
      <w:b/>
      <w:kern w:val="44"/>
      <w:sz w:val="24"/>
      <w:szCs w:val="24"/>
    </w:rPr>
  </w:style>
  <w:style w:type="character" w:customStyle="1" w:styleId="CharChar2">
    <w:name w:val="环表头 Char Char"/>
    <w:link w:val="afff0"/>
    <w:qFormat/>
    <w:rsid w:val="00CB7F35"/>
    <w:rPr>
      <w:rFonts w:ascii="宋体" w:eastAsia="仿宋_GB2312" w:hAnsi="宋体"/>
      <w:b/>
      <w:kern w:val="2"/>
      <w:sz w:val="24"/>
      <w:szCs w:val="24"/>
    </w:rPr>
  </w:style>
  <w:style w:type="character" w:customStyle="1" w:styleId="Char13">
    <w:name w:val="环正文 Char1"/>
    <w:link w:val="afff1"/>
    <w:qFormat/>
    <w:rsid w:val="00CB7F35"/>
    <w:rPr>
      <w:rFonts w:ascii="宋体" w:hAnsi="宋体"/>
      <w:kern w:val="2"/>
      <w:sz w:val="24"/>
      <w:szCs w:val="22"/>
    </w:rPr>
  </w:style>
  <w:style w:type="character" w:customStyle="1" w:styleId="3CharChar">
    <w:name w:val="环标3 Char Char"/>
    <w:link w:val="35"/>
    <w:qFormat/>
    <w:rsid w:val="00CB7F35"/>
    <w:rPr>
      <w:rFonts w:ascii="宋体" w:hAnsi="宋体"/>
      <w:b/>
      <w:bCs/>
      <w:kern w:val="2"/>
      <w:sz w:val="24"/>
      <w:szCs w:val="32"/>
    </w:rPr>
  </w:style>
  <w:style w:type="character" w:customStyle="1" w:styleId="Char9">
    <w:name w:val="表格 Char"/>
    <w:aliases w:val="孙普文字 Char,普通文字 Char Char Char Char Char Char,普通文字3 Char,普通文字 Char2 Char,普通文字 Char Char2 Char,纯文本11 Char,普通文字11 Char, Char11 Char,普通文字 Char Char Char Char Char Char Char Char Char Char Char Char Char11 Char,Char11 Char,普通文字 Char Char Char Char"/>
    <w:link w:val="aff"/>
    <w:qFormat/>
    <w:rsid w:val="00CB7F35"/>
    <w:rPr>
      <w:rFonts w:ascii="仿宋_GB2312" w:eastAsia="仿宋_GB2312" w:hAnsi="Times New Roman"/>
      <w:sz w:val="24"/>
    </w:rPr>
  </w:style>
  <w:style w:type="character" w:customStyle="1" w:styleId="CharChar3">
    <w:name w:val="表头 Char Char"/>
    <w:link w:val="afff6"/>
    <w:qFormat/>
    <w:rsid w:val="00CB7F35"/>
    <w:rPr>
      <w:rFonts w:ascii="黑体" w:eastAsia="黑体" w:hAnsi="黑体"/>
      <w:spacing w:val="-10"/>
      <w:kern w:val="2"/>
      <w:sz w:val="21"/>
      <w:szCs w:val="22"/>
    </w:rPr>
  </w:style>
  <w:style w:type="character" w:customStyle="1" w:styleId="CharChar4">
    <w:name w:val="表格内容 Char Char"/>
    <w:link w:val="afffa"/>
    <w:qFormat/>
    <w:rsid w:val="00CB7F35"/>
    <w:rPr>
      <w:rFonts w:ascii="Arial" w:eastAsia="仿宋_GB2312" w:hAnsi="Arial" w:cs="Arial"/>
      <w:kern w:val="2"/>
      <w:sz w:val="24"/>
      <w:szCs w:val="22"/>
    </w:rPr>
  </w:style>
  <w:style w:type="character" w:customStyle="1" w:styleId="Char1b">
    <w:name w:val="文档结构图 Char1"/>
    <w:qFormat/>
    <w:rsid w:val="00CB7F35"/>
    <w:rPr>
      <w:rFonts w:ascii="Microsoft YaHei UI" w:eastAsia="Microsoft YaHei UI" w:hAnsi="Calibri" w:cs="Times New Roman"/>
      <w:sz w:val="18"/>
      <w:szCs w:val="18"/>
    </w:rPr>
  </w:style>
  <w:style w:type="character" w:customStyle="1" w:styleId="CharChar5">
    <w:name w:val="报告书表格 Char Char"/>
    <w:link w:val="afffb"/>
    <w:qFormat/>
    <w:rsid w:val="00CB7F35"/>
    <w:rPr>
      <w:rFonts w:ascii="宋体" w:hAnsi="宋体"/>
      <w:kern w:val="2"/>
      <w:sz w:val="21"/>
      <w:szCs w:val="21"/>
    </w:rPr>
  </w:style>
  <w:style w:type="character" w:customStyle="1" w:styleId="hhcwt4CharChar">
    <w:name w:val="hhcwt标题4 Char Char"/>
    <w:link w:val="hhcwt4"/>
    <w:qFormat/>
    <w:rsid w:val="00CB7F35"/>
    <w:rPr>
      <w:rFonts w:ascii="宋体" w:hAnsi="宋体" w:cs="宋体"/>
      <w:b/>
      <w:bCs/>
      <w:kern w:val="2"/>
      <w:sz w:val="24"/>
      <w:szCs w:val="28"/>
    </w:rPr>
  </w:style>
  <w:style w:type="character" w:customStyle="1" w:styleId="CharChar6">
    <w:name w:val="大纲正文 Char Char"/>
    <w:link w:val="afffd"/>
    <w:qFormat/>
    <w:rsid w:val="00CB7F35"/>
    <w:rPr>
      <w:rFonts w:ascii="宋体" w:hAnsi="宋体" w:cs="宋体"/>
      <w:kern w:val="2"/>
      <w:sz w:val="24"/>
      <w:szCs w:val="24"/>
    </w:rPr>
  </w:style>
  <w:style w:type="character" w:customStyle="1" w:styleId="CharChar7">
    <w:name w:val="表题 Char Char"/>
    <w:link w:val="afffe"/>
    <w:qFormat/>
    <w:rsid w:val="00CB7F35"/>
    <w:rPr>
      <w:rFonts w:ascii="黑体" w:eastAsia="黑体" w:hAnsi="黑体"/>
      <w:kern w:val="2"/>
      <w:sz w:val="21"/>
      <w:szCs w:val="21"/>
    </w:rPr>
  </w:style>
  <w:style w:type="character" w:customStyle="1" w:styleId="3CharChar0">
    <w:name w:val="样式3 Char Char"/>
    <w:link w:val="37"/>
    <w:rsid w:val="00CB7F35"/>
    <w:rPr>
      <w:rFonts w:ascii="宋体" w:hAnsi="宋体"/>
      <w:b/>
      <w:bCs/>
      <w:kern w:val="2"/>
      <w:sz w:val="24"/>
      <w:szCs w:val="24"/>
    </w:rPr>
  </w:style>
  <w:style w:type="character" w:customStyle="1" w:styleId="CharChar9">
    <w:name w:val="表标题 Char Char"/>
    <w:link w:val="affff1"/>
    <w:qFormat/>
    <w:rsid w:val="00CB7F35"/>
    <w:rPr>
      <w:rFonts w:ascii="楷体_GB2312" w:eastAsia="楷体_GB2312"/>
      <w:b/>
      <w:kern w:val="2"/>
      <w:sz w:val="24"/>
      <w:szCs w:val="22"/>
    </w:rPr>
  </w:style>
  <w:style w:type="character" w:customStyle="1" w:styleId="CharChara">
    <w:name w:val="新正文 Char Char"/>
    <w:link w:val="affff2"/>
    <w:qFormat/>
    <w:rsid w:val="00CB7F35"/>
    <w:rPr>
      <w:rFonts w:ascii="仿宋_GB2312" w:eastAsia="仿宋_GB2312"/>
      <w:bCs/>
      <w:kern w:val="2"/>
      <w:sz w:val="28"/>
      <w:szCs w:val="21"/>
    </w:rPr>
  </w:style>
  <w:style w:type="character" w:customStyle="1" w:styleId="Char1c">
    <w:name w:val="日期 Char1"/>
    <w:qFormat/>
    <w:rsid w:val="00CB7F35"/>
    <w:rPr>
      <w:rFonts w:ascii="Calibri" w:eastAsia="宋体" w:hAnsi="Calibri" w:cs="Times New Roman"/>
    </w:rPr>
  </w:style>
  <w:style w:type="character" w:customStyle="1" w:styleId="CharCharc">
    <w:name w:val="表注 Char Char"/>
    <w:link w:val="afffff2"/>
    <w:qFormat/>
    <w:rsid w:val="00CB7F35"/>
    <w:rPr>
      <w:rFonts w:ascii="宋体" w:hAnsi="宋体" w:cs="Courier New"/>
      <w:kern w:val="2"/>
      <w:sz w:val="18"/>
      <w:szCs w:val="21"/>
    </w:rPr>
  </w:style>
  <w:style w:type="character" w:customStyle="1" w:styleId="CharChard">
    <w:name w:val="正文(首行缩进)宋旭峰 Char Char"/>
    <w:link w:val="afffff3"/>
    <w:qFormat/>
    <w:rsid w:val="00CB7F35"/>
    <w:rPr>
      <w:rFonts w:ascii="楷体_GB2312" w:eastAsia="楷体_GB2312" w:hAnsi="宋体" w:cs="Arial"/>
      <w:kern w:val="2"/>
      <w:sz w:val="28"/>
      <w:szCs w:val="28"/>
    </w:rPr>
  </w:style>
  <w:style w:type="character" w:customStyle="1" w:styleId="CharChare">
    <w:name w:val="亚行正文 Char Char"/>
    <w:link w:val="afffff5"/>
    <w:qFormat/>
    <w:rsid w:val="00CB7F35"/>
    <w:rPr>
      <w:rFonts w:ascii="宋体" w:hAnsi="宋体"/>
      <w:kern w:val="2"/>
      <w:sz w:val="28"/>
      <w:szCs w:val="28"/>
    </w:rPr>
  </w:style>
  <w:style w:type="character" w:customStyle="1" w:styleId="CharCharf">
    <w:name w:val="表格正文 Char Char"/>
    <w:link w:val="afffff6"/>
    <w:qFormat/>
    <w:rsid w:val="00CB7F35"/>
    <w:rPr>
      <w:rFonts w:ascii="Times New Roman" w:hAnsi="Times New Roman"/>
      <w:b/>
      <w:bCs/>
      <w:color w:val="000000"/>
      <w:sz w:val="24"/>
      <w:szCs w:val="21"/>
    </w:rPr>
  </w:style>
  <w:style w:type="character" w:customStyle="1" w:styleId="CharCharf0">
    <w:name w:val="俺的正文 Char Char"/>
    <w:link w:val="afffffa"/>
    <w:qFormat/>
    <w:rsid w:val="00CB7F35"/>
    <w:rPr>
      <w:rFonts w:ascii="宋体" w:hAnsi="宋体"/>
      <w:kern w:val="2"/>
      <w:sz w:val="24"/>
      <w:szCs w:val="24"/>
    </w:rPr>
  </w:style>
  <w:style w:type="character" w:customStyle="1" w:styleId="CharCharf1">
    <w:name w:val="表 Char Char"/>
    <w:link w:val="affffff"/>
    <w:rsid w:val="00CB7F35"/>
    <w:rPr>
      <w:kern w:val="2"/>
      <w:sz w:val="24"/>
      <w:szCs w:val="24"/>
    </w:rPr>
  </w:style>
  <w:style w:type="character" w:customStyle="1" w:styleId="CharCharf3">
    <w:name w:val="正文格式 Char Char"/>
    <w:link w:val="afffffff9"/>
    <w:qFormat/>
    <w:rsid w:val="00CB7F35"/>
    <w:rPr>
      <w:rFonts w:ascii="宋体" w:hAnsi="宋体" w:cs="宋体"/>
      <w:kern w:val="2"/>
      <w:sz w:val="24"/>
      <w:szCs w:val="24"/>
    </w:rPr>
  </w:style>
  <w:style w:type="character" w:customStyle="1" w:styleId="chenCharChar">
    <w:name w:val="谏壁正文chen Char Char"/>
    <w:link w:val="chen"/>
    <w:qFormat/>
    <w:rsid w:val="00CB7F35"/>
    <w:rPr>
      <w:kern w:val="2"/>
      <w:sz w:val="24"/>
      <w:szCs w:val="24"/>
    </w:rPr>
  </w:style>
  <w:style w:type="character" w:customStyle="1" w:styleId="hhcwtCharChar0">
    <w:name w:val="hhcwt正文 Char Char"/>
    <w:link w:val="hhcwtChar"/>
    <w:qFormat/>
    <w:rsid w:val="00CB7F35"/>
    <w:rPr>
      <w:rFonts w:ascii="宋体" w:hAnsi="宋体" w:cs="宋体"/>
      <w:sz w:val="24"/>
    </w:rPr>
  </w:style>
  <w:style w:type="character" w:customStyle="1" w:styleId="chenCharChar0">
    <w:name w:val="chen 正文字体 Char Char"/>
    <w:link w:val="chen0"/>
    <w:qFormat/>
    <w:rsid w:val="00CB7F35"/>
    <w:rPr>
      <w:rFonts w:ascii="宋体" w:hAnsi="宋体" w:cs="宋体"/>
      <w:color w:val="000000"/>
      <w:kern w:val="2"/>
      <w:sz w:val="24"/>
      <w:szCs w:val="24"/>
    </w:rPr>
  </w:style>
  <w:style w:type="character" w:customStyle="1" w:styleId="142CharChar">
    <w:name w:val="样式 样式 宋体 小四 行距: 多倍行距 1.4 字行2 + 黑色 Char Char"/>
    <w:link w:val="142"/>
    <w:qFormat/>
    <w:rsid w:val="00CB7F35"/>
    <w:rPr>
      <w:rFonts w:ascii="宋体" w:hAnsi="宋体" w:cs="宋体"/>
      <w:color w:val="000000"/>
      <w:kern w:val="2"/>
      <w:sz w:val="24"/>
      <w:szCs w:val="24"/>
    </w:rPr>
  </w:style>
  <w:style w:type="character" w:customStyle="1" w:styleId="142TimesNewRoman1CharChar">
    <w:name w:val="样式 样式 样式 宋体 小四 行距: 多倍行距 1.4 字行2 + 黑色 + Times New Roman1 Char Char"/>
    <w:link w:val="142TimesNewRoman1"/>
    <w:qFormat/>
    <w:rsid w:val="00CB7F35"/>
    <w:rPr>
      <w:rFonts w:ascii="宋体" w:hAnsi="宋体" w:cs="宋体"/>
      <w:color w:val="000000"/>
      <w:kern w:val="2"/>
      <w:sz w:val="24"/>
      <w:szCs w:val="22"/>
    </w:rPr>
  </w:style>
  <w:style w:type="character" w:customStyle="1" w:styleId="chen11CharChar">
    <w:name w:val="chen正文字体11 Char Char"/>
    <w:link w:val="chen11"/>
    <w:qFormat/>
    <w:rsid w:val="00CB7F35"/>
    <w:rPr>
      <w:rFonts w:ascii="宋体" w:hAnsi="宋体" w:cs="宋体"/>
      <w:color w:val="000000"/>
      <w:kern w:val="2"/>
      <w:sz w:val="24"/>
      <w:szCs w:val="22"/>
    </w:rPr>
  </w:style>
  <w:style w:type="character" w:customStyle="1" w:styleId="chen1CharChar">
    <w:name w:val="chen表头1 Char Char"/>
    <w:link w:val="chen1"/>
    <w:qFormat/>
    <w:rsid w:val="00CB7F35"/>
    <w:rPr>
      <w:rFonts w:ascii="楷体_GB2312" w:eastAsia="楷体_GB2312" w:cs="宋体"/>
      <w:b/>
      <w:kern w:val="2"/>
      <w:sz w:val="24"/>
      <w:szCs w:val="22"/>
    </w:rPr>
  </w:style>
  <w:style w:type="character" w:customStyle="1" w:styleId="142TimesNewRoman2CharChar">
    <w:name w:val="样式 样式 样式 宋体 小四 行距: 多倍行距 1.4 字行2 + 黑色 + Times New Roman2 Char Char"/>
    <w:link w:val="142TimesNewRoman2"/>
    <w:qFormat/>
    <w:rsid w:val="00CB7F35"/>
    <w:rPr>
      <w:rFonts w:ascii="宋体" w:hAnsi="宋体" w:cs="宋体"/>
      <w:color w:val="000000"/>
      <w:kern w:val="2"/>
      <w:sz w:val="24"/>
      <w:szCs w:val="24"/>
    </w:rPr>
  </w:style>
  <w:style w:type="character" w:customStyle="1" w:styleId="CharCharf4">
    <w:name w:val="样式正文 Char Char"/>
    <w:link w:val="afffffffb"/>
    <w:qFormat/>
    <w:rsid w:val="00CB7F35"/>
    <w:rPr>
      <w:rFonts w:ascii="宋体" w:hAnsi="宋体" w:cs="宋体"/>
      <w:kern w:val="2"/>
      <w:sz w:val="24"/>
      <w:szCs w:val="24"/>
    </w:rPr>
  </w:style>
  <w:style w:type="character" w:customStyle="1" w:styleId="hhcwt3CharChar">
    <w:name w:val="hhcwt标题3 Char Char"/>
    <w:link w:val="hhcwt3"/>
    <w:qFormat/>
    <w:rsid w:val="00CB7F35"/>
    <w:rPr>
      <w:rFonts w:ascii="楷体_GB2312" w:eastAsia="楷体_GB2312" w:cs="宋体"/>
      <w:bCs/>
      <w:kern w:val="2"/>
      <w:sz w:val="28"/>
      <w:szCs w:val="22"/>
    </w:rPr>
  </w:style>
  <w:style w:type="character" w:customStyle="1" w:styleId="hhcwtCharChar">
    <w:name w:val="hhcwt表头 Char Char"/>
    <w:link w:val="hhcwt0"/>
    <w:qFormat/>
    <w:rsid w:val="00CB7F35"/>
    <w:rPr>
      <w:rFonts w:ascii="楷体_GB2312" w:eastAsia="楷体_GB2312" w:cs="宋体"/>
      <w:b/>
      <w:bCs/>
      <w:kern w:val="2"/>
      <w:sz w:val="24"/>
      <w:szCs w:val="22"/>
    </w:rPr>
  </w:style>
  <w:style w:type="character" w:customStyle="1" w:styleId="hhcwt1CharChar">
    <w:name w:val="hhcwt标题1 Char Char"/>
    <w:link w:val="hhcwt1"/>
    <w:qFormat/>
    <w:rsid w:val="00CB7F35"/>
    <w:rPr>
      <w:rFonts w:ascii="黑体" w:eastAsia="黑体" w:hAnsi="黑体" w:cs="宋体"/>
      <w:kern w:val="44"/>
      <w:sz w:val="36"/>
      <w:szCs w:val="22"/>
      <w:lang w:val="zh-CN"/>
    </w:rPr>
  </w:style>
  <w:style w:type="character" w:customStyle="1" w:styleId="zhengCharChar">
    <w:name w:val="zheng Char Char"/>
    <w:link w:val="zheng"/>
    <w:rsid w:val="00CB7F35"/>
    <w:rPr>
      <w:kern w:val="2"/>
      <w:sz w:val="24"/>
      <w:szCs w:val="24"/>
    </w:rPr>
  </w:style>
  <w:style w:type="character" w:customStyle="1" w:styleId="2CharChar1">
    <w:name w:val="样式 首行缩进:  2 字符 Char Char"/>
    <w:link w:val="2f6"/>
    <w:rsid w:val="00CB7F35"/>
    <w:rPr>
      <w:rFonts w:ascii="楷体_GB2312" w:eastAsia="楷体_GB2312" w:cs="宋体"/>
      <w:spacing w:val="6"/>
      <w:kern w:val="2"/>
      <w:sz w:val="28"/>
      <w:szCs w:val="28"/>
    </w:rPr>
  </w:style>
  <w:style w:type="character" w:customStyle="1" w:styleId="CharCharCharChar1">
    <w:name w:val="正文新 Char Char Char Char"/>
    <w:link w:val="Charff1"/>
    <w:rsid w:val="00CB7F35"/>
    <w:rPr>
      <w:kern w:val="2"/>
      <w:sz w:val="24"/>
      <w:szCs w:val="22"/>
    </w:rPr>
  </w:style>
  <w:style w:type="character" w:customStyle="1" w:styleId="zwjCharChar">
    <w:name w:val="zwj正文 Char Char"/>
    <w:link w:val="zwj"/>
    <w:rsid w:val="00CB7F35"/>
    <w:rPr>
      <w:kern w:val="2"/>
      <w:sz w:val="24"/>
      <w:szCs w:val="24"/>
    </w:rPr>
  </w:style>
  <w:style w:type="character" w:customStyle="1" w:styleId="Char1d">
    <w:name w:val="副标题 Char1"/>
    <w:uiPriority w:val="11"/>
    <w:qFormat/>
    <w:rsid w:val="00CB7F35"/>
    <w:rPr>
      <w:rFonts w:ascii="Calibri Light" w:eastAsia="宋体" w:hAnsi="Calibri Light" w:cs="黑体"/>
      <w:b/>
      <w:bCs/>
      <w:kern w:val="28"/>
      <w:sz w:val="32"/>
      <w:szCs w:val="32"/>
    </w:rPr>
  </w:style>
  <w:style w:type="character" w:customStyle="1" w:styleId="zwj111CharChar">
    <w:name w:val="zwj1.1.1 Char Char"/>
    <w:link w:val="zwj111"/>
    <w:rsid w:val="00CB7F35"/>
    <w:rPr>
      <w:rFonts w:ascii="宋体" w:hAnsi="宋体"/>
      <w:b/>
      <w:kern w:val="2"/>
      <w:sz w:val="24"/>
      <w:szCs w:val="24"/>
    </w:rPr>
  </w:style>
  <w:style w:type="character" w:customStyle="1" w:styleId="2TimesNewRomanCharChar">
    <w:name w:val="正文首行缩进 2 + Times New Roman Char Char"/>
    <w:link w:val="2TimesNewRoman"/>
    <w:qFormat/>
    <w:rsid w:val="00CB7F35"/>
    <w:rPr>
      <w:kern w:val="2"/>
      <w:sz w:val="24"/>
      <w:szCs w:val="24"/>
    </w:rPr>
  </w:style>
  <w:style w:type="character" w:customStyle="1" w:styleId="CharCharf7">
    <w:name w:val="图表 Char Char"/>
    <w:link w:val="affffffffff1"/>
    <w:qFormat/>
    <w:rsid w:val="00CB7F35"/>
    <w:rPr>
      <w:rFonts w:ascii="Times New Roman" w:hAnsi="Times New Roman"/>
      <w:szCs w:val="24"/>
    </w:rPr>
  </w:style>
  <w:style w:type="character" w:customStyle="1" w:styleId="CharCharf8">
    <w:name w:val="报告正文 Char Char"/>
    <w:link w:val="affffffffff4"/>
    <w:qFormat/>
    <w:rsid w:val="00CB7F35"/>
    <w:rPr>
      <w:rFonts w:ascii="Times New Roman" w:hAnsi="Times New Roman"/>
      <w:bCs/>
      <w:kern w:val="44"/>
      <w:sz w:val="24"/>
      <w:szCs w:val="44"/>
    </w:rPr>
  </w:style>
  <w:style w:type="character" w:customStyle="1" w:styleId="CharCharf9">
    <w:name w:val="样式 报告书表格 + Char Char"/>
    <w:link w:val="afffffffffffa"/>
    <w:rsid w:val="00CB7F35"/>
    <w:rPr>
      <w:rFonts w:ascii="宋体" w:hAnsi="宋体"/>
      <w:kern w:val="2"/>
      <w:sz w:val="21"/>
      <w:szCs w:val="21"/>
    </w:rPr>
  </w:style>
  <w:style w:type="character" w:customStyle="1" w:styleId="CharCharfa">
    <w:name w:val="样式 报告书表格 + 五号 Char Char"/>
    <w:link w:val="afffffffffffb"/>
    <w:rsid w:val="00CB7F35"/>
    <w:rPr>
      <w:rFonts w:ascii="宋体" w:hAnsi="宋体"/>
      <w:kern w:val="2"/>
      <w:sz w:val="21"/>
      <w:szCs w:val="21"/>
    </w:rPr>
  </w:style>
  <w:style w:type="character" w:customStyle="1" w:styleId="2Char12">
    <w:name w:val="正文首行缩进 2 Char1"/>
    <w:qFormat/>
    <w:rsid w:val="00CB7F35"/>
    <w:rPr>
      <w:rFonts w:ascii="Calibri" w:eastAsia="宋体" w:hAnsi="Calibri" w:cs="Times New Roman"/>
    </w:rPr>
  </w:style>
  <w:style w:type="character" w:customStyle="1" w:styleId="1CharChar1">
    <w:name w:val="正文首行缩进1 Char Char"/>
    <w:semiHidden/>
    <w:rsid w:val="00CB7F35"/>
    <w:rPr>
      <w:color w:val="000000"/>
      <w:sz w:val="28"/>
      <w:szCs w:val="24"/>
    </w:rPr>
  </w:style>
  <w:style w:type="character" w:customStyle="1" w:styleId="CharCharfb">
    <w:name w:val="表格文字居中 Char Char"/>
    <w:link w:val="affffffffffff8"/>
    <w:rsid w:val="00CB7F35"/>
    <w:rPr>
      <w:rFonts w:ascii="宋体" w:hAnsi="宋体"/>
      <w:kern w:val="2"/>
      <w:sz w:val="21"/>
      <w:szCs w:val="22"/>
    </w:rPr>
  </w:style>
  <w:style w:type="character" w:customStyle="1" w:styleId="5CharChar">
    <w:name w:val="样式 表内5 + (符号) 宋体 两端对齐 行距: 单倍行距 Char Char"/>
    <w:link w:val="5a"/>
    <w:rsid w:val="00CB7F35"/>
    <w:rPr>
      <w:rFonts w:ascii="宋体" w:hAnsi="宋体" w:cs="宋体"/>
      <w:kern w:val="2"/>
      <w:sz w:val="21"/>
      <w:szCs w:val="22"/>
    </w:rPr>
  </w:style>
  <w:style w:type="character" w:customStyle="1" w:styleId="5CharChar0">
    <w:name w:val="样式 表内小5 + 黑体 加粗 倾斜 下划线 Char Char"/>
    <w:link w:val="5b"/>
    <w:rsid w:val="00CB7F35"/>
    <w:rPr>
      <w:rFonts w:ascii="黑体" w:eastAsia="黑体" w:hAnsi="黑体"/>
      <w:b/>
      <w:bCs/>
      <w:i/>
      <w:iCs/>
      <w:kern w:val="2"/>
      <w:sz w:val="18"/>
      <w:szCs w:val="24"/>
      <w:u w:val="single"/>
    </w:rPr>
  </w:style>
  <w:style w:type="character" w:customStyle="1" w:styleId="5CharChar1">
    <w:name w:val="表内小5 Char Char"/>
    <w:link w:val="5c"/>
    <w:rsid w:val="00CB7F35"/>
    <w:rPr>
      <w:rFonts w:ascii="宋体" w:hAnsi="宋体"/>
      <w:kern w:val="2"/>
      <w:sz w:val="18"/>
      <w:szCs w:val="24"/>
    </w:rPr>
  </w:style>
  <w:style w:type="character" w:customStyle="1" w:styleId="13CharChar">
    <w:name w:val="正文小四首缩1.3行距 Char Char"/>
    <w:link w:val="132"/>
    <w:rsid w:val="00CB7F35"/>
    <w:rPr>
      <w:kern w:val="2"/>
      <w:sz w:val="24"/>
      <w:szCs w:val="24"/>
    </w:rPr>
  </w:style>
  <w:style w:type="character" w:customStyle="1" w:styleId="CharCharfc">
    <w:name w:val="紧凑表格 Char Char"/>
    <w:link w:val="affffffffffffa"/>
    <w:rsid w:val="00CB7F35"/>
    <w:rPr>
      <w:kern w:val="2"/>
      <w:sz w:val="21"/>
      <w:szCs w:val="24"/>
    </w:rPr>
  </w:style>
  <w:style w:type="character" w:customStyle="1" w:styleId="CharCharfd">
    <w:name w:val="陈表格中内容 Char Char"/>
    <w:link w:val="afffffffffffff0"/>
    <w:qFormat/>
    <w:rsid w:val="00CB7F35"/>
    <w:rPr>
      <w:rFonts w:ascii="宋体" w:hAnsi="宋体"/>
      <w:color w:val="000000"/>
      <w:kern w:val="2"/>
      <w:sz w:val="21"/>
      <w:szCs w:val="21"/>
    </w:rPr>
  </w:style>
  <w:style w:type="character" w:customStyle="1" w:styleId="CharCharfe">
    <w:name w:val="海南椰岛正文 Char Char"/>
    <w:link w:val="afffffffffffff1"/>
    <w:rsid w:val="00CB7F35"/>
    <w:rPr>
      <w:rFonts w:ascii="宋体" w:hAnsi="宋体"/>
      <w:kern w:val="2"/>
      <w:sz w:val="24"/>
      <w:szCs w:val="24"/>
    </w:rPr>
  </w:style>
  <w:style w:type="character" w:customStyle="1" w:styleId="CharCharff">
    <w:name w:val="报告 Char Char"/>
    <w:qFormat/>
    <w:rsid w:val="00CB7F35"/>
    <w:rPr>
      <w:sz w:val="24"/>
      <w:szCs w:val="24"/>
    </w:rPr>
  </w:style>
  <w:style w:type="character" w:customStyle="1" w:styleId="1fffb">
    <w:name w:val="行号1"/>
    <w:rsid w:val="00CB7F35"/>
    <w:rPr>
      <w:rFonts w:ascii="黑体" w:eastAsia="华文中宋" w:hAnsi="Arial" w:cs="宋体" w:hint="eastAsia"/>
      <w:kern w:val="2"/>
      <w:sz w:val="44"/>
      <w:szCs w:val="44"/>
      <w:lang w:val="en-US" w:eastAsia="zh-CN" w:bidi="ar-SA"/>
    </w:rPr>
  </w:style>
  <w:style w:type="character" w:customStyle="1" w:styleId="ourfont31">
    <w:name w:val="ourfont31"/>
    <w:qFormat/>
    <w:rsid w:val="00CB7F35"/>
    <w:rPr>
      <w:rFonts w:ascii="宋体" w:eastAsia="宋体" w:hAnsi="宋体" w:hint="eastAsia"/>
      <w:spacing w:val="20"/>
      <w:kern w:val="2"/>
      <w:sz w:val="21"/>
      <w:szCs w:val="21"/>
      <w:lang w:val="en-US" w:eastAsia="zh-CN" w:bidi="ar-SA"/>
    </w:rPr>
  </w:style>
  <w:style w:type="character" w:customStyle="1" w:styleId="scc">
    <w:name w:val="s c c"/>
    <w:qFormat/>
    <w:rsid w:val="00CB7F35"/>
    <w:rPr>
      <w:rFonts w:ascii="宋体" w:eastAsia="宋体" w:hAnsi="宋体" w:hint="eastAsia"/>
      <w:kern w:val="2"/>
      <w:sz w:val="21"/>
      <w:szCs w:val="21"/>
      <w:lang w:val="en-US" w:eastAsia="zh-CN" w:bidi="ar-SA"/>
    </w:rPr>
  </w:style>
  <w:style w:type="character" w:customStyle="1" w:styleId="2Char13">
    <w:name w:val="正文文本 2 Char1"/>
    <w:aliases w:val="正文文字 2 Char1"/>
    <w:qFormat/>
    <w:rsid w:val="00CB7F35"/>
    <w:rPr>
      <w:rFonts w:ascii="Calibri" w:eastAsia="宋体" w:hAnsi="Calibri" w:cs="Times New Roman"/>
    </w:rPr>
  </w:style>
  <w:style w:type="character" w:customStyle="1" w:styleId="style21">
    <w:name w:val="style21"/>
    <w:qFormat/>
    <w:rsid w:val="00CB7F35"/>
    <w:rPr>
      <w:rFonts w:ascii="宋体" w:eastAsia="宋体" w:hAnsi="宋体" w:hint="eastAsia"/>
      <w:kern w:val="2"/>
      <w:sz w:val="18"/>
      <w:szCs w:val="18"/>
      <w:lang w:val="en-US" w:eastAsia="zh-CN" w:bidi="ar-SA"/>
    </w:rPr>
  </w:style>
  <w:style w:type="character" w:customStyle="1" w:styleId="f141">
    <w:name w:val="f141"/>
    <w:qFormat/>
    <w:rsid w:val="00CB7F35"/>
    <w:rPr>
      <w:rFonts w:ascii="宋体" w:eastAsia="宋体" w:hAnsi="宋体" w:hint="eastAsia"/>
      <w:kern w:val="2"/>
      <w:sz w:val="22"/>
      <w:szCs w:val="22"/>
      <w:lang w:val="en-US" w:eastAsia="zh-CN" w:bidi="ar-SA"/>
    </w:rPr>
  </w:style>
  <w:style w:type="character" w:customStyle="1" w:styleId="afffffffffffff5">
    <w:name w:val="样式 宋体 小三"/>
    <w:qFormat/>
    <w:rsid w:val="00CB7F35"/>
    <w:rPr>
      <w:rFonts w:ascii="宋体" w:eastAsia="宋体" w:hAnsi="宋体" w:hint="eastAsia"/>
      <w:kern w:val="2"/>
      <w:sz w:val="30"/>
      <w:szCs w:val="21"/>
      <w:lang w:val="en-US" w:eastAsia="zh-CN" w:bidi="ar-SA"/>
    </w:rPr>
  </w:style>
  <w:style w:type="character" w:customStyle="1" w:styleId="fs">
    <w:name w:val="fs"/>
    <w:qFormat/>
    <w:rsid w:val="00CB7F35"/>
    <w:rPr>
      <w:rFonts w:ascii="宋体" w:eastAsia="宋体" w:hAnsi="宋体" w:hint="eastAsia"/>
      <w:kern w:val="2"/>
      <w:sz w:val="21"/>
      <w:szCs w:val="21"/>
      <w:lang w:val="en-US" w:eastAsia="zh-CN" w:bidi="ar-SA"/>
    </w:rPr>
  </w:style>
  <w:style w:type="character" w:customStyle="1" w:styleId="font1">
    <w:name w:val="font1"/>
    <w:qFormat/>
    <w:rsid w:val="00CB7F35"/>
    <w:rPr>
      <w:rFonts w:ascii="Verdana" w:eastAsia="宋体" w:hAnsi="Verdana" w:hint="default"/>
      <w:kern w:val="2"/>
      <w:sz w:val="18"/>
      <w:szCs w:val="21"/>
      <w:lang w:val="en-US" w:eastAsia="zh-CN" w:bidi="ar-SA"/>
    </w:rPr>
  </w:style>
  <w:style w:type="character" w:customStyle="1" w:styleId="pccs1">
    <w:name w:val="pccs1"/>
    <w:qFormat/>
    <w:rsid w:val="00CB7F35"/>
    <w:rPr>
      <w:rFonts w:ascii="宋体" w:eastAsia="宋体" w:hAnsi="宋体" w:hint="eastAsia"/>
      <w:kern w:val="2"/>
      <w:sz w:val="18"/>
      <w:szCs w:val="21"/>
      <w:lang w:val="en-US" w:eastAsia="zh-CN" w:bidi="ar-SA"/>
    </w:rPr>
  </w:style>
  <w:style w:type="character" w:customStyle="1" w:styleId="3Char12">
    <w:name w:val="正文文本 3 Char1"/>
    <w:aliases w:val="正文文字 3 Char1"/>
    <w:qFormat/>
    <w:rsid w:val="00CB7F35"/>
    <w:rPr>
      <w:rFonts w:ascii="Calibri" w:eastAsia="宋体" w:hAnsi="Calibri" w:cs="Times New Roman"/>
      <w:sz w:val="16"/>
      <w:szCs w:val="16"/>
    </w:rPr>
  </w:style>
  <w:style w:type="character" w:customStyle="1" w:styleId="74">
    <w:name w:val="标题7"/>
    <w:rsid w:val="00CB7F35"/>
    <w:rPr>
      <w:rFonts w:ascii="宋体" w:eastAsia="宋体" w:hAnsi="宋体" w:hint="eastAsia"/>
      <w:kern w:val="2"/>
      <w:sz w:val="21"/>
      <w:szCs w:val="21"/>
      <w:lang w:val="en-US" w:eastAsia="zh-CN" w:bidi="ar-SA"/>
    </w:rPr>
  </w:style>
  <w:style w:type="character" w:customStyle="1" w:styleId="CharChar10">
    <w:name w:val="Char Char1"/>
    <w:aliases w:val="1.1.1 Char, Char Char Char Char Char Char Char Char Char Char Char Char Char Char Char, Char Char Char Char Char Char Char Char Char Char Char Char Char Char Char Char Char Char"/>
    <w:rsid w:val="00CB7F35"/>
    <w:rPr>
      <w:rFonts w:ascii="Arial" w:eastAsia="黑体" w:hAnsi="Arial" w:cs="Arial" w:hint="default"/>
      <w:kern w:val="2"/>
      <w:sz w:val="24"/>
      <w:szCs w:val="21"/>
      <w:lang w:val="en-US" w:eastAsia="zh-CN" w:bidi="ar-SA"/>
    </w:rPr>
  </w:style>
  <w:style w:type="character" w:customStyle="1" w:styleId="infodetail">
    <w:name w:val="infodetail"/>
    <w:qFormat/>
    <w:rsid w:val="00CB7F35"/>
    <w:rPr>
      <w:rFonts w:ascii="宋体" w:eastAsia="宋体" w:hAnsi="宋体" w:hint="eastAsia"/>
      <w:kern w:val="2"/>
      <w:sz w:val="21"/>
      <w:szCs w:val="21"/>
      <w:lang w:val="en-US" w:eastAsia="zh-CN" w:bidi="ar-SA"/>
    </w:rPr>
  </w:style>
  <w:style w:type="character" w:customStyle="1" w:styleId="GB231215192CharChar">
    <w:name w:val="样式 样式 样式 仿宋_GB2312 四号 行距: 1.5 倍行距 + 首行缩进:  1.92 字符 + 三号 Char Char"/>
    <w:rsid w:val="00CB7F35"/>
    <w:rPr>
      <w:rFonts w:ascii="宋体" w:eastAsia="宋体" w:hAnsi="宋体" w:hint="eastAsia"/>
      <w:color w:val="0000FF"/>
      <w:kern w:val="2"/>
      <w:sz w:val="28"/>
      <w:szCs w:val="21"/>
      <w:lang w:val="en-US" w:eastAsia="zh-CN" w:bidi="ar-SA"/>
    </w:rPr>
  </w:style>
  <w:style w:type="character" w:customStyle="1" w:styleId="CharCharCharCharCharCharCharCharCharCharCharCharCharCharCharCharChar">
    <w:name w:val="条题 Char Char Char Char Char Char Char Char Char Char Char Char Char Char Char Char Char"/>
    <w:rsid w:val="00CB7F35"/>
    <w:rPr>
      <w:rFonts w:ascii="宋体" w:eastAsia="宋体" w:hAnsi="宋体" w:hint="eastAsia"/>
      <w:bCs/>
      <w:kern w:val="2"/>
      <w:sz w:val="24"/>
      <w:szCs w:val="21"/>
      <w:lang w:val="en-US" w:eastAsia="zh-CN" w:bidi="ar-SA"/>
    </w:rPr>
  </w:style>
  <w:style w:type="character" w:customStyle="1" w:styleId="Char1e">
    <w:name w:val="批注框文本 Char1"/>
    <w:qFormat/>
    <w:rsid w:val="00CB7F35"/>
    <w:rPr>
      <w:rFonts w:ascii="Times New Roman" w:eastAsia="宋体" w:hAnsi="Times New Roman" w:cs="Times New Roman"/>
      <w:sz w:val="18"/>
      <w:szCs w:val="18"/>
    </w:rPr>
  </w:style>
  <w:style w:type="character" w:customStyle="1" w:styleId="Char1f">
    <w:name w:val="脚注文本 Char1"/>
    <w:qFormat/>
    <w:rsid w:val="00CB7F35"/>
    <w:rPr>
      <w:rFonts w:ascii="Calibri" w:eastAsia="宋体" w:hAnsi="Calibri" w:cs="Times New Roman"/>
      <w:sz w:val="18"/>
      <w:szCs w:val="18"/>
    </w:rPr>
  </w:style>
  <w:style w:type="character" w:customStyle="1" w:styleId="Char1f0">
    <w:name w:val="尾注文本 Char1"/>
    <w:qFormat/>
    <w:rsid w:val="00CB7F35"/>
    <w:rPr>
      <w:rFonts w:ascii="Calibri" w:eastAsia="宋体" w:hAnsi="Calibri" w:cs="Times New Roman"/>
    </w:rPr>
  </w:style>
  <w:style w:type="character" w:customStyle="1" w:styleId="Char1f1">
    <w:name w:val="结束语 Char1"/>
    <w:rsid w:val="00CB7F35"/>
    <w:rPr>
      <w:rFonts w:ascii="Calibri" w:eastAsia="宋体" w:hAnsi="Calibri" w:cs="Times New Roman"/>
    </w:rPr>
  </w:style>
  <w:style w:type="character" w:customStyle="1" w:styleId="Char1f2">
    <w:name w:val="签名 Char1"/>
    <w:qFormat/>
    <w:rsid w:val="00CB7F35"/>
    <w:rPr>
      <w:rFonts w:ascii="Calibri" w:eastAsia="宋体" w:hAnsi="Calibri" w:cs="Times New Roman"/>
    </w:rPr>
  </w:style>
  <w:style w:type="character" w:customStyle="1" w:styleId="Char1f3">
    <w:name w:val="信息标题 Char1"/>
    <w:rsid w:val="00CB7F35"/>
    <w:rPr>
      <w:rFonts w:ascii="Calibri Light" w:eastAsia="宋体" w:hAnsi="Calibri Light" w:cs="黑体"/>
      <w:sz w:val="24"/>
      <w:szCs w:val="24"/>
      <w:shd w:val="pct20" w:color="auto" w:fill="auto"/>
    </w:rPr>
  </w:style>
  <w:style w:type="character" w:customStyle="1" w:styleId="Char1f4">
    <w:name w:val="称呼 Char1"/>
    <w:qFormat/>
    <w:rsid w:val="00CB7F35"/>
    <w:rPr>
      <w:rFonts w:ascii="Calibri" w:eastAsia="宋体" w:hAnsi="Calibri" w:cs="Times New Roman"/>
    </w:rPr>
  </w:style>
  <w:style w:type="character" w:customStyle="1" w:styleId="Char1f5">
    <w:name w:val="电子邮件签名 Char1"/>
    <w:qFormat/>
    <w:rsid w:val="00CB7F35"/>
    <w:rPr>
      <w:rFonts w:ascii="Calibri" w:eastAsia="宋体" w:hAnsi="Calibri" w:cs="Times New Roman"/>
    </w:rPr>
  </w:style>
  <w:style w:type="character" w:customStyle="1" w:styleId="Char1f6">
    <w:name w:val="批注主题 Char1"/>
    <w:qFormat/>
    <w:rsid w:val="00CB7F35"/>
    <w:rPr>
      <w:rFonts w:ascii="Calibri" w:eastAsia="宋体" w:hAnsi="Calibri" w:cs="Times New Roman"/>
      <w:b/>
      <w:bCs/>
    </w:rPr>
  </w:style>
  <w:style w:type="character" w:customStyle="1" w:styleId="unnamed11">
    <w:name w:val="unnamed11"/>
    <w:qFormat/>
    <w:rsid w:val="00CB7F35"/>
    <w:rPr>
      <w:rFonts w:ascii="宋体" w:eastAsia="宋体" w:hAnsi="宋体" w:hint="eastAsia"/>
      <w:color w:val="000000"/>
      <w:spacing w:val="330"/>
      <w:kern w:val="2"/>
      <w:sz w:val="18"/>
      <w:szCs w:val="18"/>
      <w:u w:val="none"/>
      <w:lang w:val="en-US" w:eastAsia="zh-CN" w:bidi="ar-SA"/>
    </w:rPr>
  </w:style>
  <w:style w:type="character" w:customStyle="1" w:styleId="1CharCharCharCharChar">
    <w:name w:val="标题 1 Char Char Char Char Char"/>
    <w:aliases w:val="标题 1 Char Char Char Char Char Char Char Char"/>
    <w:rsid w:val="00CB7F35"/>
    <w:rPr>
      <w:rFonts w:ascii="黑体" w:eastAsia="黑体" w:hAnsi="黑体" w:hint="eastAsia"/>
      <w:kern w:val="2"/>
      <w:sz w:val="30"/>
      <w:szCs w:val="21"/>
      <w:lang w:val="en-US" w:eastAsia="zh-CN" w:bidi="ar-SA"/>
    </w:rPr>
  </w:style>
  <w:style w:type="character" w:customStyle="1" w:styleId="text1">
    <w:name w:val="text1"/>
    <w:qFormat/>
    <w:rsid w:val="00CB7F35"/>
    <w:rPr>
      <w:rFonts w:ascii="宋体" w:eastAsia="宋体" w:hAnsi="宋体" w:hint="eastAsia"/>
      <w:color w:val="000000"/>
      <w:kern w:val="2"/>
      <w:sz w:val="20"/>
      <w:szCs w:val="20"/>
      <w:u w:val="none"/>
      <w:lang w:val="en-US" w:eastAsia="zh-CN" w:bidi="ar-SA"/>
    </w:rPr>
  </w:style>
  <w:style w:type="character" w:customStyle="1" w:styleId="postbody1">
    <w:name w:val="postbody1"/>
    <w:qFormat/>
    <w:rsid w:val="00CB7F35"/>
    <w:rPr>
      <w:rFonts w:ascii="黑体" w:eastAsia="华文中宋" w:hAnsi="Arial" w:cs="宋体" w:hint="eastAsia"/>
      <w:kern w:val="2"/>
      <w:sz w:val="18"/>
      <w:szCs w:val="18"/>
      <w:lang w:val="en-US" w:eastAsia="zh-CN" w:bidi="ar-SA"/>
    </w:rPr>
  </w:style>
  <w:style w:type="character" w:customStyle="1" w:styleId="style131">
    <w:name w:val="style131"/>
    <w:qFormat/>
    <w:rsid w:val="00CB7F35"/>
    <w:rPr>
      <w:rFonts w:ascii="宋体" w:eastAsia="楷体_GB2312" w:hAnsi="宋体" w:cs="宋体" w:hint="eastAsia"/>
      <w:b/>
      <w:bCs/>
      <w:kern w:val="2"/>
      <w:sz w:val="18"/>
      <w:szCs w:val="18"/>
      <w:lang w:val="en-US" w:eastAsia="zh-CN" w:bidi="ar-SA"/>
    </w:rPr>
  </w:style>
  <w:style w:type="character" w:customStyle="1" w:styleId="javascript">
    <w:name w:val="javascript"/>
    <w:qFormat/>
    <w:rsid w:val="00CB7F35"/>
    <w:rPr>
      <w:rFonts w:ascii="黑体" w:eastAsia="华文中宋" w:hAnsi="Arial" w:cs="宋体" w:hint="eastAsia"/>
      <w:kern w:val="2"/>
      <w:sz w:val="44"/>
      <w:szCs w:val="44"/>
      <w:lang w:val="en-US" w:eastAsia="zh-CN" w:bidi="ar-SA"/>
    </w:rPr>
  </w:style>
  <w:style w:type="character" w:customStyle="1" w:styleId="CharChar60">
    <w:name w:val="Char Char6"/>
    <w:qFormat/>
    <w:rsid w:val="00CB7F35"/>
    <w:rPr>
      <w:rFonts w:ascii="宋体" w:eastAsia="宋体" w:hAnsi="宋体" w:hint="eastAsia"/>
      <w:kern w:val="2"/>
      <w:sz w:val="18"/>
      <w:szCs w:val="18"/>
      <w:lang w:val="en-US" w:eastAsia="zh-CN" w:bidi="ar-SA"/>
    </w:rPr>
  </w:style>
  <w:style w:type="character" w:customStyle="1" w:styleId="CharChar50">
    <w:name w:val="Char Char5"/>
    <w:qFormat/>
    <w:rsid w:val="00CB7F35"/>
    <w:rPr>
      <w:rFonts w:ascii="宋体" w:eastAsia="宋体" w:hAnsi="宋体" w:hint="eastAsia"/>
      <w:kern w:val="2"/>
      <w:sz w:val="21"/>
      <w:szCs w:val="24"/>
      <w:lang w:val="en-US" w:eastAsia="zh-CN" w:bidi="ar-SA"/>
    </w:rPr>
  </w:style>
  <w:style w:type="character" w:customStyle="1" w:styleId="36614CharChar">
    <w:name w:val="样式 标题 3 + 华文中宋 小三 段前: 6 磅 段后: 6 磅 行距: 多倍行距 1.4 字行 Char Char"/>
    <w:qFormat/>
    <w:rsid w:val="00CB7F35"/>
    <w:rPr>
      <w:rFonts w:ascii="楷体_GB2312" w:eastAsia="楷体_GB2312" w:hAnsi="华文中宋" w:cs="宋体" w:hint="eastAsia"/>
      <w:b/>
      <w:bCs/>
      <w:kern w:val="2"/>
      <w:sz w:val="30"/>
      <w:szCs w:val="32"/>
      <w:lang w:val="en-US" w:eastAsia="zh-CN" w:bidi="ar-SA"/>
    </w:rPr>
  </w:style>
  <w:style w:type="character" w:customStyle="1" w:styleId="CharChar70">
    <w:name w:val="Char Char7"/>
    <w:qFormat/>
    <w:rsid w:val="00CB7F35"/>
    <w:rPr>
      <w:rFonts w:ascii="宋体" w:eastAsia="宋体" w:hAnsi="宋体" w:hint="eastAsia"/>
      <w:kern w:val="2"/>
      <w:sz w:val="18"/>
      <w:szCs w:val="18"/>
      <w:lang w:val="en-US" w:eastAsia="zh-CN" w:bidi="ar-SA"/>
    </w:rPr>
  </w:style>
  <w:style w:type="character" w:customStyle="1" w:styleId="CharCharff0">
    <w:name w:val="孙普文字 Char Char"/>
    <w:qFormat/>
    <w:rsid w:val="00CB7F35"/>
    <w:rPr>
      <w:rFonts w:ascii="宋体" w:eastAsia="宋体" w:hAnsi="Courier New" w:hint="eastAsia"/>
      <w:kern w:val="2"/>
      <w:sz w:val="21"/>
      <w:szCs w:val="21"/>
      <w:lang w:val="en-US" w:eastAsia="zh-CN" w:bidi="ar-SA"/>
    </w:rPr>
  </w:style>
  <w:style w:type="character" w:customStyle="1" w:styleId="CharChar40">
    <w:name w:val="Char Char4"/>
    <w:aliases w:val="标题 2 Char3, Char Char1,样式 2 Char1,标题 2 Char1 Char1,标题 2 Char Char Char1,二级 标题 2 Char1,标题 2 Char21,标题 2 Char Char11"/>
    <w:qFormat/>
    <w:rsid w:val="00CB7F35"/>
    <w:rPr>
      <w:rFonts w:ascii="宋体" w:eastAsia="宋体" w:hAnsi="宋体" w:hint="eastAsia"/>
      <w:kern w:val="2"/>
      <w:sz w:val="44"/>
      <w:szCs w:val="24"/>
      <w:lang w:val="en-US" w:eastAsia="zh-CN" w:bidi="ar-SA"/>
    </w:rPr>
  </w:style>
  <w:style w:type="character" w:customStyle="1" w:styleId="1110">
    <w:name w:val="节标题 1.11"/>
    <w:aliases w:val="节1,H24,（一）1,Underrubrik11,prop21,Heading 2 Hidden1,Heading 2 CCBS1,UNDERRUBRIK 1-21,2nd level1,h21,21,Header 21,l21,Titre21,Head 21,Fab-21,PIM21,heading 21,Titre31,HD21,sect 1.24,1.1标题21,b21,第一章 标题 21,H212,sect 1.212,H221,sect 1.221,H2111"/>
    <w:rsid w:val="00CB7F35"/>
    <w:rPr>
      <w:rFonts w:ascii="黑体" w:eastAsia="黑体" w:hAnsi="Arial" w:hint="eastAsia"/>
      <w:kern w:val="2"/>
      <w:sz w:val="36"/>
      <w:szCs w:val="32"/>
      <w:lang w:val="en-US" w:eastAsia="zh-CN" w:bidi="ar-SA"/>
    </w:rPr>
  </w:style>
  <w:style w:type="character" w:customStyle="1" w:styleId="zjgblk1">
    <w:name w:val="zjgblk1"/>
    <w:qFormat/>
    <w:rsid w:val="00CB7F35"/>
    <w:rPr>
      <w:rFonts w:eastAsia="宋体" w:hint="default"/>
      <w:color w:val="000000"/>
      <w:kern w:val="2"/>
      <w:sz w:val="18"/>
      <w:szCs w:val="18"/>
      <w:u w:val="none"/>
      <w:lang w:val="en-US" w:eastAsia="zh-CN" w:bidi="ar-SA"/>
    </w:rPr>
  </w:style>
  <w:style w:type="character" w:customStyle="1" w:styleId="4Char2">
    <w:name w:val="标题 4 Char2"/>
    <w:aliases w:val="款标题1.1.1.1 Char1,标题 4 Char Char1,标题 4 Char1 Char,款标题1.1.1.1 Char Char,标题 4 Char Char Char Char Char"/>
    <w:qFormat/>
    <w:rsid w:val="00CB7F35"/>
    <w:rPr>
      <w:rFonts w:ascii="Arial" w:eastAsia="黑体" w:hAnsi="Arial" w:cs="Arial" w:hint="default"/>
      <w:kern w:val="2"/>
      <w:sz w:val="24"/>
      <w:szCs w:val="21"/>
      <w:lang w:val="en-US" w:eastAsia="zh-CN" w:bidi="ar-SA"/>
    </w:rPr>
  </w:style>
  <w:style w:type="character" w:customStyle="1" w:styleId="zw1">
    <w:name w:val="zw1"/>
    <w:qFormat/>
    <w:rsid w:val="00CB7F35"/>
    <w:rPr>
      <w:rFonts w:ascii="宋体" w:eastAsia="宋体" w:hAnsi="宋体" w:hint="eastAsia"/>
      <w:kern w:val="2"/>
      <w:sz w:val="22"/>
      <w:szCs w:val="22"/>
      <w:lang w:val="en-US" w:eastAsia="zh-CN" w:bidi="ar-SA"/>
    </w:rPr>
  </w:style>
  <w:style w:type="character" w:customStyle="1" w:styleId="ttag">
    <w:name w:val="t_tag"/>
    <w:qFormat/>
    <w:rsid w:val="00CB7F35"/>
    <w:rPr>
      <w:rFonts w:ascii="宋体" w:eastAsia="宋体" w:hAnsi="宋体" w:hint="eastAsia"/>
      <w:kern w:val="2"/>
      <w:sz w:val="21"/>
      <w:szCs w:val="21"/>
      <w:lang w:val="en-US" w:eastAsia="zh-CN" w:bidi="ar-SA"/>
    </w:rPr>
  </w:style>
  <w:style w:type="character" w:customStyle="1" w:styleId="head121">
    <w:name w:val="head121"/>
    <w:qFormat/>
    <w:rsid w:val="00CB7F35"/>
    <w:rPr>
      <w:rFonts w:ascii="宋体" w:eastAsia="宋体" w:hAnsi="宋体" w:hint="eastAsia"/>
      <w:kern w:val="2"/>
      <w:sz w:val="22"/>
      <w:szCs w:val="22"/>
      <w:lang w:val="en-US" w:eastAsia="zh-CN" w:bidi="ar-SA"/>
    </w:rPr>
  </w:style>
  <w:style w:type="character" w:customStyle="1" w:styleId="CharCharff1">
    <w:name w:val="我的样式（正文） Char Char"/>
    <w:qFormat/>
    <w:rsid w:val="00CB7F35"/>
    <w:rPr>
      <w:rFonts w:ascii="宋体" w:eastAsia="宋体" w:hAnsi="华文楷体" w:cs="宋体" w:hint="eastAsia"/>
      <w:kern w:val="2"/>
      <w:sz w:val="24"/>
      <w:szCs w:val="24"/>
      <w:lang w:val="en-US" w:eastAsia="zh-CN" w:bidi="ar-SA"/>
    </w:rPr>
  </w:style>
  <w:style w:type="character" w:customStyle="1" w:styleId="px141">
    <w:name w:val="px141"/>
    <w:qFormat/>
    <w:rsid w:val="00CB7F35"/>
    <w:rPr>
      <w:rFonts w:ascii="宋体" w:eastAsia="宋体" w:hAnsi="宋体" w:hint="eastAsia"/>
      <w:kern w:val="2"/>
      <w:sz w:val="25"/>
      <w:szCs w:val="25"/>
      <w:u w:val="none"/>
      <w:lang w:val="en-US" w:eastAsia="zh-CN" w:bidi="ar-SA"/>
    </w:rPr>
  </w:style>
  <w:style w:type="character" w:customStyle="1" w:styleId="content">
    <w:name w:val="content"/>
    <w:qFormat/>
    <w:rsid w:val="00CB7F35"/>
    <w:rPr>
      <w:rFonts w:ascii="宋体" w:eastAsia="宋体" w:hAnsi="宋体" w:hint="eastAsia"/>
      <w:kern w:val="2"/>
      <w:sz w:val="24"/>
      <w:szCs w:val="24"/>
      <w:lang w:val="en-US" w:eastAsia="zh-CN" w:bidi="ar-SA"/>
    </w:rPr>
  </w:style>
  <w:style w:type="character" w:customStyle="1" w:styleId="z1">
    <w:name w:val="z1"/>
    <w:qFormat/>
    <w:rsid w:val="00CB7F35"/>
    <w:rPr>
      <w:rFonts w:ascii="宋体" w:eastAsia="宋体" w:hAnsi="宋体" w:hint="eastAsia"/>
      <w:kern w:val="2"/>
      <w:sz w:val="18"/>
      <w:szCs w:val="18"/>
      <w:lang w:val="en-US" w:eastAsia="zh-CN" w:bidi="ar-SA"/>
    </w:rPr>
  </w:style>
  <w:style w:type="character" w:customStyle="1" w:styleId="CharChar20">
    <w:name w:val="正文缩进 Char Char2"/>
    <w:aliases w:val="正文缩进1 Char Char,正文缩进1 Char1,正文缩进 Char Char Char Char,图表标题 Char Char,图表标题 Char,表正文,正文非缩进,正文（首行缩进两字） Char2 Char,正文缩进 Char1 Char Char,正文（首行缩进两字） Char1 Char Char,正文（首行缩进两字） Char Char Char Char,正文缩进1 Char,正文（首行缩进两字）3,正文不缩进1,正文非缩进 Char3"/>
    <w:qFormat/>
    <w:rsid w:val="00CB7F35"/>
    <w:rPr>
      <w:rFonts w:ascii="黑体" w:eastAsia="宋体" w:hAnsi="黑体" w:hint="eastAsia"/>
      <w:b/>
      <w:spacing w:val="10"/>
      <w:kern w:val="44"/>
      <w:sz w:val="21"/>
      <w:szCs w:val="21"/>
      <w:lang w:val="en-US" w:eastAsia="zh-CN" w:bidi="ar-SA"/>
    </w:rPr>
  </w:style>
  <w:style w:type="character" w:customStyle="1" w:styleId="biaoti1">
    <w:name w:val="biaoti1"/>
    <w:qFormat/>
    <w:rsid w:val="00CB7F35"/>
    <w:rPr>
      <w:rFonts w:ascii="宋体" w:eastAsia="宋体" w:hAnsi="宋体" w:hint="eastAsia"/>
      <w:b/>
      <w:bCs/>
      <w:color w:val="1642A4"/>
      <w:kern w:val="2"/>
      <w:sz w:val="23"/>
      <w:szCs w:val="23"/>
      <w:u w:val="none"/>
      <w:lang w:val="en-US" w:eastAsia="zh-CN" w:bidi="ar-SA"/>
    </w:rPr>
  </w:style>
  <w:style w:type="character" w:customStyle="1" w:styleId="style7">
    <w:name w:val="style7"/>
    <w:qFormat/>
    <w:rsid w:val="00CB7F35"/>
    <w:rPr>
      <w:rFonts w:ascii="宋体" w:eastAsia="宋体" w:hAnsi="宋体" w:hint="eastAsia"/>
      <w:kern w:val="2"/>
      <w:sz w:val="21"/>
      <w:szCs w:val="21"/>
      <w:lang w:val="en-US" w:eastAsia="zh-CN" w:bidi="ar-SA"/>
    </w:rPr>
  </w:style>
  <w:style w:type="character" w:customStyle="1" w:styleId="MTConvertedEquation">
    <w:name w:val="MTConvertedEquation"/>
    <w:qFormat/>
    <w:rsid w:val="00CB7F35"/>
    <w:rPr>
      <w:rFonts w:ascii="宋体" w:eastAsia="宋体" w:hAnsi="宋体" w:hint="eastAsia"/>
      <w:kern w:val="0"/>
      <w:sz w:val="20"/>
      <w:szCs w:val="20"/>
      <w:lang w:val="zh-CN" w:eastAsia="zh-CN" w:bidi="ar-SA"/>
    </w:rPr>
  </w:style>
  <w:style w:type="character" w:customStyle="1" w:styleId="CharChar12">
    <w:name w:val="Char Char12"/>
    <w:qFormat/>
    <w:rsid w:val="00CB7F35"/>
    <w:rPr>
      <w:rFonts w:ascii="宋体" w:eastAsia="宋体" w:hAnsi="宋体" w:hint="eastAsia"/>
      <w:kern w:val="2"/>
      <w:sz w:val="21"/>
      <w:szCs w:val="24"/>
      <w:lang w:val="en-US" w:eastAsia="zh-CN" w:bidi="ar-SA"/>
    </w:rPr>
  </w:style>
  <w:style w:type="character" w:customStyle="1" w:styleId="CharChar11">
    <w:name w:val="Char Char11"/>
    <w:qFormat/>
    <w:rsid w:val="00CB7F35"/>
    <w:rPr>
      <w:rFonts w:ascii="宋体" w:eastAsia="宋体" w:hAnsi="宋体" w:hint="eastAsia"/>
      <w:kern w:val="2"/>
      <w:sz w:val="28"/>
      <w:szCs w:val="24"/>
      <w:lang w:val="en-US" w:eastAsia="zh-CN" w:bidi="ar-SA"/>
    </w:rPr>
  </w:style>
  <w:style w:type="character" w:customStyle="1" w:styleId="CharChar100">
    <w:name w:val="Char Char10"/>
    <w:qFormat/>
    <w:rsid w:val="00CB7F35"/>
    <w:rPr>
      <w:rFonts w:ascii="宋体" w:eastAsia="宋体" w:hAnsi="宋体" w:hint="eastAsia"/>
      <w:kern w:val="2"/>
      <w:sz w:val="18"/>
      <w:szCs w:val="18"/>
      <w:lang w:val="en-US" w:eastAsia="zh-CN" w:bidi="ar-SA"/>
    </w:rPr>
  </w:style>
  <w:style w:type="character" w:customStyle="1" w:styleId="CharChar13">
    <w:name w:val="Char Char13"/>
    <w:qFormat/>
    <w:rsid w:val="00CB7F35"/>
    <w:rPr>
      <w:rFonts w:ascii="Arial" w:eastAsia="黑体" w:hAnsi="Arial" w:cs="Arial" w:hint="default"/>
      <w:kern w:val="2"/>
      <w:sz w:val="28"/>
      <w:szCs w:val="24"/>
      <w:lang w:val="en-US" w:eastAsia="zh-CN" w:bidi="ar-SA"/>
    </w:rPr>
  </w:style>
  <w:style w:type="character" w:customStyle="1" w:styleId="CharChar16">
    <w:name w:val="Char Char16"/>
    <w:qFormat/>
    <w:rsid w:val="00CB7F35"/>
    <w:rPr>
      <w:rFonts w:ascii="宋体" w:eastAsia="宋体" w:hAnsi="宋体" w:hint="eastAsia"/>
      <w:kern w:val="2"/>
      <w:sz w:val="21"/>
      <w:szCs w:val="24"/>
      <w:lang w:val="en-US" w:eastAsia="zh-CN" w:bidi="ar-SA"/>
    </w:rPr>
  </w:style>
  <w:style w:type="character" w:customStyle="1" w:styleId="CharChar15">
    <w:name w:val="Char Char15"/>
    <w:qFormat/>
    <w:rsid w:val="00CB7F35"/>
    <w:rPr>
      <w:rFonts w:ascii="宋体" w:eastAsia="宋体" w:hAnsi="宋体" w:hint="eastAsia"/>
      <w:kern w:val="2"/>
      <w:sz w:val="28"/>
      <w:szCs w:val="24"/>
      <w:lang w:val="en-US" w:eastAsia="zh-CN" w:bidi="ar-SA"/>
    </w:rPr>
  </w:style>
  <w:style w:type="character" w:customStyle="1" w:styleId="CharChar14">
    <w:name w:val="Char Char14"/>
    <w:qFormat/>
    <w:rsid w:val="00CB7F35"/>
    <w:rPr>
      <w:rFonts w:ascii="宋体" w:eastAsia="宋体" w:hAnsi="宋体" w:hint="eastAsia"/>
      <w:kern w:val="2"/>
      <w:sz w:val="18"/>
      <w:szCs w:val="18"/>
      <w:lang w:val="en-US" w:eastAsia="zh-CN" w:bidi="ar-SA"/>
    </w:rPr>
  </w:style>
  <w:style w:type="character" w:customStyle="1" w:styleId="CharChar17">
    <w:name w:val="Char Char17"/>
    <w:qFormat/>
    <w:rsid w:val="00CB7F35"/>
    <w:rPr>
      <w:rFonts w:ascii="Arial" w:eastAsia="黑体" w:hAnsi="Arial" w:cs="Arial" w:hint="default"/>
      <w:kern w:val="2"/>
      <w:sz w:val="28"/>
      <w:szCs w:val="24"/>
      <w:lang w:val="en-US" w:eastAsia="zh-CN" w:bidi="ar-SA"/>
    </w:rPr>
  </w:style>
  <w:style w:type="character" w:customStyle="1" w:styleId="z-Char">
    <w:name w:val="z-窗体底端 Char"/>
    <w:aliases w:val="z-窗体底部 Char"/>
    <w:link w:val="z-1"/>
    <w:qFormat/>
    <w:rsid w:val="00CB7F35"/>
    <w:rPr>
      <w:rFonts w:ascii="Arial" w:hAnsi="Arial" w:cs="Arial"/>
      <w:vanish/>
      <w:kern w:val="2"/>
      <w:sz w:val="16"/>
      <w:szCs w:val="16"/>
    </w:rPr>
  </w:style>
  <w:style w:type="character" w:customStyle="1" w:styleId="style61">
    <w:name w:val="style61"/>
    <w:qFormat/>
    <w:rsid w:val="00CB7F35"/>
    <w:rPr>
      <w:rFonts w:ascii="宋体" w:eastAsia="宋体" w:hAnsi="宋体" w:hint="eastAsia"/>
      <w:kern w:val="2"/>
      <w:sz w:val="45"/>
      <w:szCs w:val="45"/>
      <w:lang w:val="en-US" w:eastAsia="zh-CN" w:bidi="ar-SA"/>
    </w:rPr>
  </w:style>
  <w:style w:type="character" w:customStyle="1" w:styleId="textcontents1">
    <w:name w:val="textcontents1"/>
    <w:qFormat/>
    <w:rsid w:val="00CB7F35"/>
    <w:rPr>
      <w:rFonts w:ascii="宋体" w:eastAsia="宋体" w:hAnsi="宋体" w:hint="eastAsia"/>
      <w:color w:val="000000"/>
      <w:kern w:val="2"/>
      <w:sz w:val="22"/>
      <w:szCs w:val="22"/>
      <w:lang w:val="en-US" w:eastAsia="zh-CN" w:bidi="ar-SA"/>
    </w:rPr>
  </w:style>
  <w:style w:type="character" w:customStyle="1" w:styleId="3CharCharChar2">
    <w:name w:val="标题 3 Char Char Char2"/>
    <w:aliases w:val="条标题1.1.1 Char2,H3 Char2,NEA3 Char2,标题3 Char2,小标题 Char2,BOD 0 Char2,Heading 3 - old Char2,Level 3 Head Char2,h3 Char2,3rd level Char2,3 Char2,l3 Char2,CT Char2,Fab-3 Char2,level_3 Char2,PIM 3 Char2,sect1.2.3 Char2,sect1.2.31 Char2"/>
    <w:qFormat/>
    <w:rsid w:val="00CB7F35"/>
    <w:rPr>
      <w:rFonts w:ascii="黑体" w:eastAsia="黑体" w:hAnsi="宋体" w:hint="eastAsia"/>
      <w:kern w:val="2"/>
      <w:sz w:val="28"/>
      <w:szCs w:val="21"/>
      <w:lang w:val="en-US" w:eastAsia="zh-CN" w:bidi="ar-SA"/>
    </w:rPr>
  </w:style>
  <w:style w:type="character" w:customStyle="1" w:styleId="title1">
    <w:name w:val="title1"/>
    <w:qFormat/>
    <w:rsid w:val="00CB7F35"/>
    <w:rPr>
      <w:rFonts w:ascii="宋体" w:eastAsia="宋体" w:hAnsi="宋体" w:hint="eastAsia"/>
      <w:b/>
      <w:bCs/>
      <w:kern w:val="2"/>
      <w:sz w:val="27"/>
      <w:szCs w:val="27"/>
      <w:lang w:val="en-US" w:eastAsia="zh-CN" w:bidi="ar-SA"/>
    </w:rPr>
  </w:style>
  <w:style w:type="character" w:customStyle="1" w:styleId="article1">
    <w:name w:val="article1"/>
    <w:qFormat/>
    <w:rsid w:val="00CB7F35"/>
    <w:rPr>
      <w:rFonts w:ascii="宋体" w:eastAsia="宋体" w:hAnsi="宋体" w:hint="eastAsia"/>
      <w:kern w:val="2"/>
      <w:sz w:val="21"/>
      <w:szCs w:val="21"/>
      <w:lang w:val="en-US" w:eastAsia="zh-CN" w:bidi="ar-SA"/>
    </w:rPr>
  </w:style>
  <w:style w:type="character" w:customStyle="1" w:styleId="3CharCharChar3">
    <w:name w:val="标题 3 Char Char Char3"/>
    <w:aliases w:val="条标题1.1.1 Char3,H3 Char3,NEA3 Char3,标题3 Char3,小标题 Char3,BOD 0 Char3,Heading 3 - old Char3,Level 3 Head Char3,h3 Char3,3rd level Char3,3 Char3,l3 Char3,CT Char3,Fab-3 Char3,level_3 Char3,PIM 3 Char3,sect1.2.3 Char3,sect1.2.31 Char3"/>
    <w:rsid w:val="00CB7F35"/>
    <w:rPr>
      <w:rFonts w:ascii="黑体" w:eastAsia="黑体" w:hAnsi="宋体" w:cs="Times New Roman" w:hint="eastAsia"/>
      <w:kern w:val="2"/>
      <w:sz w:val="28"/>
      <w:szCs w:val="20"/>
      <w:lang w:val="en-US" w:eastAsia="zh-CN" w:bidi="ar-SA"/>
    </w:rPr>
  </w:style>
  <w:style w:type="character" w:customStyle="1" w:styleId="1111Char3">
    <w:name w:val="款标题1.1.1.1 Char3"/>
    <w:aliases w:val="H4 Char2,H41 Char1,h4 Char2,表图题 Char1,标题 3 Char + 宋体 Char1,13 磅 Char1,段前: 0 磅 Char1,段后: 0 磅 Char1,行距: 单倍行距 Char1,标题 14 Char1,My title 4 Char1,bullet Char1,bl Char1,bb Char1,PIM 4 Char2,Heading Four Char1,sect 1.2.3.4 Char1,rh1 Char1"/>
    <w:rsid w:val="00CB7F35"/>
    <w:rPr>
      <w:rFonts w:ascii="Arial" w:eastAsia="黑体" w:hAnsi="Arial" w:cs="Times New Roman" w:hint="default"/>
      <w:kern w:val="2"/>
      <w:sz w:val="24"/>
      <w:szCs w:val="20"/>
      <w:lang w:val="en-US" w:eastAsia="zh-CN" w:bidi="ar-SA"/>
    </w:rPr>
  </w:style>
  <w:style w:type="character" w:customStyle="1" w:styleId="1Char11">
    <w:name w:val="目标题 1) Char1"/>
    <w:aliases w:val="H8 Char Char1,无节款1 Char1,无节款2 Char1,无节款11 Char1,无节款3 Char1,无节款4 Char1,无节款12 Char1,无节款5 Char1,无节款13 Char1,无节款6 Char1,无节款14 Char1,无节款21 Char1,无节款111 Char1,无节款31 Char1,无节款41 Char1,无节款121 Char1,无节款51 Char1,无节款131 Char1,无节款7 Char1,无节款15 Char1"/>
    <w:qFormat/>
    <w:rsid w:val="00CB7F35"/>
    <w:rPr>
      <w:rFonts w:ascii="Arial" w:eastAsia="黑体" w:hAnsi="Arial" w:cs="Times New Roman" w:hint="default"/>
      <w:kern w:val="0"/>
      <w:sz w:val="24"/>
      <w:szCs w:val="20"/>
      <w:lang w:val="en-US" w:eastAsia="zh-CN" w:bidi="ar-SA"/>
    </w:rPr>
  </w:style>
  <w:style w:type="character" w:customStyle="1" w:styleId="CharChar61">
    <w:name w:val="Char Char61"/>
    <w:qFormat/>
    <w:rsid w:val="00CB7F35"/>
    <w:rPr>
      <w:rFonts w:ascii="宋体" w:eastAsia="宋体" w:hAnsi="宋体" w:hint="eastAsia"/>
      <w:kern w:val="2"/>
      <w:sz w:val="18"/>
      <w:szCs w:val="18"/>
      <w:lang w:val="en-US" w:eastAsia="zh-CN" w:bidi="ar-SA"/>
    </w:rPr>
  </w:style>
  <w:style w:type="character" w:customStyle="1" w:styleId="CharChar51">
    <w:name w:val="Char Char51"/>
    <w:qFormat/>
    <w:rsid w:val="00CB7F35"/>
    <w:rPr>
      <w:rFonts w:ascii="宋体" w:eastAsia="宋体" w:hAnsi="宋体" w:hint="eastAsia"/>
      <w:kern w:val="2"/>
      <w:sz w:val="21"/>
      <w:szCs w:val="24"/>
      <w:lang w:val="en-US" w:eastAsia="zh-CN" w:bidi="ar-SA"/>
    </w:rPr>
  </w:style>
  <w:style w:type="character" w:customStyle="1" w:styleId="cChar">
    <w:name w:val="网格型c Char"/>
    <w:aliases w:val="黄桥表 Char,网格型-中对齐 Char,网格型刘 Char,专业网格 Char,灰度表格 Char,灰度表格1 Char,灰度表格2 Char,灰度表格11 Char,灰度表格3 Char,灰度表格12 Char,灰度表格4 Char,灰度表格13 Char,灰度表格21 Char,灰度表格111 Char,灰度表格31 Char,灰度表格121 Char,灰度表格5 Char,灰度表格14 Char,灰度表格22 Char,灰度表格112 Char,灰度表格32 Char"/>
    <w:qFormat/>
    <w:rsid w:val="00CB7F35"/>
    <w:rPr>
      <w:rFonts w:ascii="宋体" w:eastAsia="宋体" w:hAnsi="宋体" w:hint="eastAsia"/>
      <w:kern w:val="2"/>
      <w:sz w:val="21"/>
      <w:szCs w:val="21"/>
      <w:lang w:val="en-US" w:eastAsia="zh-CN" w:bidi="ar-SA"/>
    </w:rPr>
  </w:style>
  <w:style w:type="character" w:customStyle="1" w:styleId="123YJChar2">
    <w:name w:val="123YJ Char2"/>
    <w:aliases w:val="Footer1 Char Char2"/>
    <w:qFormat/>
    <w:rsid w:val="00CB7F35"/>
    <w:rPr>
      <w:rFonts w:ascii="宋体" w:eastAsia="宋体" w:hAnsi="宋体" w:hint="eastAsia"/>
      <w:kern w:val="2"/>
      <w:sz w:val="18"/>
      <w:szCs w:val="18"/>
      <w:lang w:val="en-US" w:eastAsia="zh-CN" w:bidi="ar-SA"/>
    </w:rPr>
  </w:style>
  <w:style w:type="character" w:customStyle="1" w:styleId="1Char30">
    <w:name w:val="目标题 1) Char3"/>
    <w:aliases w:val="H8 Char Char3"/>
    <w:qFormat/>
    <w:rsid w:val="00CB7F35"/>
    <w:rPr>
      <w:rFonts w:ascii="Arial" w:eastAsia="黑体" w:hAnsi="Arial" w:cs="Arial" w:hint="default"/>
      <w:kern w:val="2"/>
      <w:sz w:val="21"/>
      <w:szCs w:val="24"/>
      <w:lang w:val="en-US" w:eastAsia="zh-CN" w:bidi="ar-SA"/>
    </w:rPr>
  </w:style>
  <w:style w:type="character" w:customStyle="1" w:styleId="cChar1">
    <w:name w:val="网格型c Char1"/>
    <w:aliases w:val="黄桥表 Char1,网格型-中对齐 Char1,网格型刘 Char1,专业网格 Char Char1,灰度表格 Char1,灰度表格1 Char1,灰度表格2 Char1,灰度表格11 Char1,灰度表格3 Char1,灰度表格12 Char1,灰度表格4 Char1,灰度表格13 Char1,灰度表格21 Char1,灰度表格111 Char1,灰度表格31 Char1,灰度表格121 Char1,灰度表格5 Char1,灰度表格14 Char1,灰度表格22 Char1"/>
    <w:qFormat/>
    <w:rsid w:val="00CB7F35"/>
    <w:rPr>
      <w:rFonts w:ascii="宋体" w:eastAsia="宋体" w:hAnsi="宋体" w:hint="eastAsia"/>
      <w:kern w:val="2"/>
      <w:sz w:val="21"/>
      <w:szCs w:val="21"/>
      <w:lang w:val="en-US" w:eastAsia="zh-CN" w:bidi="ar-SA"/>
    </w:rPr>
  </w:style>
  <w:style w:type="character" w:customStyle="1" w:styleId="z-Char0">
    <w:name w:val="z-窗体顶端 Char"/>
    <w:aliases w:val="z-窗体顶部 Char"/>
    <w:link w:val="z-10"/>
    <w:qFormat/>
    <w:rsid w:val="00CB7F35"/>
    <w:rPr>
      <w:rFonts w:ascii="Arial" w:hAnsi="Arial" w:cs="Arial"/>
      <w:vanish/>
      <w:kern w:val="2"/>
      <w:sz w:val="16"/>
      <w:szCs w:val="16"/>
    </w:rPr>
  </w:style>
  <w:style w:type="character" w:customStyle="1" w:styleId="unnamed31">
    <w:name w:val="unnamed31"/>
    <w:qFormat/>
    <w:rsid w:val="00CB7F35"/>
    <w:rPr>
      <w:rFonts w:ascii="宋体" w:eastAsia="宋体" w:hAnsi="宋体" w:hint="eastAsia"/>
      <w:kern w:val="2"/>
      <w:sz w:val="20"/>
      <w:szCs w:val="20"/>
      <w:lang w:val="en-US" w:eastAsia="zh-CN" w:bidi="ar-SA"/>
    </w:rPr>
  </w:style>
  <w:style w:type="character" w:customStyle="1" w:styleId="l151">
    <w:name w:val="l151"/>
    <w:qFormat/>
    <w:rsid w:val="00CB7F35"/>
    <w:rPr>
      <w:rFonts w:ascii="宋体" w:eastAsia="宋体" w:hAnsi="宋体" w:hint="eastAsia"/>
      <w:kern w:val="2"/>
      <w:sz w:val="21"/>
      <w:szCs w:val="21"/>
      <w:lang w:val="en-US" w:eastAsia="zh-CN" w:bidi="ar-SA"/>
    </w:rPr>
  </w:style>
  <w:style w:type="character" w:customStyle="1" w:styleId="test1">
    <w:name w:val="test1"/>
    <w:qFormat/>
    <w:rsid w:val="00CB7F35"/>
    <w:rPr>
      <w:rFonts w:ascii="宋体" w:eastAsia="宋体" w:hAnsi="宋体" w:hint="eastAsia"/>
      <w:color w:val="000000"/>
      <w:kern w:val="2"/>
      <w:sz w:val="19"/>
      <w:szCs w:val="19"/>
      <w:u w:val="none"/>
      <w:lang w:val="en-US" w:eastAsia="zh-CN" w:bidi="ar-SA"/>
    </w:rPr>
  </w:style>
  <w:style w:type="character" w:customStyle="1" w:styleId="2CharChar2">
    <w:name w:val="正文文字 2 Char Char"/>
    <w:qFormat/>
    <w:rsid w:val="00CB7F35"/>
    <w:rPr>
      <w:rFonts w:ascii="宋体" w:eastAsia="宋体" w:hAnsi="宋体" w:hint="eastAsia"/>
      <w:kern w:val="2"/>
      <w:sz w:val="30"/>
      <w:szCs w:val="21"/>
      <w:lang w:val="en-US" w:eastAsia="zh-CN" w:bidi="ar-SA"/>
    </w:rPr>
  </w:style>
  <w:style w:type="character" w:customStyle="1" w:styleId="14fz1">
    <w:name w:val="14fz1"/>
    <w:qFormat/>
    <w:rsid w:val="00CB7F35"/>
    <w:rPr>
      <w:rFonts w:eastAsia="宋体" w:hint="default"/>
      <w:color w:val="000000"/>
      <w:kern w:val="2"/>
      <w:sz w:val="32"/>
      <w:szCs w:val="32"/>
      <w:lang w:val="en-US" w:eastAsia="zh-CN" w:bidi="ar-SA"/>
    </w:rPr>
  </w:style>
  <w:style w:type="character" w:customStyle="1" w:styleId="keyword">
    <w:name w:val="keyword"/>
    <w:qFormat/>
    <w:rsid w:val="00CB7F35"/>
    <w:rPr>
      <w:rFonts w:ascii="宋体" w:eastAsia="宋体" w:hAnsi="宋体" w:hint="eastAsia"/>
      <w:kern w:val="2"/>
      <w:sz w:val="21"/>
      <w:szCs w:val="21"/>
      <w:lang w:val="en-US" w:eastAsia="zh-CN" w:bidi="ar-SA"/>
    </w:rPr>
  </w:style>
  <w:style w:type="character" w:customStyle="1" w:styleId="2CharChar3">
    <w:name w:val="正文文字缩进 2 Char Char"/>
    <w:rsid w:val="00CB7F35"/>
    <w:rPr>
      <w:rFonts w:ascii="宋体" w:eastAsia="宋体" w:hAnsi="宋体" w:hint="eastAsia"/>
      <w:kern w:val="2"/>
      <w:sz w:val="24"/>
      <w:szCs w:val="21"/>
      <w:lang w:val="en-US" w:eastAsia="zh-CN" w:bidi="ar-SA"/>
    </w:rPr>
  </w:style>
  <w:style w:type="character" w:customStyle="1" w:styleId="mainarttxt1">
    <w:name w:val="mainarttxt1"/>
    <w:qFormat/>
    <w:rsid w:val="00CB7F35"/>
    <w:rPr>
      <w:rFonts w:ascii="Arial" w:eastAsia="宋体" w:hAnsi="Arial" w:cs="Arial" w:hint="default"/>
      <w:color w:val="000000"/>
      <w:kern w:val="2"/>
      <w:sz w:val="20"/>
      <w:szCs w:val="20"/>
      <w:lang w:val="en-US" w:eastAsia="zh-CN" w:bidi="ar-SA"/>
    </w:rPr>
  </w:style>
  <w:style w:type="character" w:customStyle="1" w:styleId="duanluo2">
    <w:name w:val="duanluo2"/>
    <w:qFormat/>
    <w:rsid w:val="00CB7F35"/>
    <w:rPr>
      <w:rFonts w:ascii="??" w:eastAsia="宋体" w:hAnsi="??" w:hint="eastAsia"/>
      <w:color w:val="000000"/>
      <w:kern w:val="2"/>
      <w:sz w:val="21"/>
      <w:szCs w:val="21"/>
      <w:lang w:val="en-US" w:eastAsia="zh-CN" w:bidi="ar-SA"/>
    </w:rPr>
  </w:style>
  <w:style w:type="character" w:customStyle="1" w:styleId="Char1f7">
    <w:name w:val="宏文本 Char1"/>
    <w:qFormat/>
    <w:rsid w:val="00CB7F35"/>
    <w:rPr>
      <w:rFonts w:ascii="Courier New" w:eastAsia="宋体" w:hAnsi="Courier New" w:cs="Courier New"/>
      <w:sz w:val="24"/>
      <w:szCs w:val="24"/>
    </w:rPr>
  </w:style>
  <w:style w:type="character" w:customStyle="1" w:styleId="td71">
    <w:name w:val="td71"/>
    <w:qFormat/>
    <w:rsid w:val="00CB7F35"/>
    <w:rPr>
      <w:rFonts w:ascii="宋体" w:eastAsia="宋体" w:hAnsi="宋体" w:hint="eastAsia"/>
      <w:color w:val="3B3B3B"/>
      <w:kern w:val="2"/>
      <w:sz w:val="18"/>
      <w:szCs w:val="18"/>
      <w:lang w:val="en-US" w:eastAsia="zh-CN" w:bidi="ar-SA"/>
    </w:rPr>
  </w:style>
  <w:style w:type="character" w:customStyle="1" w:styleId="Char1f8">
    <w:name w:val="正文首行缩进 Char1"/>
    <w:aliases w:val="正文首行缩进 Char2 Char2,正文首行缩进 Char3 Char2,正文首行缩进 Char4 Char2,正文首行缩进 Char5 Char2,正文首行缩进 Char1 Char Char7,正文首行缩进 Char Char Char Char7,正文首行缩进 Char Char Char Char Char Char Char7,正文首行缩进 Char1 Char Char Char Char5,正文首行缩进 Char7 Char1"/>
    <w:qFormat/>
    <w:rsid w:val="00CB7F35"/>
    <w:rPr>
      <w:rFonts w:ascii="宋体" w:eastAsia="宋体" w:hAnsi="宋体" w:hint="eastAsia"/>
      <w:kern w:val="2"/>
      <w:sz w:val="21"/>
      <w:szCs w:val="24"/>
      <w:lang w:val="en-US" w:eastAsia="zh-CN" w:bidi="ar-SA"/>
    </w:rPr>
  </w:style>
  <w:style w:type="character" w:customStyle="1" w:styleId="CharCharCharCharChar1">
    <w:name w:val="Char Char Char Char Char1"/>
    <w:qFormat/>
    <w:rsid w:val="00CB7F35"/>
    <w:rPr>
      <w:rFonts w:ascii="宋体" w:eastAsia="宋体" w:hAnsi="宋体" w:hint="eastAsia"/>
      <w:kern w:val="2"/>
      <w:sz w:val="18"/>
      <w:szCs w:val="18"/>
      <w:lang w:val="en-US" w:eastAsia="zh-CN" w:bidi="ar-SA"/>
    </w:rPr>
  </w:style>
  <w:style w:type="character" w:customStyle="1" w:styleId="CharCharff2">
    <w:name w:val="表格文字 Char Char"/>
    <w:qFormat/>
    <w:rsid w:val="00CB7F35"/>
    <w:rPr>
      <w:rFonts w:ascii="宋体" w:eastAsia="宋体" w:hAnsi="宋体" w:hint="eastAsia"/>
      <w:kern w:val="2"/>
      <w:sz w:val="24"/>
      <w:szCs w:val="21"/>
      <w:lang w:val="en-US" w:eastAsia="zh-CN" w:bidi="ar-SA"/>
    </w:rPr>
  </w:style>
  <w:style w:type="character" w:customStyle="1" w:styleId="gy">
    <w:name w:val="gy"/>
    <w:qFormat/>
    <w:rsid w:val="00CB7F35"/>
    <w:rPr>
      <w:rFonts w:ascii="宋体" w:eastAsia="宋体" w:hAnsi="宋体" w:hint="eastAsia"/>
      <w:kern w:val="2"/>
      <w:sz w:val="21"/>
      <w:szCs w:val="21"/>
      <w:lang w:val="en-US" w:eastAsia="zh-CN" w:bidi="ar-SA"/>
    </w:rPr>
  </w:style>
  <w:style w:type="character" w:customStyle="1" w:styleId="edit">
    <w:name w:val="edit"/>
    <w:rsid w:val="00CB7F35"/>
    <w:rPr>
      <w:rFonts w:ascii="宋体" w:eastAsia="宋体" w:hAnsi="宋体" w:hint="eastAsia"/>
      <w:kern w:val="2"/>
      <w:sz w:val="21"/>
      <w:szCs w:val="21"/>
      <w:lang w:val="en-US" w:eastAsia="zh-CN" w:bidi="ar-SA"/>
    </w:rPr>
  </w:style>
  <w:style w:type="character" w:customStyle="1" w:styleId="p111">
    <w:name w:val="p111"/>
    <w:qFormat/>
    <w:rsid w:val="00CB7F35"/>
    <w:rPr>
      <w:rFonts w:ascii="宋体" w:eastAsia="宋体" w:hAnsi="宋体" w:hint="eastAsia"/>
      <w:kern w:val="2"/>
      <w:sz w:val="21"/>
      <w:szCs w:val="21"/>
      <w:lang w:val="en-US" w:eastAsia="zh-CN" w:bidi="ar-SA"/>
    </w:rPr>
  </w:style>
  <w:style w:type="character" w:customStyle="1" w:styleId="f14b1">
    <w:name w:val="f14b1"/>
    <w:qFormat/>
    <w:rsid w:val="00CB7F35"/>
    <w:rPr>
      <w:rFonts w:ascii="宋体" w:eastAsia="宋体" w:hAnsi="宋体" w:hint="eastAsia"/>
      <w:b/>
      <w:bCs/>
      <w:kern w:val="2"/>
      <w:sz w:val="23"/>
      <w:szCs w:val="23"/>
      <w:lang w:val="en-US" w:eastAsia="zh-CN" w:bidi="ar-SA"/>
    </w:rPr>
  </w:style>
  <w:style w:type="character" w:customStyle="1" w:styleId="zhengwen1">
    <w:name w:val="zhengwen1"/>
    <w:qFormat/>
    <w:rsid w:val="00CB7F35"/>
    <w:rPr>
      <w:rFonts w:ascii="宋体" w:eastAsia="宋体" w:hAnsi="宋体" w:hint="eastAsia"/>
      <w:color w:val="333333"/>
      <w:kern w:val="2"/>
      <w:sz w:val="18"/>
      <w:szCs w:val="18"/>
      <w:u w:val="none"/>
      <w:lang w:val="en-US" w:eastAsia="zh-CN" w:bidi="ar-SA"/>
    </w:rPr>
  </w:style>
  <w:style w:type="character" w:customStyle="1" w:styleId="td7">
    <w:name w:val="td7"/>
    <w:qFormat/>
    <w:rsid w:val="00CB7F35"/>
    <w:rPr>
      <w:rFonts w:ascii="宋体" w:eastAsia="宋体" w:hAnsi="宋体" w:hint="eastAsia"/>
      <w:kern w:val="2"/>
      <w:sz w:val="21"/>
      <w:szCs w:val="21"/>
      <w:lang w:val="en-US" w:eastAsia="zh-CN" w:bidi="ar-SA"/>
    </w:rPr>
  </w:style>
  <w:style w:type="character" w:customStyle="1" w:styleId="announ-title">
    <w:name w:val="announ-title"/>
    <w:rsid w:val="00CB7F35"/>
    <w:rPr>
      <w:rFonts w:ascii="宋体" w:eastAsia="宋体" w:hAnsi="宋体" w:hint="eastAsia"/>
      <w:kern w:val="2"/>
      <w:sz w:val="21"/>
      <w:szCs w:val="21"/>
      <w:lang w:val="en-US" w:eastAsia="zh-CN" w:bidi="ar-SA"/>
    </w:rPr>
  </w:style>
  <w:style w:type="character" w:customStyle="1" w:styleId="1fffc">
    <w:name w:val="副标题1"/>
    <w:qFormat/>
    <w:rsid w:val="00CB7F35"/>
    <w:rPr>
      <w:rFonts w:ascii="宋体" w:eastAsia="宋体" w:hAnsi="宋体" w:hint="eastAsia"/>
      <w:kern w:val="2"/>
      <w:sz w:val="21"/>
      <w:szCs w:val="21"/>
      <w:lang w:val="en-US" w:eastAsia="zh-CN" w:bidi="ar-SA"/>
    </w:rPr>
  </w:style>
  <w:style w:type="character" w:customStyle="1" w:styleId="style211">
    <w:name w:val="style211"/>
    <w:rsid w:val="00CB7F35"/>
    <w:rPr>
      <w:rFonts w:ascii="宋体" w:eastAsia="宋体" w:hAnsi="宋体" w:hint="eastAsia"/>
      <w:color w:val="000000"/>
      <w:kern w:val="2"/>
      <w:sz w:val="21"/>
      <w:szCs w:val="21"/>
      <w:lang w:val="en-US" w:eastAsia="zh-CN" w:bidi="ar-SA"/>
    </w:rPr>
  </w:style>
  <w:style w:type="character" w:customStyle="1" w:styleId="catalog1">
    <w:name w:val="catalog1"/>
    <w:rsid w:val="00CB7F35"/>
    <w:rPr>
      <w:rFonts w:ascii="宋体" w:eastAsia="宋体" w:hAnsi="宋体" w:hint="eastAsia"/>
      <w:color w:val="000000"/>
      <w:kern w:val="2"/>
      <w:sz w:val="15"/>
      <w:szCs w:val="15"/>
      <w:u w:val="none"/>
      <w:lang w:val="en-US" w:eastAsia="zh-CN" w:bidi="ar-SA"/>
    </w:rPr>
  </w:style>
  <w:style w:type="character" w:customStyle="1" w:styleId="fontcn14">
    <w:name w:val="font_cn_14"/>
    <w:rsid w:val="00CB7F35"/>
    <w:rPr>
      <w:rFonts w:ascii="宋体" w:eastAsia="宋体" w:hAnsi="宋体" w:hint="eastAsia"/>
      <w:kern w:val="2"/>
      <w:sz w:val="21"/>
      <w:szCs w:val="21"/>
      <w:lang w:val="en-US" w:eastAsia="zh-CN" w:bidi="ar-SA"/>
    </w:rPr>
  </w:style>
  <w:style w:type="character" w:customStyle="1" w:styleId="Charffa">
    <w:name w:val="表内文字 Char"/>
    <w:qFormat/>
    <w:rsid w:val="00CB7F35"/>
    <w:rPr>
      <w:rFonts w:ascii="宋体" w:eastAsia="宋体" w:hAnsi="宋体" w:hint="eastAsia"/>
      <w:kern w:val="2"/>
      <w:sz w:val="21"/>
      <w:szCs w:val="24"/>
      <w:lang w:val="en-US" w:eastAsia="zh-CN" w:bidi="ar-SA"/>
    </w:rPr>
  </w:style>
  <w:style w:type="character" w:customStyle="1" w:styleId="lh131">
    <w:name w:val="lh131"/>
    <w:rsid w:val="00CB7F35"/>
    <w:rPr>
      <w:rFonts w:ascii="宋体" w:eastAsia="宋体" w:hAnsi="宋体" w:hint="eastAsia"/>
      <w:kern w:val="2"/>
      <w:sz w:val="21"/>
      <w:szCs w:val="21"/>
      <w:bdr w:val="single" w:sz="6" w:space="0" w:color="BBBBBB"/>
      <w:lang w:val="en-US" w:eastAsia="zh-CN" w:bidi="ar-SA"/>
    </w:rPr>
  </w:style>
  <w:style w:type="character" w:customStyle="1" w:styleId="at10">
    <w:name w:val="at_10"/>
    <w:qFormat/>
    <w:rsid w:val="00CB7F35"/>
    <w:rPr>
      <w:rFonts w:ascii="宋体" w:eastAsia="宋体" w:hAnsi="宋体" w:hint="eastAsia"/>
      <w:kern w:val="2"/>
      <w:sz w:val="21"/>
      <w:szCs w:val="21"/>
      <w:lang w:val="en-US" w:eastAsia="zh-CN" w:bidi="ar-SA"/>
    </w:rPr>
  </w:style>
  <w:style w:type="character" w:customStyle="1" w:styleId="at11">
    <w:name w:val="at_11"/>
    <w:qFormat/>
    <w:rsid w:val="00CB7F35"/>
    <w:rPr>
      <w:rFonts w:ascii="宋体" w:eastAsia="宋体" w:hAnsi="宋体" w:hint="eastAsia"/>
      <w:kern w:val="2"/>
      <w:sz w:val="21"/>
      <w:szCs w:val="21"/>
      <w:lang w:val="en-US" w:eastAsia="zh-CN" w:bidi="ar-SA"/>
    </w:rPr>
  </w:style>
  <w:style w:type="character" w:customStyle="1" w:styleId="3CharChar1">
    <w:name w:val="标题 3 Char Char1"/>
    <w:qFormat/>
    <w:rsid w:val="00CB7F35"/>
    <w:rPr>
      <w:rFonts w:ascii="Arial" w:eastAsia="宋体" w:hAnsi="Arial" w:cs="Arial" w:hint="default"/>
      <w:b/>
      <w:kern w:val="2"/>
      <w:sz w:val="28"/>
      <w:szCs w:val="21"/>
      <w:lang w:val="en-US" w:eastAsia="zh-CN" w:bidi="ar-SA"/>
    </w:rPr>
  </w:style>
  <w:style w:type="character" w:customStyle="1" w:styleId="3CharChar2">
    <w:name w:val="正文文字 3 Char Char"/>
    <w:qFormat/>
    <w:rsid w:val="00CB7F35"/>
    <w:rPr>
      <w:rFonts w:ascii="楷体_GB2312" w:eastAsia="楷体_GB2312" w:hint="eastAsia"/>
      <w:b/>
      <w:kern w:val="2"/>
      <w:sz w:val="72"/>
      <w:szCs w:val="21"/>
      <w:lang w:val="en-US" w:eastAsia="zh-CN" w:bidi="ar-SA"/>
    </w:rPr>
  </w:style>
  <w:style w:type="character" w:customStyle="1" w:styleId="Char1f9">
    <w:name w:val="新正文 Char1"/>
    <w:qFormat/>
    <w:rsid w:val="00CB7F35"/>
    <w:rPr>
      <w:rFonts w:ascii="仿宋_GB2312" w:eastAsia="仿宋_GB2312" w:hint="eastAsia"/>
      <w:bCs/>
      <w:kern w:val="2"/>
      <w:sz w:val="28"/>
      <w:szCs w:val="21"/>
      <w:lang w:val="en-US" w:eastAsia="zh-CN" w:bidi="ar-SA"/>
    </w:rPr>
  </w:style>
  <w:style w:type="character" w:customStyle="1" w:styleId="3CharChar3">
    <w:name w:val="标题3 Char Char"/>
    <w:qFormat/>
    <w:rsid w:val="00CB7F35"/>
    <w:rPr>
      <w:rFonts w:ascii="宋体" w:eastAsia="宋体" w:hAnsi="Arial Black" w:hint="eastAsia"/>
      <w:color w:val="000000"/>
      <w:kern w:val="44"/>
      <w:sz w:val="28"/>
      <w:szCs w:val="21"/>
      <w:lang w:val="en-US" w:eastAsia="zh-CN" w:bidi="ar-SA"/>
    </w:rPr>
  </w:style>
  <w:style w:type="character" w:customStyle="1" w:styleId="apple-style-span">
    <w:name w:val="apple-style-span"/>
    <w:qFormat/>
    <w:rsid w:val="00CB7F35"/>
    <w:rPr>
      <w:rFonts w:ascii="宋体" w:eastAsia="宋体" w:hAnsi="宋体" w:hint="eastAsia"/>
      <w:kern w:val="2"/>
      <w:sz w:val="21"/>
      <w:szCs w:val="21"/>
      <w:lang w:val="en-US" w:eastAsia="zh-CN" w:bidi="ar-SA"/>
    </w:rPr>
  </w:style>
  <w:style w:type="table" w:customStyle="1" w:styleId="75">
    <w:name w:val="网格型7"/>
    <w:basedOn w:val="ac"/>
    <w:next w:val="af0"/>
    <w:uiPriority w:val="59"/>
    <w:rsid w:val="00CB7F3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3">
    <w:name w:val="标题 4 Char3"/>
    <w:aliases w:val="H4 Char3,H41 Char3,h4 Char3,款标题1.1.1.1 Char4,表图题 Char3,第三层条 Char,PIM 4 Char3,Fab-4 Char2,T5 Char2,Ref Heading 1 Char2,rh1 Char3,Heading sql Char2,sect 1.2.3.4 Char3,四 Char,bullet Char,bl Char2,bb Char,Heading Four Char,1.1.1.1标题 4 Char,L Char"/>
    <w:qFormat/>
    <w:rsid w:val="00CB7F35"/>
    <w:rPr>
      <w:rFonts w:ascii="Arial" w:eastAsia="黑体" w:hAnsi="Arial"/>
      <w:b/>
      <w:bCs/>
      <w:kern w:val="2"/>
      <w:sz w:val="28"/>
      <w:szCs w:val="28"/>
    </w:rPr>
  </w:style>
  <w:style w:type="character" w:customStyle="1" w:styleId="5Char2">
    <w:name w:val="标题 5 Char2"/>
    <w:aliases w:val="标题1.1.1.1.1 Char2,标题 5 Char Char Char2,项 Char2,H5 Char2,第四层条 Char2,1) Char2,标5 Char2,一级项 Char2,标题 5 Char Char Char Char Char Char3,标题 5 Char Char Char Char Char Char Char Char3,标题 5 Char Char Char Char Char Char Char3,一级项1 Char1,1)1 Char"/>
    <w:qFormat/>
    <w:rsid w:val="00CB7F35"/>
    <w:rPr>
      <w:rFonts w:eastAsia="仿宋_GB2312"/>
      <w:b/>
      <w:sz w:val="28"/>
      <w:lang w:val="x-none" w:eastAsia="x-none"/>
    </w:rPr>
  </w:style>
  <w:style w:type="character" w:customStyle="1" w:styleId="6Char2">
    <w:name w:val="标题 6 Char2"/>
    <w:aliases w:val="标题1.1.1.1.1.1 Char2,H6 Char2,H61 Char2,无节 Char2,编号正文 Char2,第五层条 Char2,标6 Char2,标题8 Char2,标题6，6级标题，小四中宋粗，无序号 Char3,H62 Char1,二级项 Char2,无节1 Char,标题81 Char5,标题81 Char Char,无节2 Char,标题82 Char,无节11 Char,标题811 Char,标题81 Char1 Char,无节3 Char,无节4 Char"/>
    <w:rsid w:val="00CB7F35"/>
    <w:rPr>
      <w:rFonts w:ascii="Arial" w:eastAsia="黑体" w:hAnsi="Arial"/>
      <w:b/>
      <w:kern w:val="2"/>
      <w:sz w:val="24"/>
    </w:rPr>
  </w:style>
  <w:style w:type="character" w:customStyle="1" w:styleId="7Char2">
    <w:name w:val="标题 7 Char2"/>
    <w:aliases w:val="项标题(1) Char2,H7 Char2,H71 Char2,无节条 Char2,标题 7 表 Char2,无级项 Char2,标7 Char2,标题 7表内5号 Char2,无节条 Char Char Char2,标题 7 表1 Char2,无节条1 Char1,标题 7 表2 Char1,无节条2 Char1,标题 7 表11 Char1,无节条11 Char1,标题 7 表3 Char1,无节条3 Char1,标题 7 表4 Char1,无节条4 Char1"/>
    <w:rsid w:val="00CB7F35"/>
    <w:rPr>
      <w:rFonts w:eastAsia="仿宋_GB2312"/>
      <w:b/>
      <w:kern w:val="2"/>
      <w:sz w:val="24"/>
    </w:rPr>
  </w:style>
  <w:style w:type="character" w:customStyle="1" w:styleId="8Char2">
    <w:name w:val="标题 8 Char2"/>
    <w:aliases w:val="目标题 1) Char4,H8 Char2,无节款 Char2,注 Char2,标题8--表题 Char2,h8 Char2,H81 Char1,标题 8 Char Char Char Char Char Char Char Char Char Char Char Char1,无节款1 Char2,无节款2 Char2,无节款11 Char2,无节款3 Char2,无节款4 Char2,无节款12 Char2,无节款5 Char2,无节款13 Char2,无节款6 Char2"/>
    <w:qFormat/>
    <w:rsid w:val="00CB7F35"/>
    <w:rPr>
      <w:rFonts w:ascii="Arial" w:eastAsia="黑体" w:hAnsi="Arial"/>
      <w:kern w:val="2"/>
      <w:sz w:val="24"/>
    </w:rPr>
  </w:style>
  <w:style w:type="character" w:customStyle="1" w:styleId="9Char2">
    <w:name w:val="标题 9 Char2"/>
    <w:rsid w:val="00CB7F35"/>
    <w:rPr>
      <w:rFonts w:ascii="Cambria" w:eastAsia="宋体" w:hAnsi="Cambria" w:cs="Times New Roman"/>
      <w:kern w:val="2"/>
      <w:sz w:val="21"/>
      <w:szCs w:val="21"/>
    </w:rPr>
  </w:style>
  <w:style w:type="paragraph" w:customStyle="1" w:styleId="Char1CharCharCharCharCharCharCharCharChar1CharCharCharCharCharChar">
    <w:name w:val="Char1 Char Char Char Char Char Char Char Char Char1 Char Char Char Char Char Char"/>
    <w:basedOn w:val="aa"/>
    <w:autoRedefine/>
    <w:uiPriority w:val="99"/>
    <w:qFormat/>
    <w:rsid w:val="00CB7F35"/>
    <w:pPr>
      <w:widowControl/>
      <w:spacing w:before="100" w:beforeAutospacing="1" w:after="100" w:afterAutospacing="1"/>
      <w:ind w:firstLineChars="200" w:firstLine="200"/>
      <w:jc w:val="left"/>
    </w:pPr>
    <w:rPr>
      <w:rFonts w:ascii="Verdana" w:eastAsia="仿宋_GB2312" w:hAnsi="Verdana"/>
      <w:kern w:val="0"/>
      <w:sz w:val="20"/>
      <w:szCs w:val="21"/>
      <w:lang w:eastAsia="en-US"/>
    </w:rPr>
  </w:style>
  <w:style w:type="character" w:customStyle="1" w:styleId="Char24">
    <w:name w:val="文档结构图 Char2"/>
    <w:qFormat/>
    <w:rsid w:val="00CB7F35"/>
    <w:rPr>
      <w:rFonts w:ascii="宋体" w:hAnsi="Calibri"/>
      <w:kern w:val="2"/>
      <w:sz w:val="18"/>
      <w:szCs w:val="18"/>
    </w:rPr>
  </w:style>
  <w:style w:type="character" w:customStyle="1" w:styleId="Char25">
    <w:name w:val="正文文本缩进 Char2"/>
    <w:aliases w:val="正文文字缩进 Char2,正文文字( 首段缩进两字） Char2,正文文字缩进2字符 Char1,正文表中文字 Char2,特点标题 Char2,正文文字 21 Char2,Body Text 2 Char1,仿宋体正文 Char"/>
    <w:qFormat/>
    <w:rsid w:val="00CB7F35"/>
    <w:rPr>
      <w:kern w:val="2"/>
      <w:sz w:val="21"/>
      <w:szCs w:val="24"/>
    </w:rPr>
  </w:style>
  <w:style w:type="character" w:customStyle="1" w:styleId="2Char21">
    <w:name w:val="正文文本缩进 2 Char2"/>
    <w:aliases w:val="正文文字缩进 2 Char2,题注1 Char2,正文文字缩进 21 Char2,Body Text Indent 2 Char2,自定义 Char2"/>
    <w:qFormat/>
    <w:rsid w:val="00CB7F35"/>
    <w:rPr>
      <w:kern w:val="2"/>
      <w:sz w:val="21"/>
      <w:szCs w:val="24"/>
    </w:rPr>
  </w:style>
  <w:style w:type="character" w:customStyle="1" w:styleId="Char31">
    <w:name w:val="正文首行缩进 Char3"/>
    <w:aliases w:val="正文首行缩进 Char4 Char3,正文首行缩进 Char5 Char3,正文首行缩进 Char1 Char Char8,正文首行缩进 Char Char Char Char8,正文首行缩进 Char Char Char Char Char Char Char Char Char Char Char Char Char Char Char Char Char,正文首行缩进 Char1 Char Char Char Char6"/>
    <w:rsid w:val="00CB7F35"/>
    <w:rPr>
      <w:kern w:val="2"/>
      <w:sz w:val="21"/>
      <w:szCs w:val="24"/>
    </w:rPr>
  </w:style>
  <w:style w:type="character" w:customStyle="1" w:styleId="3d">
    <w:name w:val="标题3"/>
    <w:rsid w:val="00CB7F35"/>
  </w:style>
  <w:style w:type="paragraph" w:customStyle="1" w:styleId="a9cxspmiddle">
    <w:name w:val="a9cxspmiddle"/>
    <w:basedOn w:val="aa"/>
    <w:uiPriority w:val="99"/>
    <w:qFormat/>
    <w:rsid w:val="00CB7F35"/>
    <w:pPr>
      <w:widowControl/>
      <w:snapToGrid w:val="0"/>
      <w:spacing w:line="360" w:lineRule="auto"/>
      <w:ind w:firstLine="480"/>
    </w:pPr>
    <w:rPr>
      <w:rFonts w:ascii="Times New Roman" w:hAnsi="Times New Roman"/>
      <w:kern w:val="0"/>
      <w:sz w:val="24"/>
      <w:szCs w:val="24"/>
    </w:rPr>
  </w:style>
  <w:style w:type="table" w:customStyle="1" w:styleId="11111">
    <w:name w:val="11111"/>
    <w:basedOn w:val="af0"/>
    <w:rsid w:val="00CB7F35"/>
    <w:pPr>
      <w:widowControl w:val="0"/>
      <w:jc w:val="center"/>
      <w:textAlignment w:val="center"/>
    </w:pPr>
    <w:rPr>
      <w:rFonts w:ascii="Times New Roman" w:hAnsi="Times New Roman"/>
      <w:kern w:val="2"/>
      <w:sz w:val="21"/>
      <w:szCs w:val="21"/>
    </w:rPr>
    <w:tblPr/>
    <w:tcPr>
      <w:vAlign w:val="center"/>
    </w:tcPr>
  </w:style>
  <w:style w:type="table" w:customStyle="1" w:styleId="lily1">
    <w:name w:val="lily 表格1"/>
    <w:basedOn w:val="ac"/>
    <w:next w:val="af0"/>
    <w:rsid w:val="00CB7F3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2">
    <w:name w:val="纯文本 Char3"/>
    <w:aliases w:val="文字缩进 Char2,Plain Text Char1 Char2,Plain Text Char Char Char3,Plain Text Char Char3,Plain Text Char2 Char Char2,Plain Text Char Char Char Char2,Plain Text Char1 Char Char Char3,Plain Text Char2 Char3,纯文本 Char Char Char2,普通文字 Ch Char"/>
    <w:rsid w:val="00CB7F35"/>
    <w:rPr>
      <w:rFonts w:ascii="宋体" w:hAnsi="Courier New" w:cs="Courier New"/>
      <w:kern w:val="2"/>
      <w:sz w:val="21"/>
      <w:szCs w:val="21"/>
    </w:rPr>
  </w:style>
  <w:style w:type="paragraph" w:styleId="1fffd">
    <w:name w:val="index 1"/>
    <w:basedOn w:val="aa"/>
    <w:next w:val="aa"/>
    <w:autoRedefine/>
    <w:qFormat/>
    <w:rsid w:val="00CB7F35"/>
    <w:pPr>
      <w:snapToGrid w:val="0"/>
      <w:ind w:left="422" w:hanging="422"/>
      <w:jc w:val="center"/>
    </w:pPr>
    <w:rPr>
      <w:rFonts w:ascii="Times New Roman" w:hAnsi="Times New Roman"/>
      <w:snapToGrid w:val="0"/>
      <w:color w:val="FF0000"/>
      <w:szCs w:val="21"/>
    </w:rPr>
  </w:style>
  <w:style w:type="paragraph" w:customStyle="1" w:styleId="074">
    <w:name w:val="样式 首行缩进:  0.74 厘米"/>
    <w:basedOn w:val="aa"/>
    <w:link w:val="074Char"/>
    <w:autoRedefine/>
    <w:rsid w:val="00CB7F35"/>
    <w:pPr>
      <w:spacing w:line="400" w:lineRule="exact"/>
      <w:ind w:firstLine="200"/>
    </w:pPr>
    <w:rPr>
      <w:rFonts w:ascii="Times New Roman" w:hAnsi="Times New Roman" w:cs="宋体"/>
      <w:sz w:val="24"/>
      <w:szCs w:val="20"/>
    </w:rPr>
  </w:style>
  <w:style w:type="character" w:customStyle="1" w:styleId="074Char">
    <w:name w:val="样式 首行缩进:  0.74 厘米 Char"/>
    <w:link w:val="074"/>
    <w:rsid w:val="00CB7F35"/>
    <w:rPr>
      <w:rFonts w:ascii="Times New Roman" w:hAnsi="Times New Roman" w:cs="宋体"/>
      <w:kern w:val="2"/>
      <w:sz w:val="24"/>
    </w:rPr>
  </w:style>
  <w:style w:type="paragraph" w:customStyle="1" w:styleId="Char2CharCharCharCharCharCharCharCharCharCharCharCharCharCharCharCharCharCharCharCharCharCharCharCharCharCharCharCharCharCharCharCharCharCharChar">
    <w:name w:val="Char2 Char Char Char Char Char Char Char Char Char Char Char Char Char Char Char Char Char Char Char Char Char Char Char Char Char Char Char Char Char Char Char Char Char Char Char"/>
    <w:basedOn w:val="aa"/>
    <w:qFormat/>
    <w:rsid w:val="00CB7F35"/>
    <w:pPr>
      <w:tabs>
        <w:tab w:val="num" w:pos="360"/>
      </w:tabs>
      <w:snapToGrid w:val="0"/>
      <w:spacing w:line="360" w:lineRule="auto"/>
    </w:pPr>
    <w:rPr>
      <w:rFonts w:ascii="Times New Roman" w:eastAsia="仿宋_GB2312" w:hAnsi="Times New Roman" w:cs="宋体"/>
      <w:sz w:val="24"/>
      <w:szCs w:val="24"/>
    </w:rPr>
  </w:style>
  <w:style w:type="paragraph" w:styleId="afffffffffffff6">
    <w:name w:val="Quote"/>
    <w:basedOn w:val="aa"/>
    <w:next w:val="aa"/>
    <w:link w:val="Charffb"/>
    <w:uiPriority w:val="99"/>
    <w:qFormat/>
    <w:rsid w:val="00CB7F35"/>
    <w:pPr>
      <w:jc w:val="center"/>
    </w:pPr>
    <w:rPr>
      <w:rFonts w:ascii="Times New Roman" w:eastAsia="仿宋_GB2312" w:hAnsi="Times New Roman"/>
      <w:iCs/>
      <w:color w:val="000000"/>
      <w:sz w:val="24"/>
      <w:szCs w:val="24"/>
    </w:rPr>
  </w:style>
  <w:style w:type="character" w:customStyle="1" w:styleId="Charffb">
    <w:name w:val="引用 Char"/>
    <w:link w:val="afffffffffffff6"/>
    <w:uiPriority w:val="99"/>
    <w:qFormat/>
    <w:rsid w:val="00CB7F35"/>
    <w:rPr>
      <w:rFonts w:ascii="Times New Roman" w:eastAsia="仿宋_GB2312" w:hAnsi="Times New Roman"/>
      <w:iCs/>
      <w:color w:val="000000"/>
      <w:kern w:val="2"/>
      <w:sz w:val="24"/>
      <w:szCs w:val="24"/>
    </w:rPr>
  </w:style>
  <w:style w:type="paragraph" w:styleId="3e">
    <w:name w:val="Body Text Indent 3"/>
    <w:aliases w:val="正文文字缩进 3,环评正文文字缩进（江东模板）,正文文字缩进 31,正文文字缩进 33,Body Text Indent 3"/>
    <w:basedOn w:val="aa"/>
    <w:link w:val="3Char2"/>
    <w:qFormat/>
    <w:rsid w:val="00CB7F35"/>
    <w:pPr>
      <w:spacing w:after="120"/>
      <w:ind w:leftChars="200" w:left="420"/>
    </w:pPr>
    <w:rPr>
      <w:rFonts w:ascii="Times New Roman" w:hAnsi="Times New Roman"/>
      <w:sz w:val="16"/>
      <w:szCs w:val="16"/>
    </w:rPr>
  </w:style>
  <w:style w:type="character" w:customStyle="1" w:styleId="3Char2">
    <w:name w:val="正文文本缩进 3 Char2"/>
    <w:aliases w:val="正文文字缩进 3 Char2,环评正文文字缩进（江东模板） Char2,正文文字缩进 31 Char2,正文文字缩进 33 Char2,Body Text Indent 3 Char2"/>
    <w:link w:val="3e"/>
    <w:qFormat/>
    <w:rsid w:val="00CB7F35"/>
    <w:rPr>
      <w:rFonts w:ascii="Times New Roman" w:hAnsi="Times New Roman"/>
      <w:kern w:val="2"/>
      <w:sz w:val="16"/>
      <w:szCs w:val="16"/>
    </w:rPr>
  </w:style>
  <w:style w:type="character" w:customStyle="1" w:styleId="ht1">
    <w:name w:val="ht1"/>
    <w:rsid w:val="00CB7F35"/>
    <w:rPr>
      <w:rFonts w:ascii="黑体" w:eastAsia="黑体"/>
      <w:b/>
      <w:bCs/>
    </w:rPr>
  </w:style>
  <w:style w:type="character" w:customStyle="1" w:styleId="Charffc">
    <w:name w:val="表格 普通文字 Char"/>
    <w:link w:val="afffffffffffff7"/>
    <w:qFormat/>
    <w:locked/>
    <w:rsid w:val="00CB7F35"/>
    <w:rPr>
      <w:rFonts w:eastAsia="仿宋_GB2312"/>
      <w:kern w:val="2"/>
      <w:sz w:val="21"/>
      <w:szCs w:val="21"/>
    </w:rPr>
  </w:style>
  <w:style w:type="paragraph" w:customStyle="1" w:styleId="afffffffffffff7">
    <w:name w:val="表格 普通文字"/>
    <w:basedOn w:val="aa"/>
    <w:link w:val="Charffc"/>
    <w:qFormat/>
    <w:rsid w:val="00CB7F35"/>
    <w:pPr>
      <w:jc w:val="center"/>
    </w:pPr>
    <w:rPr>
      <w:rFonts w:eastAsia="仿宋_GB2312"/>
      <w:szCs w:val="21"/>
    </w:rPr>
  </w:style>
  <w:style w:type="paragraph" w:customStyle="1" w:styleId="afffffffffffff8">
    <w:name w:val="表格 标注"/>
    <w:basedOn w:val="aa"/>
    <w:link w:val="Charffd"/>
    <w:qFormat/>
    <w:rsid w:val="00CB7F35"/>
    <w:pPr>
      <w:jc w:val="left"/>
    </w:pPr>
    <w:rPr>
      <w:rFonts w:ascii="Times New Roman" w:eastAsia="仿宋_GB2312" w:hAnsi="Times New Roman"/>
      <w:sz w:val="18"/>
      <w:szCs w:val="18"/>
    </w:rPr>
  </w:style>
  <w:style w:type="character" w:customStyle="1" w:styleId="Charffd">
    <w:name w:val="表格 标注 Char"/>
    <w:link w:val="afffffffffffff8"/>
    <w:rsid w:val="00CB7F35"/>
    <w:rPr>
      <w:rFonts w:ascii="Times New Roman" w:eastAsia="仿宋_GB2312" w:hAnsi="Times New Roman"/>
      <w:kern w:val="2"/>
      <w:sz w:val="18"/>
      <w:szCs w:val="18"/>
    </w:rPr>
  </w:style>
  <w:style w:type="character" w:customStyle="1" w:styleId="s">
    <w:name w:val="s"/>
    <w:rsid w:val="00CB7F35"/>
  </w:style>
  <w:style w:type="paragraph" w:customStyle="1" w:styleId="afffffffffffff9">
    <w:name w:val="表格标题新"/>
    <w:basedOn w:val="aff4"/>
    <w:link w:val="Charffe"/>
    <w:qFormat/>
    <w:rsid w:val="00CB7F35"/>
    <w:pPr>
      <w:widowControl/>
      <w:tabs>
        <w:tab w:val="left" w:pos="0"/>
      </w:tabs>
      <w:snapToGrid w:val="0"/>
      <w:spacing w:beforeLines="50" w:before="120" w:after="0" w:line="240" w:lineRule="auto"/>
      <w:ind w:firstLine="562"/>
    </w:pPr>
    <w:rPr>
      <w:rFonts w:ascii="仿宋_GB2312" w:eastAsia="黑体" w:hAnsi="宋体" w:cs="宋体"/>
      <w:b/>
      <w:snapToGrid w:val="0"/>
      <w:spacing w:val="0"/>
      <w:kern w:val="0"/>
      <w:szCs w:val="24"/>
    </w:rPr>
  </w:style>
  <w:style w:type="paragraph" w:customStyle="1" w:styleId="1-1Char">
    <w:name w:val="正文1-1 Char"/>
    <w:basedOn w:val="aa"/>
    <w:link w:val="1-1CharChar"/>
    <w:rsid w:val="00CB7F35"/>
    <w:pPr>
      <w:widowControl/>
      <w:snapToGrid w:val="0"/>
      <w:spacing w:line="360" w:lineRule="auto"/>
      <w:ind w:firstLineChars="200" w:firstLine="200"/>
      <w:jc w:val="left"/>
    </w:pPr>
    <w:rPr>
      <w:rFonts w:ascii="宋体" w:eastAsia="仿宋_GB2312" w:hAnsi="宋体" w:cs="宋体"/>
      <w:kern w:val="0"/>
      <w:sz w:val="28"/>
      <w:szCs w:val="24"/>
    </w:rPr>
  </w:style>
  <w:style w:type="character" w:customStyle="1" w:styleId="1-1CharChar">
    <w:name w:val="正文1-1 Char Char"/>
    <w:link w:val="1-1Char"/>
    <w:qFormat/>
    <w:rsid w:val="00CB7F35"/>
    <w:rPr>
      <w:rFonts w:ascii="宋体" w:eastAsia="仿宋_GB2312" w:hAnsi="宋体" w:cs="宋体"/>
      <w:sz w:val="28"/>
      <w:szCs w:val="24"/>
    </w:rPr>
  </w:style>
  <w:style w:type="paragraph" w:customStyle="1" w:styleId="afffffffffffffa">
    <w:name w:val="正文内容"/>
    <w:basedOn w:val="aa"/>
    <w:link w:val="CharCharff3"/>
    <w:qFormat/>
    <w:rsid w:val="00CB7F35"/>
    <w:pPr>
      <w:widowControl/>
      <w:snapToGrid w:val="0"/>
      <w:spacing w:line="360" w:lineRule="auto"/>
      <w:ind w:firstLineChars="200" w:firstLine="510"/>
      <w:jc w:val="left"/>
    </w:pPr>
    <w:rPr>
      <w:rFonts w:ascii="宋体" w:hAnsi="宋体" w:cs="宋体"/>
      <w:snapToGrid w:val="0"/>
      <w:spacing w:val="4"/>
      <w:kern w:val="0"/>
      <w:sz w:val="24"/>
      <w:szCs w:val="24"/>
    </w:rPr>
  </w:style>
  <w:style w:type="character" w:customStyle="1" w:styleId="Charfff">
    <w:name w:val="报告正文 Char"/>
    <w:qFormat/>
    <w:rsid w:val="00CB7F35"/>
    <w:rPr>
      <w:snapToGrid w:val="0"/>
      <w:kern w:val="24"/>
      <w:sz w:val="24"/>
      <w:szCs w:val="21"/>
    </w:rPr>
  </w:style>
  <w:style w:type="paragraph" w:customStyle="1" w:styleId="afffffffffffffb">
    <w:name w:val="正文 文字"/>
    <w:basedOn w:val="aa"/>
    <w:link w:val="Charfff0"/>
    <w:qFormat/>
    <w:rsid w:val="00CB7F35"/>
    <w:pPr>
      <w:spacing w:line="500" w:lineRule="exact"/>
      <w:ind w:firstLineChars="200" w:firstLine="200"/>
      <w:jc w:val="left"/>
    </w:pPr>
    <w:rPr>
      <w:rFonts w:ascii="Times New Roman" w:eastAsia="仿宋_GB2312" w:hAnsi="Times New Roman"/>
      <w:sz w:val="28"/>
      <w:szCs w:val="24"/>
    </w:rPr>
  </w:style>
  <w:style w:type="paragraph" w:customStyle="1" w:styleId="2-">
    <w:name w:val="段落等级2-环评"/>
    <w:basedOn w:val="aa"/>
    <w:link w:val="2-Char"/>
    <w:rsid w:val="00CB7F35"/>
    <w:pPr>
      <w:keepNext/>
      <w:keepLines/>
      <w:tabs>
        <w:tab w:val="left" w:pos="7230"/>
      </w:tabs>
      <w:spacing w:before="60" w:after="60" w:line="500" w:lineRule="exact"/>
      <w:outlineLvl w:val="2"/>
    </w:pPr>
    <w:rPr>
      <w:rFonts w:ascii="Arial" w:eastAsia="仿宋_GB2312" w:hAnsi="Arial"/>
      <w:b/>
      <w:bCs/>
      <w:sz w:val="28"/>
      <w:szCs w:val="32"/>
    </w:rPr>
  </w:style>
  <w:style w:type="character" w:customStyle="1" w:styleId="Charfff0">
    <w:name w:val="正文 文字 Char"/>
    <w:link w:val="afffffffffffffb"/>
    <w:qFormat/>
    <w:rsid w:val="00CB7F35"/>
    <w:rPr>
      <w:rFonts w:ascii="Times New Roman" w:eastAsia="仿宋_GB2312" w:hAnsi="Times New Roman"/>
      <w:kern w:val="2"/>
      <w:sz w:val="28"/>
      <w:szCs w:val="24"/>
    </w:rPr>
  </w:style>
  <w:style w:type="paragraph" w:customStyle="1" w:styleId="1-">
    <w:name w:val="段落等级1-环评"/>
    <w:basedOn w:val="aa"/>
    <w:link w:val="1-Char"/>
    <w:rsid w:val="00CB7F35"/>
    <w:pPr>
      <w:keepNext/>
      <w:keepLines/>
      <w:spacing w:before="120" w:after="120" w:line="500" w:lineRule="exact"/>
      <w:outlineLvl w:val="0"/>
    </w:pPr>
    <w:rPr>
      <w:rFonts w:ascii="Arial" w:eastAsia="仿宋_GB2312" w:hAnsi="Arial"/>
      <w:b/>
      <w:bCs/>
      <w:kern w:val="44"/>
      <w:sz w:val="32"/>
      <w:szCs w:val="44"/>
    </w:rPr>
  </w:style>
  <w:style w:type="character" w:customStyle="1" w:styleId="2-Char">
    <w:name w:val="段落等级2-环评 Char"/>
    <w:link w:val="2-"/>
    <w:rsid w:val="00CB7F35"/>
    <w:rPr>
      <w:rFonts w:ascii="Arial" w:eastAsia="仿宋_GB2312" w:hAnsi="Arial"/>
      <w:b/>
      <w:bCs/>
      <w:kern w:val="2"/>
      <w:sz w:val="28"/>
      <w:szCs w:val="32"/>
    </w:rPr>
  </w:style>
  <w:style w:type="character" w:customStyle="1" w:styleId="1-Char">
    <w:name w:val="段落等级1-环评 Char"/>
    <w:link w:val="1-"/>
    <w:rsid w:val="00CB7F35"/>
    <w:rPr>
      <w:rFonts w:ascii="Arial" w:eastAsia="仿宋_GB2312" w:hAnsi="Arial"/>
      <w:b/>
      <w:bCs/>
      <w:kern w:val="44"/>
      <w:sz w:val="32"/>
      <w:szCs w:val="44"/>
    </w:rPr>
  </w:style>
  <w:style w:type="paragraph" w:styleId="2ff0">
    <w:name w:val="Body Text 2"/>
    <w:aliases w:val="信息计划书 标题样式,框图正文"/>
    <w:basedOn w:val="aa"/>
    <w:link w:val="2Char22"/>
    <w:qFormat/>
    <w:rsid w:val="00CB7F35"/>
    <w:pPr>
      <w:spacing w:after="120" w:line="480" w:lineRule="auto"/>
    </w:pPr>
    <w:rPr>
      <w:rFonts w:ascii="Times New Roman" w:eastAsia="仿宋_GB2312" w:hAnsi="Times New Roman"/>
      <w:szCs w:val="24"/>
    </w:rPr>
  </w:style>
  <w:style w:type="character" w:customStyle="1" w:styleId="2Char22">
    <w:name w:val="正文文本 2 Char2"/>
    <w:aliases w:val="信息计划书 标题样式 Char2,框图正文 Char2"/>
    <w:link w:val="2ff0"/>
    <w:rsid w:val="00CB7F35"/>
    <w:rPr>
      <w:rFonts w:ascii="Times New Roman" w:eastAsia="仿宋_GB2312" w:hAnsi="Times New Roman"/>
      <w:kern w:val="2"/>
      <w:sz w:val="21"/>
      <w:szCs w:val="24"/>
    </w:rPr>
  </w:style>
  <w:style w:type="character" w:customStyle="1" w:styleId="Char26">
    <w:name w:val="批注主题 Char2"/>
    <w:rsid w:val="00CB7F35"/>
    <w:rPr>
      <w:rFonts w:ascii="Calibri" w:eastAsia="宋体" w:hAnsi="Calibri" w:cs="Times New Roman"/>
      <w:b/>
      <w:bCs/>
      <w:kern w:val="2"/>
      <w:sz w:val="21"/>
      <w:szCs w:val="22"/>
    </w:rPr>
  </w:style>
  <w:style w:type="paragraph" w:customStyle="1" w:styleId="afffffffffffffc">
    <w:name w:val="小五"/>
    <w:basedOn w:val="56"/>
    <w:autoRedefine/>
    <w:qFormat/>
    <w:rsid w:val="00CB7F35"/>
    <w:pPr>
      <w:widowControl w:val="0"/>
      <w:kinsoku/>
      <w:autoSpaceDE w:val="0"/>
      <w:autoSpaceDN w:val="0"/>
      <w:snapToGrid/>
      <w:ind w:rightChars="2" w:right="6" w:firstLineChars="200" w:firstLine="440"/>
      <w:jc w:val="center"/>
    </w:pPr>
    <w:rPr>
      <w:rFonts w:ascii="宋体" w:eastAsia="仿宋_GB2312" w:hAnsi="宋体" w:cs="宋体"/>
      <w:w w:val="90"/>
      <w:sz w:val="22"/>
      <w:szCs w:val="28"/>
    </w:rPr>
  </w:style>
  <w:style w:type="paragraph" w:customStyle="1" w:styleId="5d">
    <w:name w:val="小5表文"/>
    <w:basedOn w:val="afffffffffffffc"/>
    <w:autoRedefine/>
    <w:rsid w:val="00CB7F35"/>
    <w:pPr>
      <w:spacing w:line="60" w:lineRule="atLeast"/>
      <w:ind w:rightChars="0" w:right="0" w:firstLine="425"/>
      <w:jc w:val="both"/>
    </w:pPr>
    <w:rPr>
      <w:rFonts w:ascii="仿宋_GB2312"/>
      <w:sz w:val="21"/>
      <w:szCs w:val="21"/>
    </w:rPr>
  </w:style>
  <w:style w:type="paragraph" w:customStyle="1" w:styleId="afffffffffffffd">
    <w:name w:val="小四居左"/>
    <w:autoRedefine/>
    <w:rsid w:val="00CB7F35"/>
    <w:pPr>
      <w:adjustRightInd w:val="0"/>
      <w:snapToGrid w:val="0"/>
      <w:ind w:firstLineChars="225" w:firstLine="405"/>
    </w:pPr>
    <w:rPr>
      <w:rFonts w:ascii="仿宋_GB2312" w:eastAsia="仿宋_GB2312" w:hAnsi="Times New Roman"/>
      <w:sz w:val="18"/>
      <w:szCs w:val="18"/>
    </w:rPr>
  </w:style>
  <w:style w:type="paragraph" w:customStyle="1" w:styleId="Charfff1">
    <w:name w:val="表标题 Char"/>
    <w:autoRedefine/>
    <w:rsid w:val="00CB7F35"/>
    <w:pPr>
      <w:widowControl w:val="0"/>
      <w:adjustRightInd w:val="0"/>
      <w:snapToGrid w:val="0"/>
      <w:spacing w:line="360" w:lineRule="auto"/>
      <w:jc w:val="center"/>
    </w:pPr>
    <w:rPr>
      <w:rFonts w:ascii="仿宋_GB2312" w:eastAsia="仿宋_GB2312" w:hAnsi="宋体" w:cs="仿宋_GB2312"/>
      <w:b/>
      <w:snapToGrid w:val="0"/>
      <w:sz w:val="30"/>
      <w:szCs w:val="30"/>
    </w:rPr>
  </w:style>
  <w:style w:type="paragraph" w:customStyle="1" w:styleId="afffffffffffffe">
    <w:name w:val="报告书名"/>
    <w:autoRedefine/>
    <w:rsid w:val="00CB7F35"/>
    <w:pPr>
      <w:adjustRightInd w:val="0"/>
      <w:snapToGrid w:val="0"/>
      <w:jc w:val="center"/>
    </w:pPr>
    <w:rPr>
      <w:rFonts w:ascii="华文行楷" w:eastAsia="华文行楷" w:hAnsi="Times New Roman" w:cs="华文行楷"/>
      <w:sz w:val="72"/>
      <w:szCs w:val="72"/>
    </w:rPr>
  </w:style>
  <w:style w:type="character" w:customStyle="1" w:styleId="CharChar21">
    <w:name w:val="正文（首行缩进两字） Char Char2"/>
    <w:aliases w:val="正文（首行缩进两字） Char Char Char Char Char Char1,正文（首行缩进两字） Char Char Char Char Char Char Char Char1,正文（首行缩进两字） Char Char Char,正文（首行缩进两字） Char C Char,表格标题 Char Char Char Char Char,正文（首行缩进两字） Char Char Char Char Char Char Char2,s4 Char1"/>
    <w:rsid w:val="00CB7F35"/>
    <w:rPr>
      <w:rFonts w:ascii="Times New Roman" w:eastAsia="仿宋_GB2312" w:hAnsi="Times New Roman"/>
      <w:kern w:val="2"/>
      <w:sz w:val="28"/>
    </w:rPr>
  </w:style>
  <w:style w:type="paragraph" w:customStyle="1" w:styleId="CharChar1CharCharCharCharCharCharCharChar">
    <w:name w:val="Char Char1 Char Char Char Char Char Char Char Char"/>
    <w:basedOn w:val="aa"/>
    <w:qFormat/>
    <w:rsid w:val="00CB7F35"/>
    <w:pPr>
      <w:spacing w:beforeLines="20" w:line="440" w:lineRule="atLeast"/>
      <w:ind w:firstLineChars="200" w:firstLine="200"/>
    </w:pPr>
    <w:rPr>
      <w:rFonts w:ascii="Times New Roman" w:eastAsia="仿宋_GB2312" w:hAnsi="Times New Roman"/>
      <w:sz w:val="24"/>
      <w:szCs w:val="24"/>
    </w:rPr>
  </w:style>
  <w:style w:type="character" w:customStyle="1" w:styleId="Char27">
    <w:name w:val="日期 Char2"/>
    <w:rsid w:val="00CB7F35"/>
    <w:rPr>
      <w:rFonts w:ascii="Calibri" w:hAnsi="Calibri"/>
      <w:kern w:val="2"/>
      <w:sz w:val="21"/>
      <w:szCs w:val="22"/>
    </w:rPr>
  </w:style>
  <w:style w:type="character" w:customStyle="1" w:styleId="aaa1">
    <w:name w:val="aaa1"/>
    <w:rsid w:val="00CB7F35"/>
  </w:style>
  <w:style w:type="character" w:customStyle="1" w:styleId="Charfff2">
    <w:name w:val="表头 Char"/>
    <w:qFormat/>
    <w:rsid w:val="00CB7F35"/>
    <w:rPr>
      <w:rFonts w:eastAsia="黑体"/>
      <w:spacing w:val="-10"/>
      <w:sz w:val="21"/>
    </w:rPr>
  </w:style>
  <w:style w:type="paragraph" w:styleId="HTML">
    <w:name w:val="HTML Preformatted"/>
    <w:aliases w:val="HTML 预先格式化"/>
    <w:basedOn w:val="aa"/>
    <w:link w:val="HTMLChar2"/>
    <w:qFormat/>
    <w:rsid w:val="00CB7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仿宋_GB2312" w:hAnsi="宋体"/>
      <w:kern w:val="0"/>
      <w:sz w:val="24"/>
      <w:szCs w:val="24"/>
    </w:rPr>
  </w:style>
  <w:style w:type="character" w:customStyle="1" w:styleId="HTMLChar2">
    <w:name w:val="HTML 预设格式 Char2"/>
    <w:aliases w:val="HTML 预先格式化 Char2"/>
    <w:link w:val="HTML"/>
    <w:qFormat/>
    <w:rsid w:val="00CB7F35"/>
    <w:rPr>
      <w:rFonts w:ascii="宋体" w:eastAsia="仿宋_GB2312" w:hAnsi="宋体"/>
      <w:sz w:val="24"/>
      <w:szCs w:val="24"/>
    </w:rPr>
  </w:style>
  <w:style w:type="character" w:customStyle="1" w:styleId="unnamed21">
    <w:name w:val="unnamed21"/>
    <w:qFormat/>
    <w:rsid w:val="00CB7F35"/>
    <w:rPr>
      <w:rFonts w:ascii="宋体" w:eastAsia="宋体" w:hAnsi="宋体" w:hint="eastAsia"/>
      <w:b w:val="0"/>
      <w:bCs w:val="0"/>
      <w:i w:val="0"/>
      <w:iCs w:val="0"/>
      <w:color w:val="000000"/>
      <w:spacing w:val="368"/>
      <w:sz w:val="20"/>
      <w:szCs w:val="20"/>
    </w:rPr>
  </w:style>
  <w:style w:type="paragraph" w:customStyle="1" w:styleId="Char4CharCharCharCharCharCharCharCharChar1CharCharChar">
    <w:name w:val="Char4 Char Char Char Char Char Char Char Char Char1 Char Char Char"/>
    <w:basedOn w:val="aa"/>
    <w:uiPriority w:val="99"/>
    <w:rsid w:val="00CB7F35"/>
    <w:rPr>
      <w:rFonts w:ascii="Times New Roman" w:eastAsia="仿宋_GB2312" w:hAnsi="Times New Roman"/>
      <w:sz w:val="24"/>
      <w:szCs w:val="24"/>
    </w:rPr>
  </w:style>
  <w:style w:type="character" w:customStyle="1" w:styleId="smallfont1">
    <w:name w:val="smallfont1"/>
    <w:rsid w:val="00CB7F35"/>
    <w:rPr>
      <w:spacing w:val="336"/>
      <w:sz w:val="18"/>
      <w:szCs w:val="18"/>
    </w:rPr>
  </w:style>
  <w:style w:type="paragraph" w:styleId="3f">
    <w:name w:val="Body Text 3"/>
    <w:basedOn w:val="aa"/>
    <w:link w:val="3Char20"/>
    <w:qFormat/>
    <w:rsid w:val="00CB7F35"/>
    <w:pPr>
      <w:spacing w:line="240" w:lineRule="atLeast"/>
      <w:jc w:val="center"/>
    </w:pPr>
    <w:rPr>
      <w:rFonts w:ascii="Times New Roman" w:eastAsia="仿宋_GB2312" w:hAnsi="Times New Roman"/>
      <w:szCs w:val="20"/>
    </w:rPr>
  </w:style>
  <w:style w:type="character" w:customStyle="1" w:styleId="3Char20">
    <w:name w:val="正文文本 3 Char2"/>
    <w:link w:val="3f"/>
    <w:qFormat/>
    <w:rsid w:val="00CB7F35"/>
    <w:rPr>
      <w:rFonts w:ascii="Times New Roman" w:eastAsia="仿宋_GB2312" w:hAnsi="Times New Roman"/>
      <w:kern w:val="2"/>
      <w:sz w:val="21"/>
    </w:rPr>
  </w:style>
  <w:style w:type="paragraph" w:customStyle="1" w:styleId="affffffffffffff">
    <w:name w:val="章"/>
    <w:basedOn w:val="aa"/>
    <w:uiPriority w:val="99"/>
    <w:rsid w:val="00CB7F35"/>
    <w:pPr>
      <w:spacing w:line="360" w:lineRule="auto"/>
    </w:pPr>
    <w:rPr>
      <w:rFonts w:ascii="Times New Roman" w:eastAsia="仿宋_GB2312" w:hAnsi="Times New Roman"/>
      <w:szCs w:val="20"/>
    </w:rPr>
  </w:style>
  <w:style w:type="paragraph" w:customStyle="1" w:styleId="affffffffffffff0">
    <w:name w:val="章标题"/>
    <w:next w:val="aa"/>
    <w:uiPriority w:val="99"/>
    <w:qFormat/>
    <w:rsid w:val="00CB7F35"/>
    <w:pPr>
      <w:tabs>
        <w:tab w:val="num" w:pos="903"/>
      </w:tabs>
      <w:spacing w:before="50" w:after="50"/>
      <w:ind w:left="903" w:hanging="315"/>
      <w:jc w:val="both"/>
      <w:outlineLvl w:val="1"/>
    </w:pPr>
    <w:rPr>
      <w:rFonts w:ascii="黑体" w:eastAsia="黑体" w:hAnsi="Times New Roman"/>
      <w:sz w:val="21"/>
    </w:rPr>
  </w:style>
  <w:style w:type="paragraph" w:styleId="affffffffffffff1">
    <w:name w:val="Note Heading"/>
    <w:basedOn w:val="aa"/>
    <w:next w:val="aa"/>
    <w:link w:val="Char28"/>
    <w:qFormat/>
    <w:rsid w:val="00CB7F35"/>
    <w:pPr>
      <w:jc w:val="center"/>
    </w:pPr>
    <w:rPr>
      <w:rFonts w:ascii="Times New Roman" w:eastAsia="仿宋_GB2312" w:hAnsi="Times New Roman"/>
      <w:szCs w:val="24"/>
    </w:rPr>
  </w:style>
  <w:style w:type="character" w:customStyle="1" w:styleId="Char28">
    <w:name w:val="注释标题 Char2"/>
    <w:link w:val="affffffffffffff1"/>
    <w:rsid w:val="00CB7F35"/>
    <w:rPr>
      <w:rFonts w:ascii="Times New Roman" w:eastAsia="仿宋_GB2312" w:hAnsi="Times New Roman"/>
      <w:kern w:val="2"/>
      <w:sz w:val="21"/>
      <w:szCs w:val="24"/>
    </w:rPr>
  </w:style>
  <w:style w:type="paragraph" w:customStyle="1" w:styleId="2ff1">
    <w:name w:val="纯文本2"/>
    <w:basedOn w:val="aa"/>
    <w:autoRedefine/>
    <w:qFormat/>
    <w:rsid w:val="00CB7F35"/>
    <w:pPr>
      <w:framePr w:w="9241" w:h="4684" w:hSpace="180" w:wrap="around" w:vAnchor="text" w:hAnchor="page" w:x="1678" w:y="518"/>
      <w:tabs>
        <w:tab w:val="left" w:pos="2960"/>
      </w:tabs>
      <w:snapToGrid w:val="0"/>
      <w:jc w:val="center"/>
      <w:textAlignment w:val="baseline"/>
      <w:outlineLvl w:val="0"/>
    </w:pPr>
    <w:rPr>
      <w:rFonts w:ascii="Times New Roman" w:eastAsia="仿宋_GB2312" w:hAnsi="Times New Roman"/>
      <w:bCs/>
      <w:szCs w:val="24"/>
    </w:rPr>
  </w:style>
  <w:style w:type="paragraph" w:styleId="affffffffffffff2">
    <w:name w:val="E-mail Signature"/>
    <w:basedOn w:val="aa"/>
    <w:link w:val="Char29"/>
    <w:qFormat/>
    <w:rsid w:val="00CB7F35"/>
    <w:rPr>
      <w:rFonts w:ascii="Times New Roman" w:eastAsia="仿宋_GB2312" w:hAnsi="Times New Roman"/>
      <w:szCs w:val="24"/>
    </w:rPr>
  </w:style>
  <w:style w:type="character" w:customStyle="1" w:styleId="Char29">
    <w:name w:val="电子邮件签名 Char2"/>
    <w:link w:val="affffffffffffff2"/>
    <w:rsid w:val="00CB7F35"/>
    <w:rPr>
      <w:rFonts w:ascii="Times New Roman" w:eastAsia="仿宋_GB2312" w:hAnsi="Times New Roman"/>
      <w:kern w:val="2"/>
      <w:sz w:val="21"/>
      <w:szCs w:val="24"/>
    </w:rPr>
  </w:style>
  <w:style w:type="paragraph" w:styleId="affffffffffffff3">
    <w:name w:val="List Number"/>
    <w:basedOn w:val="aa"/>
    <w:qFormat/>
    <w:rsid w:val="00CB7F35"/>
    <w:pPr>
      <w:spacing w:beforeLines="100" w:line="500" w:lineRule="exact"/>
      <w:jc w:val="center"/>
    </w:pPr>
    <w:rPr>
      <w:rFonts w:ascii="宋体" w:eastAsia="仿宋_GB2312" w:hAnsi="宋体"/>
      <w:sz w:val="24"/>
      <w:szCs w:val="20"/>
    </w:rPr>
  </w:style>
  <w:style w:type="paragraph" w:customStyle="1" w:styleId="affffffffffffff4">
    <w:name w:val="正文文字"/>
    <w:basedOn w:val="aa"/>
    <w:rsid w:val="00CB7F35"/>
    <w:pPr>
      <w:adjustRightInd w:val="0"/>
      <w:spacing w:line="360" w:lineRule="auto"/>
      <w:jc w:val="left"/>
      <w:textAlignment w:val="baseline"/>
    </w:pPr>
    <w:rPr>
      <w:rFonts w:ascii="仿宋_GB2312" w:eastAsia="仿宋_GB2312" w:hAnsi="Arial Black"/>
      <w:kern w:val="0"/>
      <w:sz w:val="28"/>
      <w:szCs w:val="20"/>
    </w:rPr>
  </w:style>
  <w:style w:type="paragraph" w:customStyle="1" w:styleId="affffffffffffff5">
    <w:name w:val="表格中"/>
    <w:basedOn w:val="1ff0"/>
    <w:uiPriority w:val="99"/>
    <w:qFormat/>
    <w:rsid w:val="00CB7F35"/>
    <w:pPr>
      <w:spacing w:line="0" w:lineRule="atLeast"/>
    </w:pPr>
    <w:rPr>
      <w:rFonts w:ascii="宋体" w:eastAsia="仿宋_GB2312" w:hAnsi="宋体"/>
      <w:color w:val="auto"/>
      <w:sz w:val="28"/>
      <w:szCs w:val="24"/>
    </w:rPr>
  </w:style>
  <w:style w:type="paragraph" w:customStyle="1" w:styleId="ST202">
    <w:name w:val="ST20_2"/>
    <w:basedOn w:val="aa"/>
    <w:rsid w:val="00CB7F35"/>
    <w:pPr>
      <w:autoSpaceDE w:val="0"/>
      <w:autoSpaceDN w:val="0"/>
      <w:adjustRightInd w:val="0"/>
      <w:spacing w:line="360" w:lineRule="atLeast"/>
      <w:textAlignment w:val="baseline"/>
    </w:pPr>
    <w:rPr>
      <w:rFonts w:ascii="宋体" w:eastAsia="仿宋_GB2312" w:hAnsi="Tms Rmn"/>
      <w:kern w:val="0"/>
      <w:sz w:val="28"/>
      <w:szCs w:val="20"/>
    </w:rPr>
  </w:style>
  <w:style w:type="paragraph" w:customStyle="1" w:styleId="2ff2">
    <w:name w:val="自定义标题2"/>
    <w:basedOn w:val="aa"/>
    <w:next w:val="aa"/>
    <w:qFormat/>
    <w:rsid w:val="00CB7F35"/>
    <w:pPr>
      <w:widowControl/>
      <w:adjustRightInd w:val="0"/>
      <w:spacing w:before="200" w:line="480" w:lineRule="atLeast"/>
    </w:pPr>
    <w:rPr>
      <w:rFonts w:ascii="Arial" w:eastAsia="仿宋_GB2312" w:hAnsi="Arial"/>
      <w:b/>
      <w:color w:val="0000FF"/>
      <w:kern w:val="0"/>
      <w:sz w:val="28"/>
      <w:szCs w:val="20"/>
    </w:rPr>
  </w:style>
  <w:style w:type="paragraph" w:customStyle="1" w:styleId="104">
    <w:name w:val="10"/>
    <w:basedOn w:val="aa"/>
    <w:qFormat/>
    <w:rsid w:val="00CB7F35"/>
    <w:rPr>
      <w:rFonts w:ascii="宋体" w:eastAsia="仿宋_GB2312" w:hAnsi="Courier New"/>
      <w:szCs w:val="20"/>
    </w:rPr>
  </w:style>
  <w:style w:type="paragraph" w:customStyle="1" w:styleId="CharCharCharChar2">
    <w:name w:val="Char Char Char Char"/>
    <w:basedOn w:val="aa"/>
    <w:qFormat/>
    <w:rsid w:val="00CB7F35"/>
    <w:rPr>
      <w:rFonts w:ascii="Times New Roman" w:eastAsia="仿宋_GB2312" w:hAnsi="Times New Roman"/>
      <w:sz w:val="24"/>
      <w:szCs w:val="24"/>
    </w:rPr>
  </w:style>
  <w:style w:type="paragraph" w:customStyle="1" w:styleId="affffffffffffff6">
    <w:name w:val="標題四"/>
    <w:basedOn w:val="aa"/>
    <w:next w:val="aa"/>
    <w:rsid w:val="00CB7F35"/>
    <w:pPr>
      <w:adjustRightInd w:val="0"/>
      <w:snapToGrid w:val="0"/>
      <w:spacing w:beforeLines="50" w:line="369" w:lineRule="atLeast"/>
      <w:ind w:left="1531" w:hanging="284"/>
    </w:pPr>
    <w:rPr>
      <w:rFonts w:ascii="Times New Roman" w:eastAsia="華康細黑體" w:hAnsi="Times New Roman"/>
      <w:sz w:val="24"/>
      <w:szCs w:val="20"/>
      <w:lang w:eastAsia="zh-TW"/>
    </w:rPr>
  </w:style>
  <w:style w:type="paragraph" w:customStyle="1" w:styleId="Char3CharCharChar">
    <w:name w:val="Char3 Char Char Char"/>
    <w:basedOn w:val="aa"/>
    <w:qFormat/>
    <w:rsid w:val="00CB7F35"/>
    <w:rPr>
      <w:rFonts w:ascii="Times New Roman" w:eastAsia="仿宋_GB2312" w:hAnsi="Times New Roman"/>
      <w:sz w:val="24"/>
      <w:szCs w:val="24"/>
    </w:rPr>
  </w:style>
  <w:style w:type="paragraph" w:customStyle="1" w:styleId="TimesNewRoman0505">
    <w:name w:val="样式 表头 + Times New Roman 段前: 0.5 行 段后: 0.5 行"/>
    <w:basedOn w:val="aa"/>
    <w:rsid w:val="00CB7F35"/>
    <w:pPr>
      <w:autoSpaceDE w:val="0"/>
      <w:autoSpaceDN w:val="0"/>
      <w:adjustRightInd w:val="0"/>
      <w:spacing w:before="100" w:beforeAutospacing="1" w:after="100" w:afterAutospacing="1" w:line="440" w:lineRule="exact"/>
      <w:jc w:val="center"/>
    </w:pPr>
    <w:rPr>
      <w:rFonts w:ascii="Times New Roman" w:eastAsia="仿宋_GB2312" w:hAnsi="Times New Roman"/>
      <w:b/>
      <w:bCs/>
      <w:sz w:val="28"/>
      <w:szCs w:val="20"/>
      <w:lang w:val="zh-CN"/>
    </w:rPr>
  </w:style>
  <w:style w:type="paragraph" w:styleId="5e">
    <w:name w:val="List Number 5"/>
    <w:basedOn w:val="aa"/>
    <w:qFormat/>
    <w:rsid w:val="00CB7F35"/>
    <w:pPr>
      <w:tabs>
        <w:tab w:val="num" w:pos="2040"/>
      </w:tabs>
      <w:ind w:left="2040" w:hanging="360"/>
    </w:pPr>
    <w:rPr>
      <w:rFonts w:ascii="Times New Roman" w:eastAsia="仿宋_GB2312" w:hAnsi="Times New Roman"/>
      <w:szCs w:val="20"/>
    </w:rPr>
  </w:style>
  <w:style w:type="paragraph" w:customStyle="1" w:styleId="nav">
    <w:name w:val="nav"/>
    <w:basedOn w:val="aa"/>
    <w:rsid w:val="00CB7F35"/>
    <w:pPr>
      <w:widowControl/>
      <w:spacing w:before="100" w:beforeAutospacing="1" w:after="100" w:afterAutospacing="1"/>
      <w:jc w:val="left"/>
    </w:pPr>
    <w:rPr>
      <w:rFonts w:ascii="Tahoma" w:eastAsia="仿宋_GB2312" w:hAnsi="Tahoma" w:cs="Tahoma"/>
      <w:b/>
      <w:bCs/>
      <w:kern w:val="0"/>
      <w:sz w:val="20"/>
      <w:szCs w:val="20"/>
    </w:rPr>
  </w:style>
  <w:style w:type="paragraph" w:customStyle="1" w:styleId="category">
    <w:name w:val="category"/>
    <w:basedOn w:val="aa"/>
    <w:rsid w:val="00CB7F35"/>
    <w:pPr>
      <w:widowControl/>
      <w:spacing w:before="100" w:beforeAutospacing="1" w:after="100" w:afterAutospacing="1"/>
      <w:jc w:val="left"/>
    </w:pPr>
    <w:rPr>
      <w:rFonts w:ascii="Arial" w:eastAsia="仿宋_GB2312" w:hAnsi="Arial" w:cs="Arial"/>
      <w:color w:val="000000"/>
      <w:kern w:val="0"/>
      <w:sz w:val="17"/>
      <w:szCs w:val="17"/>
    </w:rPr>
  </w:style>
  <w:style w:type="paragraph" w:customStyle="1" w:styleId="multi">
    <w:name w:val="multi"/>
    <w:basedOn w:val="aa"/>
    <w:rsid w:val="00CB7F35"/>
    <w:pPr>
      <w:widowControl/>
      <w:spacing w:before="100" w:beforeAutospacing="1" w:after="100" w:afterAutospacing="1"/>
      <w:jc w:val="left"/>
    </w:pPr>
    <w:rPr>
      <w:rFonts w:ascii="Arial" w:eastAsia="仿宋_GB2312" w:hAnsi="Arial" w:cs="Arial"/>
      <w:color w:val="003366"/>
      <w:kern w:val="0"/>
      <w:sz w:val="17"/>
      <w:szCs w:val="17"/>
    </w:rPr>
  </w:style>
  <w:style w:type="paragraph" w:customStyle="1" w:styleId="smalltxt">
    <w:name w:val="smalltxt"/>
    <w:basedOn w:val="aa"/>
    <w:rsid w:val="00CB7F35"/>
    <w:pPr>
      <w:widowControl/>
      <w:spacing w:before="100" w:beforeAutospacing="1" w:after="100" w:afterAutospacing="1"/>
      <w:jc w:val="left"/>
    </w:pPr>
    <w:rPr>
      <w:rFonts w:ascii="Arial" w:eastAsia="仿宋_GB2312" w:hAnsi="Arial" w:cs="Arial"/>
      <w:kern w:val="0"/>
      <w:sz w:val="17"/>
      <w:szCs w:val="17"/>
    </w:rPr>
  </w:style>
  <w:style w:type="paragraph" w:customStyle="1" w:styleId="mediumtxt">
    <w:name w:val="mediumtxt"/>
    <w:basedOn w:val="aa"/>
    <w:rsid w:val="00CB7F35"/>
    <w:pPr>
      <w:widowControl/>
      <w:spacing w:before="100" w:beforeAutospacing="1" w:after="100" w:afterAutospacing="1"/>
      <w:jc w:val="left"/>
    </w:pPr>
    <w:rPr>
      <w:rFonts w:ascii="Tahoma" w:eastAsia="仿宋_GB2312" w:hAnsi="Tahoma" w:cs="Tahoma"/>
      <w:color w:val="000000"/>
      <w:kern w:val="0"/>
      <w:sz w:val="20"/>
      <w:szCs w:val="20"/>
    </w:rPr>
  </w:style>
  <w:style w:type="paragraph" w:customStyle="1" w:styleId="bold">
    <w:name w:val="bold"/>
    <w:basedOn w:val="aa"/>
    <w:rsid w:val="00CB7F35"/>
    <w:pPr>
      <w:widowControl/>
      <w:spacing w:before="100" w:beforeAutospacing="1" w:after="100" w:afterAutospacing="1"/>
      <w:jc w:val="left"/>
    </w:pPr>
    <w:rPr>
      <w:rFonts w:ascii="Arial Unicode MS" w:eastAsia="仿宋_GB2312" w:hAnsi="Arial Unicode MS"/>
      <w:b/>
      <w:bCs/>
      <w:kern w:val="0"/>
      <w:sz w:val="24"/>
      <w:szCs w:val="24"/>
    </w:rPr>
  </w:style>
  <w:style w:type="paragraph" w:customStyle="1" w:styleId="cpoptext">
    <w:name w:val="cpoptext"/>
    <w:basedOn w:val="aa"/>
    <w:rsid w:val="00CB7F35"/>
    <w:pPr>
      <w:widowControl/>
      <w:pBdr>
        <w:top w:val="single" w:sz="6" w:space="2" w:color="000000"/>
        <w:left w:val="single" w:sz="6" w:space="3" w:color="000000"/>
        <w:bottom w:val="single" w:sz="6" w:space="2" w:color="000000"/>
        <w:right w:val="single" w:sz="6" w:space="3" w:color="000000"/>
      </w:pBdr>
      <w:shd w:val="clear" w:color="auto" w:fill="FFFFCC"/>
      <w:spacing w:before="100" w:beforeAutospacing="1" w:after="100" w:afterAutospacing="1"/>
      <w:jc w:val="left"/>
    </w:pPr>
    <w:rPr>
      <w:rFonts w:ascii="Tahoma" w:eastAsia="仿宋_GB2312" w:hAnsi="Tahoma" w:cs="Tahoma"/>
      <w:kern w:val="0"/>
      <w:sz w:val="18"/>
      <w:szCs w:val="18"/>
    </w:rPr>
  </w:style>
  <w:style w:type="paragraph" w:customStyle="1" w:styleId="a30">
    <w:name w:val="a3"/>
    <w:basedOn w:val="aa"/>
    <w:qFormat/>
    <w:rsid w:val="00CB7F35"/>
    <w:pPr>
      <w:widowControl/>
      <w:spacing w:before="100" w:beforeAutospacing="1" w:after="100" w:afterAutospacing="1"/>
      <w:jc w:val="left"/>
    </w:pPr>
    <w:rPr>
      <w:rFonts w:ascii="宋体" w:eastAsia="仿宋_GB2312" w:hAnsi="宋体"/>
      <w:color w:val="000000"/>
      <w:kern w:val="0"/>
      <w:sz w:val="24"/>
      <w:szCs w:val="24"/>
    </w:rPr>
  </w:style>
  <w:style w:type="paragraph" w:customStyle="1" w:styleId="Char4CharCharChar">
    <w:name w:val="Char4 Char Char Char"/>
    <w:basedOn w:val="aa"/>
    <w:link w:val="Char4CharCharCharChar"/>
    <w:qFormat/>
    <w:rsid w:val="00CB7F35"/>
    <w:rPr>
      <w:rFonts w:ascii="Times New Roman" w:eastAsia="仿宋_GB2312" w:hAnsi="Times New Roman"/>
      <w:sz w:val="24"/>
      <w:szCs w:val="24"/>
    </w:rPr>
  </w:style>
  <w:style w:type="paragraph" w:customStyle="1" w:styleId="Charfff3">
    <w:name w:val="Char 字元 字元"/>
    <w:basedOn w:val="aa"/>
    <w:rsid w:val="00CB7F35"/>
    <w:rPr>
      <w:rFonts w:ascii="Times New Roman" w:eastAsia="仿宋_GB2312" w:hAnsi="Times New Roman"/>
      <w:sz w:val="24"/>
      <w:szCs w:val="24"/>
    </w:rPr>
  </w:style>
  <w:style w:type="paragraph" w:customStyle="1" w:styleId="Char4CharCharChar1">
    <w:name w:val="Char4 Char Char Char1"/>
    <w:basedOn w:val="aa"/>
    <w:qFormat/>
    <w:rsid w:val="00CB7F35"/>
    <w:rPr>
      <w:rFonts w:ascii="Times New Roman" w:eastAsia="仿宋_GB2312" w:hAnsi="Times New Roman"/>
      <w:sz w:val="24"/>
      <w:szCs w:val="24"/>
    </w:rPr>
  </w:style>
  <w:style w:type="paragraph" w:customStyle="1" w:styleId="Char4CharCharCharCharCharCharCharCharChar1">
    <w:name w:val="Char4 Char Char Char Char Char Char Char Char Char1"/>
    <w:basedOn w:val="aa"/>
    <w:rsid w:val="00CB7F35"/>
    <w:rPr>
      <w:rFonts w:ascii="Times New Roman" w:eastAsia="仿宋_GB2312" w:hAnsi="Times New Roman"/>
      <w:sz w:val="24"/>
      <w:szCs w:val="24"/>
    </w:rPr>
  </w:style>
  <w:style w:type="character" w:customStyle="1" w:styleId="contentwordstext1">
    <w:name w:val="contentwordstext1"/>
    <w:rsid w:val="00CB7F35"/>
    <w:rPr>
      <w:rFonts w:ascii="ˎ̥" w:hAnsi="ˎ̥" w:hint="default"/>
      <w:sz w:val="21"/>
      <w:szCs w:val="21"/>
    </w:rPr>
  </w:style>
  <w:style w:type="character" w:customStyle="1" w:styleId="bold1">
    <w:name w:val="bold1"/>
    <w:rsid w:val="00CB7F35"/>
    <w:rPr>
      <w:b/>
      <w:bCs/>
    </w:rPr>
  </w:style>
  <w:style w:type="character" w:customStyle="1" w:styleId="smalltxt1">
    <w:name w:val="smalltxt1"/>
    <w:rsid w:val="00CB7F35"/>
    <w:rPr>
      <w:rFonts w:ascii="Arial" w:hAnsi="Arial" w:cs="Arial" w:hint="default"/>
      <w:sz w:val="17"/>
      <w:szCs w:val="17"/>
    </w:rPr>
  </w:style>
  <w:style w:type="character" w:customStyle="1" w:styleId="mediumtxt1">
    <w:name w:val="mediumtxt1"/>
    <w:rsid w:val="00CB7F35"/>
    <w:rPr>
      <w:rFonts w:ascii="Tahoma" w:hAnsi="Tahoma" w:cs="Tahoma" w:hint="default"/>
      <w:color w:val="000000"/>
      <w:sz w:val="20"/>
      <w:szCs w:val="20"/>
    </w:rPr>
  </w:style>
  <w:style w:type="paragraph" w:customStyle="1" w:styleId="CharCharChar1">
    <w:name w:val="Char Char Char1"/>
    <w:basedOn w:val="aa"/>
    <w:qFormat/>
    <w:rsid w:val="00CB7F35"/>
    <w:rPr>
      <w:rFonts w:ascii="Times New Roman" w:eastAsia="仿宋_GB2312" w:hAnsi="Times New Roman"/>
      <w:sz w:val="24"/>
      <w:szCs w:val="24"/>
    </w:rPr>
  </w:style>
  <w:style w:type="character" w:customStyle="1" w:styleId="Char15">
    <w:name w:val="表蕊 Char1"/>
    <w:link w:val="affff3"/>
    <w:qFormat/>
    <w:rsid w:val="00CB7F35"/>
    <w:rPr>
      <w:rFonts w:ascii="宋体" w:hAnsi="Times New Roman"/>
      <w:spacing w:val="-10"/>
      <w:kern w:val="2"/>
      <w:sz w:val="21"/>
    </w:rPr>
  </w:style>
  <w:style w:type="character" w:customStyle="1" w:styleId="BChar">
    <w:name w:val="正文B Char"/>
    <w:link w:val="B0"/>
    <w:rsid w:val="00CB7F35"/>
    <w:rPr>
      <w:rFonts w:ascii="Times New Roman" w:eastAsia="楷体_GB2312" w:hAnsi="Times New Roman"/>
      <w:spacing w:val="8"/>
      <w:sz w:val="28"/>
    </w:rPr>
  </w:style>
  <w:style w:type="paragraph" w:customStyle="1" w:styleId="CharCharChar2CharCharCharChar">
    <w:name w:val="Char Char Char2 Char Char Char Char"/>
    <w:basedOn w:val="aa"/>
    <w:qFormat/>
    <w:rsid w:val="00CB7F35"/>
    <w:pPr>
      <w:adjustRightInd w:val="0"/>
      <w:spacing w:line="360" w:lineRule="atLeast"/>
      <w:jc w:val="left"/>
      <w:textAlignment w:val="baseline"/>
    </w:pPr>
    <w:rPr>
      <w:rFonts w:ascii="Tahoma" w:eastAsia="仿宋_GB2312" w:hAnsi="Tahoma"/>
      <w:kern w:val="0"/>
      <w:sz w:val="24"/>
      <w:szCs w:val="20"/>
    </w:rPr>
  </w:style>
  <w:style w:type="paragraph" w:customStyle="1" w:styleId="20015">
    <w:name w:val="样式 样式 标题 2 + + 段前: 0 磅 段后: 0 磅 行距: 1.5 倍行距"/>
    <w:basedOn w:val="aa"/>
    <w:rsid w:val="00CB7F35"/>
    <w:pPr>
      <w:keepNext/>
      <w:keepLines/>
      <w:spacing w:line="360" w:lineRule="auto"/>
      <w:ind w:firstLineChars="196" w:firstLine="472"/>
      <w:outlineLvl w:val="1"/>
    </w:pPr>
    <w:rPr>
      <w:rFonts w:ascii="Arial" w:eastAsia="仿宋_GB2312" w:hAnsi="Arial" w:cs="宋体"/>
      <w:b/>
      <w:bCs/>
      <w:kern w:val="0"/>
      <w:sz w:val="24"/>
      <w:szCs w:val="20"/>
    </w:rPr>
  </w:style>
  <w:style w:type="paragraph" w:customStyle="1" w:styleId="affffffffffffff7">
    <w:name w:val="样式 表格标题 + 两端对齐"/>
    <w:basedOn w:val="aa"/>
    <w:rsid w:val="00CB7F35"/>
    <w:pPr>
      <w:adjustRightInd w:val="0"/>
      <w:spacing w:beforeLines="10" w:before="120" w:afterLines="10" w:after="24" w:line="400" w:lineRule="exact"/>
      <w:ind w:firstLineChars="200" w:firstLine="512"/>
      <w:textAlignment w:val="baseline"/>
    </w:pPr>
    <w:rPr>
      <w:rFonts w:ascii="仿宋_GB2312" w:eastAsia="文鼎CS中宋" w:hAnsi="Times New Roman"/>
      <w:spacing w:val="8"/>
      <w:kern w:val="0"/>
      <w:sz w:val="24"/>
      <w:szCs w:val="20"/>
    </w:rPr>
  </w:style>
  <w:style w:type="paragraph" w:customStyle="1" w:styleId="CharCharCharCharCharChar1">
    <w:name w:val="Char Char Char Char Char Char1"/>
    <w:basedOn w:val="aa"/>
    <w:qFormat/>
    <w:rsid w:val="00CB7F35"/>
    <w:rPr>
      <w:rFonts w:ascii="Times New Roman" w:eastAsia="仿宋_GB2312" w:hAnsi="Times New Roman"/>
      <w:sz w:val="24"/>
      <w:szCs w:val="20"/>
    </w:rPr>
  </w:style>
  <w:style w:type="paragraph" w:customStyle="1" w:styleId="2220">
    <w:name w:val="样式 样式 首行缩进:  2 字符 + 首行缩进:  2 字符2"/>
    <w:basedOn w:val="aa"/>
    <w:link w:val="222CharChar"/>
    <w:qFormat/>
    <w:rsid w:val="00CB7F35"/>
    <w:pPr>
      <w:spacing w:line="440" w:lineRule="exact"/>
      <w:ind w:firstLineChars="200" w:firstLine="584"/>
    </w:pPr>
    <w:rPr>
      <w:rFonts w:ascii="Times New Roman" w:eastAsia="楷体_GB2312" w:hAnsi="Times New Roman"/>
      <w:spacing w:val="6"/>
      <w:kern w:val="0"/>
      <w:sz w:val="28"/>
      <w:szCs w:val="20"/>
    </w:rPr>
  </w:style>
  <w:style w:type="paragraph" w:customStyle="1" w:styleId="B1">
    <w:name w:val="标题 B"/>
    <w:basedOn w:val="22"/>
    <w:link w:val="BChar0"/>
    <w:uiPriority w:val="99"/>
    <w:qFormat/>
    <w:rsid w:val="00CB7F35"/>
    <w:pPr>
      <w:numPr>
        <w:ilvl w:val="0"/>
        <w:numId w:val="0"/>
      </w:numPr>
      <w:tabs>
        <w:tab w:val="num" w:pos="996"/>
      </w:tabs>
    </w:pPr>
  </w:style>
  <w:style w:type="character" w:customStyle="1" w:styleId="BChar0">
    <w:name w:val="标题 B Char"/>
    <w:link w:val="B1"/>
    <w:uiPriority w:val="99"/>
    <w:rsid w:val="00CB7F35"/>
    <w:rPr>
      <w:rFonts w:ascii="Arial" w:eastAsia="黑体" w:hAnsi="Arial"/>
      <w:b/>
      <w:bCs/>
      <w:kern w:val="2"/>
      <w:sz w:val="32"/>
      <w:szCs w:val="32"/>
    </w:rPr>
  </w:style>
  <w:style w:type="numbering" w:styleId="1111110">
    <w:name w:val="Outline List 1"/>
    <w:basedOn w:val="ad"/>
    <w:semiHidden/>
    <w:rsid w:val="00CB7F35"/>
    <w:pPr>
      <w:numPr>
        <w:numId w:val="9"/>
      </w:numPr>
    </w:pPr>
  </w:style>
  <w:style w:type="character" w:customStyle="1" w:styleId="Charff6">
    <w:name w:val="新正文样式 Char"/>
    <w:link w:val="affffffffffa"/>
    <w:rsid w:val="00CB7F35"/>
    <w:rPr>
      <w:rFonts w:ascii="Times New Roman" w:hAnsi="Times New Roman"/>
      <w:spacing w:val="20"/>
      <w:kern w:val="2"/>
      <w:sz w:val="24"/>
    </w:rPr>
  </w:style>
  <w:style w:type="paragraph" w:customStyle="1" w:styleId="152">
    <w:name w:val="样式 行距: 1.5 倍行距"/>
    <w:basedOn w:val="aa"/>
    <w:qFormat/>
    <w:rsid w:val="00CB7F35"/>
    <w:pPr>
      <w:adjustRightInd w:val="0"/>
      <w:spacing w:line="360" w:lineRule="auto"/>
      <w:ind w:firstLine="601"/>
      <w:textAlignment w:val="baseline"/>
    </w:pPr>
    <w:rPr>
      <w:rFonts w:ascii="Times New Roman" w:eastAsia="楷体_GB2312" w:hAnsi="Times New Roman" w:cs="宋体"/>
      <w:kern w:val="0"/>
      <w:sz w:val="28"/>
      <w:szCs w:val="20"/>
    </w:rPr>
  </w:style>
  <w:style w:type="paragraph" w:customStyle="1" w:styleId="CharCharCharChar20">
    <w:name w:val="Char Char Char Char2"/>
    <w:basedOn w:val="aa"/>
    <w:qFormat/>
    <w:rsid w:val="00CB7F35"/>
    <w:rPr>
      <w:rFonts w:ascii="Times New Roman" w:eastAsia="仿宋_GB2312" w:hAnsi="Times New Roman"/>
      <w:szCs w:val="21"/>
    </w:rPr>
  </w:style>
  <w:style w:type="character" w:customStyle="1" w:styleId="Charfff4">
    <w:name w:val="图表 Char"/>
    <w:rsid w:val="00CB7F35"/>
    <w:rPr>
      <w:rFonts w:eastAsia="仿宋_GB2312"/>
      <w:b/>
      <w:kern w:val="2"/>
      <w:sz w:val="24"/>
      <w:szCs w:val="24"/>
    </w:rPr>
  </w:style>
  <w:style w:type="paragraph" w:customStyle="1" w:styleId="205">
    <w:name w:val="样式 标题 2 + 段前: 0.5 行"/>
    <w:basedOn w:val="22"/>
    <w:autoRedefine/>
    <w:rsid w:val="00CB7F35"/>
    <w:pPr>
      <w:numPr>
        <w:ilvl w:val="0"/>
        <w:numId w:val="0"/>
      </w:numPr>
      <w:tabs>
        <w:tab w:val="num" w:pos="996"/>
      </w:tabs>
    </w:pPr>
  </w:style>
  <w:style w:type="paragraph" w:customStyle="1" w:styleId="1-1">
    <w:name w:val="正文1-1"/>
    <w:basedOn w:val="aa"/>
    <w:qFormat/>
    <w:rsid w:val="00CB7F35"/>
    <w:pPr>
      <w:widowControl/>
      <w:snapToGrid w:val="0"/>
      <w:spacing w:line="360" w:lineRule="auto"/>
      <w:ind w:firstLineChars="200" w:firstLine="200"/>
      <w:jc w:val="left"/>
    </w:pPr>
    <w:rPr>
      <w:rFonts w:ascii="宋体" w:eastAsia="仿宋_GB2312" w:hAnsi="宋体" w:cs="宋体"/>
      <w:kern w:val="0"/>
      <w:sz w:val="28"/>
      <w:szCs w:val="24"/>
    </w:rPr>
  </w:style>
  <w:style w:type="paragraph" w:customStyle="1" w:styleId="zxz5">
    <w:name w:val="zxz5"/>
    <w:next w:val="aa"/>
    <w:uiPriority w:val="99"/>
    <w:qFormat/>
    <w:rsid w:val="00CB7F35"/>
    <w:pPr>
      <w:tabs>
        <w:tab w:val="num" w:pos="0"/>
      </w:tabs>
      <w:jc w:val="center"/>
    </w:pPr>
    <w:rPr>
      <w:rFonts w:ascii="宋体" w:eastAsia="Times New Roman" w:hAnsi="宋体" w:cs="宋体"/>
      <w:bCs/>
      <w:kern w:val="2"/>
      <w:sz w:val="18"/>
      <w:szCs w:val="18"/>
    </w:rPr>
  </w:style>
  <w:style w:type="table" w:customStyle="1" w:styleId="mycell">
    <w:name w:val="mycell"/>
    <w:basedOn w:val="af0"/>
    <w:rsid w:val="00CB7F35"/>
    <w:pPr>
      <w:widowControl w:val="0"/>
      <w:adjustRightInd w:val="0"/>
      <w:snapToGrid w:val="0"/>
      <w:spacing w:line="300" w:lineRule="auto"/>
      <w:jc w:val="center"/>
    </w:pPr>
    <w:rPr>
      <w:rFonts w:ascii="Times New Roman" w:hAnsi="Times New Roman"/>
      <w:sz w:val="24"/>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Pr>
    <w:tcPr>
      <w:vAlign w:val="center"/>
    </w:tcPr>
  </w:style>
  <w:style w:type="table" w:customStyle="1" w:styleId="affffffffffffff8">
    <w:name w:val="无左右边框型"/>
    <w:basedOn w:val="af0"/>
    <w:rsid w:val="00CB7F35"/>
    <w:pPr>
      <w:widowControl w:val="0"/>
      <w:jc w:val="both"/>
    </w:pPr>
    <w:rPr>
      <w:rFonts w:ascii="Times New Roman" w:hAnsi="Times New Roman"/>
    </w:rPr>
    <w:tblPr/>
  </w:style>
  <w:style w:type="character" w:customStyle="1" w:styleId="190">
    <w:name w:val="19号令"/>
    <w:rsid w:val="00CB7F35"/>
  </w:style>
  <w:style w:type="table" w:customStyle="1" w:styleId="affffffffffffff9">
    <w:name w:val="左右无边表格"/>
    <w:basedOn w:val="ac"/>
    <w:rsid w:val="00CB7F35"/>
    <w:pPr>
      <w:jc w:val="center"/>
    </w:pPr>
    <w:rPr>
      <w:rFonts w:ascii="Times New Roman" w:hAnsi="Times New Roman"/>
      <w:sz w:val="21"/>
    </w:rPr>
    <w:tblPr>
      <w:tblBorders>
        <w:top w:val="single" w:sz="4" w:space="0" w:color="auto"/>
        <w:bottom w:val="single" w:sz="4" w:space="0" w:color="auto"/>
        <w:insideH w:val="single" w:sz="4" w:space="0" w:color="auto"/>
        <w:insideV w:val="single" w:sz="4" w:space="0" w:color="auto"/>
      </w:tblBorders>
      <w:tblCellMar>
        <w:left w:w="0" w:type="dxa"/>
        <w:right w:w="0" w:type="dxa"/>
      </w:tblCellMar>
    </w:tblPr>
    <w:tcPr>
      <w:vAlign w:val="center"/>
    </w:tcPr>
  </w:style>
  <w:style w:type="paragraph" w:customStyle="1" w:styleId="affffffffffffffa">
    <w:name w:val="中文报告书样式"/>
    <w:basedOn w:val="aa"/>
    <w:qFormat/>
    <w:rsid w:val="00CB7F35"/>
    <w:pPr>
      <w:adjustRightInd w:val="0"/>
      <w:snapToGrid w:val="0"/>
      <w:spacing w:line="480" w:lineRule="atLeast"/>
      <w:ind w:firstLineChars="200" w:firstLine="200"/>
      <w:textAlignment w:val="baseline"/>
    </w:pPr>
    <w:rPr>
      <w:rFonts w:ascii="Times New Roman" w:eastAsia="仿宋_GB2312" w:hAnsi="Times New Roman"/>
      <w:snapToGrid w:val="0"/>
      <w:kern w:val="0"/>
      <w:sz w:val="24"/>
      <w:szCs w:val="20"/>
    </w:rPr>
  </w:style>
  <w:style w:type="paragraph" w:customStyle="1" w:styleId="TimesNewRoman15">
    <w:name w:val="样式 纯文本普通文字 + Times New Roman 小四 两端对齐 行距: 1.5 倍行距"/>
    <w:basedOn w:val="afe"/>
    <w:rsid w:val="00CB7F35"/>
    <w:pPr>
      <w:widowControl/>
      <w:spacing w:line="360" w:lineRule="auto"/>
      <w:ind w:firstLineChars="200" w:firstLine="480"/>
    </w:pPr>
    <w:rPr>
      <w:rFonts w:ascii="Times New Roman" w:eastAsia="仿宋_GB2312" w:hAnsi="Times New Roman" w:cs="宋体"/>
      <w:sz w:val="24"/>
      <w:szCs w:val="20"/>
    </w:rPr>
  </w:style>
  <w:style w:type="paragraph" w:customStyle="1" w:styleId="CharCharCharCharCharCharChar1">
    <w:name w:val="Char Char Char Char Char Char Char1"/>
    <w:basedOn w:val="aa"/>
    <w:qFormat/>
    <w:rsid w:val="00CB7F35"/>
    <w:pPr>
      <w:widowControl/>
      <w:spacing w:after="160" w:line="240" w:lineRule="exact"/>
      <w:jc w:val="left"/>
    </w:pPr>
    <w:rPr>
      <w:rFonts w:ascii="Times New Roman" w:eastAsia="仿宋_GB2312" w:hAnsi="Times New Roman"/>
      <w:szCs w:val="20"/>
    </w:rPr>
  </w:style>
  <w:style w:type="paragraph" w:customStyle="1" w:styleId="3f0">
    <w:name w:val="正文3"/>
    <w:link w:val="3Char13"/>
    <w:qFormat/>
    <w:rsid w:val="00CB7F35"/>
    <w:pPr>
      <w:widowControl w:val="0"/>
      <w:adjustRightInd w:val="0"/>
      <w:spacing w:line="360" w:lineRule="atLeast"/>
      <w:textAlignment w:val="baseline"/>
    </w:pPr>
    <w:rPr>
      <w:rFonts w:ascii="宋体" w:hAnsi="Times New Roman"/>
      <w:sz w:val="24"/>
    </w:rPr>
  </w:style>
  <w:style w:type="paragraph" w:customStyle="1" w:styleId="affffffffffffffb">
    <w:name w:val="首行缩进"/>
    <w:basedOn w:val="aa"/>
    <w:autoRedefine/>
    <w:uiPriority w:val="99"/>
    <w:qFormat/>
    <w:rsid w:val="00CB7F35"/>
    <w:pPr>
      <w:spacing w:line="400" w:lineRule="exact"/>
      <w:jc w:val="center"/>
    </w:pPr>
    <w:rPr>
      <w:rFonts w:ascii="Times New Roman" w:eastAsia="黑体" w:hAnsi="Times New Roman"/>
      <w:sz w:val="24"/>
      <w:szCs w:val="24"/>
    </w:rPr>
  </w:style>
  <w:style w:type="paragraph" w:customStyle="1" w:styleId="1fffe">
    <w:name w:val="表1"/>
    <w:next w:val="aa"/>
    <w:qFormat/>
    <w:rsid w:val="00CB7F35"/>
    <w:pPr>
      <w:adjustRightInd w:val="0"/>
      <w:snapToGrid w:val="0"/>
      <w:jc w:val="center"/>
    </w:pPr>
    <w:rPr>
      <w:rFonts w:ascii="宋体" w:hAnsi="Times New Roman"/>
      <w:sz w:val="21"/>
    </w:rPr>
  </w:style>
  <w:style w:type="character" w:customStyle="1" w:styleId="2Char23">
    <w:name w:val="正文首行缩进 2 Char2"/>
    <w:qFormat/>
    <w:rsid w:val="00CB7F35"/>
    <w:rPr>
      <w:kern w:val="2"/>
      <w:sz w:val="21"/>
      <w:szCs w:val="24"/>
    </w:rPr>
  </w:style>
  <w:style w:type="paragraph" w:customStyle="1" w:styleId="4-25">
    <w:name w:val="4-25正"/>
    <w:basedOn w:val="aa"/>
    <w:link w:val="4-25Char"/>
    <w:autoRedefine/>
    <w:rsid w:val="00CB7F35"/>
    <w:pPr>
      <w:widowControl/>
      <w:spacing w:before="40" w:after="40" w:line="360" w:lineRule="auto"/>
      <w:ind w:firstLineChars="200" w:firstLine="480"/>
    </w:pPr>
    <w:rPr>
      <w:rFonts w:ascii="Times New Roman" w:eastAsia="仿宋_GB2312" w:hAnsi="Times New Roman" w:cs="宋体"/>
      <w:kern w:val="0"/>
      <w:sz w:val="24"/>
      <w:szCs w:val="20"/>
    </w:rPr>
  </w:style>
  <w:style w:type="character" w:customStyle="1" w:styleId="4-25Char">
    <w:name w:val="4-25正 Char"/>
    <w:link w:val="4-25"/>
    <w:rsid w:val="00CB7F35"/>
    <w:rPr>
      <w:rFonts w:ascii="Times New Roman" w:eastAsia="仿宋_GB2312" w:hAnsi="Times New Roman" w:cs="宋体"/>
      <w:sz w:val="24"/>
    </w:rPr>
  </w:style>
  <w:style w:type="paragraph" w:customStyle="1" w:styleId="affffffffffffffc">
    <w:name w:val="表文字"/>
    <w:link w:val="Charfff5"/>
    <w:qFormat/>
    <w:rsid w:val="00CB7F35"/>
    <w:pPr>
      <w:spacing w:line="360" w:lineRule="auto"/>
    </w:pPr>
    <w:rPr>
      <w:rFonts w:ascii="Arial" w:hAnsi="Arial"/>
      <w:sz w:val="21"/>
    </w:rPr>
  </w:style>
  <w:style w:type="paragraph" w:customStyle="1" w:styleId="CharCharCharChar1CharCharCharCharCharChar">
    <w:name w:val="Char Char Char Char1 Char Char Char Char Char Char"/>
    <w:basedOn w:val="aa"/>
    <w:next w:val="aa"/>
    <w:rsid w:val="00CB7F35"/>
    <w:pPr>
      <w:spacing w:line="360" w:lineRule="auto"/>
      <w:ind w:firstLineChars="200" w:firstLine="200"/>
    </w:pPr>
    <w:rPr>
      <w:rFonts w:ascii="宋体" w:eastAsia="仿宋_GB2312" w:hAnsi="宋体" w:cs="宋体"/>
      <w:sz w:val="24"/>
      <w:szCs w:val="24"/>
    </w:rPr>
  </w:style>
  <w:style w:type="paragraph" w:customStyle="1" w:styleId="CharCharCharCharCharChar2">
    <w:name w:val="Char Char Char Char Char Char2"/>
    <w:basedOn w:val="aa"/>
    <w:qFormat/>
    <w:rsid w:val="00CB7F35"/>
    <w:rPr>
      <w:rFonts w:ascii="Times New Roman" w:eastAsia="仿宋_GB2312" w:hAnsi="Times New Roman"/>
      <w:szCs w:val="24"/>
    </w:rPr>
  </w:style>
  <w:style w:type="character" w:customStyle="1" w:styleId="Charffe">
    <w:name w:val="表格标题新 Char"/>
    <w:link w:val="afffffffffffff9"/>
    <w:qFormat/>
    <w:locked/>
    <w:rsid w:val="00CB7F35"/>
    <w:rPr>
      <w:rFonts w:ascii="仿宋_GB2312" w:eastAsia="黑体" w:hAnsi="宋体" w:cs="宋体"/>
      <w:b/>
      <w:snapToGrid w:val="0"/>
      <w:sz w:val="24"/>
      <w:szCs w:val="24"/>
    </w:rPr>
  </w:style>
  <w:style w:type="paragraph" w:customStyle="1" w:styleId="3f1">
    <w:name w:val="纯文本3"/>
    <w:aliases w:val="正文文字 Char,Body Text(ch)"/>
    <w:basedOn w:val="aa"/>
    <w:qFormat/>
    <w:rsid w:val="00CB7F35"/>
    <w:pPr>
      <w:autoSpaceDE w:val="0"/>
      <w:autoSpaceDN w:val="0"/>
      <w:adjustRightInd w:val="0"/>
      <w:textAlignment w:val="baseline"/>
    </w:pPr>
    <w:rPr>
      <w:rFonts w:ascii="宋体" w:eastAsia="仿宋_GB2312" w:hAnsi="Tms Rmn"/>
      <w:kern w:val="0"/>
      <w:szCs w:val="20"/>
    </w:rPr>
  </w:style>
  <w:style w:type="paragraph" w:customStyle="1" w:styleId="2150">
    <w:name w:val="样式 宋体 首行缩进:  2 字符 行距: 1.5 倍行距"/>
    <w:basedOn w:val="aa"/>
    <w:autoRedefine/>
    <w:qFormat/>
    <w:rsid w:val="00CB7F35"/>
    <w:pPr>
      <w:spacing w:line="360" w:lineRule="auto"/>
      <w:ind w:firstLineChars="200" w:firstLine="480"/>
    </w:pPr>
    <w:rPr>
      <w:rFonts w:ascii="宋体" w:eastAsia="仿宋_GB2312" w:hAnsi="宋体" w:cs="Arial"/>
      <w:sz w:val="24"/>
      <w:szCs w:val="24"/>
    </w:rPr>
  </w:style>
  <w:style w:type="paragraph" w:customStyle="1" w:styleId="-10">
    <w:name w:val="框图-1"/>
    <w:basedOn w:val="aa"/>
    <w:autoRedefine/>
    <w:qFormat/>
    <w:rsid w:val="00CB7F35"/>
    <w:pPr>
      <w:jc w:val="center"/>
    </w:pPr>
    <w:rPr>
      <w:rFonts w:ascii="Times New Roman" w:eastAsia="仿宋_GB2312" w:hAnsi="Times New Roman" w:cs="宋体"/>
      <w:snapToGrid w:val="0"/>
      <w:kern w:val="0"/>
      <w:szCs w:val="20"/>
    </w:rPr>
  </w:style>
  <w:style w:type="paragraph" w:customStyle="1" w:styleId="ParaCharCharCharCharCharCharCharCharCharChar">
    <w:name w:val="默认段落字体 Para Char Char Char Char Char Char Char Char Char Char"/>
    <w:basedOn w:val="30"/>
    <w:uiPriority w:val="99"/>
    <w:qFormat/>
    <w:rsid w:val="00CB7F35"/>
    <w:pPr>
      <w:numPr>
        <w:ilvl w:val="0"/>
        <w:numId w:val="0"/>
      </w:numPr>
      <w:tabs>
        <w:tab w:val="num" w:pos="3272"/>
      </w:tabs>
      <w:ind w:left="3272" w:hanging="432"/>
    </w:pPr>
    <w:rPr>
      <w:rFonts w:ascii="Times New Roman" w:hAnsi="Times New Roman"/>
    </w:rPr>
  </w:style>
  <w:style w:type="paragraph" w:customStyle="1" w:styleId="Char4CharCharCharCharCharCharCharCharChar2">
    <w:name w:val="Char4 Char Char Char Char Char Char Char Char Char2"/>
    <w:basedOn w:val="aa"/>
    <w:qFormat/>
    <w:rsid w:val="00CB7F35"/>
    <w:rPr>
      <w:rFonts w:ascii="Times New Roman" w:eastAsia="仿宋_GB2312" w:hAnsi="Times New Roman"/>
      <w:sz w:val="24"/>
      <w:szCs w:val="24"/>
    </w:rPr>
  </w:style>
  <w:style w:type="paragraph" w:customStyle="1" w:styleId="CharCharChar1CharCharCharCharCharCharCharCharCharCharCharCharChar">
    <w:name w:val="Char Char Char1 Char Char Char Char Char Char Char Char Char Char Char Char Char"/>
    <w:basedOn w:val="aa"/>
    <w:qFormat/>
    <w:rsid w:val="00CB7F35"/>
    <w:rPr>
      <w:rFonts w:ascii="Times New Roman" w:eastAsia="仿宋_GB2312" w:hAnsi="Times New Roman"/>
      <w:sz w:val="24"/>
      <w:szCs w:val="24"/>
    </w:rPr>
  </w:style>
  <w:style w:type="paragraph" w:customStyle="1" w:styleId="affffffffffffffd">
    <w:name w:val="正文（首行缩进）"/>
    <w:basedOn w:val="aa"/>
    <w:qFormat/>
    <w:rsid w:val="00CB7F35"/>
    <w:pPr>
      <w:adjustRightInd w:val="0"/>
      <w:snapToGrid w:val="0"/>
      <w:spacing w:line="360" w:lineRule="auto"/>
      <w:ind w:firstLineChars="200" w:firstLine="200"/>
    </w:pPr>
    <w:rPr>
      <w:rFonts w:ascii="Times New Roman" w:eastAsia="仿宋_GB2312" w:hAnsi="Times New Roman"/>
      <w:snapToGrid w:val="0"/>
      <w:kern w:val="0"/>
      <w:sz w:val="24"/>
      <w:szCs w:val="24"/>
    </w:rPr>
  </w:style>
  <w:style w:type="paragraph" w:styleId="affffffffffffffe">
    <w:name w:val="Block Text"/>
    <w:aliases w:val="文字块"/>
    <w:basedOn w:val="aa"/>
    <w:link w:val="Charfff6"/>
    <w:qFormat/>
    <w:rsid w:val="00CB7F35"/>
    <w:pPr>
      <w:spacing w:after="120"/>
      <w:ind w:leftChars="700" w:left="1440" w:rightChars="700" w:right="1440"/>
    </w:pPr>
    <w:rPr>
      <w:rFonts w:ascii="Times New Roman" w:eastAsia="仿宋_GB2312" w:hAnsi="Times New Roman"/>
      <w:szCs w:val="24"/>
    </w:rPr>
  </w:style>
  <w:style w:type="paragraph" w:customStyle="1" w:styleId="CharCharChar2">
    <w:name w:val="Char Char Char2"/>
    <w:basedOn w:val="aa"/>
    <w:uiPriority w:val="99"/>
    <w:qFormat/>
    <w:rsid w:val="00CB7F35"/>
    <w:rPr>
      <w:rFonts w:ascii="Times New Roman" w:eastAsia="仿宋_GB2312" w:hAnsi="Times New Roman"/>
      <w:sz w:val="24"/>
      <w:szCs w:val="24"/>
    </w:rPr>
  </w:style>
  <w:style w:type="table" w:styleId="1ffff">
    <w:name w:val="Table Grid 1"/>
    <w:basedOn w:val="ac"/>
    <w:rsid w:val="00CB7F35"/>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ff4">
    <w:name w:val="Char Char"/>
    <w:basedOn w:val="aa"/>
    <w:uiPriority w:val="99"/>
    <w:qFormat/>
    <w:rsid w:val="00CB7F35"/>
    <w:rPr>
      <w:rFonts w:ascii="Times New Roman" w:eastAsia="仿宋_GB2312" w:hAnsi="Times New Roman"/>
      <w:sz w:val="24"/>
      <w:szCs w:val="24"/>
    </w:rPr>
  </w:style>
  <w:style w:type="character" w:customStyle="1" w:styleId="style71">
    <w:name w:val="style71"/>
    <w:rsid w:val="00CB7F35"/>
    <w:rPr>
      <w:color w:val="DA0000"/>
    </w:rPr>
  </w:style>
  <w:style w:type="paragraph" w:customStyle="1" w:styleId="Char4CharCharChar2">
    <w:name w:val="Char4 Char Char Char2"/>
    <w:basedOn w:val="aa"/>
    <w:qFormat/>
    <w:rsid w:val="00CB7F35"/>
    <w:rPr>
      <w:rFonts w:ascii="Times New Roman" w:eastAsia="仿宋_GB2312" w:hAnsi="Times New Roman"/>
      <w:sz w:val="24"/>
      <w:szCs w:val="24"/>
    </w:rPr>
  </w:style>
  <w:style w:type="character" w:customStyle="1" w:styleId="main-11">
    <w:name w:val="main-11"/>
    <w:rsid w:val="00CB7F35"/>
  </w:style>
  <w:style w:type="paragraph" w:customStyle="1" w:styleId="afffffffffffffff">
    <w:name w:val="简单回函地址"/>
    <w:basedOn w:val="aa"/>
    <w:qFormat/>
    <w:rsid w:val="00CB7F35"/>
    <w:rPr>
      <w:rFonts w:ascii="Times New Roman" w:eastAsia="仿宋_GB2312" w:hAnsi="Times New Roman"/>
      <w:szCs w:val="24"/>
    </w:rPr>
  </w:style>
  <w:style w:type="character" w:customStyle="1" w:styleId="Charfff7">
    <w:name w:val="小四居左 Char"/>
    <w:rsid w:val="00CB7F35"/>
    <w:rPr>
      <w:rFonts w:eastAsia="仿宋_GB2312"/>
      <w:sz w:val="24"/>
      <w:szCs w:val="24"/>
      <w:lang w:val="en-US" w:eastAsia="zh-CN" w:bidi="ar-SA"/>
    </w:rPr>
  </w:style>
  <w:style w:type="paragraph" w:customStyle="1" w:styleId="5225">
    <w:name w:val="样式 小5表文 + 首行缩进:  2.25 字符"/>
    <w:basedOn w:val="5d"/>
    <w:autoRedefine/>
    <w:rsid w:val="00CB7F35"/>
    <w:pPr>
      <w:ind w:firstLineChars="0" w:firstLine="0"/>
    </w:pPr>
    <w:rPr>
      <w:szCs w:val="20"/>
    </w:rPr>
  </w:style>
  <w:style w:type="character" w:customStyle="1" w:styleId="jq1">
    <w:name w:val="jq1"/>
    <w:rsid w:val="00CB7F35"/>
    <w:rPr>
      <w:rFonts w:ascii="宋体" w:eastAsia="宋体" w:hAnsi="宋体" w:hint="eastAsia"/>
      <w:sz w:val="18"/>
      <w:szCs w:val="18"/>
    </w:rPr>
  </w:style>
  <w:style w:type="paragraph" w:styleId="afffffffffffffff0">
    <w:name w:val="Title"/>
    <w:basedOn w:val="aa"/>
    <w:next w:val="aa"/>
    <w:link w:val="Char2a"/>
    <w:qFormat/>
    <w:rsid w:val="00CB7F35"/>
    <w:pPr>
      <w:spacing w:before="240" w:after="60"/>
      <w:jc w:val="center"/>
      <w:outlineLvl w:val="0"/>
    </w:pPr>
    <w:rPr>
      <w:rFonts w:ascii="Cambria" w:eastAsia="仿宋_GB2312" w:hAnsi="Cambria"/>
      <w:b/>
      <w:bCs/>
      <w:sz w:val="32"/>
      <w:szCs w:val="32"/>
    </w:rPr>
  </w:style>
  <w:style w:type="character" w:customStyle="1" w:styleId="Char2a">
    <w:name w:val="标题 Char2"/>
    <w:link w:val="afffffffffffffff0"/>
    <w:qFormat/>
    <w:rsid w:val="00CB7F35"/>
    <w:rPr>
      <w:rFonts w:ascii="Cambria" w:eastAsia="仿宋_GB2312" w:hAnsi="Cambria"/>
      <w:b/>
      <w:bCs/>
      <w:kern w:val="2"/>
      <w:sz w:val="32"/>
      <w:szCs w:val="32"/>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a"/>
    <w:qFormat/>
    <w:rsid w:val="00CB7F35"/>
    <w:rPr>
      <w:rFonts w:ascii="Times New Roman" w:eastAsia="仿宋_GB2312" w:hAnsi="Times New Roman"/>
      <w:szCs w:val="21"/>
    </w:rPr>
  </w:style>
  <w:style w:type="character" w:customStyle="1" w:styleId="searchcontent">
    <w:name w:val="search_content"/>
    <w:rsid w:val="00CB7F35"/>
  </w:style>
  <w:style w:type="paragraph" w:customStyle="1" w:styleId="tu">
    <w:name w:val="tu"/>
    <w:basedOn w:val="afffffffffffffff1"/>
    <w:rsid w:val="00CB7F35"/>
    <w:pPr>
      <w:spacing w:line="360" w:lineRule="auto"/>
      <w:ind w:leftChars="0" w:left="0" w:firstLineChars="0" w:firstLine="0"/>
      <w:jc w:val="center"/>
    </w:pPr>
    <w:rPr>
      <w:rFonts w:ascii="Times New Roman" w:hAnsi="Times New Roman"/>
      <w:b/>
      <w:sz w:val="28"/>
      <w:szCs w:val="24"/>
    </w:rPr>
  </w:style>
  <w:style w:type="paragraph" w:styleId="afffffffffffffff1">
    <w:name w:val="table of figures"/>
    <w:basedOn w:val="aa"/>
    <w:next w:val="aa"/>
    <w:unhideWhenUsed/>
    <w:qFormat/>
    <w:rsid w:val="00CB7F35"/>
    <w:pPr>
      <w:ind w:leftChars="200" w:left="200" w:hangingChars="200" w:hanging="200"/>
    </w:pPr>
    <w:rPr>
      <w:rFonts w:ascii="Arial" w:eastAsia="仿宋_GB2312" w:hAnsi="Arial"/>
    </w:rPr>
  </w:style>
  <w:style w:type="paragraph" w:customStyle="1" w:styleId="ParaCharCharChar1CharCharCharCharCharCharCharCharCharChar">
    <w:name w:val="默认段落字体 Para Char Char Char1 Char Char Char Char Char Char Char Char Char Char"/>
    <w:basedOn w:val="aa"/>
    <w:qFormat/>
    <w:rsid w:val="00CB7F35"/>
    <w:rPr>
      <w:rFonts w:ascii="宋体" w:eastAsia="仿宋_GB2312" w:hAnsi="Times New Roman"/>
      <w:sz w:val="24"/>
      <w:szCs w:val="24"/>
    </w:rPr>
  </w:style>
  <w:style w:type="character" w:customStyle="1" w:styleId="Charfff8">
    <w:name w:val="表格正文 Char"/>
    <w:qFormat/>
    <w:rsid w:val="00CB7F35"/>
    <w:rPr>
      <w:rFonts w:ascii="仿宋_GB2312" w:eastAsia="仿宋_GB2312"/>
      <w:snapToGrid w:val="0"/>
      <w:sz w:val="24"/>
    </w:rPr>
  </w:style>
  <w:style w:type="paragraph" w:customStyle="1" w:styleId="afffffffffffffff2">
    <w:name w:val="表格内文字格式"/>
    <w:basedOn w:val="aa"/>
    <w:next w:val="aa"/>
    <w:rsid w:val="00CB7F35"/>
    <w:pPr>
      <w:widowControl/>
      <w:spacing w:line="340" w:lineRule="exact"/>
    </w:pPr>
    <w:rPr>
      <w:rFonts w:ascii="Arial" w:eastAsia="仿宋_GB2312" w:hAnsi="Arial"/>
      <w:snapToGrid w:val="0"/>
      <w:kern w:val="0"/>
      <w:szCs w:val="21"/>
    </w:rPr>
  </w:style>
  <w:style w:type="character" w:customStyle="1" w:styleId="style11">
    <w:name w:val="style11"/>
    <w:qFormat/>
    <w:rsid w:val="00CB7F35"/>
    <w:rPr>
      <w:sz w:val="24"/>
      <w:szCs w:val="24"/>
    </w:rPr>
  </w:style>
  <w:style w:type="paragraph" w:customStyle="1" w:styleId="afffffffffffffff3">
    <w:name w:val="正文标准"/>
    <w:basedOn w:val="aa"/>
    <w:link w:val="Charfff9"/>
    <w:rsid w:val="00CB7F35"/>
    <w:pPr>
      <w:spacing w:line="480" w:lineRule="exact"/>
      <w:ind w:firstLineChars="200" w:firstLine="560"/>
    </w:pPr>
    <w:rPr>
      <w:rFonts w:ascii="仿宋_GB2312" w:eastAsia="仿宋_GB2312" w:hAnsi="宋体"/>
      <w:sz w:val="28"/>
      <w:szCs w:val="28"/>
    </w:rPr>
  </w:style>
  <w:style w:type="character" w:customStyle="1" w:styleId="Charfff9">
    <w:name w:val="正文标准 Char"/>
    <w:link w:val="afffffffffffffff3"/>
    <w:rsid w:val="00CB7F35"/>
    <w:rPr>
      <w:rFonts w:ascii="仿宋_GB2312" w:eastAsia="仿宋_GB2312" w:hAnsi="宋体"/>
      <w:kern w:val="2"/>
      <w:sz w:val="28"/>
      <w:szCs w:val="28"/>
    </w:rPr>
  </w:style>
  <w:style w:type="character" w:customStyle="1" w:styleId="Charfffa">
    <w:name w:val="表格文字 Char"/>
    <w:aliases w:val="加粗正文 Char,纯文本 Char Char Char Char Char Char,纯文本 Char Char Char Char Char Char Char Char Char,纯文本 Char Char Char Char Char Char Char Char Char Char Char Char Char Char,普通文字1 Char,普通文字 Char Char1 Char,普通文字 Char Char Char Char Char Char1 Char"/>
    <w:qFormat/>
    <w:rsid w:val="00CB7F35"/>
    <w:rPr>
      <w:rFonts w:ascii="仿宋_GB2312" w:eastAsia="仿宋_GB2312"/>
      <w:sz w:val="21"/>
      <w:szCs w:val="21"/>
    </w:rPr>
  </w:style>
  <w:style w:type="character" w:customStyle="1" w:styleId="3Char3">
    <w:name w:val="环标3 Char"/>
    <w:qFormat/>
    <w:rsid w:val="00CB7F35"/>
    <w:rPr>
      <w:rFonts w:ascii="宋体" w:eastAsia="仿宋_GB2312" w:hAnsi="宋体"/>
      <w:sz w:val="24"/>
      <w:szCs w:val="24"/>
    </w:rPr>
  </w:style>
  <w:style w:type="paragraph" w:customStyle="1" w:styleId="1ffff0">
    <w:name w:val="正文 段落1级"/>
    <w:basedOn w:val="1-"/>
    <w:link w:val="1Char5"/>
    <w:qFormat/>
    <w:rsid w:val="00CB7F35"/>
    <w:pPr>
      <w:spacing w:beforeLines="50" w:before="50" w:afterLines="50" w:after="50"/>
    </w:pPr>
    <w:rPr>
      <w:rFonts w:ascii="Times New Roman" w:hAnsi="Times New Roman" w:cs="Arial"/>
      <w:sz w:val="36"/>
    </w:rPr>
  </w:style>
  <w:style w:type="paragraph" w:customStyle="1" w:styleId="afffffffffffffff4">
    <w:name w:val="表格 标题"/>
    <w:basedOn w:val="afffffffffffffb"/>
    <w:link w:val="Charfffb"/>
    <w:qFormat/>
    <w:rsid w:val="00CB7F35"/>
    <w:pPr>
      <w:spacing w:beforeLines="20" w:before="20" w:afterLines="20" w:after="20"/>
      <w:ind w:firstLineChars="0" w:firstLine="0"/>
      <w:jc w:val="center"/>
    </w:pPr>
    <w:rPr>
      <w:b/>
      <w:sz w:val="24"/>
    </w:rPr>
  </w:style>
  <w:style w:type="character" w:customStyle="1" w:styleId="1Char5">
    <w:name w:val="正文 段落1级 Char"/>
    <w:link w:val="1ffff0"/>
    <w:rsid w:val="00CB7F35"/>
    <w:rPr>
      <w:rFonts w:ascii="Times New Roman" w:eastAsia="仿宋_GB2312" w:hAnsi="Times New Roman" w:cs="Arial"/>
      <w:b/>
      <w:bCs/>
      <w:kern w:val="44"/>
      <w:sz w:val="36"/>
      <w:szCs w:val="44"/>
    </w:rPr>
  </w:style>
  <w:style w:type="paragraph" w:customStyle="1" w:styleId="2ff3">
    <w:name w:val="正文 段落2级"/>
    <w:basedOn w:val="1-"/>
    <w:link w:val="2Char4"/>
    <w:qFormat/>
    <w:rsid w:val="00CB7F35"/>
    <w:pPr>
      <w:outlineLvl w:val="1"/>
    </w:pPr>
    <w:rPr>
      <w:rFonts w:ascii="Times New Roman" w:hAnsi="Times New Roman"/>
    </w:rPr>
  </w:style>
  <w:style w:type="character" w:customStyle="1" w:styleId="Charfffb">
    <w:name w:val="表格 标题 Char"/>
    <w:link w:val="afffffffffffffff4"/>
    <w:rsid w:val="00CB7F35"/>
    <w:rPr>
      <w:rFonts w:ascii="Times New Roman" w:eastAsia="仿宋_GB2312" w:hAnsi="Times New Roman"/>
      <w:b/>
      <w:kern w:val="2"/>
      <w:sz w:val="24"/>
      <w:szCs w:val="24"/>
    </w:rPr>
  </w:style>
  <w:style w:type="paragraph" w:customStyle="1" w:styleId="3f2">
    <w:name w:val="正文 段落3级"/>
    <w:basedOn w:val="2-"/>
    <w:link w:val="3Char4"/>
    <w:qFormat/>
    <w:rsid w:val="00CB7F35"/>
    <w:pPr>
      <w:spacing w:beforeLines="50" w:before="156" w:afterLines="50" w:after="156"/>
    </w:pPr>
    <w:rPr>
      <w:rFonts w:ascii="Times New Roman" w:hAnsi="Times New Roman"/>
    </w:rPr>
  </w:style>
  <w:style w:type="character" w:customStyle="1" w:styleId="2Char4">
    <w:name w:val="正文 段落2级 Char"/>
    <w:link w:val="2ff3"/>
    <w:rsid w:val="00CB7F35"/>
    <w:rPr>
      <w:rFonts w:ascii="Times New Roman" w:eastAsia="仿宋_GB2312" w:hAnsi="Times New Roman"/>
      <w:b/>
      <w:bCs/>
      <w:kern w:val="44"/>
      <w:sz w:val="32"/>
      <w:szCs w:val="44"/>
    </w:rPr>
  </w:style>
  <w:style w:type="paragraph" w:customStyle="1" w:styleId="49">
    <w:name w:val="正文 段落4级"/>
    <w:basedOn w:val="afffffffffffffb"/>
    <w:link w:val="4Char4"/>
    <w:qFormat/>
    <w:rsid w:val="00CB7F35"/>
    <w:pPr>
      <w:ind w:firstLineChars="0" w:firstLine="0"/>
      <w:outlineLvl w:val="3"/>
    </w:pPr>
    <w:rPr>
      <w:b/>
    </w:rPr>
  </w:style>
  <w:style w:type="character" w:customStyle="1" w:styleId="3Char4">
    <w:name w:val="正文 段落3级 Char"/>
    <w:link w:val="3f2"/>
    <w:rsid w:val="00CB7F35"/>
    <w:rPr>
      <w:rFonts w:ascii="Times New Roman" w:eastAsia="仿宋_GB2312" w:hAnsi="Times New Roman"/>
      <w:b/>
      <w:bCs/>
      <w:kern w:val="2"/>
      <w:sz w:val="28"/>
      <w:szCs w:val="32"/>
    </w:rPr>
  </w:style>
  <w:style w:type="paragraph" w:customStyle="1" w:styleId="afffffffffffffff5">
    <w:name w:val="正文 公式"/>
    <w:basedOn w:val="afffffffffffffb"/>
    <w:link w:val="Charfffc"/>
    <w:qFormat/>
    <w:rsid w:val="00CB7F35"/>
    <w:pPr>
      <w:spacing w:beforeLines="100" w:before="100" w:afterLines="50" w:after="50" w:line="360" w:lineRule="auto"/>
      <w:ind w:firstLineChars="0" w:firstLine="0"/>
      <w:jc w:val="center"/>
    </w:pPr>
    <w:rPr>
      <w:i/>
    </w:rPr>
  </w:style>
  <w:style w:type="character" w:customStyle="1" w:styleId="4Char4">
    <w:name w:val="正文 段落4级 Char"/>
    <w:link w:val="49"/>
    <w:rsid w:val="00CB7F35"/>
    <w:rPr>
      <w:rFonts w:ascii="Times New Roman" w:eastAsia="仿宋_GB2312" w:hAnsi="Times New Roman"/>
      <w:b/>
      <w:kern w:val="2"/>
      <w:sz w:val="28"/>
      <w:szCs w:val="24"/>
    </w:rPr>
  </w:style>
  <w:style w:type="paragraph" w:customStyle="1" w:styleId="4a">
    <w:name w:val="正文4"/>
    <w:aliases w:val="正文 表格1"/>
    <w:next w:val="aa"/>
    <w:qFormat/>
    <w:rsid w:val="00CB7F35"/>
    <w:pPr>
      <w:widowControl w:val="0"/>
      <w:jc w:val="both"/>
    </w:pPr>
    <w:rPr>
      <w:kern w:val="2"/>
      <w:sz w:val="21"/>
      <w:szCs w:val="22"/>
    </w:rPr>
  </w:style>
  <w:style w:type="character" w:customStyle="1" w:styleId="Charfffc">
    <w:name w:val="正文 公式 Char"/>
    <w:link w:val="afffffffffffffff5"/>
    <w:rsid w:val="00CB7F35"/>
    <w:rPr>
      <w:rFonts w:ascii="Times New Roman" w:eastAsia="仿宋_GB2312" w:hAnsi="Times New Roman"/>
      <w:i/>
      <w:kern w:val="2"/>
      <w:sz w:val="28"/>
      <w:szCs w:val="24"/>
    </w:rPr>
  </w:style>
  <w:style w:type="paragraph" w:customStyle="1" w:styleId="afffffffffffffff6">
    <w:name w:val="表格 首行文字"/>
    <w:basedOn w:val="aa"/>
    <w:link w:val="Charfffd"/>
    <w:qFormat/>
    <w:rsid w:val="00CB7F35"/>
    <w:pPr>
      <w:jc w:val="center"/>
    </w:pPr>
    <w:rPr>
      <w:rFonts w:ascii="Times New Roman" w:eastAsia="仿宋_GB2312" w:hAnsi="Times New Roman"/>
      <w:b/>
    </w:rPr>
  </w:style>
  <w:style w:type="character" w:customStyle="1" w:styleId="Charfffd">
    <w:name w:val="表格 首行文字 Char"/>
    <w:link w:val="afffffffffffffff6"/>
    <w:qFormat/>
    <w:rsid w:val="00CB7F35"/>
    <w:rPr>
      <w:rFonts w:ascii="Times New Roman" w:eastAsia="仿宋_GB2312" w:hAnsi="Times New Roman"/>
      <w:b/>
      <w:kern w:val="2"/>
      <w:sz w:val="21"/>
      <w:szCs w:val="22"/>
    </w:rPr>
  </w:style>
  <w:style w:type="character" w:styleId="HTML0">
    <w:name w:val="HTML Sample"/>
    <w:qFormat/>
    <w:rsid w:val="00CB7F35"/>
    <w:rPr>
      <w:rFonts w:ascii="Courier New" w:eastAsia="宋体" w:hAnsi="Courier New" w:cs="Courier New"/>
      <w:kern w:val="2"/>
      <w:sz w:val="32"/>
      <w:szCs w:val="32"/>
      <w:lang w:val="en-US" w:eastAsia="zh-CN" w:bidi="ar-SA"/>
    </w:rPr>
  </w:style>
  <w:style w:type="character" w:customStyle="1" w:styleId="mainfirst1">
    <w:name w:val="mainfirst1"/>
    <w:rsid w:val="00CB7F35"/>
    <w:rPr>
      <w:rFonts w:ascii="宋体" w:eastAsia="黑体" w:hAnsi="宋体" w:cs="宋体"/>
      <w:b/>
      <w:bCs/>
      <w:color w:val="FF0000"/>
      <w:kern w:val="2"/>
      <w:sz w:val="36"/>
      <w:szCs w:val="36"/>
      <w:lang w:val="en-US" w:eastAsia="zh-CN" w:bidi="ar-SA"/>
    </w:rPr>
  </w:style>
  <w:style w:type="character" w:customStyle="1" w:styleId="afffffffffffffff7">
    <w:name w:val="样式 黑体 小四"/>
    <w:rsid w:val="00CB7F35"/>
    <w:rPr>
      <w:rFonts w:ascii="黑体" w:eastAsia="黑体" w:hAnsi="黑体"/>
      <w:sz w:val="24"/>
    </w:rPr>
  </w:style>
  <w:style w:type="character" w:customStyle="1" w:styleId="Charfffe">
    <w:name w:val="样式正文 Char"/>
    <w:qFormat/>
    <w:rsid w:val="00CB7F35"/>
    <w:rPr>
      <w:kern w:val="2"/>
      <w:sz w:val="24"/>
      <w:szCs w:val="24"/>
    </w:rPr>
  </w:style>
  <w:style w:type="character" w:customStyle="1" w:styleId="CharCharCharCharCharCCharCharCharCharCharCharChar">
    <w:name w:val="普通文字 Char Char Char Char Char C Char Char Char Char Char Char Char"/>
    <w:rsid w:val="00CB7F35"/>
    <w:rPr>
      <w:rFonts w:ascii="宋体" w:eastAsia="宋体" w:hAnsi="Courier New" w:cs="宋体"/>
      <w:kern w:val="2"/>
      <w:sz w:val="28"/>
      <w:szCs w:val="24"/>
      <w:lang w:val="en-US" w:eastAsia="zh-CN" w:bidi="ar-SA"/>
    </w:rPr>
  </w:style>
  <w:style w:type="character" w:customStyle="1" w:styleId="3CharChar20">
    <w:name w:val="正文文字 3 Char Char2"/>
    <w:qFormat/>
    <w:rsid w:val="00CB7F35"/>
    <w:rPr>
      <w:rFonts w:eastAsia="仿宋_GB2312"/>
      <w:kern w:val="2"/>
      <w:sz w:val="28"/>
      <w:szCs w:val="24"/>
      <w:lang w:val="en-US" w:eastAsia="zh-CN" w:bidi="ar-SA"/>
    </w:rPr>
  </w:style>
  <w:style w:type="character" w:customStyle="1" w:styleId="Char33">
    <w:name w:val="文字缩进 Char3"/>
    <w:aliases w:val="普通文字 Char4,Plain Text Char1 Char3,Plain Text Char Char Char4,Plain Text Char Char4,Plain Text Char2 Char Char3,Plain Text Char Char Char Char3,Plain Text Char1 Char Char Char2,表内文字 Char2,普通文字 Char Char Char Char2"/>
    <w:rsid w:val="00CB7F35"/>
    <w:rPr>
      <w:rFonts w:ascii="宋体" w:eastAsia="宋体" w:hAnsi="Courier New"/>
      <w:kern w:val="2"/>
      <w:sz w:val="21"/>
      <w:lang w:val="en-US" w:eastAsia="zh-CN" w:bidi="ar-SA"/>
    </w:rPr>
  </w:style>
  <w:style w:type="character" w:customStyle="1" w:styleId="CharCharff5">
    <w:name w:val="正文(首行缩进) Char Char"/>
    <w:rsid w:val="00CB7F35"/>
    <w:rPr>
      <w:rFonts w:eastAsia="宋体"/>
      <w:snapToGrid w:val="0"/>
      <w:color w:val="000000"/>
      <w:sz w:val="24"/>
      <w:szCs w:val="24"/>
      <w:lang w:val="en-US" w:eastAsia="zh-CN" w:bidi="ar-SA"/>
    </w:rPr>
  </w:style>
  <w:style w:type="character" w:styleId="HTML2">
    <w:name w:val="HTML Cite"/>
    <w:qFormat/>
    <w:rsid w:val="00CB7F35"/>
    <w:rPr>
      <w:rFonts w:ascii="宋体" w:eastAsia="宋体" w:hAnsi="宋体" w:cs="Courier New"/>
      <w:i/>
      <w:iCs/>
      <w:kern w:val="2"/>
      <w:sz w:val="32"/>
      <w:szCs w:val="32"/>
      <w:lang w:val="en-US" w:eastAsia="zh-CN" w:bidi="ar-SA"/>
    </w:rPr>
  </w:style>
  <w:style w:type="character" w:customStyle="1" w:styleId="CharCharff6">
    <w:name w:val="文本框小四 Char Char"/>
    <w:rsid w:val="00CB7F35"/>
    <w:rPr>
      <w:rFonts w:ascii="宋体" w:eastAsia="仿宋_GB2312" w:hAnsi="宋体" w:cs="Courier New"/>
      <w:kern w:val="2"/>
      <w:sz w:val="24"/>
      <w:szCs w:val="24"/>
      <w:lang w:val="en-US" w:eastAsia="zh-CN" w:bidi="ar-SA"/>
    </w:rPr>
  </w:style>
  <w:style w:type="character" w:customStyle="1" w:styleId="142Char">
    <w:name w:val="样式 样式 宋体 小四 行距: 多倍行距 1.4 字行2 + 黑色 Char"/>
    <w:qFormat/>
    <w:rsid w:val="00CB7F35"/>
    <w:rPr>
      <w:rFonts w:ascii="宋体" w:hAnsi="宋体"/>
      <w:color w:val="000000"/>
      <w:kern w:val="2"/>
      <w:sz w:val="24"/>
      <w:szCs w:val="24"/>
    </w:rPr>
  </w:style>
  <w:style w:type="character" w:customStyle="1" w:styleId="Charff4">
    <w:name w:val="正文样式 Char"/>
    <w:link w:val="afffffffffb"/>
    <w:rsid w:val="00CB7F35"/>
    <w:rPr>
      <w:rFonts w:ascii="宋体" w:hAnsi="宋体"/>
      <w:color w:val="000000"/>
      <w:kern w:val="2"/>
      <w:sz w:val="24"/>
      <w:szCs w:val="24"/>
    </w:rPr>
  </w:style>
  <w:style w:type="character" w:customStyle="1" w:styleId="chen1Char">
    <w:name w:val="chen表头1 Char"/>
    <w:qFormat/>
    <w:rsid w:val="00CB7F35"/>
    <w:rPr>
      <w:rFonts w:eastAsia="楷体_GB2312"/>
      <w:b/>
      <w:sz w:val="24"/>
    </w:rPr>
  </w:style>
  <w:style w:type="character" w:styleId="HTML3">
    <w:name w:val="HTML Definition"/>
    <w:qFormat/>
    <w:rsid w:val="00CB7F35"/>
    <w:rPr>
      <w:rFonts w:ascii="宋体" w:eastAsia="宋体" w:hAnsi="宋体" w:cs="Courier New"/>
      <w:i/>
      <w:iCs/>
      <w:kern w:val="2"/>
      <w:sz w:val="32"/>
      <w:szCs w:val="32"/>
      <w:lang w:val="en-US" w:eastAsia="zh-CN" w:bidi="ar-SA"/>
    </w:rPr>
  </w:style>
  <w:style w:type="character" w:styleId="HTML4">
    <w:name w:val="HTML Typewriter"/>
    <w:qFormat/>
    <w:rsid w:val="00CB7F35"/>
    <w:rPr>
      <w:rFonts w:ascii="Courier New" w:eastAsia="宋体" w:hAnsi="Courier New" w:cs="Courier New"/>
      <w:kern w:val="2"/>
      <w:sz w:val="20"/>
      <w:szCs w:val="20"/>
      <w:lang w:val="en-US" w:eastAsia="zh-CN" w:bidi="ar-SA"/>
    </w:rPr>
  </w:style>
  <w:style w:type="character" w:customStyle="1" w:styleId="Charffff">
    <w:name w:val="报告书正文 Char"/>
    <w:link w:val="afffffffffffffff8"/>
    <w:rsid w:val="00CB7F35"/>
    <w:rPr>
      <w:kern w:val="2"/>
      <w:sz w:val="24"/>
      <w:szCs w:val="24"/>
    </w:rPr>
  </w:style>
  <w:style w:type="character" w:customStyle="1" w:styleId="Charffff0">
    <w:name w:val="题注 + 居中 Char"/>
    <w:link w:val="afffffffffffffff9"/>
    <w:rsid w:val="00CB7F35"/>
    <w:rPr>
      <w:rFonts w:ascii="Arial" w:eastAsia="黑体" w:hAnsi="Arial"/>
      <w:kern w:val="2"/>
      <w:sz w:val="24"/>
    </w:rPr>
  </w:style>
  <w:style w:type="character" w:customStyle="1" w:styleId="style81">
    <w:name w:val="style81"/>
    <w:rsid w:val="00CB7F35"/>
    <w:rPr>
      <w:rFonts w:ascii="宋体" w:eastAsia="黑体" w:hAnsi="宋体" w:cs="宋体"/>
      <w:kern w:val="2"/>
      <w:sz w:val="24"/>
      <w:szCs w:val="24"/>
      <w:lang w:val="en-US" w:eastAsia="zh-CN" w:bidi="ar-SA"/>
    </w:rPr>
  </w:style>
  <w:style w:type="character" w:customStyle="1" w:styleId="Charffff1">
    <w:name w:val="表、图名 Char"/>
    <w:link w:val="afffffffffffffffa"/>
    <w:rsid w:val="00CB7F35"/>
    <w:rPr>
      <w:rFonts w:eastAsia="仿宋_GB2312"/>
      <w:sz w:val="24"/>
      <w:szCs w:val="24"/>
    </w:rPr>
  </w:style>
  <w:style w:type="character" w:customStyle="1" w:styleId="15CharChar">
    <w:name w:val="文本框五号1.5倍行距 Char Char"/>
    <w:rsid w:val="00CB7F35"/>
    <w:rPr>
      <w:rFonts w:ascii="宋体" w:eastAsia="仿宋_GB2312" w:hAnsi="宋体" w:cs="Courier New"/>
      <w:kern w:val="2"/>
      <w:sz w:val="21"/>
      <w:szCs w:val="21"/>
      <w:lang w:val="en-US" w:eastAsia="zh-CN" w:bidi="ar-SA"/>
    </w:rPr>
  </w:style>
  <w:style w:type="character" w:customStyle="1" w:styleId="119">
    <w:name w:val="章标题 11"/>
    <w:rsid w:val="00CB7F35"/>
    <w:rPr>
      <w:rFonts w:ascii="黑体" w:eastAsia="黑体" w:hAnsi="宋体" w:cs="宋体"/>
      <w:kern w:val="2"/>
      <w:sz w:val="32"/>
      <w:szCs w:val="24"/>
      <w:lang w:val="en-US" w:eastAsia="zh-CN" w:bidi="ar-SA"/>
    </w:rPr>
  </w:style>
  <w:style w:type="character" w:customStyle="1" w:styleId="javascript1">
    <w:name w:val="javascript1"/>
    <w:rsid w:val="00CB7F35"/>
    <w:rPr>
      <w:rFonts w:ascii="Tahoma" w:hAnsi="Tahoma" w:cs="Tahoma" w:hint="default"/>
      <w:sz w:val="21"/>
      <w:szCs w:val="21"/>
    </w:rPr>
  </w:style>
  <w:style w:type="character" w:customStyle="1" w:styleId="hhcwt3Char">
    <w:name w:val="hhcwt标题3 Char"/>
    <w:qFormat/>
    <w:rsid w:val="00CB7F35"/>
    <w:rPr>
      <w:rFonts w:eastAsia="楷体_GB2312"/>
      <w:bCs/>
      <w:kern w:val="2"/>
      <w:sz w:val="28"/>
    </w:rPr>
  </w:style>
  <w:style w:type="character" w:customStyle="1" w:styleId="black1">
    <w:name w:val="black1"/>
    <w:qFormat/>
    <w:rsid w:val="00CB7F35"/>
    <w:rPr>
      <w:strike w:val="0"/>
      <w:dstrike w:val="0"/>
      <w:color w:val="000000"/>
      <w:sz w:val="18"/>
      <w:szCs w:val="18"/>
      <w:u w:val="none"/>
    </w:rPr>
  </w:style>
  <w:style w:type="character" w:customStyle="1" w:styleId="1Char3">
    <w:name w:val="表头1 Char"/>
    <w:link w:val="1fff"/>
    <w:rsid w:val="00CB7F35"/>
    <w:rPr>
      <w:rFonts w:ascii="仿宋_GB2312" w:eastAsia="仿宋_GB2312" w:hAnsi="Courier New"/>
      <w:bCs/>
      <w:sz w:val="28"/>
    </w:rPr>
  </w:style>
  <w:style w:type="character" w:customStyle="1" w:styleId="chenChar0">
    <w:name w:val="谏壁正文chen Char"/>
    <w:qFormat/>
    <w:rsid w:val="00CB7F35"/>
    <w:rPr>
      <w:kern w:val="2"/>
      <w:sz w:val="24"/>
      <w:szCs w:val="24"/>
    </w:rPr>
  </w:style>
  <w:style w:type="character" w:customStyle="1" w:styleId="chenChar1">
    <w:name w:val="chen 正文字体 Char"/>
    <w:qFormat/>
    <w:rsid w:val="00CB7F35"/>
    <w:rPr>
      <w:rFonts w:ascii="宋体" w:hAnsi="宋体"/>
      <w:color w:val="000000"/>
      <w:kern w:val="2"/>
      <w:sz w:val="24"/>
      <w:szCs w:val="24"/>
    </w:rPr>
  </w:style>
  <w:style w:type="character" w:customStyle="1" w:styleId="GB23122">
    <w:name w:val="样式 仿宋_GB2312 小四2"/>
    <w:rsid w:val="00CB7F35"/>
    <w:rPr>
      <w:rFonts w:ascii="Times New Roman" w:eastAsia="仿宋_GB2312" w:hAnsi="Times New Roman" w:cs="Courier New"/>
      <w:kern w:val="2"/>
      <w:sz w:val="24"/>
      <w:szCs w:val="24"/>
      <w:lang w:val="en-US" w:eastAsia="zh-CN" w:bidi="ar-SA"/>
    </w:rPr>
  </w:style>
  <w:style w:type="character" w:customStyle="1" w:styleId="CharChar18">
    <w:name w:val="Char Char18"/>
    <w:qFormat/>
    <w:rsid w:val="00CB7F35"/>
    <w:rPr>
      <w:rFonts w:ascii="宋体" w:eastAsia="宋体" w:hAnsi="Times New Roman" w:cs="Times New Roman"/>
      <w:sz w:val="24"/>
      <w:szCs w:val="24"/>
    </w:rPr>
  </w:style>
  <w:style w:type="character" w:customStyle="1" w:styleId="CharCharChar">
    <w:name w:val="册除格式 Char Char Char"/>
    <w:rsid w:val="00CB7F35"/>
    <w:rPr>
      <w:rFonts w:ascii="黑体" w:eastAsia="宋体" w:hAnsi="Arial" w:cs="Arial"/>
      <w:snapToGrid w:val="0"/>
      <w:spacing w:val="4"/>
      <w:kern w:val="18"/>
      <w:sz w:val="24"/>
      <w:szCs w:val="28"/>
      <w:lang w:val="en-US" w:eastAsia="zh-CN" w:bidi="ar-SA"/>
    </w:rPr>
  </w:style>
  <w:style w:type="character" w:customStyle="1" w:styleId="CharCharCharChar5">
    <w:name w:val="文本框五号 Char Char Char Char"/>
    <w:rsid w:val="00CB7F35"/>
    <w:rPr>
      <w:rFonts w:ascii="宋体" w:eastAsia="仿宋_GB2312" w:hAnsi="宋体" w:cs="Courier New"/>
      <w:kern w:val="2"/>
      <w:sz w:val="21"/>
      <w:szCs w:val="21"/>
      <w:lang w:val="en-US" w:eastAsia="zh-CN" w:bidi="ar-SA"/>
    </w:rPr>
  </w:style>
  <w:style w:type="character" w:customStyle="1" w:styleId="p141">
    <w:name w:val="p141"/>
    <w:qFormat/>
    <w:rsid w:val="00CB7F35"/>
    <w:rPr>
      <w:rFonts w:eastAsia="宋体"/>
      <w:strike w:val="0"/>
      <w:dstrike w:val="0"/>
      <w:kern w:val="2"/>
      <w:sz w:val="23"/>
      <w:szCs w:val="23"/>
      <w:u w:val="none"/>
      <w:lang w:val="en-US" w:eastAsia="zh-CN" w:bidi="ar-SA"/>
    </w:rPr>
  </w:style>
  <w:style w:type="character" w:styleId="HTML5">
    <w:name w:val="HTML Keyboard"/>
    <w:qFormat/>
    <w:rsid w:val="00CB7F35"/>
    <w:rPr>
      <w:rFonts w:ascii="Courier New" w:eastAsia="宋体" w:hAnsi="Courier New" w:cs="Courier New"/>
      <w:kern w:val="2"/>
      <w:sz w:val="20"/>
      <w:szCs w:val="20"/>
      <w:lang w:val="en-US" w:eastAsia="zh-CN" w:bidi="ar-SA"/>
    </w:rPr>
  </w:style>
  <w:style w:type="character" w:customStyle="1" w:styleId="Charffff2">
    <w:name w:val="题注 + 居中! Char"/>
    <w:link w:val="afffffffffffffffb"/>
    <w:rsid w:val="00CB7F35"/>
    <w:rPr>
      <w:rFonts w:ascii="黑体" w:eastAsia="黑体" w:hAnsi="Arial"/>
      <w:kern w:val="2"/>
      <w:sz w:val="24"/>
      <w:szCs w:val="24"/>
    </w:rPr>
  </w:style>
  <w:style w:type="character" w:customStyle="1" w:styleId="CharCharChar0">
    <w:name w:val="文本匡小五号 Char Char Char"/>
    <w:rsid w:val="00CB7F35"/>
    <w:rPr>
      <w:rFonts w:ascii="宋体" w:eastAsia="仿宋_GB2312" w:hAnsi="宋体" w:cs="Courier New"/>
      <w:kern w:val="2"/>
      <w:sz w:val="18"/>
      <w:szCs w:val="24"/>
      <w:lang w:val="en-US" w:eastAsia="zh-CN" w:bidi="ar-SA"/>
    </w:rPr>
  </w:style>
  <w:style w:type="character" w:customStyle="1" w:styleId="Char1fa">
    <w:name w:val="正文(首行缩进) Char1"/>
    <w:rsid w:val="00CB7F35"/>
    <w:rPr>
      <w:rFonts w:eastAsia="宋体"/>
      <w:snapToGrid w:val="0"/>
      <w:color w:val="000000"/>
      <w:sz w:val="24"/>
      <w:szCs w:val="24"/>
      <w:lang w:val="en-US" w:eastAsia="zh-CN" w:bidi="ar-SA"/>
    </w:rPr>
  </w:style>
  <w:style w:type="character" w:customStyle="1" w:styleId="chen11Char">
    <w:name w:val="chen正文字体11 Char"/>
    <w:qFormat/>
    <w:rsid w:val="00CB7F35"/>
    <w:rPr>
      <w:color w:val="000000"/>
      <w:kern w:val="2"/>
      <w:sz w:val="24"/>
    </w:rPr>
  </w:style>
  <w:style w:type="character" w:customStyle="1" w:styleId="GB2312">
    <w:name w:val="样式 (西文) 宋体 (中文) 仿宋_GB2312 黑色"/>
    <w:rsid w:val="00CB7F35"/>
    <w:rPr>
      <w:rFonts w:ascii="Times New Roman" w:eastAsia="仿宋_GB2312" w:hAnsi="Times New Roman" w:cs="Courier New"/>
      <w:color w:val="000000"/>
      <w:kern w:val="2"/>
      <w:sz w:val="32"/>
      <w:szCs w:val="32"/>
      <w:lang w:val="en-US" w:eastAsia="zh-CN" w:bidi="ar-SA"/>
    </w:rPr>
  </w:style>
  <w:style w:type="character" w:customStyle="1" w:styleId="text31">
    <w:name w:val="text31"/>
    <w:qFormat/>
    <w:rsid w:val="00CB7F35"/>
    <w:rPr>
      <w:rFonts w:ascii="宋体" w:eastAsia="宋体" w:hAnsi="宋体" w:hint="eastAsia"/>
      <w:b w:val="0"/>
      <w:bCs w:val="0"/>
      <w:i w:val="0"/>
      <w:iCs w:val="0"/>
      <w:strike w:val="0"/>
      <w:dstrike w:val="0"/>
      <w:color w:val="673434"/>
      <w:kern w:val="2"/>
      <w:sz w:val="22"/>
      <w:szCs w:val="22"/>
      <w:u w:val="none"/>
      <w:lang w:val="en-US" w:eastAsia="zh-CN" w:bidi="ar-SA"/>
    </w:rPr>
  </w:style>
  <w:style w:type="character" w:customStyle="1" w:styleId="Char2b">
    <w:name w:val="正文(首行缩进) Char2"/>
    <w:rsid w:val="00CB7F35"/>
    <w:rPr>
      <w:rFonts w:eastAsia="黑体"/>
      <w:bCs/>
      <w:snapToGrid w:val="0"/>
      <w:color w:val="000000"/>
      <w:kern w:val="2"/>
      <w:sz w:val="24"/>
      <w:lang w:val="en-US" w:eastAsia="zh-CN" w:bidi="ar-SA"/>
    </w:rPr>
  </w:style>
  <w:style w:type="character" w:customStyle="1" w:styleId="1Char4">
    <w:name w:val="正文1 Char"/>
    <w:link w:val="117"/>
    <w:rsid w:val="00CB7F35"/>
    <w:rPr>
      <w:rFonts w:ascii="宋体" w:hAnsi="Times New Roman"/>
      <w:color w:val="000000"/>
      <w:sz w:val="24"/>
    </w:rPr>
  </w:style>
  <w:style w:type="character" w:customStyle="1" w:styleId="3CharChar10">
    <w:name w:val="正文文字 3 Char Char1"/>
    <w:rsid w:val="00CB7F35"/>
    <w:rPr>
      <w:rFonts w:eastAsia="仿宋_GB2312"/>
      <w:kern w:val="2"/>
      <w:sz w:val="28"/>
      <w:szCs w:val="24"/>
      <w:lang w:val="en-US" w:eastAsia="zh-CN" w:bidi="ar-SA"/>
    </w:rPr>
  </w:style>
  <w:style w:type="character" w:customStyle="1" w:styleId="ourfont3">
    <w:name w:val="ourfont3"/>
    <w:qFormat/>
    <w:rsid w:val="00CB7F35"/>
  </w:style>
  <w:style w:type="character" w:customStyle="1" w:styleId="1Char6">
    <w:name w:val="1正文段落 Char"/>
    <w:link w:val="1ffff1"/>
    <w:rsid w:val="00CB7F35"/>
    <w:rPr>
      <w:snapToGrid w:val="0"/>
      <w:sz w:val="24"/>
      <w:szCs w:val="24"/>
    </w:rPr>
  </w:style>
  <w:style w:type="character" w:customStyle="1" w:styleId="CharCharChar3">
    <w:name w:val="文本框五号 Char Char Char"/>
    <w:rsid w:val="00CB7F35"/>
    <w:rPr>
      <w:rFonts w:ascii="宋体" w:eastAsia="仿宋_GB2312" w:hAnsi="宋体" w:cs="Courier New"/>
      <w:kern w:val="2"/>
      <w:sz w:val="21"/>
      <w:szCs w:val="21"/>
      <w:lang w:val="en-US" w:eastAsia="zh-CN" w:bidi="ar-SA"/>
    </w:rPr>
  </w:style>
  <w:style w:type="character" w:customStyle="1" w:styleId="2Char11">
    <w:name w:val="环标2 Char1"/>
    <w:link w:val="2d"/>
    <w:rsid w:val="00CB7F35"/>
    <w:rPr>
      <w:rFonts w:ascii="黑体" w:eastAsia="黑体" w:hAnsi="Arial"/>
      <w:sz w:val="28"/>
    </w:rPr>
  </w:style>
  <w:style w:type="character" w:customStyle="1" w:styleId="Char1CharChar2">
    <w:name w:val="正文首行缩进 Char1 Char Char2"/>
    <w:aliases w:val="正文首行缩进 Char Char Char Char2,正文首行缩进 Char Char Char Char Char Char Char2,正文首行缩进 Char Char Char Char Char Char Char Char Char Char Char Char Char Char Char Char Char2,正文首行缩进 Char1 Char Char Char Char2,正文首行缩进2 Char2"/>
    <w:rsid w:val="00CB7F35"/>
    <w:rPr>
      <w:rFonts w:eastAsia="宋体"/>
      <w:kern w:val="2"/>
      <w:sz w:val="21"/>
      <w:szCs w:val="24"/>
      <w:lang w:val="en-US" w:eastAsia="zh-CN" w:bidi="ar-SA"/>
    </w:rPr>
  </w:style>
  <w:style w:type="character" w:customStyle="1" w:styleId="redfont">
    <w:name w:val="redfont"/>
    <w:rsid w:val="00CB7F35"/>
    <w:rPr>
      <w:rFonts w:ascii="宋体" w:eastAsia="黑体" w:hAnsi="宋体" w:cs="宋体"/>
      <w:kern w:val="2"/>
      <w:sz w:val="28"/>
      <w:szCs w:val="24"/>
      <w:lang w:val="en-US" w:eastAsia="zh-CN" w:bidi="ar-SA"/>
    </w:rPr>
  </w:style>
  <w:style w:type="character" w:styleId="HTML6">
    <w:name w:val="HTML Variable"/>
    <w:qFormat/>
    <w:rsid w:val="00CB7F35"/>
    <w:rPr>
      <w:rFonts w:ascii="宋体" w:eastAsia="宋体" w:hAnsi="宋体" w:cs="Courier New"/>
      <w:i/>
      <w:iCs/>
      <w:kern w:val="2"/>
      <w:sz w:val="32"/>
      <w:szCs w:val="32"/>
      <w:lang w:val="en-US" w:eastAsia="zh-CN" w:bidi="ar-SA"/>
    </w:rPr>
  </w:style>
  <w:style w:type="character" w:styleId="HTML7">
    <w:name w:val="HTML Code"/>
    <w:qFormat/>
    <w:rsid w:val="00CB7F35"/>
    <w:rPr>
      <w:rFonts w:ascii="Courier New" w:eastAsia="宋体" w:hAnsi="Courier New" w:cs="Courier New"/>
      <w:kern w:val="2"/>
      <w:sz w:val="20"/>
      <w:szCs w:val="20"/>
      <w:lang w:val="en-US" w:eastAsia="zh-CN" w:bidi="ar-SA"/>
    </w:rPr>
  </w:style>
  <w:style w:type="character" w:customStyle="1" w:styleId="Charffff3">
    <w:name w:val="新正文 Char"/>
    <w:qFormat/>
    <w:rsid w:val="00CB7F35"/>
    <w:rPr>
      <w:rFonts w:ascii="仿宋_GB2312" w:eastAsia="仿宋_GB2312"/>
      <w:bCs/>
      <w:sz w:val="28"/>
    </w:rPr>
  </w:style>
  <w:style w:type="character" w:customStyle="1" w:styleId="BodyText21Char">
    <w:name w:val="Body Text 21 Char"/>
    <w:link w:val="BodyText21"/>
    <w:qFormat/>
    <w:rsid w:val="00CB7F35"/>
    <w:rPr>
      <w:rFonts w:ascii="宋体" w:hAnsi="Tms Rmn"/>
      <w:sz w:val="24"/>
    </w:rPr>
  </w:style>
  <w:style w:type="character" w:customStyle="1" w:styleId="4Char0">
    <w:name w:val="样式4 Char"/>
    <w:link w:val="46"/>
    <w:rsid w:val="00CB7F35"/>
    <w:rPr>
      <w:rFonts w:ascii="仿宋_GB2312" w:eastAsia="仿宋_GB2312" w:hAnsi="Times New Roman"/>
      <w:b/>
      <w:bCs/>
      <w:spacing w:val="16"/>
      <w:kern w:val="2"/>
      <w:sz w:val="30"/>
      <w:szCs w:val="30"/>
    </w:rPr>
  </w:style>
  <w:style w:type="character" w:customStyle="1" w:styleId="GB23120">
    <w:name w:val="样式 仿宋_GB2312 小四 黑色"/>
    <w:rsid w:val="00CB7F35"/>
    <w:rPr>
      <w:rFonts w:ascii="Times New Roman" w:eastAsia="仿宋_GB2312" w:hAnsi="Times New Roman" w:cs="Courier New"/>
      <w:color w:val="000000"/>
      <w:kern w:val="2"/>
      <w:sz w:val="24"/>
      <w:szCs w:val="24"/>
      <w:lang w:val="en-US" w:eastAsia="zh-CN" w:bidi="ar-SA"/>
    </w:rPr>
  </w:style>
  <w:style w:type="character" w:customStyle="1" w:styleId="142TimesNewRoman2Char">
    <w:name w:val="样式 样式 样式 宋体 小四 行距: 多倍行距 1.4 字行2 + 黑色 + Times New Roman2 Char"/>
    <w:qFormat/>
    <w:rsid w:val="00CB7F35"/>
    <w:rPr>
      <w:rFonts w:ascii="宋体" w:hAnsi="宋体"/>
      <w:color w:val="000000"/>
      <w:kern w:val="2"/>
      <w:sz w:val="24"/>
      <w:szCs w:val="24"/>
    </w:rPr>
  </w:style>
  <w:style w:type="character" w:styleId="afffffffffffffffc">
    <w:name w:val="line number"/>
    <w:qFormat/>
    <w:rsid w:val="00CB7F35"/>
    <w:rPr>
      <w:rFonts w:ascii="宋体" w:eastAsia="宋体" w:hAnsi="宋体" w:cs="Courier New"/>
      <w:kern w:val="2"/>
      <w:sz w:val="32"/>
      <w:szCs w:val="32"/>
      <w:lang w:val="en-US" w:eastAsia="zh-CN" w:bidi="ar-SA"/>
    </w:rPr>
  </w:style>
  <w:style w:type="character" w:styleId="HTML8">
    <w:name w:val="HTML Acronym"/>
    <w:qFormat/>
    <w:rsid w:val="00CB7F35"/>
    <w:rPr>
      <w:rFonts w:ascii="宋体" w:eastAsia="宋体" w:hAnsi="宋体" w:cs="Courier New"/>
      <w:kern w:val="2"/>
      <w:sz w:val="32"/>
      <w:szCs w:val="32"/>
      <w:lang w:val="en-US" w:eastAsia="zh-CN" w:bidi="ar-SA"/>
    </w:rPr>
  </w:style>
  <w:style w:type="character" w:customStyle="1" w:styleId="142TimesNewRoman1Char">
    <w:name w:val="样式 样式 样式 宋体 小四 行距: 多倍行距 1.4 字行2 + 黑色 + Times New Roman1 Char"/>
    <w:qFormat/>
    <w:rsid w:val="00CB7F35"/>
    <w:rPr>
      <w:color w:val="000000"/>
      <w:kern w:val="2"/>
      <w:sz w:val="24"/>
    </w:rPr>
  </w:style>
  <w:style w:type="character" w:customStyle="1" w:styleId="2TimesNewRomanChar">
    <w:name w:val="正文首行缩进 2 + Times New Roman Char"/>
    <w:qFormat/>
    <w:rsid w:val="00CB7F35"/>
    <w:rPr>
      <w:rFonts w:ascii="宋体" w:hAnsi="宋体"/>
      <w:sz w:val="24"/>
      <w:szCs w:val="24"/>
    </w:rPr>
  </w:style>
  <w:style w:type="character" w:customStyle="1" w:styleId="123YJCharChar1">
    <w:name w:val="123YJ Char Char1"/>
    <w:rsid w:val="00CB7F35"/>
    <w:rPr>
      <w:kern w:val="2"/>
      <w:sz w:val="18"/>
      <w:szCs w:val="18"/>
    </w:rPr>
  </w:style>
  <w:style w:type="character" w:customStyle="1" w:styleId="CharChar19">
    <w:name w:val="Char Char19"/>
    <w:qFormat/>
    <w:rsid w:val="00CB7F35"/>
    <w:rPr>
      <w:rFonts w:ascii="Times New Roman" w:eastAsia="宋体" w:hAnsi="Times New Roman" w:cs="Times New Roman"/>
      <w:szCs w:val="24"/>
      <w:shd w:val="clear" w:color="auto" w:fill="000080"/>
    </w:rPr>
  </w:style>
  <w:style w:type="character" w:customStyle="1" w:styleId="Charfd">
    <w:name w:val="正文(首行缩进) Char"/>
    <w:link w:val="afffff9"/>
    <w:rsid w:val="00CB7F35"/>
    <w:rPr>
      <w:rFonts w:ascii="Times New Roman" w:hAnsi="Times New Roman"/>
      <w:kern w:val="44"/>
      <w:sz w:val="24"/>
      <w:szCs w:val="24"/>
    </w:rPr>
  </w:style>
  <w:style w:type="character" w:customStyle="1" w:styleId="Char2c">
    <w:name w:val="环表头 Char2"/>
    <w:qFormat/>
    <w:rsid w:val="00CB7F35"/>
    <w:rPr>
      <w:rFonts w:ascii="宋体" w:eastAsia="仿宋_GB2312" w:hAnsi="宋体"/>
      <w:noProof/>
      <w:sz w:val="24"/>
    </w:rPr>
  </w:style>
  <w:style w:type="character" w:customStyle="1" w:styleId="CharChar24">
    <w:name w:val="Char Char24"/>
    <w:qFormat/>
    <w:rsid w:val="00CB7F35"/>
    <w:rPr>
      <w:rFonts w:ascii="仿宋_GB2312" w:eastAsia="仿宋_GB2312" w:hAnsi="宋体"/>
      <w:kern w:val="2"/>
      <w:sz w:val="28"/>
      <w:szCs w:val="24"/>
      <w:lang w:val="en-US" w:eastAsia="zh-CN" w:bidi="ar-SA"/>
    </w:rPr>
  </w:style>
  <w:style w:type="paragraph" w:customStyle="1" w:styleId="afffffffffffffffd">
    <w:name w:val="正文（缩进）"/>
    <w:basedOn w:val="aa"/>
    <w:uiPriority w:val="99"/>
    <w:qFormat/>
    <w:rsid w:val="00CB7F35"/>
    <w:pPr>
      <w:adjustRightInd w:val="0"/>
      <w:snapToGrid w:val="0"/>
      <w:spacing w:line="360" w:lineRule="auto"/>
      <w:ind w:firstLineChars="200" w:firstLine="200"/>
    </w:pPr>
    <w:rPr>
      <w:rFonts w:ascii="Times New Roman" w:hAnsi="Times New Roman"/>
      <w:snapToGrid w:val="0"/>
      <w:kern w:val="0"/>
      <w:sz w:val="24"/>
      <w:szCs w:val="24"/>
    </w:rPr>
  </w:style>
  <w:style w:type="paragraph" w:customStyle="1" w:styleId="afffffffffffffffe">
    <w:name w:val="正文单倍行距"/>
    <w:basedOn w:val="aa"/>
    <w:uiPriority w:val="99"/>
    <w:qFormat/>
    <w:rsid w:val="00CB7F35"/>
    <w:pPr>
      <w:tabs>
        <w:tab w:val="left" w:pos="8640"/>
      </w:tabs>
      <w:snapToGrid w:val="0"/>
      <w:ind w:firstLineChars="200" w:firstLine="200"/>
    </w:pPr>
    <w:rPr>
      <w:rFonts w:ascii="Times New Roman" w:eastAsia="仿宋_GB2312" w:hAnsi="Times New Roman"/>
      <w:sz w:val="24"/>
      <w:szCs w:val="24"/>
    </w:rPr>
  </w:style>
  <w:style w:type="paragraph" w:customStyle="1" w:styleId="ENUM">
    <w:name w:val="ENUM"/>
    <w:basedOn w:val="aa"/>
    <w:uiPriority w:val="99"/>
    <w:qFormat/>
    <w:rsid w:val="00CB7F35"/>
    <w:pPr>
      <w:widowControl/>
      <w:tabs>
        <w:tab w:val="left" w:pos="840"/>
        <w:tab w:val="left" w:pos="1418"/>
      </w:tabs>
      <w:spacing w:before="60" w:after="60"/>
      <w:ind w:left="1418" w:firstLineChars="200" w:hanging="284"/>
    </w:pPr>
    <w:rPr>
      <w:rFonts w:ascii="Arial" w:hAnsi="Arial"/>
      <w:kern w:val="0"/>
      <w:sz w:val="22"/>
      <w:szCs w:val="20"/>
      <w:lang w:val="en-GB"/>
    </w:rPr>
  </w:style>
  <w:style w:type="paragraph" w:customStyle="1" w:styleId="affffffffffffffff">
    <w:name w:val="样式 表格 + 居中"/>
    <w:basedOn w:val="aa"/>
    <w:uiPriority w:val="99"/>
    <w:qFormat/>
    <w:rsid w:val="00CB7F35"/>
    <w:pPr>
      <w:kinsoku w:val="0"/>
      <w:overflowPunct w:val="0"/>
      <w:adjustRightInd w:val="0"/>
      <w:snapToGrid w:val="0"/>
      <w:jc w:val="center"/>
    </w:pPr>
    <w:rPr>
      <w:rFonts w:ascii="Times New Roman" w:hAnsi="Times New Roman"/>
      <w:snapToGrid w:val="0"/>
      <w:color w:val="000000"/>
      <w:kern w:val="0"/>
      <w:sz w:val="24"/>
      <w:szCs w:val="24"/>
    </w:rPr>
  </w:style>
  <w:style w:type="paragraph" w:customStyle="1" w:styleId="0936618">
    <w:name w:val="样式 宋体 首行缩进:  0.93 厘米 段前: 6 磅 段后: 6 磅 行距: 固定值 18 磅"/>
    <w:basedOn w:val="aa"/>
    <w:qFormat/>
    <w:rsid w:val="00CB7F35"/>
    <w:pPr>
      <w:snapToGrid w:val="0"/>
      <w:spacing w:before="160" w:after="160" w:line="320" w:lineRule="exact"/>
      <w:ind w:firstLine="482"/>
    </w:pPr>
    <w:rPr>
      <w:rFonts w:ascii="宋体" w:hAnsi="宋体" w:cs="宋体"/>
      <w:sz w:val="24"/>
      <w:szCs w:val="20"/>
    </w:rPr>
  </w:style>
  <w:style w:type="paragraph" w:customStyle="1" w:styleId="affffffffffffffff0">
    <w:name w:val="右侧"/>
    <w:uiPriority w:val="99"/>
    <w:qFormat/>
    <w:rsid w:val="00CB7F35"/>
    <w:pPr>
      <w:spacing w:line="280" w:lineRule="exact"/>
      <w:jc w:val="right"/>
    </w:pPr>
    <w:rPr>
      <w:rFonts w:ascii="Batang" w:hAnsi="Batang"/>
      <w:color w:val="000000"/>
      <w:sz w:val="18"/>
    </w:rPr>
  </w:style>
  <w:style w:type="paragraph" w:customStyle="1" w:styleId="affffffffffffffff1">
    <w:name w:val="表左"/>
    <w:basedOn w:val="aa"/>
    <w:uiPriority w:val="99"/>
    <w:qFormat/>
    <w:rsid w:val="00CB7F35"/>
    <w:pPr>
      <w:spacing w:line="280" w:lineRule="exact"/>
      <w:jc w:val="left"/>
    </w:pPr>
    <w:rPr>
      <w:rFonts w:ascii="宋体" w:hAnsi="Times New Roman"/>
      <w:color w:val="000000"/>
      <w:sz w:val="18"/>
      <w:szCs w:val="24"/>
    </w:rPr>
  </w:style>
  <w:style w:type="paragraph" w:customStyle="1" w:styleId="Charffff4">
    <w:name w:val="文本匡小五号 Char"/>
    <w:uiPriority w:val="99"/>
    <w:qFormat/>
    <w:rsid w:val="00CB7F35"/>
    <w:pPr>
      <w:snapToGrid w:val="0"/>
      <w:spacing w:line="100" w:lineRule="atLeast"/>
      <w:jc w:val="center"/>
    </w:pPr>
    <w:rPr>
      <w:rFonts w:ascii="Times New Roman" w:eastAsia="仿宋_GB2312" w:hAnsi="Times New Roman"/>
      <w:snapToGrid w:val="0"/>
      <w:sz w:val="21"/>
      <w:szCs w:val="21"/>
    </w:rPr>
  </w:style>
  <w:style w:type="paragraph" w:customStyle="1" w:styleId="1ffff1">
    <w:name w:val="1正文段落"/>
    <w:basedOn w:val="aa"/>
    <w:link w:val="1Char6"/>
    <w:uiPriority w:val="99"/>
    <w:qFormat/>
    <w:rsid w:val="00CB7F35"/>
    <w:pPr>
      <w:spacing w:line="360" w:lineRule="auto"/>
      <w:ind w:firstLineChars="200" w:firstLine="480"/>
      <w:jc w:val="left"/>
    </w:pPr>
    <w:rPr>
      <w:snapToGrid w:val="0"/>
      <w:kern w:val="0"/>
      <w:sz w:val="24"/>
      <w:szCs w:val="24"/>
    </w:rPr>
  </w:style>
  <w:style w:type="paragraph" w:styleId="5f">
    <w:name w:val="List Continue 5"/>
    <w:basedOn w:val="aa"/>
    <w:qFormat/>
    <w:rsid w:val="00CB7F35"/>
    <w:pPr>
      <w:spacing w:after="120"/>
      <w:ind w:leftChars="1000" w:left="2100"/>
    </w:pPr>
    <w:rPr>
      <w:rFonts w:ascii="Times New Roman" w:hAnsi="Times New Roman"/>
      <w:szCs w:val="24"/>
    </w:rPr>
  </w:style>
  <w:style w:type="paragraph" w:customStyle="1" w:styleId="affffffffffffffff2">
    <w:name w:val="表格文字中"/>
    <w:basedOn w:val="aa"/>
    <w:next w:val="aff5"/>
    <w:uiPriority w:val="99"/>
    <w:qFormat/>
    <w:rsid w:val="00CB7F35"/>
    <w:pPr>
      <w:keepNext/>
      <w:tabs>
        <w:tab w:val="left" w:pos="1727"/>
        <w:tab w:val="left" w:pos="1884"/>
      </w:tabs>
      <w:snapToGrid w:val="0"/>
      <w:jc w:val="center"/>
    </w:pPr>
    <w:rPr>
      <w:rFonts w:ascii="宋体" w:hAnsi="宋体"/>
      <w:kern w:val="0"/>
      <w:sz w:val="24"/>
      <w:szCs w:val="24"/>
    </w:rPr>
  </w:style>
  <w:style w:type="paragraph" w:customStyle="1" w:styleId="affffffffffffffff3">
    <w:name w:val="正文样式一"/>
    <w:basedOn w:val="aa"/>
    <w:uiPriority w:val="99"/>
    <w:qFormat/>
    <w:rsid w:val="00CB7F35"/>
    <w:pPr>
      <w:adjustRightInd w:val="0"/>
      <w:spacing w:line="400" w:lineRule="atLeast"/>
      <w:ind w:firstLine="510"/>
      <w:textAlignment w:val="baseline"/>
    </w:pPr>
    <w:rPr>
      <w:rFonts w:ascii="Times New Roman" w:hAnsi="Times New Roman"/>
      <w:kern w:val="0"/>
      <w:sz w:val="24"/>
      <w:szCs w:val="20"/>
    </w:rPr>
  </w:style>
  <w:style w:type="paragraph" w:customStyle="1" w:styleId="2ff4">
    <w:name w:val="标题样式2"/>
    <w:basedOn w:val="aa"/>
    <w:qFormat/>
    <w:rsid w:val="00CB7F35"/>
    <w:pPr>
      <w:adjustRightInd w:val="0"/>
      <w:spacing w:line="480" w:lineRule="atLeast"/>
      <w:textAlignment w:val="baseline"/>
    </w:pPr>
    <w:rPr>
      <w:rFonts w:ascii="新宋体" w:eastAsia="仿宋_GB2312" w:hAnsi="新宋体"/>
      <w:kern w:val="0"/>
      <w:sz w:val="28"/>
      <w:szCs w:val="20"/>
    </w:rPr>
  </w:style>
  <w:style w:type="paragraph" w:styleId="affffffffffffffff4">
    <w:name w:val="envelope address"/>
    <w:basedOn w:val="aa"/>
    <w:qFormat/>
    <w:rsid w:val="00CB7F35"/>
    <w:pPr>
      <w:snapToGrid w:val="0"/>
      <w:ind w:leftChars="1400" w:left="100"/>
    </w:pPr>
    <w:rPr>
      <w:rFonts w:ascii="Arial" w:hAnsi="Arial" w:cs="Arial"/>
      <w:sz w:val="24"/>
      <w:szCs w:val="24"/>
    </w:rPr>
  </w:style>
  <w:style w:type="paragraph" w:customStyle="1" w:styleId="affffffffffffffff5">
    <w:name w:val="表体"/>
    <w:basedOn w:val="aa"/>
    <w:uiPriority w:val="30"/>
    <w:qFormat/>
    <w:rsid w:val="00CB7F35"/>
    <w:pPr>
      <w:overflowPunct w:val="0"/>
      <w:adjustRightInd w:val="0"/>
      <w:spacing w:line="300" w:lineRule="atLeast"/>
      <w:jc w:val="center"/>
      <w:textAlignment w:val="baseline"/>
    </w:pPr>
    <w:rPr>
      <w:rFonts w:ascii="Times New Roman" w:hAnsi="Times New Roman"/>
      <w:color w:val="000000"/>
      <w:kern w:val="24"/>
      <w:sz w:val="18"/>
      <w:szCs w:val="20"/>
    </w:rPr>
  </w:style>
  <w:style w:type="paragraph" w:customStyle="1" w:styleId="affffffffffffffff6">
    <w:name w:val="图题"/>
    <w:basedOn w:val="aa"/>
    <w:qFormat/>
    <w:rsid w:val="00CB7F35"/>
    <w:pPr>
      <w:tabs>
        <w:tab w:val="left" w:pos="720"/>
      </w:tabs>
      <w:snapToGrid w:val="0"/>
      <w:spacing w:line="320" w:lineRule="exact"/>
      <w:jc w:val="center"/>
    </w:pPr>
    <w:rPr>
      <w:rFonts w:ascii="楷体_GB2312" w:eastAsia="楷体_GB2312" w:hAnsi="宋体"/>
      <w:b/>
      <w:bCs/>
      <w:sz w:val="24"/>
      <w:szCs w:val="24"/>
    </w:rPr>
  </w:style>
  <w:style w:type="paragraph" w:customStyle="1" w:styleId="affffffffffffffff7">
    <w:name w:val="条(三级)"/>
    <w:basedOn w:val="aa"/>
    <w:next w:val="aa"/>
    <w:uiPriority w:val="99"/>
    <w:qFormat/>
    <w:rsid w:val="00CB7F35"/>
    <w:pPr>
      <w:keepNext/>
      <w:keepLines/>
      <w:adjustRightInd w:val="0"/>
      <w:spacing w:line="460" w:lineRule="exact"/>
      <w:jc w:val="left"/>
      <w:textAlignment w:val="baseline"/>
    </w:pPr>
    <w:rPr>
      <w:rFonts w:ascii="宋体" w:hAnsi="Arial"/>
      <w:spacing w:val="3"/>
      <w:kern w:val="24"/>
      <w:sz w:val="24"/>
      <w:szCs w:val="20"/>
    </w:rPr>
  </w:style>
  <w:style w:type="paragraph" w:customStyle="1" w:styleId="couv">
    <w:name w:val="couv"/>
    <w:basedOn w:val="aa"/>
    <w:uiPriority w:val="99"/>
    <w:qFormat/>
    <w:rsid w:val="00CB7F35"/>
    <w:pPr>
      <w:widowControl/>
      <w:spacing w:before="120" w:after="120"/>
      <w:ind w:firstLineChars="200" w:firstLine="200"/>
      <w:jc w:val="center"/>
    </w:pPr>
    <w:rPr>
      <w:rFonts w:ascii="Times New Roman" w:hAnsi="Times New Roman"/>
      <w:b/>
      <w:kern w:val="0"/>
      <w:sz w:val="40"/>
      <w:szCs w:val="20"/>
      <w:lang w:val="en-GB"/>
    </w:rPr>
  </w:style>
  <w:style w:type="paragraph" w:customStyle="1" w:styleId="5f0">
    <w:name w:val="文本框5号两端齐"/>
    <w:basedOn w:val="aa"/>
    <w:uiPriority w:val="99"/>
    <w:qFormat/>
    <w:rsid w:val="00CB7F35"/>
    <w:pPr>
      <w:widowControl/>
    </w:pPr>
    <w:rPr>
      <w:rFonts w:ascii="Times New Roman" w:eastAsia="仿宋_GB2312" w:hAnsi="Times New Roman"/>
      <w:szCs w:val="21"/>
    </w:rPr>
  </w:style>
  <w:style w:type="paragraph" w:customStyle="1" w:styleId="affffffffffffffff8">
    <w:name w:val="正文图小四"/>
    <w:basedOn w:val="aa"/>
    <w:uiPriority w:val="99"/>
    <w:qFormat/>
    <w:rsid w:val="00CB7F35"/>
    <w:pPr>
      <w:adjustRightInd w:val="0"/>
      <w:snapToGrid w:val="0"/>
      <w:jc w:val="center"/>
      <w:textAlignment w:val="baseline"/>
    </w:pPr>
    <w:rPr>
      <w:rFonts w:ascii="宋体" w:hAnsi="Times New Roman"/>
      <w:kern w:val="0"/>
      <w:sz w:val="24"/>
      <w:szCs w:val="24"/>
    </w:rPr>
  </w:style>
  <w:style w:type="paragraph" w:customStyle="1" w:styleId="820">
    <w:name w:val="样式 正文(首行缩进) + 8 磅 加粗 首行缩进:  2 字符"/>
    <w:basedOn w:val="aa"/>
    <w:uiPriority w:val="99"/>
    <w:qFormat/>
    <w:rsid w:val="00CB7F35"/>
    <w:pPr>
      <w:adjustRightInd w:val="0"/>
      <w:snapToGrid w:val="0"/>
      <w:ind w:firstLineChars="200" w:firstLine="200"/>
    </w:pPr>
    <w:rPr>
      <w:rFonts w:ascii="Times New Roman" w:hAnsi="Times New Roman" w:cs="宋体"/>
      <w:b/>
      <w:bCs/>
      <w:snapToGrid w:val="0"/>
      <w:kern w:val="0"/>
      <w:sz w:val="16"/>
      <w:szCs w:val="20"/>
    </w:rPr>
  </w:style>
  <w:style w:type="paragraph" w:customStyle="1" w:styleId="affffffffffffffff9">
    <w:name w:val="框图内容"/>
    <w:basedOn w:val="aa"/>
    <w:uiPriority w:val="99"/>
    <w:qFormat/>
    <w:rsid w:val="00CB7F35"/>
    <w:pPr>
      <w:jc w:val="center"/>
    </w:pPr>
    <w:rPr>
      <w:rFonts w:ascii="宋体" w:hAnsi="Times New Roman"/>
      <w:szCs w:val="24"/>
      <w:lang w:val="en-GB"/>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a"/>
    <w:qFormat/>
    <w:rsid w:val="00CB7F35"/>
    <w:rPr>
      <w:rFonts w:ascii="Times New Roman" w:hAnsi="Times New Roman"/>
      <w:szCs w:val="24"/>
    </w:rPr>
  </w:style>
  <w:style w:type="paragraph" w:customStyle="1" w:styleId="affffffffffffffffa">
    <w:name w:val="注×："/>
    <w:uiPriority w:val="99"/>
    <w:qFormat/>
    <w:rsid w:val="00CB7F35"/>
    <w:pPr>
      <w:widowControl w:val="0"/>
      <w:tabs>
        <w:tab w:val="left" w:pos="630"/>
        <w:tab w:val="left" w:pos="720"/>
      </w:tabs>
      <w:autoSpaceDE w:val="0"/>
      <w:autoSpaceDN w:val="0"/>
      <w:ind w:left="720" w:hanging="720"/>
      <w:jc w:val="both"/>
    </w:pPr>
    <w:rPr>
      <w:rFonts w:ascii="宋体" w:hAnsi="Times New Roman"/>
      <w:sz w:val="18"/>
    </w:rPr>
  </w:style>
  <w:style w:type="paragraph" w:customStyle="1" w:styleId="111H1h11headingHeader1stPageh1chapte">
    <w:name w:val="样式 标题 1标题 1宋旭峰标题1章节H1h11headingHeader 1st Pageh1 chapte..."/>
    <w:basedOn w:val="11"/>
    <w:uiPriority w:val="99"/>
    <w:qFormat/>
    <w:rsid w:val="00CB7F35"/>
    <w:pPr>
      <w:numPr>
        <w:numId w:val="0"/>
      </w:numPr>
      <w:ind w:leftChars="600" w:left="600" w:hangingChars="200" w:hanging="200"/>
    </w:pPr>
    <w:rPr>
      <w:rFonts w:ascii="Times New Roman" w:hAnsi="Times New Roman"/>
    </w:rPr>
  </w:style>
  <w:style w:type="paragraph" w:customStyle="1" w:styleId="ParaCharCharCharCharCharCharCharCharCharCharCharCharCharCharCharChar">
    <w:name w:val="默认段落字体 Para Char Char Char Char Char Char Char Char Char Char Char Char Char Char Char Char"/>
    <w:basedOn w:val="aa"/>
    <w:uiPriority w:val="99"/>
    <w:qFormat/>
    <w:rsid w:val="00CB7F35"/>
    <w:rPr>
      <w:rFonts w:ascii="Times New Roman" w:hAnsi="Times New Roman"/>
      <w:szCs w:val="24"/>
    </w:rPr>
  </w:style>
  <w:style w:type="paragraph" w:customStyle="1" w:styleId="a11">
    <w:name w:val="a1"/>
    <w:basedOn w:val="aa"/>
    <w:qFormat/>
    <w:rsid w:val="00CB7F35"/>
    <w:pPr>
      <w:widowControl/>
      <w:spacing w:before="100" w:beforeAutospacing="1" w:after="100" w:afterAutospacing="1"/>
      <w:jc w:val="left"/>
    </w:pPr>
    <w:rPr>
      <w:rFonts w:ascii="宋体" w:hAnsi="宋体"/>
      <w:kern w:val="0"/>
      <w:sz w:val="24"/>
      <w:szCs w:val="24"/>
    </w:rPr>
  </w:style>
  <w:style w:type="paragraph" w:customStyle="1" w:styleId="153">
    <w:name w:val="样式 小四 加粗 行距: 1.5 倍行距"/>
    <w:basedOn w:val="aa"/>
    <w:uiPriority w:val="99"/>
    <w:qFormat/>
    <w:rsid w:val="00CB7F35"/>
    <w:pPr>
      <w:spacing w:line="360" w:lineRule="auto"/>
    </w:pPr>
    <w:rPr>
      <w:rFonts w:ascii="Times New Roman" w:hAnsi="Times New Roman" w:cs="宋体"/>
      <w:b/>
      <w:bCs/>
      <w:sz w:val="24"/>
      <w:szCs w:val="20"/>
    </w:rPr>
  </w:style>
  <w:style w:type="paragraph" w:customStyle="1" w:styleId="CharCharCharCharCharChar1Char">
    <w:name w:val="Char Char Char Char Char Char1 Char"/>
    <w:basedOn w:val="aa"/>
    <w:qFormat/>
    <w:rsid w:val="00CB7F35"/>
    <w:rPr>
      <w:rFonts w:ascii="Times New Roman" w:hAnsi="Times New Roman"/>
      <w:szCs w:val="24"/>
    </w:rPr>
  </w:style>
  <w:style w:type="paragraph" w:customStyle="1" w:styleId="M">
    <w:name w:val="M"/>
    <w:basedOn w:val="11"/>
    <w:uiPriority w:val="99"/>
    <w:qFormat/>
    <w:rsid w:val="00CB7F35"/>
    <w:pPr>
      <w:numPr>
        <w:numId w:val="0"/>
      </w:numPr>
      <w:ind w:leftChars="600" w:left="600" w:hangingChars="200" w:hanging="200"/>
    </w:pPr>
    <w:rPr>
      <w:rFonts w:ascii="Times New Roman" w:hAnsi="Times New Roman"/>
    </w:rPr>
  </w:style>
  <w:style w:type="paragraph" w:styleId="4b">
    <w:name w:val="List 4"/>
    <w:basedOn w:val="aa"/>
    <w:qFormat/>
    <w:rsid w:val="00CB7F35"/>
    <w:pPr>
      <w:ind w:leftChars="600" w:left="100" w:hangingChars="200" w:hanging="200"/>
    </w:pPr>
    <w:rPr>
      <w:rFonts w:ascii="Times New Roman" w:hAnsi="Times New Roman"/>
      <w:szCs w:val="24"/>
    </w:rPr>
  </w:style>
  <w:style w:type="paragraph" w:styleId="HTML9">
    <w:name w:val="HTML Address"/>
    <w:basedOn w:val="aa"/>
    <w:link w:val="HTMLChar10"/>
    <w:qFormat/>
    <w:rsid w:val="00CB7F35"/>
    <w:rPr>
      <w:rFonts w:ascii="Times New Roman" w:hAnsi="Times New Roman"/>
      <w:i/>
      <w:iCs/>
      <w:szCs w:val="24"/>
    </w:rPr>
  </w:style>
  <w:style w:type="character" w:customStyle="1" w:styleId="HTMLChar10">
    <w:name w:val="HTML 地址 Char1"/>
    <w:link w:val="HTML9"/>
    <w:qFormat/>
    <w:rsid w:val="00CB7F35"/>
    <w:rPr>
      <w:rFonts w:ascii="Times New Roman" w:hAnsi="Times New Roman"/>
      <w:i/>
      <w:iCs/>
      <w:kern w:val="2"/>
      <w:sz w:val="21"/>
      <w:szCs w:val="24"/>
    </w:rPr>
  </w:style>
  <w:style w:type="paragraph" w:customStyle="1" w:styleId="3f3">
    <w:name w:val="样式 标题 3 + 黑体 四号"/>
    <w:basedOn w:val="30"/>
    <w:uiPriority w:val="99"/>
    <w:qFormat/>
    <w:rsid w:val="00CB7F35"/>
    <w:pPr>
      <w:numPr>
        <w:ilvl w:val="0"/>
        <w:numId w:val="0"/>
      </w:numPr>
      <w:tabs>
        <w:tab w:val="num" w:pos="3272"/>
      </w:tabs>
      <w:ind w:left="3272" w:hanging="432"/>
    </w:pPr>
    <w:rPr>
      <w:rFonts w:ascii="Times New Roman" w:hAnsi="Times New Roman"/>
    </w:rPr>
  </w:style>
  <w:style w:type="paragraph" w:customStyle="1" w:styleId="1ffff2">
    <w:name w:val="正文样式1"/>
    <w:basedOn w:val="aa"/>
    <w:uiPriority w:val="99"/>
    <w:qFormat/>
    <w:rsid w:val="00CB7F35"/>
    <w:pPr>
      <w:adjustRightInd w:val="0"/>
      <w:spacing w:line="400" w:lineRule="atLeast"/>
      <w:ind w:firstLine="454"/>
      <w:textAlignment w:val="baseline"/>
    </w:pPr>
    <w:rPr>
      <w:rFonts w:ascii="Times New Roman" w:hAnsi="Times New Roman"/>
      <w:b/>
      <w:kern w:val="24"/>
      <w:sz w:val="24"/>
      <w:szCs w:val="20"/>
    </w:rPr>
  </w:style>
  <w:style w:type="paragraph" w:customStyle="1" w:styleId="1ffff3">
    <w:name w:val="环标1"/>
    <w:basedOn w:val="11"/>
    <w:link w:val="1Char12"/>
    <w:qFormat/>
    <w:rsid w:val="00CB7F35"/>
    <w:pPr>
      <w:numPr>
        <w:numId w:val="0"/>
      </w:numPr>
      <w:ind w:leftChars="600" w:left="600" w:hangingChars="200" w:hanging="200"/>
    </w:pPr>
    <w:rPr>
      <w:rFonts w:ascii="Times New Roman" w:hAnsi="Times New Roman"/>
    </w:rPr>
  </w:style>
  <w:style w:type="paragraph" w:customStyle="1" w:styleId="821">
    <w:name w:val="样式 正文(首行缩进) + 8 磅 加粗 首行缩进:  2 字符1"/>
    <w:basedOn w:val="aa"/>
    <w:uiPriority w:val="99"/>
    <w:qFormat/>
    <w:rsid w:val="00CB7F35"/>
    <w:pPr>
      <w:adjustRightInd w:val="0"/>
      <w:snapToGrid w:val="0"/>
      <w:ind w:firstLineChars="200" w:firstLine="200"/>
    </w:pPr>
    <w:rPr>
      <w:rFonts w:ascii="Times New Roman" w:hAnsi="Times New Roman" w:cs="宋体"/>
      <w:b/>
      <w:bCs/>
      <w:snapToGrid w:val="0"/>
      <w:kern w:val="0"/>
      <w:sz w:val="16"/>
      <w:szCs w:val="20"/>
    </w:rPr>
  </w:style>
  <w:style w:type="paragraph" w:customStyle="1" w:styleId="affffffffffffffffb">
    <w:name w:val="注："/>
    <w:next w:val="aa"/>
    <w:uiPriority w:val="99"/>
    <w:qFormat/>
    <w:rsid w:val="00CB7F35"/>
    <w:pPr>
      <w:widowControl w:val="0"/>
      <w:tabs>
        <w:tab w:val="left" w:pos="895"/>
      </w:tabs>
      <w:autoSpaceDE w:val="0"/>
      <w:autoSpaceDN w:val="0"/>
      <w:ind w:left="895" w:hanging="420"/>
      <w:jc w:val="both"/>
    </w:pPr>
    <w:rPr>
      <w:rFonts w:ascii="宋体" w:hAnsi="Times New Roman"/>
      <w:sz w:val="18"/>
    </w:rPr>
  </w:style>
  <w:style w:type="paragraph" w:customStyle="1" w:styleId="191">
    <w:name w:val="样式19"/>
    <w:basedOn w:val="22"/>
    <w:uiPriority w:val="99"/>
    <w:qFormat/>
    <w:rsid w:val="00CB7F35"/>
    <w:pPr>
      <w:numPr>
        <w:ilvl w:val="0"/>
        <w:numId w:val="0"/>
      </w:numPr>
      <w:tabs>
        <w:tab w:val="num" w:pos="996"/>
      </w:tabs>
    </w:pPr>
  </w:style>
  <w:style w:type="paragraph" w:customStyle="1" w:styleId="CharCharff7">
    <w:name w:val="文本匡小五号 Char Char"/>
    <w:rsid w:val="00CB7F35"/>
    <w:pPr>
      <w:jc w:val="center"/>
    </w:pPr>
    <w:rPr>
      <w:rFonts w:ascii="Times New Roman" w:eastAsia="仿宋_GB2312" w:hAnsi="Times New Roman"/>
      <w:sz w:val="18"/>
      <w:szCs w:val="24"/>
    </w:rPr>
  </w:style>
  <w:style w:type="paragraph" w:customStyle="1" w:styleId="2211H2h22Header2ndPageABCh2mainhead">
    <w:name w:val="样式 标题 2标题21.1H2h2第一层条2Header 2nd PageA.B.C.h2 main head..."/>
    <w:basedOn w:val="22"/>
    <w:uiPriority w:val="99"/>
    <w:qFormat/>
    <w:rsid w:val="00CB7F35"/>
    <w:pPr>
      <w:numPr>
        <w:ilvl w:val="0"/>
        <w:numId w:val="0"/>
      </w:numPr>
      <w:tabs>
        <w:tab w:val="num" w:pos="996"/>
      </w:tabs>
    </w:pPr>
  </w:style>
  <w:style w:type="paragraph" w:customStyle="1" w:styleId="2lxb2211H2h2Char41SeHea">
    <w:name w:val="样式 标题 2二级标题标题 lxb2标题21.1H2h2第一层条二级标题 Char单位名4.1SeHea..."/>
    <w:basedOn w:val="afffffffffffffff8"/>
    <w:next w:val="afffffffffffffff8"/>
    <w:uiPriority w:val="99"/>
    <w:qFormat/>
    <w:rsid w:val="00CB7F35"/>
    <w:pPr>
      <w:ind w:firstLineChars="0" w:firstLine="0"/>
    </w:pPr>
    <w:rPr>
      <w:rFonts w:eastAsia="黑体" w:cs="宋体"/>
      <w:b/>
    </w:rPr>
  </w:style>
  <w:style w:type="paragraph" w:customStyle="1" w:styleId="2CharCharCharCharCharCharCharCharCharChar">
    <w:name w:val="2 Char Char Char Char Char Char Char Char Char Char"/>
    <w:basedOn w:val="aa"/>
    <w:uiPriority w:val="99"/>
    <w:qFormat/>
    <w:rsid w:val="00CB7F35"/>
    <w:rPr>
      <w:rFonts w:ascii="Times New Roman" w:hAnsi="Times New Roman"/>
      <w:szCs w:val="24"/>
    </w:rPr>
  </w:style>
  <w:style w:type="paragraph" w:customStyle="1" w:styleId="affffffffffffffffc">
    <w:name w:val="正文居中"/>
    <w:basedOn w:val="aff5"/>
    <w:uiPriority w:val="99"/>
    <w:qFormat/>
    <w:rsid w:val="00CB7F35"/>
    <w:pPr>
      <w:adjustRightInd w:val="0"/>
      <w:spacing w:before="48" w:after="0" w:line="360" w:lineRule="auto"/>
      <w:ind w:firstLineChars="200" w:firstLine="480"/>
      <w:textAlignment w:val="baseline"/>
    </w:pPr>
    <w:rPr>
      <w:rFonts w:ascii="Times New Roman" w:hAnsi="Times New Roman"/>
      <w:kern w:val="0"/>
      <w:sz w:val="24"/>
      <w:szCs w:val="24"/>
      <w:lang w:val="zh-CN"/>
    </w:rPr>
  </w:style>
  <w:style w:type="paragraph" w:customStyle="1" w:styleId="2ff5">
    <w:name w:val="框图格式2"/>
    <w:basedOn w:val="aa"/>
    <w:uiPriority w:val="99"/>
    <w:qFormat/>
    <w:rsid w:val="00CB7F35"/>
    <w:rPr>
      <w:rFonts w:ascii="Times New Roman" w:hAnsi="Times New Roman"/>
      <w:sz w:val="18"/>
      <w:szCs w:val="24"/>
    </w:rPr>
  </w:style>
  <w:style w:type="paragraph" w:customStyle="1" w:styleId="3f4">
    <w:name w:val="目录3"/>
    <w:basedOn w:val="aa"/>
    <w:next w:val="aa"/>
    <w:uiPriority w:val="99"/>
    <w:qFormat/>
    <w:rsid w:val="00CB7F35"/>
    <w:pPr>
      <w:widowControl/>
      <w:tabs>
        <w:tab w:val="left" w:leader="dot" w:pos="8492"/>
      </w:tabs>
      <w:spacing w:line="748" w:lineRule="atLeast"/>
      <w:ind w:left="419" w:firstLine="419"/>
    </w:pPr>
    <w:rPr>
      <w:rFonts w:ascii="宋体" w:hAnsi="Times New Roman"/>
      <w:color w:val="000000"/>
      <w:kern w:val="0"/>
      <w:szCs w:val="20"/>
      <w:u w:color="000000"/>
    </w:rPr>
  </w:style>
  <w:style w:type="paragraph" w:customStyle="1" w:styleId="affffffffffffffffd">
    <w:name w:val="表号"/>
    <w:basedOn w:val="aa"/>
    <w:link w:val="Char2d"/>
    <w:qFormat/>
    <w:rsid w:val="00CB7F35"/>
    <w:pPr>
      <w:adjustRightInd w:val="0"/>
      <w:snapToGrid w:val="0"/>
      <w:ind w:firstLineChars="200" w:firstLine="480"/>
    </w:pPr>
    <w:rPr>
      <w:rFonts w:ascii="Times New Roman" w:hAnsi="Times New Roman"/>
      <w:snapToGrid w:val="0"/>
      <w:color w:val="000000"/>
      <w:kern w:val="0"/>
      <w:sz w:val="24"/>
      <w:szCs w:val="24"/>
    </w:rPr>
  </w:style>
  <w:style w:type="paragraph" w:customStyle="1" w:styleId="1ffff4">
    <w:name w:val="表格内容1"/>
    <w:basedOn w:val="aa"/>
    <w:link w:val="1Char7"/>
    <w:qFormat/>
    <w:rsid w:val="00CB7F35"/>
    <w:pPr>
      <w:adjustRightInd w:val="0"/>
      <w:snapToGrid w:val="0"/>
      <w:spacing w:beforeLines="15" w:afterLines="15" w:line="240" w:lineRule="exact"/>
      <w:jc w:val="center"/>
    </w:pPr>
    <w:rPr>
      <w:rFonts w:ascii="宋体" w:hAnsi="宋体"/>
      <w:snapToGrid w:val="0"/>
      <w:kern w:val="0"/>
      <w:szCs w:val="24"/>
    </w:rPr>
  </w:style>
  <w:style w:type="paragraph" w:customStyle="1" w:styleId="affffffffffffffffe">
    <w:name w:val="样式（大表格）"/>
    <w:basedOn w:val="aff"/>
    <w:qFormat/>
    <w:rsid w:val="00CB7F35"/>
    <w:pPr>
      <w:autoSpaceDE/>
      <w:autoSpaceDN/>
      <w:jc w:val="both"/>
    </w:pPr>
    <w:rPr>
      <w:rFonts w:ascii="Times New Roman" w:eastAsia="宋体"/>
      <w:b/>
      <w:bCs/>
      <w:color w:val="FF0000"/>
      <w:kern w:val="2"/>
      <w:szCs w:val="24"/>
    </w:rPr>
  </w:style>
  <w:style w:type="paragraph" w:customStyle="1" w:styleId="afffffffffffffffff">
    <w:name w:val="正文图"/>
    <w:basedOn w:val="aa"/>
    <w:uiPriority w:val="99"/>
    <w:qFormat/>
    <w:rsid w:val="00CB7F35"/>
    <w:pPr>
      <w:adjustRightInd w:val="0"/>
      <w:snapToGrid w:val="0"/>
      <w:spacing w:before="40"/>
      <w:jc w:val="center"/>
      <w:textAlignment w:val="baseline"/>
    </w:pPr>
    <w:rPr>
      <w:rFonts w:ascii="宋体" w:hAnsi="Times New Roman"/>
      <w:kern w:val="0"/>
      <w:sz w:val="24"/>
      <w:szCs w:val="20"/>
    </w:rPr>
  </w:style>
  <w:style w:type="paragraph" w:styleId="2ff6">
    <w:name w:val="List Continue 2"/>
    <w:basedOn w:val="aa"/>
    <w:qFormat/>
    <w:rsid w:val="00CB7F35"/>
    <w:pPr>
      <w:spacing w:after="120"/>
      <w:ind w:leftChars="400" w:left="840"/>
    </w:pPr>
    <w:rPr>
      <w:rFonts w:ascii="Times New Roman" w:hAnsi="Times New Roman"/>
      <w:szCs w:val="24"/>
    </w:rPr>
  </w:style>
  <w:style w:type="paragraph" w:customStyle="1" w:styleId="3chen">
    <w:name w:val="谏壁标题3（chen）"/>
    <w:basedOn w:val="aa"/>
    <w:qFormat/>
    <w:rsid w:val="00CB7F35"/>
    <w:pPr>
      <w:keepNext/>
      <w:keepLines/>
      <w:spacing w:before="100" w:after="120" w:line="360" w:lineRule="auto"/>
      <w:outlineLvl w:val="2"/>
    </w:pPr>
    <w:rPr>
      <w:rFonts w:ascii="Times New Roman" w:eastAsia="黑体" w:hAnsi="Times New Roman"/>
      <w:sz w:val="30"/>
      <w:szCs w:val="32"/>
    </w:rPr>
  </w:style>
  <w:style w:type="paragraph" w:customStyle="1" w:styleId="Char3CharCharCharCharCharCharCharCharCharChar">
    <w:name w:val="Char3 Char Char Char Char Char Char Char Char Char Char"/>
    <w:basedOn w:val="aa"/>
    <w:uiPriority w:val="99"/>
    <w:qFormat/>
    <w:rsid w:val="00CB7F35"/>
    <w:pPr>
      <w:spacing w:line="340" w:lineRule="exact"/>
      <w:ind w:firstLineChars="4" w:firstLine="10"/>
    </w:pPr>
    <w:rPr>
      <w:rFonts w:ascii="Times New Roman" w:hAnsi="Times New Roman"/>
      <w:sz w:val="28"/>
      <w:szCs w:val="28"/>
    </w:rPr>
  </w:style>
  <w:style w:type="paragraph" w:styleId="4c">
    <w:name w:val="List Number 4"/>
    <w:basedOn w:val="aa"/>
    <w:qFormat/>
    <w:rsid w:val="00CB7F35"/>
    <w:pPr>
      <w:tabs>
        <w:tab w:val="left" w:pos="1620"/>
      </w:tabs>
      <w:ind w:left="1620" w:hanging="360"/>
    </w:pPr>
    <w:rPr>
      <w:rFonts w:ascii="Times New Roman" w:hAnsi="Times New Roman"/>
      <w:szCs w:val="24"/>
    </w:rPr>
  </w:style>
  <w:style w:type="paragraph" w:styleId="afffffffffffffffff0">
    <w:name w:val="table of authorities"/>
    <w:basedOn w:val="aa"/>
    <w:next w:val="aa"/>
    <w:qFormat/>
    <w:rsid w:val="00CB7F35"/>
    <w:pPr>
      <w:ind w:leftChars="200" w:left="420"/>
    </w:pPr>
    <w:rPr>
      <w:rFonts w:ascii="Times New Roman" w:hAnsi="Times New Roman"/>
      <w:szCs w:val="24"/>
    </w:rPr>
  </w:style>
  <w:style w:type="paragraph" w:styleId="afffffffffffffffff1">
    <w:name w:val="List Continue"/>
    <w:basedOn w:val="aa"/>
    <w:qFormat/>
    <w:rsid w:val="00CB7F35"/>
    <w:pPr>
      <w:spacing w:after="120"/>
      <w:ind w:leftChars="200" w:left="420"/>
    </w:pPr>
    <w:rPr>
      <w:rFonts w:ascii="Times New Roman" w:hAnsi="Times New Roman"/>
      <w:szCs w:val="24"/>
    </w:rPr>
  </w:style>
  <w:style w:type="paragraph" w:customStyle="1" w:styleId="afffffffffffffffff2">
    <w:name w:val="文本框五号"/>
    <w:uiPriority w:val="99"/>
    <w:qFormat/>
    <w:rsid w:val="00CB7F35"/>
    <w:pPr>
      <w:adjustRightInd w:val="0"/>
      <w:spacing w:line="240" w:lineRule="atLeast"/>
      <w:jc w:val="center"/>
    </w:pPr>
    <w:rPr>
      <w:rFonts w:ascii="Times New Roman" w:eastAsia="仿宋_GB2312" w:hAnsi="Times New Roman"/>
      <w:snapToGrid w:val="0"/>
      <w:kern w:val="2"/>
      <w:sz w:val="21"/>
      <w:szCs w:val="21"/>
    </w:rPr>
  </w:style>
  <w:style w:type="paragraph" w:customStyle="1" w:styleId="afffffffffffffffa">
    <w:name w:val="表、图名"/>
    <w:basedOn w:val="afff6"/>
    <w:link w:val="Charffff1"/>
    <w:qFormat/>
    <w:rsid w:val="00CB7F35"/>
    <w:pPr>
      <w:snapToGrid w:val="0"/>
      <w:spacing w:before="120" w:line="240" w:lineRule="auto"/>
    </w:pPr>
    <w:rPr>
      <w:rFonts w:ascii="Calibri" w:eastAsia="仿宋_GB2312" w:hAnsi="Calibri"/>
      <w:spacing w:val="0"/>
      <w:kern w:val="0"/>
      <w:sz w:val="24"/>
      <w:szCs w:val="24"/>
    </w:rPr>
  </w:style>
  <w:style w:type="paragraph" w:customStyle="1" w:styleId="0936616">
    <w:name w:val="样式 宋体 首行缩进:  0.93 厘米 段前: 6 磅 段后: 6 磅 行距: 固定值 16 磅"/>
    <w:basedOn w:val="aa"/>
    <w:qFormat/>
    <w:rsid w:val="00CB7F35"/>
    <w:pPr>
      <w:snapToGrid w:val="0"/>
      <w:spacing w:before="160" w:after="160" w:line="320" w:lineRule="exact"/>
      <w:ind w:firstLine="527"/>
    </w:pPr>
    <w:rPr>
      <w:rFonts w:ascii="宋体" w:hAnsi="宋体" w:cs="宋体"/>
      <w:sz w:val="24"/>
      <w:szCs w:val="20"/>
    </w:rPr>
  </w:style>
  <w:style w:type="paragraph" w:customStyle="1" w:styleId="3000">
    <w:name w:val="样式 标题 3 + 五号 加粗 段前: 0 磅 段后: 0 磅 行距: 单倍行距"/>
    <w:basedOn w:val="30"/>
    <w:qFormat/>
    <w:rsid w:val="00CB7F35"/>
    <w:pPr>
      <w:numPr>
        <w:ilvl w:val="0"/>
        <w:numId w:val="0"/>
      </w:numPr>
      <w:tabs>
        <w:tab w:val="num" w:pos="3272"/>
      </w:tabs>
      <w:ind w:left="3272" w:hanging="432"/>
    </w:pPr>
    <w:rPr>
      <w:rFonts w:ascii="Times New Roman" w:hAnsi="Times New Roman"/>
    </w:rPr>
  </w:style>
  <w:style w:type="paragraph" w:customStyle="1" w:styleId="afffffffffffffffff3">
    <w:name w:val="表格标注"/>
    <w:basedOn w:val="1ffff4"/>
    <w:uiPriority w:val="99"/>
    <w:qFormat/>
    <w:rsid w:val="00CB7F35"/>
    <w:pPr>
      <w:spacing w:beforeLines="20"/>
    </w:pPr>
  </w:style>
  <w:style w:type="paragraph" w:customStyle="1" w:styleId="GB23121">
    <w:name w:val="样式 仿宋_GB2312 小四1"/>
    <w:basedOn w:val="aa"/>
    <w:uiPriority w:val="99"/>
    <w:qFormat/>
    <w:rsid w:val="00CB7F35"/>
    <w:pPr>
      <w:adjustRightInd w:val="0"/>
      <w:spacing w:line="360" w:lineRule="auto"/>
      <w:ind w:firstLineChars="200" w:firstLine="480"/>
      <w:textAlignment w:val="baseline"/>
    </w:pPr>
    <w:rPr>
      <w:rFonts w:ascii="Times New Roman" w:eastAsia="仿宋_GB2312" w:hAnsi="Times New Roman"/>
      <w:kern w:val="0"/>
      <w:sz w:val="24"/>
      <w:szCs w:val="24"/>
    </w:rPr>
  </w:style>
  <w:style w:type="paragraph" w:customStyle="1" w:styleId="afffffffffffffffff4">
    <w:name w:val="——"/>
    <w:basedOn w:val="Texte"/>
    <w:uiPriority w:val="99"/>
    <w:qFormat/>
    <w:rsid w:val="00CB7F35"/>
    <w:pPr>
      <w:ind w:left="0" w:firstLineChars="300" w:firstLine="660"/>
    </w:pPr>
  </w:style>
  <w:style w:type="paragraph" w:customStyle="1" w:styleId="CharCharChar4">
    <w:name w:val="二级标题 Char Char Char"/>
    <w:basedOn w:val="aa"/>
    <w:next w:val="aa"/>
    <w:uiPriority w:val="99"/>
    <w:qFormat/>
    <w:rsid w:val="00CB7F35"/>
    <w:pPr>
      <w:spacing w:line="529" w:lineRule="exact"/>
      <w:ind w:firstLineChars="200" w:firstLine="200"/>
    </w:pPr>
    <w:rPr>
      <w:rFonts w:ascii="Times New Roman" w:hAnsi="Times New Roman"/>
      <w:sz w:val="28"/>
      <w:szCs w:val="28"/>
    </w:rPr>
  </w:style>
  <w:style w:type="paragraph" w:customStyle="1" w:styleId="CharCharCharCharCharCharChar0">
    <w:name w:val="样式 正文缩进正文（首行缩进两字）正文（首行缩进两字） Char Char Char Char Char Char Char..."/>
    <w:basedOn w:val="afd"/>
    <w:uiPriority w:val="99"/>
    <w:qFormat/>
    <w:rsid w:val="00CB7F35"/>
    <w:pPr>
      <w:tabs>
        <w:tab w:val="left" w:pos="3360"/>
      </w:tabs>
      <w:adjustRightInd w:val="0"/>
      <w:snapToGrid w:val="0"/>
      <w:spacing w:line="360" w:lineRule="auto"/>
      <w:ind w:firstLine="480"/>
      <w:textAlignment w:val="baseline"/>
    </w:pPr>
    <w:rPr>
      <w:rFonts w:ascii="楷体_GB2312" w:eastAsia="楷体_GB2312" w:hAnsi="Times New Roman"/>
      <w:snapToGrid w:val="0"/>
      <w:kern w:val="0"/>
      <w:sz w:val="24"/>
      <w:szCs w:val="24"/>
    </w:rPr>
  </w:style>
  <w:style w:type="paragraph" w:customStyle="1" w:styleId="afffffffffffffffff5">
    <w:name w:val="图表名"/>
    <w:basedOn w:val="aa"/>
    <w:qFormat/>
    <w:rsid w:val="00CB7F35"/>
    <w:pPr>
      <w:adjustRightInd w:val="0"/>
      <w:snapToGrid w:val="0"/>
      <w:spacing w:line="360" w:lineRule="auto"/>
      <w:jc w:val="center"/>
    </w:pPr>
    <w:rPr>
      <w:rFonts w:ascii="Times New Roman" w:eastAsia="黑体" w:hAnsi="Times New Roman"/>
      <w:snapToGrid w:val="0"/>
      <w:color w:val="000000"/>
      <w:kern w:val="0"/>
      <w:sz w:val="28"/>
      <w:szCs w:val="28"/>
    </w:rPr>
  </w:style>
  <w:style w:type="paragraph" w:customStyle="1" w:styleId="afffffffffffffffff6">
    <w:name w:val="右五"/>
    <w:basedOn w:val="afffffffffffffffff7"/>
    <w:next w:val="aa"/>
    <w:uiPriority w:val="99"/>
    <w:qFormat/>
    <w:rsid w:val="00CB7F35"/>
    <w:pPr>
      <w:jc w:val="right"/>
    </w:pPr>
  </w:style>
  <w:style w:type="paragraph" w:customStyle="1" w:styleId="2ff7">
    <w:name w:val="標準インデント　2"/>
    <w:basedOn w:val="afd"/>
    <w:uiPriority w:val="99"/>
    <w:qFormat/>
    <w:rsid w:val="00CB7F35"/>
    <w:pPr>
      <w:overflowPunct w:val="0"/>
      <w:autoSpaceDE w:val="0"/>
      <w:autoSpaceDN w:val="0"/>
      <w:adjustRightInd w:val="0"/>
      <w:ind w:left="2900" w:firstLineChars="0" w:hanging="2038"/>
      <w:jc w:val="left"/>
      <w:textAlignment w:val="baseline"/>
    </w:pPr>
    <w:rPr>
      <w:rFonts w:ascii="Times New Roman" w:eastAsia="MS Mincho" w:hAnsi="Times New Roman"/>
      <w:kern w:val="0"/>
      <w:sz w:val="20"/>
      <w:szCs w:val="24"/>
      <w:lang w:eastAsia="ja-JP"/>
    </w:rPr>
  </w:style>
  <w:style w:type="paragraph" w:customStyle="1" w:styleId="1chen">
    <w:name w:val="谏壁标题1(chen）"/>
    <w:basedOn w:val="aa"/>
    <w:qFormat/>
    <w:rsid w:val="00CB7F35"/>
    <w:pPr>
      <w:keepNext/>
      <w:keepLines/>
      <w:pageBreakBefore/>
      <w:spacing w:after="300" w:line="360" w:lineRule="auto"/>
      <w:outlineLvl w:val="0"/>
    </w:pPr>
    <w:rPr>
      <w:rFonts w:ascii="Times New Roman" w:eastAsia="黑体" w:hAnsi="Times New Roman"/>
      <w:bCs/>
      <w:kern w:val="44"/>
      <w:sz w:val="36"/>
      <w:szCs w:val="44"/>
    </w:rPr>
  </w:style>
  <w:style w:type="paragraph" w:styleId="afffffffffffffffff8">
    <w:name w:val="Signature"/>
    <w:basedOn w:val="aa"/>
    <w:link w:val="Char2e"/>
    <w:qFormat/>
    <w:rsid w:val="00CB7F35"/>
    <w:pPr>
      <w:ind w:leftChars="2100" w:left="100"/>
    </w:pPr>
    <w:rPr>
      <w:rFonts w:ascii="Times New Roman" w:hAnsi="Times New Roman"/>
      <w:szCs w:val="24"/>
    </w:rPr>
  </w:style>
  <w:style w:type="character" w:customStyle="1" w:styleId="Char2e">
    <w:name w:val="签名 Char2"/>
    <w:link w:val="afffffffffffffffff8"/>
    <w:uiPriority w:val="99"/>
    <w:rsid w:val="00CB7F35"/>
    <w:rPr>
      <w:rFonts w:ascii="Times New Roman" w:hAnsi="Times New Roman"/>
      <w:kern w:val="2"/>
      <w:sz w:val="21"/>
      <w:szCs w:val="24"/>
    </w:rPr>
  </w:style>
  <w:style w:type="paragraph" w:styleId="4d">
    <w:name w:val="List Continue 4"/>
    <w:basedOn w:val="aa"/>
    <w:qFormat/>
    <w:rsid w:val="00CB7F35"/>
    <w:pPr>
      <w:spacing w:after="120"/>
      <w:ind w:leftChars="800" w:left="1680"/>
    </w:pPr>
    <w:rPr>
      <w:rFonts w:ascii="Times New Roman" w:hAnsi="Times New Roman"/>
      <w:szCs w:val="24"/>
    </w:rPr>
  </w:style>
  <w:style w:type="paragraph" w:customStyle="1" w:styleId="Char3CharCharCharCharCharChar">
    <w:name w:val="Char3 Char Char Char Char Char Char"/>
    <w:basedOn w:val="aa"/>
    <w:qFormat/>
    <w:rsid w:val="00CB7F35"/>
    <w:pPr>
      <w:spacing w:line="340" w:lineRule="exact"/>
      <w:ind w:firstLineChars="4" w:firstLine="10"/>
    </w:pPr>
    <w:rPr>
      <w:rFonts w:ascii="Times New Roman" w:hAnsi="Times New Roman"/>
      <w:sz w:val="28"/>
      <w:szCs w:val="28"/>
    </w:rPr>
  </w:style>
  <w:style w:type="paragraph" w:customStyle="1" w:styleId="afffffffffffffffff9">
    <w:name w:val="小四表格"/>
    <w:basedOn w:val="aa"/>
    <w:qFormat/>
    <w:rsid w:val="00CB7F35"/>
    <w:pPr>
      <w:keepNext/>
      <w:autoSpaceDE w:val="0"/>
      <w:autoSpaceDN w:val="0"/>
      <w:adjustRightInd w:val="0"/>
      <w:spacing w:line="480" w:lineRule="atLeast"/>
      <w:jc w:val="center"/>
    </w:pPr>
    <w:rPr>
      <w:rFonts w:ascii="Times New Roman" w:hAnsi="Times New Roman"/>
      <w:color w:val="000000"/>
      <w:sz w:val="24"/>
      <w:szCs w:val="20"/>
    </w:rPr>
  </w:style>
  <w:style w:type="paragraph" w:customStyle="1" w:styleId="92">
    <w:name w:val="样式9"/>
    <w:basedOn w:val="30"/>
    <w:qFormat/>
    <w:rsid w:val="00CB7F35"/>
    <w:pPr>
      <w:numPr>
        <w:ilvl w:val="0"/>
        <w:numId w:val="0"/>
      </w:numPr>
      <w:tabs>
        <w:tab w:val="num" w:pos="3272"/>
      </w:tabs>
      <w:ind w:left="3272" w:hanging="432"/>
    </w:pPr>
    <w:rPr>
      <w:rFonts w:ascii="Times New Roman" w:hAnsi="Times New Roman"/>
    </w:rPr>
  </w:style>
  <w:style w:type="paragraph" w:customStyle="1" w:styleId="hhcwtChar">
    <w:name w:val="hhcwt正文 Char"/>
    <w:basedOn w:val="aa"/>
    <w:link w:val="hhcwtCharChar0"/>
    <w:rsid w:val="00CB7F35"/>
    <w:pPr>
      <w:spacing w:line="360" w:lineRule="auto"/>
      <w:ind w:firstLineChars="200" w:firstLine="480"/>
    </w:pPr>
    <w:rPr>
      <w:rFonts w:ascii="宋体" w:hAnsi="宋体" w:cs="宋体"/>
      <w:kern w:val="0"/>
      <w:sz w:val="24"/>
      <w:szCs w:val="20"/>
    </w:rPr>
  </w:style>
  <w:style w:type="paragraph" w:customStyle="1" w:styleId="415">
    <w:name w:val="样式 标题 4 + 四号 段前: 1 行"/>
    <w:basedOn w:val="40"/>
    <w:qFormat/>
    <w:rsid w:val="00CB7F35"/>
    <w:pPr>
      <w:numPr>
        <w:ilvl w:val="0"/>
        <w:numId w:val="0"/>
      </w:numPr>
      <w:tabs>
        <w:tab w:val="num" w:pos="1432"/>
      </w:tabs>
      <w:ind w:left="864" w:hanging="144"/>
    </w:pPr>
  </w:style>
  <w:style w:type="paragraph" w:customStyle="1" w:styleId="afffffffffffffffffa">
    <w:name w:val="左侧"/>
    <w:uiPriority w:val="99"/>
    <w:qFormat/>
    <w:rsid w:val="00CB7F35"/>
    <w:pPr>
      <w:spacing w:line="280" w:lineRule="exact"/>
      <w:jc w:val="center"/>
    </w:pPr>
    <w:rPr>
      <w:rFonts w:ascii="Batang" w:hAnsi="Batang"/>
      <w:color w:val="000000"/>
      <w:sz w:val="21"/>
    </w:rPr>
  </w:style>
  <w:style w:type="paragraph" w:customStyle="1" w:styleId="hhcwt2">
    <w:name w:val="hhcwt标题2"/>
    <w:basedOn w:val="aa"/>
    <w:link w:val="hhcwt2Char"/>
    <w:qFormat/>
    <w:rsid w:val="00CB7F35"/>
    <w:pPr>
      <w:keepNext/>
      <w:keepLines/>
      <w:spacing w:before="120" w:after="120" w:line="336" w:lineRule="auto"/>
      <w:outlineLvl w:val="1"/>
    </w:pPr>
    <w:rPr>
      <w:rFonts w:ascii="Times New Roman" w:eastAsia="黑体" w:hAnsi="Times New Roman" w:cs="宋体"/>
      <w:sz w:val="32"/>
      <w:szCs w:val="20"/>
    </w:rPr>
  </w:style>
  <w:style w:type="paragraph" w:customStyle="1" w:styleId="afffffffffffffffffb">
    <w:name w:val="正文仿宋小四"/>
    <w:basedOn w:val="aa"/>
    <w:uiPriority w:val="99"/>
    <w:qFormat/>
    <w:rsid w:val="00CB7F35"/>
    <w:pPr>
      <w:adjustRightInd w:val="0"/>
      <w:snapToGrid w:val="0"/>
      <w:spacing w:line="360" w:lineRule="auto"/>
      <w:ind w:firstLineChars="200" w:firstLine="480"/>
    </w:pPr>
    <w:rPr>
      <w:rFonts w:ascii="Times New Roman" w:eastAsia="仿宋_GB2312" w:hAnsi="Times New Roman"/>
      <w:sz w:val="24"/>
      <w:szCs w:val="24"/>
    </w:rPr>
  </w:style>
  <w:style w:type="paragraph" w:customStyle="1" w:styleId="218">
    <w:name w:val="样式 图表 + 首行缩进:  2 字符1"/>
    <w:basedOn w:val="aa"/>
    <w:uiPriority w:val="99"/>
    <w:qFormat/>
    <w:rsid w:val="00CB7F35"/>
    <w:pPr>
      <w:adjustRightInd w:val="0"/>
      <w:snapToGrid w:val="0"/>
      <w:spacing w:beforeLines="20" w:afterLines="20"/>
      <w:ind w:leftChars="-50" w:left="-102" w:rightChars="-50" w:right="-105" w:hanging="3"/>
      <w:jc w:val="center"/>
    </w:pPr>
    <w:rPr>
      <w:rFonts w:ascii="Times New Roman" w:eastAsia="仿宋_GB2312" w:hAnsi="Times New Roman"/>
      <w:color w:val="000000"/>
      <w:szCs w:val="24"/>
    </w:rPr>
  </w:style>
  <w:style w:type="paragraph" w:customStyle="1" w:styleId="AAAAAAAAAAAA">
    <w:name w:val="AAAAAAAAAAAA"/>
    <w:basedOn w:val="aa"/>
    <w:qFormat/>
    <w:rsid w:val="00CB7F35"/>
    <w:pPr>
      <w:jc w:val="center"/>
    </w:pPr>
    <w:rPr>
      <w:rFonts w:ascii="Times New Roman" w:hAnsi="宋体"/>
      <w:bCs/>
      <w:szCs w:val="21"/>
    </w:rPr>
  </w:style>
  <w:style w:type="paragraph" w:customStyle="1" w:styleId="afffffffffffffffffc">
    <w:name w:val="正文图五"/>
    <w:basedOn w:val="aa"/>
    <w:qFormat/>
    <w:rsid w:val="00CB7F35"/>
    <w:pPr>
      <w:adjustRightInd w:val="0"/>
      <w:snapToGrid w:val="0"/>
      <w:jc w:val="center"/>
    </w:pPr>
    <w:rPr>
      <w:rFonts w:ascii="Times New Roman" w:eastAsia="仿宋_GB2312" w:hAnsi="Times New Roman"/>
      <w:snapToGrid w:val="0"/>
      <w:spacing w:val="6"/>
      <w:szCs w:val="20"/>
    </w:rPr>
  </w:style>
  <w:style w:type="paragraph" w:customStyle="1" w:styleId="afffffffffffffffffd">
    <w:name w:val="表中居中文字!"/>
    <w:basedOn w:val="aa"/>
    <w:uiPriority w:val="99"/>
    <w:qFormat/>
    <w:rsid w:val="00CB7F35"/>
    <w:pPr>
      <w:adjustRightInd w:val="0"/>
      <w:snapToGrid w:val="0"/>
      <w:jc w:val="center"/>
    </w:pPr>
    <w:rPr>
      <w:rFonts w:ascii="宋体" w:hAnsi="宋体" w:cs="Arial"/>
      <w:snapToGrid w:val="0"/>
      <w:kern w:val="0"/>
      <w:sz w:val="24"/>
      <w:szCs w:val="24"/>
    </w:rPr>
  </w:style>
  <w:style w:type="paragraph" w:customStyle="1" w:styleId="2ff8">
    <w:name w:val="样式 题注 + 首行缩进:  2 字符"/>
    <w:basedOn w:val="afc"/>
    <w:qFormat/>
    <w:rsid w:val="00CB7F35"/>
    <w:pPr>
      <w:spacing w:beforeLines="0" w:before="0" w:afterLines="0" w:after="0" w:line="520" w:lineRule="exact"/>
      <w:ind w:rightChars="0" w:right="0" w:firstLineChars="0" w:firstLine="0"/>
      <w:jc w:val="center"/>
    </w:pPr>
    <w:rPr>
      <w:rFonts w:ascii="Arial" w:eastAsia="黑体" w:hAnsi="Arial"/>
      <w:bCs w:val="0"/>
      <w:iCs w:val="0"/>
      <w:color w:val="auto"/>
      <w:sz w:val="24"/>
    </w:rPr>
  </w:style>
  <w:style w:type="paragraph" w:styleId="3f5">
    <w:name w:val="List Continue 3"/>
    <w:basedOn w:val="aa"/>
    <w:qFormat/>
    <w:rsid w:val="00CB7F35"/>
    <w:pPr>
      <w:spacing w:after="120"/>
      <w:ind w:leftChars="600" w:left="1260"/>
    </w:pPr>
    <w:rPr>
      <w:rFonts w:ascii="Times New Roman" w:hAnsi="Times New Roman"/>
      <w:szCs w:val="24"/>
    </w:rPr>
  </w:style>
  <w:style w:type="paragraph" w:styleId="3f6">
    <w:name w:val="List 3"/>
    <w:basedOn w:val="aa"/>
    <w:qFormat/>
    <w:rsid w:val="00CB7F35"/>
    <w:pPr>
      <w:ind w:leftChars="400" w:left="100" w:hangingChars="200" w:hanging="200"/>
    </w:pPr>
    <w:rPr>
      <w:rFonts w:ascii="仿宋_GB2312" w:eastAsia="仿宋_GB2312" w:hAnsi="宋体"/>
      <w:sz w:val="28"/>
      <w:szCs w:val="24"/>
    </w:rPr>
  </w:style>
  <w:style w:type="paragraph" w:customStyle="1" w:styleId="afffffffffffffff9">
    <w:name w:val="题注 + 居中"/>
    <w:basedOn w:val="afc"/>
    <w:link w:val="Charffff0"/>
    <w:qFormat/>
    <w:rsid w:val="00CB7F35"/>
    <w:pPr>
      <w:keepNext/>
      <w:adjustRightInd w:val="0"/>
      <w:snapToGrid w:val="0"/>
      <w:spacing w:beforeLines="0" w:before="0" w:afterLines="0" w:after="0" w:line="240" w:lineRule="auto"/>
      <w:ind w:rightChars="0" w:right="0" w:firstLineChars="0" w:firstLine="0"/>
      <w:jc w:val="center"/>
    </w:pPr>
    <w:rPr>
      <w:rFonts w:ascii="Arial" w:eastAsia="黑体" w:hAnsi="Arial"/>
      <w:bCs w:val="0"/>
      <w:iCs w:val="0"/>
      <w:color w:val="auto"/>
      <w:sz w:val="24"/>
    </w:rPr>
  </w:style>
  <w:style w:type="paragraph" w:customStyle="1" w:styleId="2Char5">
    <w:name w:val="样式2 Char"/>
    <w:basedOn w:val="afd"/>
    <w:rsid w:val="00CB7F35"/>
    <w:pPr>
      <w:widowControl/>
      <w:adjustRightInd w:val="0"/>
      <w:snapToGrid w:val="0"/>
      <w:spacing w:line="360" w:lineRule="auto"/>
      <w:ind w:firstLineChars="0" w:firstLine="567"/>
      <w:textAlignment w:val="baseline"/>
    </w:pPr>
    <w:rPr>
      <w:rFonts w:ascii="Times New Roman" w:hAnsi="Times New Roman"/>
      <w:snapToGrid w:val="0"/>
      <w:kern w:val="0"/>
      <w:sz w:val="24"/>
      <w:szCs w:val="24"/>
    </w:rPr>
  </w:style>
  <w:style w:type="paragraph" w:customStyle="1" w:styleId="MG">
    <w:name w:val="MG"/>
    <w:basedOn w:val="11"/>
    <w:uiPriority w:val="99"/>
    <w:qFormat/>
    <w:rsid w:val="00CB7F35"/>
    <w:pPr>
      <w:numPr>
        <w:numId w:val="0"/>
      </w:numPr>
      <w:ind w:leftChars="600" w:left="600" w:hangingChars="200" w:hanging="200"/>
    </w:pPr>
    <w:rPr>
      <w:rFonts w:ascii="Times New Roman" w:hAnsi="Times New Roman"/>
    </w:rPr>
  </w:style>
  <w:style w:type="paragraph" w:customStyle="1" w:styleId="CharCharChar1CharCharCharCharCharCharCharCharCharCharCharCharCharCharChar1CharCharCharCharCharCharChar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Char Char Char Char Char Char Char"/>
    <w:basedOn w:val="aa"/>
    <w:qFormat/>
    <w:rsid w:val="00CB7F35"/>
    <w:pPr>
      <w:spacing w:line="240" w:lineRule="exact"/>
      <w:ind w:firstLineChars="200" w:firstLine="200"/>
    </w:pPr>
    <w:rPr>
      <w:rFonts w:ascii="Times New Roman" w:hAnsi="Times New Roman"/>
      <w:sz w:val="28"/>
      <w:szCs w:val="28"/>
    </w:rPr>
  </w:style>
  <w:style w:type="paragraph" w:styleId="afffffffffffffffffe">
    <w:name w:val="envelope return"/>
    <w:basedOn w:val="aa"/>
    <w:qFormat/>
    <w:rsid w:val="00CB7F35"/>
    <w:pPr>
      <w:snapToGrid w:val="0"/>
    </w:pPr>
    <w:rPr>
      <w:rFonts w:ascii="Arial" w:hAnsi="Arial" w:cs="Arial"/>
      <w:szCs w:val="24"/>
    </w:rPr>
  </w:style>
  <w:style w:type="paragraph" w:styleId="2ff9">
    <w:name w:val="List Number 2"/>
    <w:basedOn w:val="aa"/>
    <w:qFormat/>
    <w:rsid w:val="00CB7F35"/>
    <w:pPr>
      <w:tabs>
        <w:tab w:val="left" w:pos="780"/>
      </w:tabs>
      <w:ind w:left="780" w:hanging="360"/>
    </w:pPr>
    <w:rPr>
      <w:rFonts w:ascii="Times New Roman" w:hAnsi="Times New Roman"/>
      <w:szCs w:val="24"/>
    </w:rPr>
  </w:style>
  <w:style w:type="paragraph" w:customStyle="1" w:styleId="154">
    <w:name w:val="文本框五号1.5倍行距"/>
    <w:basedOn w:val="Charffff5"/>
    <w:uiPriority w:val="99"/>
    <w:qFormat/>
    <w:rsid w:val="00CB7F35"/>
    <w:pPr>
      <w:spacing w:line="360" w:lineRule="auto"/>
    </w:pPr>
  </w:style>
  <w:style w:type="paragraph" w:customStyle="1" w:styleId="1ffff5">
    <w:name w:val="表名1"/>
    <w:basedOn w:val="afffffff6"/>
    <w:uiPriority w:val="99"/>
    <w:qFormat/>
    <w:rsid w:val="00CB7F35"/>
    <w:pPr>
      <w:keepNext/>
      <w:shd w:val="clear" w:color="auto" w:fill="auto"/>
      <w:tabs>
        <w:tab w:val="clear" w:pos="1350"/>
      </w:tabs>
      <w:overflowPunct w:val="0"/>
      <w:autoSpaceDE/>
      <w:autoSpaceDN/>
      <w:spacing w:before="0" w:after="0" w:line="240" w:lineRule="auto"/>
      <w:ind w:firstLineChars="0" w:firstLine="0"/>
      <w:textAlignment w:val="baseline"/>
    </w:pPr>
    <w:rPr>
      <w:rFonts w:ascii="Times New Roman" w:eastAsia="黑体" w:hAnsi="Times New Roman" w:cs="Times New Roman"/>
      <w:b w:val="0"/>
      <w:kern w:val="24"/>
      <w:sz w:val="21"/>
      <w:szCs w:val="21"/>
    </w:rPr>
  </w:style>
  <w:style w:type="paragraph" w:customStyle="1" w:styleId="afffffffffffffffb">
    <w:name w:val="题注 + 居中!"/>
    <w:basedOn w:val="afc"/>
    <w:link w:val="Charffff2"/>
    <w:qFormat/>
    <w:rsid w:val="00CB7F35"/>
    <w:pPr>
      <w:adjustRightInd w:val="0"/>
      <w:snapToGrid w:val="0"/>
      <w:spacing w:beforeLines="0" w:before="0" w:afterLines="0" w:after="0"/>
      <w:ind w:rightChars="0" w:right="0" w:firstLine="480"/>
      <w:jc w:val="center"/>
    </w:pPr>
    <w:rPr>
      <w:rFonts w:ascii="黑体" w:eastAsia="黑体" w:hAnsi="Arial"/>
      <w:bCs w:val="0"/>
      <w:iCs w:val="0"/>
      <w:color w:val="auto"/>
      <w:sz w:val="24"/>
      <w:szCs w:val="24"/>
    </w:rPr>
  </w:style>
  <w:style w:type="paragraph" w:customStyle="1" w:styleId="GB231220">
    <w:name w:val="样式 仿宋_GB2312 小四 居中 行距: 固定值 20 磅"/>
    <w:basedOn w:val="aa"/>
    <w:qFormat/>
    <w:rsid w:val="00CB7F35"/>
    <w:pPr>
      <w:spacing w:line="400" w:lineRule="exact"/>
      <w:jc w:val="center"/>
    </w:pPr>
    <w:rPr>
      <w:rFonts w:ascii="仿宋_GB2312" w:eastAsia="仿宋_GB2312" w:hAnsi="宋体" w:cs="宋体"/>
      <w:sz w:val="24"/>
      <w:szCs w:val="20"/>
    </w:rPr>
  </w:style>
  <w:style w:type="paragraph" w:customStyle="1" w:styleId="BBBBBBBBBB">
    <w:name w:val="BBBBBBBBBB"/>
    <w:basedOn w:val="aa"/>
    <w:qFormat/>
    <w:rsid w:val="00CB7F35"/>
    <w:pPr>
      <w:spacing w:line="324" w:lineRule="auto"/>
      <w:jc w:val="center"/>
    </w:pPr>
    <w:rPr>
      <w:rFonts w:ascii="Times New Roman" w:hAnsi="宋体"/>
      <w:b/>
      <w:bCs/>
      <w:szCs w:val="21"/>
    </w:rPr>
  </w:style>
  <w:style w:type="paragraph" w:customStyle="1" w:styleId="affffffffffffffffff">
    <w:name w:val="正文仿宋"/>
    <w:basedOn w:val="aa"/>
    <w:uiPriority w:val="99"/>
    <w:qFormat/>
    <w:rsid w:val="00CB7F35"/>
    <w:pPr>
      <w:adjustRightInd w:val="0"/>
      <w:snapToGrid w:val="0"/>
      <w:spacing w:line="360" w:lineRule="auto"/>
      <w:ind w:firstLine="567"/>
    </w:pPr>
    <w:rPr>
      <w:rFonts w:ascii="Times New Roman" w:eastAsia="仿宋_GB2312" w:hAnsi="Times New Roman"/>
      <w:snapToGrid w:val="0"/>
      <w:kern w:val="0"/>
      <w:sz w:val="24"/>
      <w:szCs w:val="20"/>
    </w:rPr>
  </w:style>
  <w:style w:type="paragraph" w:customStyle="1" w:styleId="CharCharChar1CharCharChar1CharCharCharCharCharChar1CharCharChar1Char">
    <w:name w:val="Char Char Char1 Char Char Char1 Char Char Char Char Char Char1 Char Char Char1 Char"/>
    <w:basedOn w:val="aa"/>
    <w:uiPriority w:val="99"/>
    <w:qFormat/>
    <w:rsid w:val="00CB7F35"/>
    <w:rPr>
      <w:rFonts w:ascii="Times New Roman" w:hAnsi="Times New Roman"/>
      <w:szCs w:val="24"/>
    </w:rPr>
  </w:style>
  <w:style w:type="paragraph" w:customStyle="1" w:styleId="affffffffffffffffff0">
    <w:name w:val="湛江码头表"/>
    <w:basedOn w:val="aa"/>
    <w:uiPriority w:val="99"/>
    <w:qFormat/>
    <w:rsid w:val="00CB7F35"/>
    <w:pPr>
      <w:jc w:val="center"/>
    </w:pPr>
    <w:rPr>
      <w:rFonts w:ascii="Times New Roman" w:eastAsia="仿宋_GB2312" w:hAnsi="Times New Roman"/>
      <w:kern w:val="0"/>
      <w:szCs w:val="24"/>
      <w:lang w:eastAsia="zh-TW"/>
    </w:rPr>
  </w:style>
  <w:style w:type="paragraph" w:customStyle="1" w:styleId="charffff6">
    <w:name w:val="char"/>
    <w:basedOn w:val="aa"/>
    <w:qFormat/>
    <w:rsid w:val="00CB7F35"/>
    <w:pPr>
      <w:widowControl/>
      <w:spacing w:after="160" w:line="240" w:lineRule="exact"/>
      <w:jc w:val="left"/>
    </w:pPr>
    <w:rPr>
      <w:rFonts w:ascii="Verdana" w:eastAsia="仿宋_GB2312" w:hAnsi="Verdana" w:cs="”“Times New Roman”“"/>
      <w:kern w:val="0"/>
      <w:sz w:val="24"/>
      <w:szCs w:val="20"/>
      <w:lang w:eastAsia="en-US"/>
    </w:rPr>
  </w:style>
  <w:style w:type="paragraph" w:customStyle="1" w:styleId="1ffff6">
    <w:name w:val="表格样式1"/>
    <w:basedOn w:val="aa"/>
    <w:uiPriority w:val="99"/>
    <w:qFormat/>
    <w:rsid w:val="00CB7F35"/>
    <w:pPr>
      <w:adjustRightInd w:val="0"/>
      <w:spacing w:line="20" w:lineRule="atLeast"/>
      <w:jc w:val="center"/>
      <w:textAlignment w:val="baseline"/>
    </w:pPr>
    <w:rPr>
      <w:rFonts w:ascii="宋体" w:hAnsi="Times New Roman"/>
      <w:kern w:val="0"/>
      <w:szCs w:val="20"/>
    </w:rPr>
  </w:style>
  <w:style w:type="paragraph" w:customStyle="1" w:styleId="Char3CharCharCharCharCharCharCharChar">
    <w:name w:val="Char3 Char Char Char Char Char Char Char Char"/>
    <w:basedOn w:val="aa"/>
    <w:uiPriority w:val="99"/>
    <w:qFormat/>
    <w:rsid w:val="00CB7F35"/>
    <w:pPr>
      <w:spacing w:line="340" w:lineRule="exact"/>
      <w:ind w:firstLineChars="4" w:firstLine="10"/>
    </w:pPr>
    <w:rPr>
      <w:rFonts w:ascii="Times New Roman" w:hAnsi="Times New Roman"/>
      <w:sz w:val="28"/>
      <w:szCs w:val="28"/>
    </w:rPr>
  </w:style>
  <w:style w:type="paragraph" w:styleId="affffffffffffffffff1">
    <w:name w:val="Salutation"/>
    <w:basedOn w:val="aa"/>
    <w:next w:val="aa"/>
    <w:link w:val="Char2f"/>
    <w:qFormat/>
    <w:rsid w:val="00CB7F35"/>
    <w:rPr>
      <w:szCs w:val="24"/>
    </w:rPr>
  </w:style>
  <w:style w:type="character" w:customStyle="1" w:styleId="Char2f">
    <w:name w:val="称呼 Char2"/>
    <w:link w:val="affffffffffffffffff1"/>
    <w:rsid w:val="00CB7F35"/>
    <w:rPr>
      <w:kern w:val="2"/>
      <w:sz w:val="21"/>
      <w:szCs w:val="24"/>
    </w:rPr>
  </w:style>
  <w:style w:type="paragraph" w:customStyle="1" w:styleId="2ffa">
    <w:name w:val="2级标题"/>
    <w:basedOn w:val="22"/>
    <w:qFormat/>
    <w:rsid w:val="00CB7F35"/>
    <w:pPr>
      <w:numPr>
        <w:ilvl w:val="0"/>
        <w:numId w:val="0"/>
      </w:numPr>
      <w:tabs>
        <w:tab w:val="num" w:pos="996"/>
      </w:tabs>
    </w:pPr>
  </w:style>
  <w:style w:type="paragraph" w:customStyle="1" w:styleId="-5">
    <w:name w:val="文-5"/>
    <w:basedOn w:val="aa"/>
    <w:uiPriority w:val="99"/>
    <w:qFormat/>
    <w:rsid w:val="00CB7F35"/>
    <w:pPr>
      <w:tabs>
        <w:tab w:val="right" w:leader="dot" w:pos="8789"/>
      </w:tabs>
      <w:spacing w:before="120"/>
      <w:ind w:left="1276" w:firstLine="482"/>
    </w:pPr>
    <w:rPr>
      <w:rFonts w:ascii="Times New Roman" w:hAnsi="Times New Roman"/>
      <w:sz w:val="24"/>
      <w:szCs w:val="20"/>
    </w:rPr>
  </w:style>
  <w:style w:type="paragraph" w:customStyle="1" w:styleId="1ffff7">
    <w:name w:val="目录1"/>
    <w:basedOn w:val="15"/>
    <w:next w:val="15"/>
    <w:uiPriority w:val="99"/>
    <w:qFormat/>
    <w:rsid w:val="00CB7F35"/>
    <w:pPr>
      <w:tabs>
        <w:tab w:val="clear" w:pos="9016"/>
        <w:tab w:val="left" w:pos="360"/>
        <w:tab w:val="left" w:pos="420"/>
        <w:tab w:val="right" w:leader="dot" w:pos="8836"/>
      </w:tabs>
      <w:spacing w:before="200" w:after="0"/>
    </w:pPr>
    <w:rPr>
      <w:rFonts w:eastAsia="仿宋_GB2312"/>
      <w:szCs w:val="28"/>
    </w:rPr>
  </w:style>
  <w:style w:type="paragraph" w:customStyle="1" w:styleId="Charffff5">
    <w:name w:val="文本框五号 Char"/>
    <w:rsid w:val="00CB7F35"/>
    <w:pPr>
      <w:jc w:val="center"/>
    </w:pPr>
    <w:rPr>
      <w:rFonts w:ascii="Times New Roman" w:eastAsia="仿宋_GB2312" w:hAnsi="Times New Roman"/>
      <w:kern w:val="2"/>
      <w:sz w:val="21"/>
      <w:szCs w:val="21"/>
    </w:rPr>
  </w:style>
  <w:style w:type="paragraph" w:customStyle="1" w:styleId="251">
    <w:name w:val="样式 表格 + 左  25 字符1"/>
    <w:basedOn w:val="aff"/>
    <w:uiPriority w:val="99"/>
    <w:qFormat/>
    <w:rsid w:val="00CB7F35"/>
    <w:pPr>
      <w:widowControl/>
      <w:autoSpaceDE/>
      <w:autoSpaceDN/>
      <w:adjustRightInd/>
      <w:snapToGrid/>
    </w:pPr>
    <w:rPr>
      <w:rFonts w:ascii="Times New Roman" w:eastAsia="宋体" w:hAnsi="宋体" w:cs="宋体"/>
      <w:b/>
      <w:bCs/>
      <w:sz w:val="18"/>
    </w:rPr>
  </w:style>
  <w:style w:type="paragraph" w:customStyle="1" w:styleId="1ffff8">
    <w:name w:val="1级标题"/>
    <w:basedOn w:val="11"/>
    <w:uiPriority w:val="99"/>
    <w:qFormat/>
    <w:rsid w:val="00CB7F35"/>
    <w:pPr>
      <w:numPr>
        <w:numId w:val="0"/>
      </w:numPr>
      <w:ind w:leftChars="600" w:left="600" w:hangingChars="200" w:hanging="200"/>
    </w:pPr>
    <w:rPr>
      <w:rFonts w:ascii="Times New Roman" w:hAnsi="Times New Roman"/>
    </w:rPr>
  </w:style>
  <w:style w:type="paragraph" w:customStyle="1" w:styleId="affffffffffffffffff2">
    <w:name w:val="正文图竖五"/>
    <w:basedOn w:val="aa"/>
    <w:uiPriority w:val="99"/>
    <w:qFormat/>
    <w:rsid w:val="00CB7F35"/>
    <w:pPr>
      <w:jc w:val="center"/>
    </w:pPr>
    <w:rPr>
      <w:rFonts w:ascii="Times New Roman" w:eastAsia="仿宋_GB2312" w:hAnsi="Times New Roman"/>
      <w:color w:val="000000"/>
      <w:kern w:val="0"/>
      <w:szCs w:val="21"/>
    </w:rPr>
  </w:style>
  <w:style w:type="paragraph" w:customStyle="1" w:styleId="11a">
    <w:name w:val="正文样式11"/>
    <w:basedOn w:val="aa"/>
    <w:uiPriority w:val="99"/>
    <w:qFormat/>
    <w:rsid w:val="00CB7F35"/>
    <w:pPr>
      <w:spacing w:line="360" w:lineRule="auto"/>
      <w:ind w:firstLineChars="200" w:firstLine="480"/>
    </w:pPr>
    <w:rPr>
      <w:rFonts w:ascii="宋体" w:hAnsi="宋体" w:cs="Arial"/>
      <w:bCs/>
      <w:color w:val="000000"/>
      <w:sz w:val="24"/>
      <w:szCs w:val="24"/>
    </w:rPr>
  </w:style>
  <w:style w:type="paragraph" w:styleId="affffffffffffffffff3">
    <w:name w:val="Closing"/>
    <w:basedOn w:val="aa"/>
    <w:link w:val="Char2f0"/>
    <w:qFormat/>
    <w:rsid w:val="00CB7F35"/>
    <w:pPr>
      <w:ind w:leftChars="2100" w:left="100"/>
    </w:pPr>
    <w:rPr>
      <w:szCs w:val="24"/>
    </w:rPr>
  </w:style>
  <w:style w:type="character" w:customStyle="1" w:styleId="Char2f0">
    <w:name w:val="结束语 Char2"/>
    <w:link w:val="affffffffffffffffff3"/>
    <w:rsid w:val="00CB7F35"/>
    <w:rPr>
      <w:kern w:val="2"/>
      <w:sz w:val="21"/>
      <w:szCs w:val="24"/>
    </w:rPr>
  </w:style>
  <w:style w:type="paragraph" w:styleId="affffffffffffffffff4">
    <w:name w:val="Message Header"/>
    <w:basedOn w:val="aa"/>
    <w:link w:val="Char2f1"/>
    <w:qFormat/>
    <w:rsid w:val="00CB7F3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imes New Roman" w:eastAsia="仿宋_GB2312" w:hAnsi="Times New Roman"/>
      <w:b/>
      <w:kern w:val="0"/>
      <w:sz w:val="28"/>
      <w:szCs w:val="28"/>
    </w:rPr>
  </w:style>
  <w:style w:type="character" w:customStyle="1" w:styleId="Char2f1">
    <w:name w:val="信息标题 Char2"/>
    <w:link w:val="affffffffffffffffff4"/>
    <w:uiPriority w:val="99"/>
    <w:rsid w:val="00CB7F35"/>
    <w:rPr>
      <w:rFonts w:ascii="Times New Roman" w:eastAsia="仿宋_GB2312" w:hAnsi="Times New Roman"/>
      <w:b/>
      <w:sz w:val="28"/>
      <w:szCs w:val="28"/>
      <w:shd w:val="pct20" w:color="auto" w:fill="auto"/>
    </w:rPr>
  </w:style>
  <w:style w:type="paragraph" w:customStyle="1" w:styleId="affffffffffffffffff5">
    <w:name w:val="页号"/>
    <w:basedOn w:val="af"/>
    <w:qFormat/>
    <w:rsid w:val="00CB7F35"/>
    <w:rPr>
      <w:rFonts w:ascii="Times New Roman" w:hAnsi="Times New Roman"/>
    </w:rPr>
  </w:style>
  <w:style w:type="paragraph" w:customStyle="1" w:styleId="tt3">
    <w:name w:val="tt3"/>
    <w:basedOn w:val="aa"/>
    <w:uiPriority w:val="99"/>
    <w:qFormat/>
    <w:rsid w:val="00CB7F35"/>
    <w:pPr>
      <w:widowControl/>
      <w:spacing w:before="100" w:beforeAutospacing="1" w:after="100" w:afterAutospacing="1"/>
      <w:jc w:val="left"/>
    </w:pPr>
    <w:rPr>
      <w:rFonts w:ascii="宋体" w:hAnsi="宋体"/>
      <w:kern w:val="0"/>
      <w:sz w:val="24"/>
      <w:szCs w:val="24"/>
    </w:rPr>
  </w:style>
  <w:style w:type="paragraph" w:customStyle="1" w:styleId="affffffffffffffffff6">
    <w:name w:val="表中"/>
    <w:uiPriority w:val="99"/>
    <w:qFormat/>
    <w:rsid w:val="00CB7F35"/>
    <w:pPr>
      <w:adjustRightInd w:val="0"/>
      <w:snapToGrid w:val="0"/>
      <w:jc w:val="center"/>
    </w:pPr>
    <w:rPr>
      <w:rFonts w:ascii="Times New Roman" w:hAnsi="Times New Roman"/>
      <w:kern w:val="44"/>
      <w:sz w:val="18"/>
    </w:rPr>
  </w:style>
  <w:style w:type="paragraph" w:customStyle="1" w:styleId="999">
    <w:name w:val="正文999"/>
    <w:basedOn w:val="aa"/>
    <w:uiPriority w:val="99"/>
    <w:qFormat/>
    <w:rsid w:val="00CB7F35"/>
    <w:pPr>
      <w:spacing w:line="360" w:lineRule="auto"/>
      <w:ind w:firstLineChars="200" w:firstLine="480"/>
    </w:pPr>
    <w:rPr>
      <w:rFonts w:ascii="宋体" w:hAnsi="宋体"/>
      <w:sz w:val="24"/>
      <w:szCs w:val="24"/>
    </w:rPr>
  </w:style>
  <w:style w:type="paragraph" w:customStyle="1" w:styleId="Charffff7">
    <w:name w:val="Char 正文"/>
    <w:basedOn w:val="11"/>
    <w:uiPriority w:val="99"/>
    <w:qFormat/>
    <w:rsid w:val="00CB7F35"/>
    <w:pPr>
      <w:numPr>
        <w:numId w:val="0"/>
      </w:numPr>
      <w:ind w:leftChars="600" w:left="600" w:hangingChars="200" w:hanging="200"/>
    </w:pPr>
    <w:rPr>
      <w:rFonts w:ascii="Times New Roman" w:hAnsi="Times New Roman"/>
    </w:rPr>
  </w:style>
  <w:style w:type="paragraph" w:styleId="5f1">
    <w:name w:val="List 5"/>
    <w:basedOn w:val="aa"/>
    <w:qFormat/>
    <w:rsid w:val="00CB7F35"/>
    <w:pPr>
      <w:ind w:leftChars="800" w:left="100" w:hangingChars="200" w:hanging="200"/>
    </w:pPr>
    <w:rPr>
      <w:rFonts w:ascii="Times New Roman" w:hAnsi="Times New Roman"/>
      <w:szCs w:val="24"/>
    </w:rPr>
  </w:style>
  <w:style w:type="paragraph" w:styleId="3f7">
    <w:name w:val="List Number 3"/>
    <w:basedOn w:val="aa"/>
    <w:qFormat/>
    <w:rsid w:val="00CB7F35"/>
    <w:pPr>
      <w:tabs>
        <w:tab w:val="left" w:pos="1200"/>
      </w:tabs>
      <w:ind w:left="1200" w:hanging="360"/>
    </w:pPr>
    <w:rPr>
      <w:rFonts w:ascii="Times New Roman" w:hAnsi="Times New Roman"/>
      <w:szCs w:val="24"/>
    </w:rPr>
  </w:style>
  <w:style w:type="paragraph" w:styleId="affffffffffffffffff7">
    <w:name w:val="toa heading"/>
    <w:basedOn w:val="aa"/>
    <w:next w:val="aa"/>
    <w:qFormat/>
    <w:rsid w:val="00CB7F35"/>
    <w:pPr>
      <w:spacing w:before="120"/>
    </w:pPr>
    <w:rPr>
      <w:rFonts w:ascii="Arial" w:hAnsi="Arial"/>
      <w:sz w:val="24"/>
      <w:szCs w:val="20"/>
    </w:rPr>
  </w:style>
  <w:style w:type="paragraph" w:customStyle="1" w:styleId="2050">
    <w:name w:val="样式 标题 2 + 段后: 0.5 行"/>
    <w:basedOn w:val="22"/>
    <w:uiPriority w:val="99"/>
    <w:qFormat/>
    <w:rsid w:val="00CB7F35"/>
    <w:pPr>
      <w:numPr>
        <w:ilvl w:val="0"/>
        <w:numId w:val="0"/>
      </w:numPr>
      <w:tabs>
        <w:tab w:val="num" w:pos="996"/>
      </w:tabs>
    </w:pPr>
  </w:style>
  <w:style w:type="paragraph" w:customStyle="1" w:styleId="08523">
    <w:name w:val="样式 首行缩进:  0.85 厘米 行距: 固定值 23 磅"/>
    <w:basedOn w:val="aa"/>
    <w:uiPriority w:val="99"/>
    <w:qFormat/>
    <w:rsid w:val="00CB7F35"/>
    <w:pPr>
      <w:spacing w:line="480" w:lineRule="exact"/>
      <w:ind w:firstLineChars="200" w:firstLine="560"/>
    </w:pPr>
    <w:rPr>
      <w:rFonts w:ascii="Times New Roman" w:eastAsia="仿宋_GB2312" w:hAnsi="Times New Roman"/>
      <w:color w:val="000000"/>
      <w:sz w:val="28"/>
      <w:szCs w:val="20"/>
    </w:rPr>
  </w:style>
  <w:style w:type="paragraph" w:customStyle="1" w:styleId="afffffffffffffff8">
    <w:name w:val="报告书正文"/>
    <w:basedOn w:val="aa"/>
    <w:link w:val="Charffff"/>
    <w:qFormat/>
    <w:rsid w:val="00CB7F35"/>
    <w:pPr>
      <w:spacing w:line="360" w:lineRule="auto"/>
      <w:ind w:firstLineChars="200" w:firstLine="480"/>
    </w:pPr>
    <w:rPr>
      <w:sz w:val="24"/>
      <w:szCs w:val="24"/>
    </w:rPr>
  </w:style>
  <w:style w:type="paragraph" w:customStyle="1" w:styleId="afffffffffffffffff7">
    <w:name w:val="左五"/>
    <w:basedOn w:val="aa"/>
    <w:uiPriority w:val="99"/>
    <w:qFormat/>
    <w:rsid w:val="00CB7F35"/>
    <w:pPr>
      <w:adjustRightInd w:val="0"/>
      <w:snapToGrid w:val="0"/>
      <w:spacing w:line="280" w:lineRule="exact"/>
      <w:jc w:val="left"/>
    </w:pPr>
    <w:rPr>
      <w:rFonts w:ascii="宋体" w:hAnsi="Symusic"/>
      <w:color w:val="000000"/>
      <w:sz w:val="18"/>
      <w:szCs w:val="24"/>
    </w:rPr>
  </w:style>
  <w:style w:type="paragraph" w:customStyle="1" w:styleId="GM">
    <w:name w:val="GM"/>
    <w:basedOn w:val="11"/>
    <w:qFormat/>
    <w:rsid w:val="00CB7F35"/>
    <w:pPr>
      <w:numPr>
        <w:numId w:val="0"/>
      </w:numPr>
      <w:ind w:leftChars="600" w:left="600" w:hangingChars="200" w:hanging="200"/>
    </w:pPr>
    <w:rPr>
      <w:rFonts w:ascii="Times New Roman" w:hAnsi="Times New Roman"/>
    </w:rPr>
  </w:style>
  <w:style w:type="paragraph" w:customStyle="1" w:styleId="105">
    <w:name w:val="样式10"/>
    <w:basedOn w:val="30"/>
    <w:qFormat/>
    <w:rsid w:val="00CB7F35"/>
    <w:pPr>
      <w:numPr>
        <w:ilvl w:val="0"/>
        <w:numId w:val="0"/>
      </w:numPr>
      <w:tabs>
        <w:tab w:val="num" w:pos="3272"/>
      </w:tabs>
      <w:ind w:left="3272" w:hanging="432"/>
    </w:pPr>
    <w:rPr>
      <w:rFonts w:ascii="Times New Roman" w:hAnsi="Times New Roman"/>
    </w:rPr>
  </w:style>
  <w:style w:type="paragraph" w:customStyle="1" w:styleId="affffffffffffffffff8">
    <w:name w:val="谏壁表头"/>
    <w:basedOn w:val="chen"/>
    <w:qFormat/>
    <w:rsid w:val="00CB7F35"/>
    <w:pPr>
      <w:ind w:firstLine="482"/>
      <w:jc w:val="center"/>
    </w:pPr>
    <w:rPr>
      <w:rFonts w:ascii="Times New Roman" w:hAnsi="Times New Roman"/>
      <w:b/>
    </w:rPr>
  </w:style>
  <w:style w:type="paragraph" w:customStyle="1" w:styleId="affffffffffffffffff9">
    <w:name w:val="表内式样"/>
    <w:qFormat/>
    <w:rsid w:val="00CB7F35"/>
    <w:pPr>
      <w:keepLines/>
      <w:widowControl w:val="0"/>
      <w:kinsoku w:val="0"/>
      <w:overflowPunct w:val="0"/>
      <w:adjustRightInd w:val="0"/>
      <w:spacing w:line="360" w:lineRule="atLeast"/>
      <w:jc w:val="center"/>
    </w:pPr>
    <w:rPr>
      <w:rFonts w:ascii="宋体" w:hAnsi="Times New Roman"/>
      <w:kern w:val="21"/>
      <w:sz w:val="21"/>
    </w:rPr>
  </w:style>
  <w:style w:type="paragraph" w:customStyle="1" w:styleId="Content0">
    <w:name w:val="Content"/>
    <w:basedOn w:val="aa"/>
    <w:qFormat/>
    <w:rsid w:val="00CB7F35"/>
    <w:pPr>
      <w:widowControl/>
      <w:tabs>
        <w:tab w:val="left" w:pos="9480"/>
        <w:tab w:val="left" w:pos="9600"/>
      </w:tabs>
      <w:spacing w:before="120" w:after="120" w:line="240" w:lineRule="atLeast"/>
      <w:jc w:val="center"/>
    </w:pPr>
    <w:rPr>
      <w:rFonts w:ascii="Arial" w:hAnsi="Arial"/>
      <w:b/>
      <w:kern w:val="0"/>
      <w:sz w:val="28"/>
      <w:szCs w:val="20"/>
      <w:lang w:val="fr-FR"/>
    </w:rPr>
  </w:style>
  <w:style w:type="paragraph" w:customStyle="1" w:styleId="00000000000000">
    <w:name w:val="00000000000000"/>
    <w:basedOn w:val="22"/>
    <w:qFormat/>
    <w:rsid w:val="00CB7F35"/>
    <w:pPr>
      <w:numPr>
        <w:ilvl w:val="0"/>
        <w:numId w:val="0"/>
      </w:numPr>
      <w:tabs>
        <w:tab w:val="num" w:pos="996"/>
      </w:tabs>
    </w:pPr>
  </w:style>
  <w:style w:type="paragraph" w:customStyle="1" w:styleId="affffffffffffffffffa">
    <w:name w:val="文本框文字"/>
    <w:basedOn w:val="aa"/>
    <w:uiPriority w:val="99"/>
    <w:qFormat/>
    <w:rsid w:val="00CB7F35"/>
    <w:pPr>
      <w:adjustRightInd w:val="0"/>
      <w:jc w:val="center"/>
      <w:textAlignment w:val="baseline"/>
    </w:pPr>
    <w:rPr>
      <w:rFonts w:ascii="Times New Roman" w:hAnsi="Times New Roman"/>
      <w:kern w:val="0"/>
      <w:szCs w:val="20"/>
    </w:rPr>
  </w:style>
  <w:style w:type="paragraph" w:customStyle="1" w:styleId="2chen">
    <w:name w:val="谏壁标题2(chen）"/>
    <w:basedOn w:val="aa"/>
    <w:qFormat/>
    <w:rsid w:val="00CB7F35"/>
    <w:pPr>
      <w:keepNext/>
      <w:keepLines/>
      <w:spacing w:after="120" w:line="360" w:lineRule="auto"/>
      <w:outlineLvl w:val="1"/>
    </w:pPr>
    <w:rPr>
      <w:rFonts w:ascii="Times New Roman" w:eastAsia="黑体" w:hAnsi="Times New Roman"/>
      <w:sz w:val="32"/>
      <w:szCs w:val="32"/>
    </w:rPr>
  </w:style>
  <w:style w:type="paragraph" w:customStyle="1" w:styleId="text2">
    <w:name w:val="text2"/>
    <w:basedOn w:val="aa"/>
    <w:uiPriority w:val="99"/>
    <w:qFormat/>
    <w:rsid w:val="00CB7F35"/>
    <w:pPr>
      <w:widowControl/>
      <w:spacing w:before="100" w:beforeAutospacing="1" w:after="100" w:afterAutospacing="1"/>
      <w:jc w:val="left"/>
    </w:pPr>
    <w:rPr>
      <w:rFonts w:ascii="宋体" w:hAnsi="宋体" w:cs="宋体"/>
      <w:color w:val="666666"/>
      <w:kern w:val="0"/>
      <w:sz w:val="24"/>
      <w:szCs w:val="24"/>
    </w:rPr>
  </w:style>
  <w:style w:type="paragraph" w:customStyle="1" w:styleId="Texte">
    <w:name w:val="Texte"/>
    <w:basedOn w:val="aa"/>
    <w:uiPriority w:val="99"/>
    <w:qFormat/>
    <w:rsid w:val="00CB7F35"/>
    <w:pPr>
      <w:widowControl/>
      <w:spacing w:before="120" w:after="120"/>
      <w:ind w:left="851" w:firstLineChars="200" w:firstLine="200"/>
    </w:pPr>
    <w:rPr>
      <w:rFonts w:ascii="Arial" w:hAnsi="Arial"/>
      <w:kern w:val="0"/>
      <w:sz w:val="22"/>
      <w:szCs w:val="20"/>
      <w:lang w:val="en-GB"/>
    </w:rPr>
  </w:style>
  <w:style w:type="paragraph" w:customStyle="1" w:styleId="-11">
    <w:name w:val="文-1"/>
    <w:basedOn w:val="aa"/>
    <w:uiPriority w:val="99"/>
    <w:qFormat/>
    <w:rsid w:val="00CB7F35"/>
    <w:pPr>
      <w:spacing w:before="120"/>
      <w:ind w:left="851" w:firstLine="482"/>
    </w:pPr>
    <w:rPr>
      <w:rFonts w:ascii="Times New Roman" w:hAnsi="Times New Roman"/>
      <w:sz w:val="24"/>
      <w:szCs w:val="20"/>
    </w:rPr>
  </w:style>
  <w:style w:type="paragraph" w:customStyle="1" w:styleId="affffffffffffffffffb">
    <w:name w:val="样式 样式 表格 + (符号) 宋体 五号 居中 + 小五"/>
    <w:basedOn w:val="aa"/>
    <w:uiPriority w:val="99"/>
    <w:qFormat/>
    <w:rsid w:val="00CB7F35"/>
    <w:pPr>
      <w:kinsoku w:val="0"/>
      <w:overflowPunct w:val="0"/>
      <w:adjustRightInd w:val="0"/>
      <w:snapToGrid w:val="0"/>
      <w:jc w:val="center"/>
    </w:pPr>
    <w:rPr>
      <w:rFonts w:ascii="Times New Roman" w:hAnsi="Times New Roman"/>
      <w:snapToGrid w:val="0"/>
      <w:kern w:val="0"/>
      <w:sz w:val="18"/>
      <w:szCs w:val="21"/>
    </w:rPr>
  </w:style>
  <w:style w:type="paragraph" w:customStyle="1" w:styleId="-4">
    <w:name w:val="标-4"/>
    <w:basedOn w:val="aa"/>
    <w:uiPriority w:val="99"/>
    <w:qFormat/>
    <w:rsid w:val="00CB7F35"/>
    <w:pPr>
      <w:spacing w:before="120"/>
      <w:ind w:left="851" w:hanging="851"/>
    </w:pPr>
    <w:rPr>
      <w:rFonts w:ascii="Times New Roman" w:hAnsi="Times New Roman"/>
      <w:sz w:val="24"/>
      <w:szCs w:val="20"/>
    </w:rPr>
  </w:style>
  <w:style w:type="paragraph" w:customStyle="1" w:styleId="affffffffffffffffffc">
    <w:name w:val="数据来源"/>
    <w:basedOn w:val="aa"/>
    <w:qFormat/>
    <w:rsid w:val="00CB7F35"/>
    <w:pPr>
      <w:snapToGrid w:val="0"/>
      <w:spacing w:line="280" w:lineRule="exact"/>
    </w:pPr>
    <w:rPr>
      <w:rFonts w:ascii="Times New Roman" w:eastAsia="楷体_GB2312" w:hAnsi="宋体" w:cs="宋体"/>
      <w:szCs w:val="20"/>
    </w:rPr>
  </w:style>
  <w:style w:type="paragraph" w:styleId="affffffffffffffffffd">
    <w:name w:val="index heading"/>
    <w:basedOn w:val="aa"/>
    <w:next w:val="1fffd"/>
    <w:qFormat/>
    <w:rsid w:val="00CB7F35"/>
    <w:pPr>
      <w:spacing w:line="500" w:lineRule="atLeast"/>
    </w:pPr>
    <w:rPr>
      <w:rFonts w:ascii="仿宋_GB2312" w:eastAsia="仿宋_GB2312" w:hAnsi="Times New Roman" w:hint="eastAsia"/>
      <w:sz w:val="28"/>
      <w:szCs w:val="20"/>
    </w:rPr>
  </w:style>
  <w:style w:type="paragraph" w:customStyle="1" w:styleId="wg">
    <w:name w:val="wg"/>
    <w:basedOn w:val="aa"/>
    <w:uiPriority w:val="99"/>
    <w:qFormat/>
    <w:rsid w:val="00CB7F35"/>
    <w:rPr>
      <w:rFonts w:ascii="Times New Roman" w:hAnsi="Times New Roman"/>
      <w:sz w:val="28"/>
      <w:szCs w:val="20"/>
    </w:rPr>
  </w:style>
  <w:style w:type="paragraph" w:customStyle="1" w:styleId="2ffb">
    <w:name w:val="正文 首行缩进:  2 字符"/>
    <w:basedOn w:val="aa"/>
    <w:uiPriority w:val="99"/>
    <w:qFormat/>
    <w:rsid w:val="00CB7F35"/>
    <w:pPr>
      <w:ind w:firstLineChars="200" w:firstLine="579"/>
    </w:pPr>
    <w:rPr>
      <w:rFonts w:ascii="Times New Roman" w:hAnsi="Times New Roman"/>
      <w:sz w:val="28"/>
      <w:szCs w:val="20"/>
    </w:rPr>
  </w:style>
  <w:style w:type="paragraph" w:customStyle="1" w:styleId="IDCA-Head2ndLine">
    <w:name w:val="IDC A-Head (2nd Line)"/>
    <w:basedOn w:val="aa"/>
    <w:next w:val="aa"/>
    <w:qFormat/>
    <w:rsid w:val="00CB7F35"/>
    <w:pPr>
      <w:widowControl/>
      <w:jc w:val="center"/>
    </w:pPr>
    <w:rPr>
      <w:rFonts w:ascii="Times New Roman" w:hAnsi="Times New Roman"/>
      <w:caps/>
      <w:kern w:val="0"/>
      <w:sz w:val="24"/>
      <w:szCs w:val="20"/>
    </w:rPr>
  </w:style>
  <w:style w:type="character" w:customStyle="1" w:styleId="1Char0">
    <w:name w:val="目录 1 Char"/>
    <w:aliases w:val="目录2 Char,目录4 Char,1. Char"/>
    <w:link w:val="15"/>
    <w:uiPriority w:val="39"/>
    <w:rsid w:val="00152FDE"/>
    <w:rPr>
      <w:rFonts w:ascii="Times New Roman" w:eastAsia="黑体" w:hAnsi="Times New Roman"/>
      <w:b/>
      <w:bCs/>
      <w:caps/>
      <w:noProof/>
      <w:kern w:val="2"/>
      <w:sz w:val="24"/>
      <w:szCs w:val="24"/>
    </w:rPr>
  </w:style>
  <w:style w:type="character" w:customStyle="1" w:styleId="content1">
    <w:name w:val="content1"/>
    <w:qFormat/>
    <w:rsid w:val="00CB7F35"/>
    <w:rPr>
      <w:sz w:val="20"/>
      <w:szCs w:val="20"/>
    </w:rPr>
  </w:style>
  <w:style w:type="paragraph" w:customStyle="1" w:styleId="affffffffffffffffffe">
    <w:name w:val="封面"/>
    <w:basedOn w:val="aa"/>
    <w:uiPriority w:val="99"/>
    <w:qFormat/>
    <w:rsid w:val="00CB7F35"/>
    <w:pPr>
      <w:adjustRightInd w:val="0"/>
      <w:spacing w:before="60" w:line="360" w:lineRule="auto"/>
      <w:ind w:firstLine="482"/>
      <w:jc w:val="center"/>
      <w:textAlignment w:val="baseline"/>
    </w:pPr>
    <w:rPr>
      <w:rFonts w:ascii="Arial" w:eastAsia="仿宋_GB2312" w:hAnsi="Arial"/>
      <w:b/>
      <w:kern w:val="0"/>
      <w:sz w:val="30"/>
      <w:szCs w:val="20"/>
    </w:rPr>
  </w:style>
  <w:style w:type="paragraph" w:customStyle="1" w:styleId="afffffffffffffffffff">
    <w:name w:val="项目段落"/>
    <w:basedOn w:val="aa"/>
    <w:autoRedefine/>
    <w:uiPriority w:val="99"/>
    <w:qFormat/>
    <w:rsid w:val="00CB7F35"/>
    <w:pPr>
      <w:spacing w:before="60" w:line="360" w:lineRule="auto"/>
      <w:ind w:left="476" w:firstLine="482"/>
    </w:pPr>
    <w:rPr>
      <w:rFonts w:ascii="Arial" w:eastAsia="仿宋_GB2312" w:hAnsi="Arial"/>
      <w:kern w:val="0"/>
      <w:sz w:val="24"/>
      <w:szCs w:val="20"/>
    </w:rPr>
  </w:style>
  <w:style w:type="paragraph" w:customStyle="1" w:styleId="afffffffffffffffffff0">
    <w:name w:val="源程序"/>
    <w:uiPriority w:val="99"/>
    <w:qFormat/>
    <w:rsid w:val="00CB7F35"/>
    <w:pPr>
      <w:widowControl w:val="0"/>
      <w:kinsoku w:val="0"/>
      <w:wordWrap w:val="0"/>
      <w:overflowPunct w:val="0"/>
      <w:autoSpaceDE w:val="0"/>
      <w:autoSpaceDN w:val="0"/>
      <w:adjustRightInd w:val="0"/>
      <w:ind w:left="482"/>
    </w:pPr>
    <w:rPr>
      <w:rFonts w:ascii="Courier New" w:eastAsia="仿宋_GB2312" w:hAnsi="Courier New"/>
      <w:noProof/>
      <w:snapToGrid w:val="0"/>
      <w:sz w:val="24"/>
    </w:rPr>
  </w:style>
  <w:style w:type="paragraph" w:customStyle="1" w:styleId="83">
    <w:name w:val="样式8"/>
    <w:basedOn w:val="aa"/>
    <w:next w:val="aa"/>
    <w:qFormat/>
    <w:rsid w:val="00CB7F35"/>
    <w:pPr>
      <w:ind w:firstLine="420"/>
    </w:pPr>
    <w:rPr>
      <w:rFonts w:ascii="宋体" w:hAnsi="Arial Black" w:cs="宋体"/>
      <w:sz w:val="24"/>
      <w:szCs w:val="24"/>
    </w:rPr>
  </w:style>
  <w:style w:type="paragraph" w:customStyle="1" w:styleId="65">
    <w:name w:val="样式6"/>
    <w:basedOn w:val="aa"/>
    <w:next w:val="aa"/>
    <w:qFormat/>
    <w:rsid w:val="00CB7F35"/>
    <w:pPr>
      <w:spacing w:line="360" w:lineRule="auto"/>
      <w:ind w:firstLine="560"/>
    </w:pPr>
    <w:rPr>
      <w:rFonts w:ascii="宋体" w:hAnsi="宋体" w:cs="宋体"/>
      <w:sz w:val="24"/>
      <w:szCs w:val="24"/>
    </w:rPr>
  </w:style>
  <w:style w:type="paragraph" w:customStyle="1" w:styleId="afffffffffffffffffff1">
    <w:name w:val="样式a"/>
    <w:basedOn w:val="aa"/>
    <w:uiPriority w:val="99"/>
    <w:qFormat/>
    <w:rsid w:val="00CB7F35"/>
    <w:pPr>
      <w:numPr>
        <w:ilvl w:val="12"/>
      </w:numPr>
      <w:adjustRightInd w:val="0"/>
      <w:snapToGrid w:val="0"/>
      <w:spacing w:line="420" w:lineRule="exact"/>
      <w:ind w:firstLineChars="200" w:firstLine="200"/>
      <w:textAlignment w:val="baseline"/>
    </w:pPr>
    <w:rPr>
      <w:rFonts w:ascii="Times New Roman" w:hAnsi="Times New Roman"/>
      <w:kern w:val="0"/>
      <w:sz w:val="24"/>
      <w:szCs w:val="24"/>
    </w:rPr>
  </w:style>
  <w:style w:type="character" w:customStyle="1" w:styleId="16p">
    <w:name w:val="16p"/>
    <w:rsid w:val="00CB7F35"/>
  </w:style>
  <w:style w:type="character" w:customStyle="1" w:styleId="style191">
    <w:name w:val="style191"/>
    <w:rsid w:val="00CB7F35"/>
    <w:rPr>
      <w:b/>
      <w:bCs/>
      <w:color w:val="FF0000"/>
    </w:rPr>
  </w:style>
  <w:style w:type="character" w:customStyle="1" w:styleId="afffffffffffffffffff2">
    <w:name w:val="表内文字"/>
    <w:rsid w:val="00CB7F35"/>
    <w:rPr>
      <w:rFonts w:ascii="宋体" w:eastAsia="宋体" w:hAnsi="宋体"/>
      <w:sz w:val="21"/>
      <w:szCs w:val="21"/>
    </w:rPr>
  </w:style>
  <w:style w:type="character" w:customStyle="1" w:styleId="td1">
    <w:name w:val="td1"/>
    <w:rsid w:val="00CB7F35"/>
    <w:rPr>
      <w:color w:val="000000"/>
      <w:sz w:val="21"/>
      <w:szCs w:val="21"/>
    </w:rPr>
  </w:style>
  <w:style w:type="character" w:customStyle="1" w:styleId="css-text3">
    <w:name w:val="css-text3"/>
    <w:qFormat/>
    <w:rsid w:val="00CB7F35"/>
  </w:style>
  <w:style w:type="character" w:customStyle="1" w:styleId="slh15">
    <w:name w:val="s lh15"/>
    <w:rsid w:val="00CB7F35"/>
  </w:style>
  <w:style w:type="paragraph" w:customStyle="1" w:styleId="GB23123">
    <w:name w:val="样式 楷体_GB2312 居中"/>
    <w:basedOn w:val="aa"/>
    <w:uiPriority w:val="99"/>
    <w:qFormat/>
    <w:rsid w:val="00CB7F35"/>
    <w:pPr>
      <w:spacing w:line="360" w:lineRule="auto"/>
      <w:jc w:val="center"/>
    </w:pPr>
    <w:rPr>
      <w:rFonts w:ascii="楷体_GB2312" w:eastAsia="楷体_GB2312" w:hAnsi="Times New Roman"/>
      <w:szCs w:val="20"/>
      <w:lang w:bidi="ar-OM"/>
    </w:rPr>
  </w:style>
  <w:style w:type="character" w:customStyle="1" w:styleId="Chare">
    <w:name w:val="表格内文字 Char"/>
    <w:link w:val="aff4"/>
    <w:qFormat/>
    <w:rsid w:val="00CB7F35"/>
    <w:rPr>
      <w:rFonts w:ascii="Times New Roman" w:hAnsi="Times New Roman"/>
      <w:spacing w:val="10"/>
      <w:kern w:val="2"/>
      <w:sz w:val="24"/>
    </w:rPr>
  </w:style>
  <w:style w:type="paragraph" w:customStyle="1" w:styleId="5Char3">
    <w:name w:val="5 Char"/>
    <w:basedOn w:val="aa"/>
    <w:rsid w:val="00CB7F35"/>
    <w:rPr>
      <w:rFonts w:ascii="Times New Roman" w:hAnsi="Times New Roman"/>
      <w:sz w:val="24"/>
      <w:szCs w:val="24"/>
    </w:rPr>
  </w:style>
  <w:style w:type="paragraph" w:customStyle="1" w:styleId="wj12">
    <w:name w:val="wj12"/>
    <w:basedOn w:val="aa"/>
    <w:uiPriority w:val="99"/>
    <w:qFormat/>
    <w:rsid w:val="00CB7F35"/>
    <w:pPr>
      <w:widowControl/>
      <w:spacing w:before="100" w:beforeAutospacing="1" w:after="100" w:afterAutospacing="1"/>
      <w:jc w:val="left"/>
    </w:pPr>
    <w:rPr>
      <w:rFonts w:ascii="宋体" w:hAnsi="宋体" w:cs="宋体"/>
      <w:kern w:val="0"/>
      <w:sz w:val="18"/>
      <w:szCs w:val="18"/>
    </w:rPr>
  </w:style>
  <w:style w:type="character" w:customStyle="1" w:styleId="paragragh1">
    <w:name w:val="paragragh1"/>
    <w:rsid w:val="00CB7F35"/>
    <w:rPr>
      <w:color w:val="004040"/>
      <w:sz w:val="21"/>
      <w:szCs w:val="21"/>
    </w:rPr>
  </w:style>
  <w:style w:type="paragraph" w:customStyle="1" w:styleId="cdb">
    <w:name w:val="cdb"/>
    <w:basedOn w:val="aa"/>
    <w:uiPriority w:val="99"/>
    <w:qFormat/>
    <w:rsid w:val="00CB7F35"/>
    <w:pPr>
      <w:spacing w:before="120"/>
      <w:ind w:left="851" w:firstLine="482"/>
    </w:pPr>
    <w:rPr>
      <w:rFonts w:ascii="Times New Roman" w:hAnsi="Times New Roman"/>
      <w:szCs w:val="20"/>
    </w:rPr>
  </w:style>
  <w:style w:type="paragraph" w:customStyle="1" w:styleId="xl100">
    <w:name w:val="xl100"/>
    <w:basedOn w:val="aa"/>
    <w:qFormat/>
    <w:rsid w:val="00CB7F35"/>
    <w:pPr>
      <w:widowControl/>
      <w:spacing w:before="100" w:beforeAutospacing="1" w:after="100" w:afterAutospacing="1"/>
      <w:jc w:val="left"/>
    </w:pPr>
    <w:rPr>
      <w:rFonts w:ascii="Arial Unicode MS" w:hAnsi="Arial Unicode MS"/>
      <w:kern w:val="0"/>
      <w:sz w:val="12"/>
      <w:szCs w:val="12"/>
    </w:rPr>
  </w:style>
  <w:style w:type="paragraph" w:customStyle="1" w:styleId="xl101">
    <w:name w:val="xl101"/>
    <w:basedOn w:val="aa"/>
    <w:qFormat/>
    <w:rsid w:val="00CB7F35"/>
    <w:pPr>
      <w:widowControl/>
      <w:pBdr>
        <w:left w:val="single" w:sz="4" w:space="0" w:color="auto"/>
        <w:right w:val="single" w:sz="12"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02">
    <w:name w:val="xl102"/>
    <w:basedOn w:val="aa"/>
    <w:qFormat/>
    <w:rsid w:val="00CB7F35"/>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kern w:val="0"/>
      <w:sz w:val="12"/>
      <w:szCs w:val="12"/>
    </w:rPr>
  </w:style>
  <w:style w:type="paragraph" w:customStyle="1" w:styleId="xl103">
    <w:name w:val="xl103"/>
    <w:basedOn w:val="aa"/>
    <w:qFormat/>
    <w:rsid w:val="00CB7F35"/>
    <w:pPr>
      <w:widowControl/>
      <w:pBdr>
        <w:left w:val="single" w:sz="4" w:space="0" w:color="auto"/>
        <w:righ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04">
    <w:name w:val="xl104"/>
    <w:basedOn w:val="aa"/>
    <w:qFormat/>
    <w:rsid w:val="00CB7F35"/>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xl125">
    <w:name w:val="xl125"/>
    <w:basedOn w:val="aa"/>
    <w:qFormat/>
    <w:rsid w:val="00CB7F35"/>
    <w:pPr>
      <w:widowControl/>
      <w:spacing w:before="100" w:beforeAutospacing="1" w:after="100" w:afterAutospacing="1"/>
      <w:jc w:val="left"/>
      <w:textAlignment w:val="center"/>
    </w:pPr>
    <w:rPr>
      <w:rFonts w:ascii="Arial Unicode MS" w:hAnsi="Arial Unicode MS"/>
      <w:kern w:val="0"/>
      <w:sz w:val="16"/>
      <w:szCs w:val="16"/>
    </w:rPr>
  </w:style>
  <w:style w:type="paragraph" w:customStyle="1" w:styleId="xl126">
    <w:name w:val="xl126"/>
    <w:basedOn w:val="aa"/>
    <w:qFormat/>
    <w:rsid w:val="00CB7F35"/>
    <w:pPr>
      <w:widowControl/>
      <w:pBdr>
        <w:left w:val="single" w:sz="4" w:space="0" w:color="auto"/>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27">
    <w:name w:val="xl127"/>
    <w:basedOn w:val="aa"/>
    <w:qFormat/>
    <w:rsid w:val="00CB7F35"/>
    <w:pPr>
      <w:widowControl/>
      <w:pBdr>
        <w:top w:val="single" w:sz="8"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28">
    <w:name w:val="xl128"/>
    <w:basedOn w:val="aa"/>
    <w:qFormat/>
    <w:rsid w:val="00CB7F35"/>
    <w:pPr>
      <w:widowControl/>
      <w:pBdr>
        <w:bottom w:val="single" w:sz="8"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29">
    <w:name w:val="xl129"/>
    <w:basedOn w:val="aa"/>
    <w:qFormat/>
    <w:rsid w:val="00CB7F35"/>
    <w:pPr>
      <w:widowControl/>
      <w:pBdr>
        <w:right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30">
    <w:name w:val="xl130"/>
    <w:basedOn w:val="aa"/>
    <w:qFormat/>
    <w:rsid w:val="00CB7F35"/>
    <w:pPr>
      <w:widowControl/>
      <w:pBdr>
        <w:left w:val="single" w:sz="4" w:space="0" w:color="auto"/>
        <w:right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31">
    <w:name w:val="xl131"/>
    <w:basedOn w:val="aa"/>
    <w:qFormat/>
    <w:rsid w:val="00CB7F35"/>
    <w:pPr>
      <w:widowControl/>
      <w:pBdr>
        <w:left w:val="single" w:sz="4" w:space="0" w:color="auto"/>
        <w:right w:val="single" w:sz="8" w:space="0" w:color="auto"/>
      </w:pBdr>
      <w:spacing w:before="100" w:beforeAutospacing="1" w:after="100" w:afterAutospacing="1"/>
      <w:jc w:val="left"/>
    </w:pPr>
    <w:rPr>
      <w:rFonts w:ascii="Arial Unicode MS" w:hAnsi="Arial Unicode MS"/>
      <w:kern w:val="0"/>
      <w:szCs w:val="24"/>
    </w:rPr>
  </w:style>
  <w:style w:type="paragraph" w:customStyle="1" w:styleId="xl132">
    <w:name w:val="xl132"/>
    <w:basedOn w:val="aa"/>
    <w:qFormat/>
    <w:rsid w:val="00CB7F35"/>
    <w:pPr>
      <w:widowControl/>
      <w:pBdr>
        <w:top w:val="single" w:sz="12" w:space="0" w:color="auto"/>
        <w:lef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xl133">
    <w:name w:val="xl133"/>
    <w:basedOn w:val="aa"/>
    <w:qFormat/>
    <w:rsid w:val="00CB7F35"/>
    <w:pPr>
      <w:widowControl/>
      <w:pBdr>
        <w:righ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xl134">
    <w:name w:val="xl134"/>
    <w:basedOn w:val="aa"/>
    <w:qFormat/>
    <w:rsid w:val="00CB7F35"/>
    <w:pPr>
      <w:widowControl/>
      <w:spacing w:before="100" w:beforeAutospacing="1" w:after="100" w:afterAutospacing="1"/>
      <w:jc w:val="left"/>
    </w:pPr>
    <w:rPr>
      <w:rFonts w:ascii="Arial Unicode MS" w:hAnsi="Arial Unicode MS"/>
      <w:kern w:val="0"/>
      <w:sz w:val="20"/>
      <w:szCs w:val="20"/>
    </w:rPr>
  </w:style>
  <w:style w:type="paragraph" w:customStyle="1" w:styleId="xl135">
    <w:name w:val="xl135"/>
    <w:basedOn w:val="aa"/>
    <w:qFormat/>
    <w:rsid w:val="00CB7F35"/>
    <w:pPr>
      <w:widowControl/>
      <w:spacing w:before="100" w:beforeAutospacing="1" w:after="100" w:afterAutospacing="1"/>
      <w:jc w:val="center"/>
    </w:pPr>
    <w:rPr>
      <w:rFonts w:ascii="Arial Unicode MS" w:hAnsi="Arial Unicode MS"/>
      <w:kern w:val="0"/>
      <w:sz w:val="16"/>
      <w:szCs w:val="16"/>
    </w:rPr>
  </w:style>
  <w:style w:type="paragraph" w:customStyle="1" w:styleId="xl136">
    <w:name w:val="xl136"/>
    <w:basedOn w:val="aa"/>
    <w:qFormat/>
    <w:rsid w:val="00CB7F35"/>
    <w:pPr>
      <w:widowControl/>
      <w:spacing w:before="100" w:beforeAutospacing="1" w:after="100" w:afterAutospacing="1"/>
      <w:jc w:val="left"/>
    </w:pPr>
    <w:rPr>
      <w:rFonts w:ascii="Arial Unicode MS" w:hAnsi="Arial Unicode MS"/>
      <w:kern w:val="0"/>
      <w:sz w:val="12"/>
      <w:szCs w:val="12"/>
    </w:rPr>
  </w:style>
  <w:style w:type="paragraph" w:customStyle="1" w:styleId="xl137">
    <w:name w:val="xl137"/>
    <w:basedOn w:val="aa"/>
    <w:qFormat/>
    <w:rsid w:val="00CB7F35"/>
    <w:pPr>
      <w:widowControl/>
      <w:pBdr>
        <w:bottom w:val="single" w:sz="8" w:space="0" w:color="auto"/>
      </w:pBdr>
      <w:spacing w:before="100" w:beforeAutospacing="1" w:after="100" w:afterAutospacing="1"/>
      <w:jc w:val="left"/>
    </w:pPr>
    <w:rPr>
      <w:rFonts w:ascii="Arial Unicode MS" w:hAnsi="Arial Unicode MS"/>
      <w:kern w:val="0"/>
      <w:sz w:val="12"/>
      <w:szCs w:val="12"/>
    </w:rPr>
  </w:style>
  <w:style w:type="paragraph" w:customStyle="1" w:styleId="xl138">
    <w:name w:val="xl138"/>
    <w:basedOn w:val="aa"/>
    <w:qFormat/>
    <w:rsid w:val="00CB7F35"/>
    <w:pPr>
      <w:widowControl/>
      <w:pBdr>
        <w:left w:val="single" w:sz="4" w:space="0" w:color="auto"/>
        <w:bottom w:val="single" w:sz="8" w:space="0" w:color="auto"/>
      </w:pBdr>
      <w:spacing w:before="100" w:beforeAutospacing="1" w:after="100" w:afterAutospacing="1"/>
      <w:jc w:val="center"/>
      <w:textAlignment w:val="center"/>
    </w:pPr>
    <w:rPr>
      <w:rFonts w:ascii="Times New Roman" w:hAnsi="Times New Roman"/>
      <w:kern w:val="0"/>
      <w:sz w:val="12"/>
      <w:szCs w:val="12"/>
    </w:rPr>
  </w:style>
  <w:style w:type="paragraph" w:customStyle="1" w:styleId="xl139">
    <w:name w:val="xl139"/>
    <w:basedOn w:val="aa"/>
    <w:qFormat/>
    <w:rsid w:val="00CB7F35"/>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40">
    <w:name w:val="xl140"/>
    <w:basedOn w:val="aa"/>
    <w:qFormat/>
    <w:rsid w:val="00CB7F35"/>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41">
    <w:name w:val="xl141"/>
    <w:basedOn w:val="aa"/>
    <w:qFormat/>
    <w:rsid w:val="00CB7F35"/>
    <w:pPr>
      <w:widowControl/>
      <w:spacing w:before="100" w:beforeAutospacing="1" w:after="100" w:afterAutospacing="1"/>
      <w:jc w:val="left"/>
    </w:pPr>
    <w:rPr>
      <w:rFonts w:ascii="Arial Unicode MS" w:hAnsi="Arial Unicode MS"/>
      <w:kern w:val="0"/>
      <w:sz w:val="16"/>
      <w:szCs w:val="16"/>
    </w:rPr>
  </w:style>
  <w:style w:type="paragraph" w:customStyle="1" w:styleId="xl142">
    <w:name w:val="xl142"/>
    <w:basedOn w:val="aa"/>
    <w:qFormat/>
    <w:rsid w:val="00CB7F35"/>
    <w:pPr>
      <w:widowControl/>
      <w:pBdr>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43">
    <w:name w:val="xl143"/>
    <w:basedOn w:val="aa"/>
    <w:qFormat/>
    <w:rsid w:val="00CB7F35"/>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44">
    <w:name w:val="xl144"/>
    <w:basedOn w:val="aa"/>
    <w:qFormat/>
    <w:rsid w:val="00CB7F35"/>
    <w:pPr>
      <w:widowControl/>
      <w:pBdr>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45">
    <w:name w:val="xl145"/>
    <w:basedOn w:val="aa"/>
    <w:qFormat/>
    <w:rsid w:val="00CB7F35"/>
    <w:pPr>
      <w:widowControl/>
      <w:spacing w:before="100" w:beforeAutospacing="1" w:after="100" w:afterAutospacing="1"/>
      <w:jc w:val="left"/>
    </w:pPr>
    <w:rPr>
      <w:rFonts w:ascii="Arial Unicode MS" w:hAnsi="Arial Unicode MS"/>
      <w:kern w:val="0"/>
      <w:sz w:val="16"/>
      <w:szCs w:val="16"/>
    </w:rPr>
  </w:style>
  <w:style w:type="paragraph" w:customStyle="1" w:styleId="xl146">
    <w:name w:val="xl146"/>
    <w:basedOn w:val="aa"/>
    <w:qFormat/>
    <w:rsid w:val="00CB7F35"/>
    <w:pPr>
      <w:widowControl/>
      <w:spacing w:before="100" w:beforeAutospacing="1" w:after="100" w:afterAutospacing="1"/>
      <w:jc w:val="left"/>
    </w:pPr>
    <w:rPr>
      <w:rFonts w:ascii="Arial Unicode MS" w:hAnsi="Arial Unicode MS"/>
      <w:kern w:val="0"/>
      <w:sz w:val="16"/>
      <w:szCs w:val="16"/>
    </w:rPr>
  </w:style>
  <w:style w:type="paragraph" w:customStyle="1" w:styleId="xl147">
    <w:name w:val="xl147"/>
    <w:basedOn w:val="aa"/>
    <w:qFormat/>
    <w:rsid w:val="00CB7F35"/>
    <w:pPr>
      <w:widowControl/>
      <w:spacing w:before="100" w:beforeAutospacing="1" w:after="100" w:afterAutospacing="1"/>
      <w:jc w:val="center"/>
    </w:pPr>
    <w:rPr>
      <w:rFonts w:ascii="Arial Unicode MS" w:hAnsi="Arial Unicode MS"/>
      <w:kern w:val="0"/>
      <w:szCs w:val="24"/>
    </w:rPr>
  </w:style>
  <w:style w:type="paragraph" w:customStyle="1" w:styleId="xl148">
    <w:name w:val="xl148"/>
    <w:basedOn w:val="aa"/>
    <w:qFormat/>
    <w:rsid w:val="00CB7F35"/>
    <w:pPr>
      <w:widowControl/>
      <w:pBdr>
        <w:bottom w:val="single" w:sz="8" w:space="0" w:color="auto"/>
      </w:pBdr>
      <w:spacing w:before="100" w:beforeAutospacing="1" w:after="100" w:afterAutospacing="1"/>
      <w:jc w:val="left"/>
    </w:pPr>
    <w:rPr>
      <w:rFonts w:ascii="Arial Unicode MS" w:hAnsi="Arial Unicode MS"/>
      <w:kern w:val="0"/>
      <w:szCs w:val="24"/>
    </w:rPr>
  </w:style>
  <w:style w:type="paragraph" w:customStyle="1" w:styleId="xl149">
    <w:name w:val="xl149"/>
    <w:basedOn w:val="aa"/>
    <w:qFormat/>
    <w:rsid w:val="00CB7F35"/>
    <w:pPr>
      <w:widowControl/>
      <w:pBdr>
        <w:bottom w:val="single" w:sz="8" w:space="0" w:color="auto"/>
        <w:right w:val="single" w:sz="4" w:space="0" w:color="auto"/>
      </w:pBdr>
      <w:spacing w:before="100" w:beforeAutospacing="1" w:after="100" w:afterAutospacing="1"/>
      <w:jc w:val="left"/>
    </w:pPr>
    <w:rPr>
      <w:rFonts w:ascii="Arial Unicode MS" w:hAnsi="Arial Unicode MS"/>
      <w:kern w:val="0"/>
      <w:szCs w:val="24"/>
    </w:rPr>
  </w:style>
  <w:style w:type="paragraph" w:customStyle="1" w:styleId="xl150">
    <w:name w:val="xl150"/>
    <w:basedOn w:val="aa"/>
    <w:qFormat/>
    <w:rsid w:val="00CB7F35"/>
    <w:pPr>
      <w:widowControl/>
      <w:pBdr>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51">
    <w:name w:val="xl151"/>
    <w:basedOn w:val="aa"/>
    <w:qFormat/>
    <w:rsid w:val="00CB7F35"/>
    <w:pPr>
      <w:widowControl/>
      <w:spacing w:before="100" w:beforeAutospacing="1" w:after="100" w:afterAutospacing="1"/>
      <w:jc w:val="left"/>
    </w:pPr>
    <w:rPr>
      <w:rFonts w:ascii="Times New Roman" w:hAnsi="Times New Roman"/>
      <w:kern w:val="0"/>
      <w:sz w:val="16"/>
      <w:szCs w:val="16"/>
    </w:rPr>
  </w:style>
  <w:style w:type="paragraph" w:customStyle="1" w:styleId="xl152">
    <w:name w:val="xl152"/>
    <w:basedOn w:val="aa"/>
    <w:qFormat/>
    <w:rsid w:val="00CB7F35"/>
    <w:pPr>
      <w:widowControl/>
      <w:spacing w:before="100" w:beforeAutospacing="1" w:after="100" w:afterAutospacing="1"/>
      <w:jc w:val="left"/>
      <w:textAlignment w:val="center"/>
    </w:pPr>
    <w:rPr>
      <w:rFonts w:ascii="Arial Unicode MS" w:hAnsi="Arial Unicode MS"/>
      <w:kern w:val="0"/>
      <w:sz w:val="16"/>
      <w:szCs w:val="16"/>
    </w:rPr>
  </w:style>
  <w:style w:type="paragraph" w:customStyle="1" w:styleId="xl153">
    <w:name w:val="xl153"/>
    <w:basedOn w:val="aa"/>
    <w:qFormat/>
    <w:rsid w:val="00CB7F35"/>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54">
    <w:name w:val="xl154"/>
    <w:basedOn w:val="aa"/>
    <w:qFormat/>
    <w:rsid w:val="00CB7F35"/>
    <w:pPr>
      <w:widowControl/>
      <w:pBdr>
        <w:left w:val="single" w:sz="12" w:space="0" w:color="auto"/>
        <w:bottom w:val="single" w:sz="8" w:space="0" w:color="auto"/>
      </w:pBdr>
      <w:spacing w:before="100" w:beforeAutospacing="1" w:after="100" w:afterAutospacing="1"/>
      <w:jc w:val="center"/>
    </w:pPr>
    <w:rPr>
      <w:rFonts w:ascii="Arial Unicode MS" w:hAnsi="Arial Unicode MS"/>
      <w:kern w:val="0"/>
      <w:sz w:val="12"/>
      <w:szCs w:val="12"/>
    </w:rPr>
  </w:style>
  <w:style w:type="paragraph" w:customStyle="1" w:styleId="xl157">
    <w:name w:val="xl157"/>
    <w:basedOn w:val="aa"/>
    <w:qFormat/>
    <w:rsid w:val="00CB7F35"/>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161">
    <w:name w:val="xl161"/>
    <w:basedOn w:val="aa"/>
    <w:qFormat/>
    <w:rsid w:val="00CB7F35"/>
    <w:pPr>
      <w:widowControl/>
      <w:spacing w:before="100" w:beforeAutospacing="1" w:after="100" w:afterAutospacing="1"/>
      <w:jc w:val="center"/>
      <w:textAlignment w:val="center"/>
    </w:pPr>
    <w:rPr>
      <w:rFonts w:ascii="Arial Unicode MS" w:hAnsi="Arial Unicode MS"/>
      <w:kern w:val="0"/>
      <w:szCs w:val="24"/>
    </w:rPr>
  </w:style>
  <w:style w:type="paragraph" w:customStyle="1" w:styleId="xl162">
    <w:name w:val="xl162"/>
    <w:basedOn w:val="aa"/>
    <w:qFormat/>
    <w:rsid w:val="00CB7F35"/>
    <w:pPr>
      <w:widowControl/>
      <w:pBdr>
        <w:bottom w:val="single" w:sz="12" w:space="0" w:color="auto"/>
        <w:right w:val="single" w:sz="12"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63">
    <w:name w:val="xl163"/>
    <w:basedOn w:val="aa"/>
    <w:qFormat/>
    <w:rsid w:val="00CB7F35"/>
    <w:pPr>
      <w:widowControl/>
      <w:pBdr>
        <w:left w:val="single" w:sz="12"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64">
    <w:name w:val="xl164"/>
    <w:basedOn w:val="aa"/>
    <w:qFormat/>
    <w:rsid w:val="00CB7F35"/>
    <w:pPr>
      <w:widowControl/>
      <w:pBdr>
        <w:left w:val="single" w:sz="12" w:space="0" w:color="auto"/>
        <w:bottom w:val="single" w:sz="12" w:space="0" w:color="auto"/>
      </w:pBdr>
      <w:spacing w:before="100" w:beforeAutospacing="1" w:after="100" w:afterAutospacing="1"/>
      <w:jc w:val="center"/>
    </w:pPr>
    <w:rPr>
      <w:rFonts w:ascii="Arial Unicode MS" w:hAnsi="Arial Unicode MS"/>
      <w:kern w:val="0"/>
      <w:szCs w:val="24"/>
    </w:rPr>
  </w:style>
  <w:style w:type="paragraph" w:customStyle="1" w:styleId="xl165">
    <w:name w:val="xl165"/>
    <w:basedOn w:val="aa"/>
    <w:qFormat/>
    <w:rsid w:val="00CB7F35"/>
    <w:pPr>
      <w:widowControl/>
      <w:pBdr>
        <w:top w:val="single" w:sz="12" w:space="0" w:color="auto"/>
        <w:right w:val="single" w:sz="4"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66">
    <w:name w:val="xl166"/>
    <w:basedOn w:val="aa"/>
    <w:qFormat/>
    <w:rsid w:val="00CB7F35"/>
    <w:pPr>
      <w:widowControl/>
      <w:pBdr>
        <w:left w:val="single" w:sz="12" w:space="0" w:color="auto"/>
        <w:bottom w:val="single" w:sz="12"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67">
    <w:name w:val="xl167"/>
    <w:basedOn w:val="aa"/>
    <w:qFormat/>
    <w:rsid w:val="00CB7F35"/>
    <w:pPr>
      <w:widowControl/>
      <w:pBdr>
        <w:bottom w:val="single" w:sz="12"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68">
    <w:name w:val="xl168"/>
    <w:basedOn w:val="aa"/>
    <w:qFormat/>
    <w:rsid w:val="00CB7F35"/>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69">
    <w:name w:val="xl169"/>
    <w:basedOn w:val="aa"/>
    <w:qFormat/>
    <w:rsid w:val="00CB7F35"/>
    <w:pPr>
      <w:widowControl/>
      <w:pBdr>
        <w:right w:val="single" w:sz="4"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70">
    <w:name w:val="xl170"/>
    <w:basedOn w:val="aa"/>
    <w:qFormat/>
    <w:rsid w:val="00CB7F35"/>
    <w:pPr>
      <w:widowControl/>
      <w:pBdr>
        <w:left w:val="single" w:sz="4" w:space="0" w:color="auto"/>
        <w:bottom w:val="single" w:sz="12"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71">
    <w:name w:val="xl171"/>
    <w:basedOn w:val="aa"/>
    <w:qFormat/>
    <w:rsid w:val="00CB7F35"/>
    <w:pPr>
      <w:widowControl/>
      <w:pBdr>
        <w:bottom w:val="single" w:sz="12"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72">
    <w:name w:val="xl172"/>
    <w:basedOn w:val="aa"/>
    <w:uiPriority w:val="99"/>
    <w:qFormat/>
    <w:rsid w:val="00CB7F35"/>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73">
    <w:name w:val="xl173"/>
    <w:basedOn w:val="aa"/>
    <w:uiPriority w:val="99"/>
    <w:qFormat/>
    <w:rsid w:val="00CB7F35"/>
    <w:pPr>
      <w:widowControl/>
      <w:spacing w:before="100" w:beforeAutospacing="1" w:after="100" w:afterAutospacing="1"/>
      <w:jc w:val="center"/>
      <w:textAlignment w:val="center"/>
    </w:pPr>
    <w:rPr>
      <w:rFonts w:ascii="Arial Unicode MS" w:hAnsi="Arial Unicode MS"/>
      <w:kern w:val="0"/>
      <w:szCs w:val="24"/>
    </w:rPr>
  </w:style>
  <w:style w:type="paragraph" w:customStyle="1" w:styleId="xl174">
    <w:name w:val="xl174"/>
    <w:basedOn w:val="aa"/>
    <w:uiPriority w:val="99"/>
    <w:qFormat/>
    <w:rsid w:val="00CB7F35"/>
    <w:pPr>
      <w:widowControl/>
      <w:spacing w:before="100" w:beforeAutospacing="1" w:after="100" w:afterAutospacing="1"/>
      <w:jc w:val="center"/>
    </w:pPr>
    <w:rPr>
      <w:rFonts w:ascii="Arial Unicode MS" w:hAnsi="Arial Unicode MS"/>
      <w:kern w:val="0"/>
      <w:sz w:val="16"/>
      <w:szCs w:val="16"/>
    </w:rPr>
  </w:style>
  <w:style w:type="paragraph" w:customStyle="1" w:styleId="xl175">
    <w:name w:val="xl175"/>
    <w:basedOn w:val="aa"/>
    <w:uiPriority w:val="99"/>
    <w:qFormat/>
    <w:rsid w:val="00CB7F35"/>
    <w:pPr>
      <w:widowControl/>
      <w:pBdr>
        <w:left w:val="single" w:sz="12" w:space="0" w:color="auto"/>
        <w:right w:val="single" w:sz="4" w:space="0" w:color="auto"/>
      </w:pBdr>
      <w:spacing w:before="100" w:beforeAutospacing="1" w:after="100" w:afterAutospacing="1"/>
      <w:jc w:val="left"/>
    </w:pPr>
    <w:rPr>
      <w:rFonts w:ascii="Arial Unicode MS" w:hAnsi="Arial Unicode MS"/>
      <w:kern w:val="0"/>
      <w:szCs w:val="24"/>
    </w:rPr>
  </w:style>
  <w:style w:type="paragraph" w:customStyle="1" w:styleId="xl176">
    <w:name w:val="xl176"/>
    <w:basedOn w:val="aa"/>
    <w:uiPriority w:val="99"/>
    <w:qFormat/>
    <w:rsid w:val="00CB7F35"/>
    <w:pPr>
      <w:widowControl/>
      <w:pBdr>
        <w:top w:val="single" w:sz="12" w:space="0" w:color="auto"/>
        <w:left w:val="single" w:sz="12" w:space="0" w:color="auto"/>
      </w:pBdr>
      <w:spacing w:before="100" w:beforeAutospacing="1" w:after="100" w:afterAutospacing="1"/>
      <w:jc w:val="left"/>
    </w:pPr>
    <w:rPr>
      <w:rFonts w:ascii="Arial Unicode MS" w:hAnsi="Arial Unicode MS"/>
      <w:kern w:val="0"/>
      <w:szCs w:val="24"/>
    </w:rPr>
  </w:style>
  <w:style w:type="paragraph" w:customStyle="1" w:styleId="xl177">
    <w:name w:val="xl177"/>
    <w:basedOn w:val="aa"/>
    <w:uiPriority w:val="99"/>
    <w:qFormat/>
    <w:rsid w:val="00CB7F35"/>
    <w:pPr>
      <w:widowControl/>
      <w:pBdr>
        <w:lef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xl178">
    <w:name w:val="xl178"/>
    <w:basedOn w:val="aa"/>
    <w:uiPriority w:val="99"/>
    <w:qFormat/>
    <w:rsid w:val="00CB7F35"/>
    <w:pPr>
      <w:widowControl/>
      <w:spacing w:before="100" w:beforeAutospacing="1" w:after="100" w:afterAutospacing="1"/>
      <w:jc w:val="center"/>
    </w:pPr>
    <w:rPr>
      <w:rFonts w:ascii="Arial Unicode MS" w:hAnsi="Arial Unicode MS"/>
      <w:kern w:val="0"/>
      <w:sz w:val="12"/>
      <w:szCs w:val="12"/>
    </w:rPr>
  </w:style>
  <w:style w:type="paragraph" w:customStyle="1" w:styleId="xl179">
    <w:name w:val="xl179"/>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0">
    <w:name w:val="xl180"/>
    <w:basedOn w:val="aa"/>
    <w:uiPriority w:val="99"/>
    <w:qFormat/>
    <w:rsid w:val="00CB7F35"/>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1">
    <w:name w:val="xl181"/>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2">
    <w:name w:val="xl182"/>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83">
    <w:name w:val="xl183"/>
    <w:basedOn w:val="aa"/>
    <w:uiPriority w:val="99"/>
    <w:qFormat/>
    <w:rsid w:val="00CB7F35"/>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4">
    <w:name w:val="xl184"/>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5">
    <w:name w:val="xl185"/>
    <w:basedOn w:val="aa"/>
    <w:uiPriority w:val="99"/>
    <w:qFormat/>
    <w:rsid w:val="00CB7F35"/>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86">
    <w:name w:val="xl186"/>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xl187">
    <w:name w:val="xl187"/>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88">
    <w:name w:val="xl188"/>
    <w:basedOn w:val="aa"/>
    <w:uiPriority w:val="99"/>
    <w:qFormat/>
    <w:rsid w:val="00CB7F35"/>
    <w:pPr>
      <w:widowControl/>
      <w:spacing w:before="100" w:beforeAutospacing="1" w:after="100" w:afterAutospacing="1"/>
      <w:jc w:val="left"/>
      <w:textAlignment w:val="center"/>
    </w:pPr>
    <w:rPr>
      <w:rFonts w:ascii="Times New Roman" w:hAnsi="Times New Roman"/>
      <w:kern w:val="0"/>
      <w:sz w:val="12"/>
      <w:szCs w:val="12"/>
    </w:rPr>
  </w:style>
  <w:style w:type="paragraph" w:customStyle="1" w:styleId="xl189">
    <w:name w:val="xl189"/>
    <w:basedOn w:val="aa"/>
    <w:uiPriority w:val="99"/>
    <w:qFormat/>
    <w:rsid w:val="00CB7F35"/>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90">
    <w:name w:val="xl190"/>
    <w:basedOn w:val="aa"/>
    <w:uiPriority w:val="99"/>
    <w:qFormat/>
    <w:rsid w:val="00CB7F35"/>
    <w:pPr>
      <w:widowControl/>
      <w:pBdr>
        <w:top w:val="single" w:sz="12" w:space="0" w:color="auto"/>
      </w:pBdr>
      <w:spacing w:before="100" w:beforeAutospacing="1" w:after="100" w:afterAutospacing="1"/>
      <w:jc w:val="left"/>
      <w:textAlignment w:val="center"/>
    </w:pPr>
    <w:rPr>
      <w:rFonts w:ascii="Arial Unicode MS" w:hAnsi="Arial Unicode MS"/>
      <w:kern w:val="0"/>
      <w:sz w:val="12"/>
      <w:szCs w:val="12"/>
    </w:rPr>
  </w:style>
  <w:style w:type="paragraph" w:customStyle="1" w:styleId="xl191">
    <w:name w:val="xl191"/>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92">
    <w:name w:val="xl192"/>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93">
    <w:name w:val="xl193"/>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xl194">
    <w:name w:val="xl194"/>
    <w:basedOn w:val="aa"/>
    <w:uiPriority w:val="99"/>
    <w:qFormat/>
    <w:rsid w:val="00CB7F35"/>
    <w:pPr>
      <w:widowControl/>
      <w:spacing w:before="100" w:beforeAutospacing="1" w:after="100" w:afterAutospacing="1"/>
      <w:jc w:val="center"/>
    </w:pPr>
    <w:rPr>
      <w:rFonts w:ascii="Times New Roman" w:hAnsi="Times New Roman"/>
      <w:kern w:val="0"/>
      <w:sz w:val="16"/>
      <w:szCs w:val="16"/>
    </w:rPr>
  </w:style>
  <w:style w:type="paragraph" w:customStyle="1" w:styleId="xl195">
    <w:name w:val="xl195"/>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szCs w:val="24"/>
    </w:rPr>
  </w:style>
  <w:style w:type="paragraph" w:customStyle="1" w:styleId="xl196">
    <w:name w:val="xl196"/>
    <w:basedOn w:val="aa"/>
    <w:uiPriority w:val="99"/>
    <w:qFormat/>
    <w:rsid w:val="00CB7F35"/>
    <w:pPr>
      <w:widowControl/>
      <w:pBdr>
        <w:left w:val="single" w:sz="4" w:space="0" w:color="auto"/>
        <w:right w:val="single" w:sz="4" w:space="0" w:color="auto"/>
      </w:pBdr>
      <w:spacing w:before="100" w:beforeAutospacing="1" w:after="100" w:afterAutospacing="1"/>
      <w:jc w:val="center"/>
    </w:pPr>
    <w:rPr>
      <w:rFonts w:ascii="Arial Unicode MS" w:hAnsi="Arial Unicode MS"/>
      <w:kern w:val="0"/>
      <w:szCs w:val="24"/>
    </w:rPr>
  </w:style>
  <w:style w:type="paragraph" w:customStyle="1" w:styleId="xl197">
    <w:name w:val="xl197"/>
    <w:basedOn w:val="aa"/>
    <w:uiPriority w:val="99"/>
    <w:qFormat/>
    <w:rsid w:val="00CB7F35"/>
    <w:pPr>
      <w:widowControl/>
      <w:pBdr>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Cs w:val="24"/>
    </w:rPr>
  </w:style>
  <w:style w:type="paragraph" w:customStyle="1" w:styleId="xl198">
    <w:name w:val="xl198"/>
    <w:basedOn w:val="aa"/>
    <w:uiPriority w:val="99"/>
    <w:qFormat/>
    <w:rsid w:val="00CB7F35"/>
    <w:pPr>
      <w:widowControl/>
      <w:pBdr>
        <w:bottom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style12">
    <w:name w:val="style12"/>
    <w:basedOn w:val="aa"/>
    <w:uiPriority w:val="99"/>
    <w:qFormat/>
    <w:rsid w:val="00CB7F35"/>
    <w:pPr>
      <w:widowControl/>
      <w:spacing w:before="100" w:beforeAutospacing="1" w:after="100" w:afterAutospacing="1"/>
      <w:jc w:val="left"/>
    </w:pPr>
    <w:rPr>
      <w:rFonts w:ascii="Arial" w:hAnsi="Arial" w:cs="Arial"/>
      <w:color w:val="666666"/>
      <w:kern w:val="0"/>
      <w:sz w:val="18"/>
      <w:szCs w:val="18"/>
    </w:rPr>
  </w:style>
  <w:style w:type="character" w:customStyle="1" w:styleId="al11">
    <w:name w:val="al11"/>
    <w:rsid w:val="00CB7F35"/>
    <w:rPr>
      <w:i w:val="0"/>
      <w:iCs w:val="0"/>
      <w:color w:val="333333"/>
      <w:sz w:val="18"/>
      <w:szCs w:val="18"/>
    </w:rPr>
  </w:style>
  <w:style w:type="character" w:customStyle="1" w:styleId="grame">
    <w:name w:val="grame"/>
    <w:qFormat/>
    <w:rsid w:val="00CB7F35"/>
  </w:style>
  <w:style w:type="character" w:customStyle="1" w:styleId="td21">
    <w:name w:val="td21"/>
    <w:rsid w:val="00CB7F35"/>
    <w:rPr>
      <w:strike w:val="0"/>
      <w:dstrike w:val="0"/>
      <w:sz w:val="21"/>
      <w:szCs w:val="21"/>
      <w:u w:val="none"/>
      <w:effect w:val="none"/>
    </w:rPr>
  </w:style>
  <w:style w:type="paragraph" w:customStyle="1" w:styleId="afffffffffffffffffff3">
    <w:name w:val="高表内"/>
    <w:basedOn w:val="afe"/>
    <w:uiPriority w:val="99"/>
    <w:qFormat/>
    <w:rsid w:val="00CB7F35"/>
    <w:pPr>
      <w:autoSpaceDE w:val="0"/>
      <w:adjustRightInd w:val="0"/>
      <w:snapToGrid w:val="0"/>
      <w:jc w:val="center"/>
      <w:textAlignment w:val="baseline"/>
    </w:pPr>
    <w:rPr>
      <w:rFonts w:ascii="Arial" w:eastAsia="楷体_GB2312" w:hAnsi="Arial" w:cs="Times New Roman"/>
      <w:sz w:val="24"/>
      <w:szCs w:val="24"/>
    </w:rPr>
  </w:style>
  <w:style w:type="character" w:customStyle="1" w:styleId="haogao1">
    <w:name w:val="haogao1"/>
    <w:rsid w:val="00CB7F35"/>
  </w:style>
  <w:style w:type="character" w:customStyle="1" w:styleId="unnamed2">
    <w:name w:val="unnamed2"/>
    <w:rsid w:val="00CB7F35"/>
  </w:style>
  <w:style w:type="character" w:customStyle="1" w:styleId="unnamed3">
    <w:name w:val="unnamed3"/>
    <w:rsid w:val="00CB7F35"/>
  </w:style>
  <w:style w:type="character" w:customStyle="1" w:styleId="a110">
    <w:name w:val="a11"/>
    <w:rsid w:val="00CB7F35"/>
  </w:style>
  <w:style w:type="paragraph" w:customStyle="1" w:styleId="afffffffffffffffffff4">
    <w:name w:val="高表标"/>
    <w:basedOn w:val="aa"/>
    <w:uiPriority w:val="99"/>
    <w:qFormat/>
    <w:rsid w:val="00CB7F35"/>
    <w:pPr>
      <w:snapToGrid w:val="0"/>
      <w:spacing w:line="300" w:lineRule="auto"/>
      <w:jc w:val="right"/>
    </w:pPr>
    <w:rPr>
      <w:rFonts w:ascii="Arial" w:eastAsia="黑体" w:hAnsi="Arial"/>
      <w:bCs/>
      <w:sz w:val="24"/>
      <w:szCs w:val="24"/>
    </w:rPr>
  </w:style>
  <w:style w:type="paragraph" w:customStyle="1" w:styleId="afffffffffffffffffff5">
    <w:name w:val="高段文"/>
    <w:basedOn w:val="aa"/>
    <w:uiPriority w:val="99"/>
    <w:qFormat/>
    <w:rsid w:val="00CB7F35"/>
    <w:pPr>
      <w:spacing w:line="300" w:lineRule="auto"/>
      <w:ind w:firstLineChars="200" w:firstLine="200"/>
    </w:pPr>
    <w:rPr>
      <w:rFonts w:ascii="Arial" w:eastAsia="楷体_GB2312" w:hAnsi="Arial"/>
      <w:sz w:val="28"/>
      <w:szCs w:val="28"/>
    </w:rPr>
  </w:style>
  <w:style w:type="character" w:customStyle="1" w:styleId="CharCharff8">
    <w:name w:val="高表单 Char Char"/>
    <w:rsid w:val="00CB7F35"/>
    <w:rPr>
      <w:rFonts w:ascii="Arial" w:eastAsia="宋体" w:hAnsi="Arial"/>
      <w:noProof w:val="0"/>
      <w:kern w:val="2"/>
      <w:sz w:val="21"/>
      <w:szCs w:val="21"/>
      <w:lang w:val="en-US" w:eastAsia="zh-CN" w:bidi="ar-SA"/>
    </w:rPr>
  </w:style>
  <w:style w:type="character" w:customStyle="1" w:styleId="Charff7">
    <w:name w:val="参加人员 Char"/>
    <w:link w:val="afffffffffff1"/>
    <w:rsid w:val="00CB7F35"/>
    <w:rPr>
      <w:rFonts w:ascii="Times New Roman" w:hAnsi="Times New Roman"/>
      <w:kern w:val="2"/>
      <w:sz w:val="24"/>
      <w:szCs w:val="24"/>
    </w:rPr>
  </w:style>
  <w:style w:type="paragraph" w:customStyle="1" w:styleId="afffffffffffffffffff6">
    <w:name w:val="表格的文字"/>
    <w:basedOn w:val="aa"/>
    <w:link w:val="CharCharff9"/>
    <w:qFormat/>
    <w:rsid w:val="00CB7F35"/>
    <w:pPr>
      <w:spacing w:line="300" w:lineRule="exact"/>
      <w:jc w:val="center"/>
    </w:pPr>
    <w:rPr>
      <w:rFonts w:ascii="仿宋_GB2312" w:eastAsia="仿宋_GB2312" w:hAnsi="Times New Roman"/>
      <w:bCs/>
      <w:szCs w:val="20"/>
    </w:rPr>
  </w:style>
  <w:style w:type="character" w:customStyle="1" w:styleId="indetail1">
    <w:name w:val="indetail1"/>
    <w:rsid w:val="00CB7F35"/>
    <w:rPr>
      <w:sz w:val="18"/>
      <w:szCs w:val="18"/>
      <w:bdr w:val="single" w:sz="6" w:space="0" w:color="E2E2E2" w:frame="1"/>
    </w:rPr>
  </w:style>
  <w:style w:type="paragraph" w:customStyle="1" w:styleId="3f8">
    <w:name w:val="正文缩进3"/>
    <w:basedOn w:val="aa"/>
    <w:qFormat/>
    <w:rsid w:val="00CB7F35"/>
    <w:pPr>
      <w:adjustRightInd w:val="0"/>
      <w:ind w:firstLineChars="200" w:firstLine="420"/>
      <w:textAlignment w:val="baseline"/>
    </w:pPr>
    <w:rPr>
      <w:rFonts w:ascii="Times New Roman" w:hAnsi="宋体" w:hint="eastAsia"/>
      <w:sz w:val="24"/>
      <w:szCs w:val="20"/>
    </w:rPr>
  </w:style>
  <w:style w:type="paragraph" w:customStyle="1" w:styleId="afffffffffffffffffff7">
    <w:name w:val="页眉左"/>
    <w:basedOn w:val="ae"/>
    <w:uiPriority w:val="99"/>
    <w:qFormat/>
    <w:rsid w:val="00CB7F35"/>
    <w:pPr>
      <w:pBdr>
        <w:bottom w:val="none" w:sz="0" w:space="0" w:color="auto"/>
      </w:pBdr>
      <w:adjustRightInd w:val="0"/>
      <w:snapToGrid/>
      <w:spacing w:before="60" w:after="60" w:line="240" w:lineRule="atLeast"/>
      <w:jc w:val="left"/>
      <w:textAlignment w:val="baseline"/>
    </w:pPr>
    <w:rPr>
      <w:rFonts w:ascii="Times New Roman" w:hAnsi="Times New Roman"/>
      <w:kern w:val="0"/>
      <w:sz w:val="22"/>
      <w:szCs w:val="20"/>
      <w:lang w:val="en-GB"/>
    </w:rPr>
  </w:style>
  <w:style w:type="character" w:customStyle="1" w:styleId="CharChar22">
    <w:name w:val="Char Char2"/>
    <w:qFormat/>
    <w:rsid w:val="00CB7F35"/>
    <w:rPr>
      <w:rFonts w:eastAsia="宋体"/>
      <w:spacing w:val="40"/>
      <w:kern w:val="2"/>
      <w:sz w:val="28"/>
      <w:szCs w:val="28"/>
      <w:lang w:val="en-US" w:eastAsia="zh-CN" w:bidi="ar-SA"/>
    </w:rPr>
  </w:style>
  <w:style w:type="character" w:customStyle="1" w:styleId="Charfc">
    <w:name w:val="图表文字 Char"/>
    <w:link w:val="affffe"/>
    <w:qFormat/>
    <w:rsid w:val="00CB7F35"/>
    <w:rPr>
      <w:rFonts w:ascii="Times New Roman" w:hAnsi="Times New Roman"/>
      <w:bCs/>
      <w:kern w:val="2"/>
      <w:sz w:val="21"/>
    </w:rPr>
  </w:style>
  <w:style w:type="table" w:styleId="5f2">
    <w:name w:val="Table Grid 5"/>
    <w:basedOn w:val="ac"/>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CharCharCharCharChar1CharCharCharCharCharCharCharChar1CharCharChar">
    <w:name w:val="Char Char Char Char Char Char Char Char Char1 Char Char Char Char Char Char Char Char1 Char Char Char"/>
    <w:basedOn w:val="aa"/>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afffffffffffffffffff8">
    <w:name w:val="条文"/>
    <w:basedOn w:val="50"/>
    <w:next w:val="aa"/>
    <w:qFormat/>
    <w:rsid w:val="00CB7F35"/>
    <w:pPr>
      <w:numPr>
        <w:ilvl w:val="0"/>
        <w:numId w:val="0"/>
      </w:numPr>
      <w:tabs>
        <w:tab w:val="num" w:pos="1008"/>
      </w:tabs>
      <w:autoSpaceDE w:val="0"/>
      <w:autoSpaceDN w:val="0"/>
      <w:adjustRightInd w:val="0"/>
      <w:spacing w:line="376" w:lineRule="atLeast"/>
      <w:ind w:left="1008" w:hanging="432"/>
      <w:textAlignment w:val="baseline"/>
    </w:pPr>
    <w:rPr>
      <w:rFonts w:ascii="Times New Roman" w:eastAsia="仿宋_GB2312" w:hAnsi="Times New Roman"/>
      <w:bCs w:val="0"/>
      <w:kern w:val="0"/>
      <w:szCs w:val="20"/>
      <w:lang w:val="x-none" w:eastAsia="x-none"/>
    </w:rPr>
  </w:style>
  <w:style w:type="character" w:customStyle="1" w:styleId="11b">
    <w:name w:val="未命名11"/>
    <w:qFormat/>
    <w:rsid w:val="00CB7F35"/>
    <w:rPr>
      <w:rFonts w:ascii="宋体" w:eastAsia="宋体" w:hAnsi="宋体" w:hint="eastAsia"/>
      <w:sz w:val="18"/>
      <w:szCs w:val="18"/>
    </w:rPr>
  </w:style>
  <w:style w:type="paragraph" w:customStyle="1" w:styleId="b14-1-no">
    <w:name w:val="b14-1-no"/>
    <w:basedOn w:val="aa"/>
    <w:qFormat/>
    <w:rsid w:val="00CB7F35"/>
    <w:pPr>
      <w:widowControl/>
      <w:spacing w:before="100" w:beforeAutospacing="1" w:after="100" w:afterAutospacing="1" w:line="270" w:lineRule="atLeast"/>
      <w:jc w:val="left"/>
    </w:pPr>
    <w:rPr>
      <w:rFonts w:ascii="Times New Roman" w:eastAsia="Arial Unicode MS" w:hAnsi="Times New Roman" w:cs="Arial Unicode MS"/>
      <w:color w:val="2E2E2E"/>
      <w:kern w:val="0"/>
      <w:sz w:val="20"/>
      <w:szCs w:val="20"/>
    </w:rPr>
  </w:style>
  <w:style w:type="character" w:customStyle="1" w:styleId="b14-1-no1">
    <w:name w:val="b14-1-no1"/>
    <w:qFormat/>
    <w:rsid w:val="00CB7F35"/>
    <w:rPr>
      <w:rFonts w:hint="default"/>
      <w:strike w:val="0"/>
      <w:dstrike w:val="0"/>
      <w:color w:val="2E2E2E"/>
      <w:sz w:val="20"/>
      <w:szCs w:val="20"/>
      <w:u w:val="none"/>
      <w:effect w:val="none"/>
    </w:rPr>
  </w:style>
  <w:style w:type="character" w:customStyle="1" w:styleId="mb21">
    <w:name w:val="m_b21"/>
    <w:qFormat/>
    <w:rsid w:val="00CB7F35"/>
    <w:rPr>
      <w:b/>
      <w:bCs/>
      <w:sz w:val="26"/>
      <w:szCs w:val="26"/>
    </w:rPr>
  </w:style>
  <w:style w:type="character" w:customStyle="1" w:styleId="mb11">
    <w:name w:val="m_b11"/>
    <w:qFormat/>
    <w:rsid w:val="00CB7F35"/>
    <w:rPr>
      <w:b/>
      <w:bCs/>
      <w:sz w:val="24"/>
      <w:szCs w:val="24"/>
    </w:rPr>
  </w:style>
  <w:style w:type="character" w:customStyle="1" w:styleId="m11">
    <w:name w:val="m11"/>
    <w:qFormat/>
    <w:rsid w:val="00CB7F35"/>
    <w:rPr>
      <w:b w:val="0"/>
      <w:bCs w:val="0"/>
      <w:sz w:val="24"/>
      <w:szCs w:val="24"/>
    </w:rPr>
  </w:style>
  <w:style w:type="paragraph" w:customStyle="1" w:styleId="76">
    <w:name w:val="7"/>
    <w:basedOn w:val="aa"/>
    <w:next w:val="aff1"/>
    <w:qFormat/>
    <w:rsid w:val="00CB7F35"/>
    <w:pPr>
      <w:widowControl/>
      <w:spacing w:before="100" w:beforeAutospacing="1" w:after="100" w:afterAutospacing="1"/>
      <w:jc w:val="left"/>
    </w:pPr>
    <w:rPr>
      <w:rFonts w:ascii="宋体" w:hAnsi="宋体" w:cs="宋体"/>
      <w:kern w:val="0"/>
      <w:sz w:val="24"/>
      <w:szCs w:val="24"/>
    </w:rPr>
  </w:style>
  <w:style w:type="character" w:customStyle="1" w:styleId="p14">
    <w:name w:val="p14"/>
    <w:qFormat/>
    <w:rsid w:val="00CB7F35"/>
  </w:style>
  <w:style w:type="paragraph" w:customStyle="1" w:styleId="93">
    <w:name w:val="9"/>
    <w:basedOn w:val="aa"/>
    <w:next w:val="26"/>
    <w:qFormat/>
    <w:rsid w:val="00CB7F35"/>
    <w:pPr>
      <w:spacing w:line="500" w:lineRule="exact"/>
      <w:ind w:firstLineChars="200" w:firstLine="560"/>
    </w:pPr>
    <w:rPr>
      <w:rFonts w:ascii="仿宋_GB2312" w:eastAsia="仿宋_GB2312" w:hAnsi="Times New Roman"/>
      <w:color w:val="000000"/>
      <w:sz w:val="28"/>
      <w:szCs w:val="24"/>
    </w:rPr>
  </w:style>
  <w:style w:type="paragraph" w:customStyle="1" w:styleId="1527878">
    <w:name w:val="样式 样式 宋体 小四 行距: 1.5 倍行距 + 首行缩进:  2 字符 段前: 7.8 磅 段后: 7.8 磅"/>
    <w:basedOn w:val="aa"/>
    <w:qFormat/>
    <w:rsid w:val="00CB7F35"/>
    <w:pPr>
      <w:snapToGrid w:val="0"/>
      <w:spacing w:beforeLines="50" w:afterLines="50" w:line="360" w:lineRule="auto"/>
      <w:ind w:firstLineChars="200" w:firstLine="200"/>
      <w:jc w:val="left"/>
    </w:pPr>
    <w:rPr>
      <w:rFonts w:ascii="宋体" w:hAnsi="宋体"/>
      <w:sz w:val="24"/>
      <w:szCs w:val="20"/>
    </w:rPr>
  </w:style>
  <w:style w:type="paragraph" w:customStyle="1" w:styleId="CharCharCharCharCharCharCharCharChar1">
    <w:name w:val="Char Char Char Char Char Char Char Char Char1"/>
    <w:basedOn w:val="aa"/>
    <w:qFormat/>
    <w:rsid w:val="00CB7F35"/>
    <w:rPr>
      <w:rFonts w:ascii="Times New Roman" w:hAnsi="Times New Roman"/>
      <w:szCs w:val="21"/>
    </w:rPr>
  </w:style>
  <w:style w:type="paragraph" w:customStyle="1" w:styleId="CharCharCharCharCharCharCharCharCharChar">
    <w:name w:val="Char Char Char Char Char Char Char Char Char Char"/>
    <w:basedOn w:val="aa"/>
    <w:autoRedefine/>
    <w:qFormat/>
    <w:rsid w:val="00CB7F35"/>
    <w:rPr>
      <w:rFonts w:ascii="黑体" w:eastAsia="黑体" w:hAnsi="黑体"/>
      <w:b/>
      <w:spacing w:val="10"/>
      <w:sz w:val="28"/>
      <w:szCs w:val="20"/>
    </w:rPr>
  </w:style>
  <w:style w:type="paragraph" w:customStyle="1" w:styleId="-1Char1">
    <w:name w:val="框图-1 Char"/>
    <w:basedOn w:val="aa"/>
    <w:qFormat/>
    <w:rsid w:val="00CB7F35"/>
    <w:pPr>
      <w:jc w:val="center"/>
    </w:pPr>
    <w:rPr>
      <w:rFonts w:ascii="Times New Roman" w:eastAsia="仿宋_GB2312" w:hAnsi="Times New Roman"/>
      <w:bCs/>
      <w:snapToGrid w:val="0"/>
      <w:color w:val="000000"/>
      <w:kern w:val="0"/>
      <w:szCs w:val="24"/>
    </w:rPr>
  </w:style>
  <w:style w:type="paragraph" w:customStyle="1" w:styleId="CharCharCharCharCharCharCharCharChar1CharCharCharCharCharCharCharChar">
    <w:name w:val="Char Char Char Char Char Char Char Char Char1 Char Char Char Char Char Char Char Char"/>
    <w:basedOn w:val="aa"/>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CharCharCharChar1">
    <w:name w:val="Char Char Char Char Char Char Char Char Char Char Char Char Char1"/>
    <w:basedOn w:val="aa"/>
    <w:qFormat/>
    <w:rsid w:val="00CB7F35"/>
    <w:rPr>
      <w:rFonts w:ascii="Times New Roman" w:hAnsi="Times New Roman"/>
      <w:sz w:val="24"/>
      <w:szCs w:val="24"/>
    </w:rPr>
  </w:style>
  <w:style w:type="paragraph" w:customStyle="1" w:styleId="Char3CharCharCharCharCharCharCharCharChar">
    <w:name w:val="Char3 Char Char Char Char Char Char Char Char Char"/>
    <w:basedOn w:val="aa"/>
    <w:qFormat/>
    <w:rsid w:val="00CB7F35"/>
    <w:rPr>
      <w:rFonts w:ascii="Times New Roman" w:hAnsi="Times New Roman"/>
      <w:szCs w:val="21"/>
    </w:rPr>
  </w:style>
  <w:style w:type="paragraph" w:customStyle="1" w:styleId="11CharCharCharCharCharCharCharCharCharCharCharCharCharCharChar1Char">
    <w:name w:val="11 Char Char Char Char Char Char Char Char Char Char Char Char Char Char Char1 Char"/>
    <w:basedOn w:val="aa"/>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1CharCharChar">
    <w:name w:val="Char Char Char Char Char Char Char Char Char1 Char Char Char"/>
    <w:basedOn w:val="aa"/>
    <w:uiPriority w:val="99"/>
    <w:qFormat/>
    <w:rsid w:val="00CB7F35"/>
    <w:rPr>
      <w:rFonts w:ascii="Times New Roman" w:hAnsi="Times New Roman"/>
      <w:szCs w:val="21"/>
    </w:rPr>
  </w:style>
  <w:style w:type="paragraph" w:customStyle="1" w:styleId="afffffffffffffffffff9">
    <w:name w:val="字元 字元"/>
    <w:basedOn w:val="aa"/>
    <w:uiPriority w:val="99"/>
    <w:qFormat/>
    <w:rsid w:val="00CB7F35"/>
    <w:rPr>
      <w:rFonts w:ascii="Times New Roman" w:hAnsi="Times New Roman"/>
      <w:sz w:val="24"/>
      <w:szCs w:val="24"/>
    </w:rPr>
  </w:style>
  <w:style w:type="character" w:customStyle="1" w:styleId="fheading1">
    <w:name w:val="f_heading1"/>
    <w:rsid w:val="00CB7F35"/>
  </w:style>
  <w:style w:type="character" w:customStyle="1" w:styleId="Charffff8">
    <w:name w:val="环正文 Char"/>
    <w:qFormat/>
    <w:rsid w:val="00CB7F35"/>
    <w:rPr>
      <w:rFonts w:ascii="仿宋_GB2312" w:eastAsia="仿宋_GB2312" w:hAnsi="宋体"/>
      <w:noProof/>
      <w:kern w:val="2"/>
      <w:sz w:val="28"/>
      <w:lang w:val="en-US" w:eastAsia="zh-CN" w:bidi="ar-SA"/>
    </w:rPr>
  </w:style>
  <w:style w:type="character" w:customStyle="1" w:styleId="Char34">
    <w:name w:val="环表头 Char3"/>
    <w:rsid w:val="00CB7F35"/>
    <w:rPr>
      <w:rFonts w:eastAsia="仿宋_GB2312"/>
      <w:noProof/>
      <w:color w:val="0000FF"/>
      <w:kern w:val="2"/>
      <w:sz w:val="24"/>
      <w:lang w:val="en-US" w:eastAsia="zh-CN" w:bidi="ar-SA"/>
    </w:rPr>
  </w:style>
  <w:style w:type="paragraph" w:customStyle="1" w:styleId="afffffffffffffffffffa">
    <w:name w:val="正文修改"/>
    <w:basedOn w:val="aa"/>
    <w:link w:val="Char1fb"/>
    <w:qFormat/>
    <w:rsid w:val="00CB7F35"/>
    <w:pPr>
      <w:spacing w:line="500" w:lineRule="exact"/>
      <w:ind w:firstLineChars="200" w:firstLine="560"/>
    </w:pPr>
    <w:rPr>
      <w:rFonts w:ascii="Arial" w:eastAsia="仿宋_GB2312" w:hAnsi="Arial" w:cs="宋体"/>
      <w:color w:val="000000"/>
      <w:sz w:val="28"/>
      <w:szCs w:val="20"/>
    </w:rPr>
  </w:style>
  <w:style w:type="character" w:customStyle="1" w:styleId="Char4CharCharCharChar">
    <w:name w:val="Char4 Char Char Char Char"/>
    <w:link w:val="Char4CharCharChar"/>
    <w:qFormat/>
    <w:rsid w:val="00CB7F35"/>
    <w:rPr>
      <w:rFonts w:ascii="Times New Roman" w:eastAsia="仿宋_GB2312" w:hAnsi="Times New Roman"/>
      <w:kern w:val="2"/>
      <w:sz w:val="24"/>
      <w:szCs w:val="24"/>
    </w:rPr>
  </w:style>
  <w:style w:type="character" w:customStyle="1" w:styleId="Char1fc">
    <w:name w:val="页脚 Char1"/>
    <w:aliases w:val="页脚1 Char1,Footer Line1 Char1,F1 Char1,Footer1 Char1,Footer Line11 Char1,F11 Char1,Footer11 Char1"/>
    <w:qFormat/>
    <w:rsid w:val="00CB7F35"/>
    <w:rPr>
      <w:rFonts w:ascii="Times New Roman" w:eastAsia="宋体" w:hAnsi="Times New Roman" w:cs="Times New Roman"/>
      <w:sz w:val="18"/>
      <w:szCs w:val="18"/>
    </w:rPr>
  </w:style>
  <w:style w:type="paragraph" w:customStyle="1" w:styleId="84">
    <w:name w:val="8"/>
    <w:basedOn w:val="aa"/>
    <w:uiPriority w:val="99"/>
    <w:qFormat/>
    <w:rsid w:val="00CB7F35"/>
    <w:pPr>
      <w:tabs>
        <w:tab w:val="left" w:pos="432"/>
      </w:tabs>
      <w:ind w:left="432" w:hanging="432"/>
    </w:pPr>
    <w:rPr>
      <w:rFonts w:ascii="Times New Roman" w:hAnsi="Times New Roman"/>
      <w:szCs w:val="24"/>
    </w:rPr>
  </w:style>
  <w:style w:type="paragraph" w:customStyle="1" w:styleId="2ffc">
    <w:name w:val="正文＋2缩进"/>
    <w:basedOn w:val="aff2"/>
    <w:uiPriority w:val="99"/>
    <w:qFormat/>
    <w:rsid w:val="00CB7F35"/>
    <w:pPr>
      <w:spacing w:after="0"/>
      <w:ind w:firstLineChars="200" w:firstLine="200"/>
      <w:jc w:val="left"/>
    </w:pPr>
    <w:rPr>
      <w:rFonts w:ascii="宋体" w:hAnsi="宋体" w:cs="宋体"/>
      <w:sz w:val="28"/>
      <w:lang w:val="en-GB"/>
    </w:rPr>
  </w:style>
  <w:style w:type="paragraph" w:customStyle="1" w:styleId="06">
    <w:name w:val="标题06"/>
    <w:basedOn w:val="aa"/>
    <w:uiPriority w:val="99"/>
    <w:qFormat/>
    <w:rsid w:val="00CB7F35"/>
    <w:pPr>
      <w:adjustRightInd w:val="0"/>
      <w:spacing w:before="2040" w:line="400" w:lineRule="atLeast"/>
      <w:textAlignment w:val="baseline"/>
    </w:pPr>
    <w:rPr>
      <w:rFonts w:ascii="Times New Roman" w:eastAsia="黑体" w:hAnsi="Times New Roman"/>
      <w:spacing w:val="10"/>
      <w:kern w:val="0"/>
      <w:sz w:val="28"/>
      <w:szCs w:val="20"/>
    </w:rPr>
  </w:style>
  <w:style w:type="paragraph" w:customStyle="1" w:styleId="p15">
    <w:name w:val="p15"/>
    <w:basedOn w:val="aa"/>
    <w:uiPriority w:val="99"/>
    <w:qFormat/>
    <w:rsid w:val="00CB7F35"/>
    <w:pPr>
      <w:widowControl/>
      <w:spacing w:line="360" w:lineRule="auto"/>
      <w:ind w:firstLine="420"/>
    </w:pPr>
    <w:rPr>
      <w:rFonts w:ascii="仿宋_GB2312" w:eastAsia="仿宋_GB2312" w:hAnsi="宋体" w:cs="宋体"/>
      <w:kern w:val="0"/>
      <w:sz w:val="28"/>
      <w:szCs w:val="28"/>
    </w:rPr>
  </w:style>
  <w:style w:type="paragraph" w:customStyle="1" w:styleId="p16">
    <w:name w:val="p16"/>
    <w:basedOn w:val="aa"/>
    <w:uiPriority w:val="99"/>
    <w:qFormat/>
    <w:rsid w:val="00CB7F35"/>
    <w:pPr>
      <w:widowControl/>
      <w:snapToGrid w:val="0"/>
      <w:spacing w:before="48" w:after="24" w:line="500" w:lineRule="atLeast"/>
      <w:ind w:left="6" w:firstLine="420"/>
    </w:pPr>
    <w:rPr>
      <w:rFonts w:ascii="仿宋_GB2312" w:eastAsia="仿宋_GB2312" w:hAnsi="宋体" w:cs="宋体"/>
      <w:b/>
      <w:bCs/>
      <w:i/>
      <w:iCs/>
      <w:kern w:val="0"/>
      <w:sz w:val="24"/>
      <w:szCs w:val="24"/>
    </w:rPr>
  </w:style>
  <w:style w:type="table" w:customStyle="1" w:styleId="11c">
    <w:name w:val="网格型11"/>
    <w:basedOn w:val="ac"/>
    <w:next w:val="af0"/>
    <w:rsid w:val="00CB7F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CB7F35"/>
  </w:style>
  <w:style w:type="paragraph" w:customStyle="1" w:styleId="CharCharCharCharCharCharCharCharChar1Char">
    <w:name w:val="Char Char Char Char Char Char Char Char Char1 Char"/>
    <w:basedOn w:val="aa"/>
    <w:qFormat/>
    <w:rsid w:val="00CB7F35"/>
    <w:rPr>
      <w:rFonts w:ascii="Times New Roman" w:hAnsi="Times New Roman"/>
      <w:sz w:val="24"/>
      <w:szCs w:val="24"/>
    </w:rPr>
  </w:style>
  <w:style w:type="paragraph" w:customStyle="1" w:styleId="CharChar30CharChar">
    <w:name w:val="Char Char30 Char Char"/>
    <w:basedOn w:val="aa"/>
    <w:uiPriority w:val="99"/>
    <w:qFormat/>
    <w:rsid w:val="00CB7F35"/>
    <w:pPr>
      <w:tabs>
        <w:tab w:val="left" w:pos="432"/>
      </w:tabs>
      <w:ind w:left="432" w:hanging="432"/>
    </w:pPr>
    <w:rPr>
      <w:rFonts w:ascii="Times New Roman" w:hAnsi="Times New Roman"/>
      <w:szCs w:val="24"/>
    </w:rPr>
  </w:style>
  <w:style w:type="paragraph" w:customStyle="1" w:styleId="CharChar30">
    <w:name w:val="Char Char30"/>
    <w:basedOn w:val="aa"/>
    <w:rsid w:val="00CB7F35"/>
    <w:pPr>
      <w:tabs>
        <w:tab w:val="left" w:pos="432"/>
      </w:tabs>
      <w:ind w:left="432" w:hanging="432"/>
    </w:pPr>
    <w:rPr>
      <w:rFonts w:ascii="Times New Roman" w:hAnsi="Times New Roman"/>
      <w:szCs w:val="24"/>
    </w:rPr>
  </w:style>
  <w:style w:type="paragraph" w:customStyle="1" w:styleId="Char310">
    <w:name w:val="Char31"/>
    <w:basedOn w:val="aa"/>
    <w:autoRedefine/>
    <w:qFormat/>
    <w:rsid w:val="00CB7F35"/>
    <w:pPr>
      <w:spacing w:line="240" w:lineRule="exact"/>
      <w:ind w:firstLineChars="200" w:firstLine="200"/>
    </w:pPr>
    <w:rPr>
      <w:rFonts w:ascii="Times New Roman" w:hAnsi="Times New Roman"/>
      <w:sz w:val="28"/>
      <w:szCs w:val="28"/>
    </w:rPr>
  </w:style>
  <w:style w:type="paragraph" w:customStyle="1" w:styleId="CharChar30CharChar1">
    <w:name w:val="Char Char30 Char Char1"/>
    <w:basedOn w:val="aa"/>
    <w:uiPriority w:val="99"/>
    <w:qFormat/>
    <w:rsid w:val="00CB7F35"/>
    <w:pPr>
      <w:tabs>
        <w:tab w:val="left" w:pos="432"/>
      </w:tabs>
      <w:ind w:left="432" w:hanging="432"/>
    </w:pPr>
    <w:rPr>
      <w:rFonts w:ascii="Times New Roman" w:hAnsi="Times New Roman"/>
      <w:szCs w:val="24"/>
    </w:rPr>
  </w:style>
  <w:style w:type="paragraph" w:customStyle="1" w:styleId="Char4CharCharChar3">
    <w:name w:val="Char4 Char Char Char3"/>
    <w:basedOn w:val="aa"/>
    <w:qFormat/>
    <w:rsid w:val="00CB7F35"/>
    <w:rPr>
      <w:rFonts w:ascii="Times New Roman" w:eastAsia="仿宋_GB2312" w:hAnsi="Times New Roman"/>
      <w:sz w:val="28"/>
      <w:szCs w:val="24"/>
    </w:rPr>
  </w:style>
  <w:style w:type="paragraph" w:customStyle="1" w:styleId="Char320">
    <w:name w:val="Char32"/>
    <w:basedOn w:val="aa"/>
    <w:autoRedefine/>
    <w:qFormat/>
    <w:rsid w:val="00CB7F35"/>
    <w:pPr>
      <w:spacing w:line="240" w:lineRule="exact"/>
      <w:ind w:firstLineChars="200" w:firstLine="200"/>
    </w:pPr>
    <w:rPr>
      <w:rFonts w:ascii="Times New Roman" w:hAnsi="Times New Roman"/>
      <w:sz w:val="28"/>
      <w:szCs w:val="28"/>
    </w:rPr>
  </w:style>
  <w:style w:type="character" w:customStyle="1" w:styleId="word1">
    <w:name w:val="word1"/>
    <w:qFormat/>
    <w:rsid w:val="00CB7F35"/>
    <w:rPr>
      <w:sz w:val="20"/>
      <w:szCs w:val="20"/>
    </w:rPr>
  </w:style>
  <w:style w:type="character" w:customStyle="1" w:styleId="Charff3">
    <w:name w:val="注释 Char"/>
    <w:link w:val="afffffffffa"/>
    <w:rsid w:val="00CB7F35"/>
    <w:rPr>
      <w:rFonts w:ascii="Times New Roman" w:eastAsia="仿宋_GB2312" w:hAnsi="Times New Roman"/>
      <w:kern w:val="2"/>
      <w:sz w:val="21"/>
    </w:rPr>
  </w:style>
  <w:style w:type="character" w:customStyle="1" w:styleId="CharChar210">
    <w:name w:val="Char Char21"/>
    <w:qFormat/>
    <w:rsid w:val="00CB7F35"/>
    <w:rPr>
      <w:rFonts w:ascii="仿宋_GB2312" w:eastAsia="仿宋_GB2312"/>
      <w:kern w:val="2"/>
      <w:sz w:val="84"/>
      <w:lang w:val="en-US" w:eastAsia="zh-CN" w:bidi="ar-SA"/>
    </w:rPr>
  </w:style>
  <w:style w:type="character" w:customStyle="1" w:styleId="middle1">
    <w:name w:val="middle1"/>
    <w:qFormat/>
    <w:rsid w:val="00CB7F35"/>
    <w:rPr>
      <w:sz w:val="22"/>
      <w:szCs w:val="22"/>
    </w:rPr>
  </w:style>
  <w:style w:type="character" w:customStyle="1" w:styleId="Charffff9">
    <w:name w:val="大港正文 Char"/>
    <w:link w:val="afffffffffffffffffffb"/>
    <w:qFormat/>
    <w:rsid w:val="00CB7F35"/>
    <w:rPr>
      <w:rFonts w:ascii="宋体" w:hAnsi="宋体"/>
      <w:sz w:val="24"/>
      <w:szCs w:val="24"/>
    </w:rPr>
  </w:style>
  <w:style w:type="paragraph" w:customStyle="1" w:styleId="afffffffffffffffffffb">
    <w:name w:val="大港正文"/>
    <w:basedOn w:val="aa"/>
    <w:next w:val="aa"/>
    <w:link w:val="Charffff9"/>
    <w:qFormat/>
    <w:rsid w:val="00CB7F35"/>
    <w:pPr>
      <w:adjustRightInd w:val="0"/>
      <w:snapToGrid w:val="0"/>
      <w:spacing w:line="360" w:lineRule="auto"/>
      <w:ind w:firstLineChars="225" w:firstLine="540"/>
    </w:pPr>
    <w:rPr>
      <w:rFonts w:ascii="宋体" w:hAnsi="宋体"/>
      <w:kern w:val="0"/>
      <w:sz w:val="24"/>
      <w:szCs w:val="24"/>
    </w:rPr>
  </w:style>
  <w:style w:type="character" w:customStyle="1" w:styleId="hhcwt2Char">
    <w:name w:val="hhcwt标题2 Char"/>
    <w:link w:val="hhcwt2"/>
    <w:rsid w:val="00CB7F35"/>
    <w:rPr>
      <w:rFonts w:ascii="Times New Roman" w:eastAsia="黑体" w:hAnsi="Times New Roman" w:cs="宋体"/>
      <w:kern w:val="2"/>
      <w:sz w:val="32"/>
    </w:rPr>
  </w:style>
  <w:style w:type="character" w:customStyle="1" w:styleId="CharChar8">
    <w:name w:val="表格字体 Char Char"/>
    <w:link w:val="affff0"/>
    <w:rsid w:val="00CB7F35"/>
    <w:rPr>
      <w:rFonts w:ascii="Times New Roman" w:hAnsi="Times New Roman"/>
      <w:kern w:val="2"/>
      <w:sz w:val="24"/>
    </w:rPr>
  </w:style>
  <w:style w:type="character" w:customStyle="1" w:styleId="hhcwtChar0">
    <w:name w:val="hhcwt表格内文字 Char"/>
    <w:link w:val="hhcwt5"/>
    <w:qFormat/>
    <w:rsid w:val="00CB7F35"/>
    <w:rPr>
      <w:rFonts w:eastAsia="仿宋_GB2312"/>
      <w:kern w:val="2"/>
      <w:sz w:val="21"/>
      <w:szCs w:val="21"/>
    </w:rPr>
  </w:style>
  <w:style w:type="paragraph" w:customStyle="1" w:styleId="hhcwt5">
    <w:name w:val="hhcwt表格内文字"/>
    <w:basedOn w:val="aa"/>
    <w:link w:val="hhcwtChar0"/>
    <w:qFormat/>
    <w:rsid w:val="00CB7F35"/>
    <w:pPr>
      <w:jc w:val="center"/>
    </w:pPr>
    <w:rPr>
      <w:rFonts w:eastAsia="仿宋_GB2312"/>
      <w:szCs w:val="21"/>
    </w:rPr>
  </w:style>
  <w:style w:type="character" w:customStyle="1" w:styleId="123YJCharChar">
    <w:name w:val="123YJ Char Char"/>
    <w:qFormat/>
    <w:rsid w:val="00CB7F35"/>
    <w:rPr>
      <w:rFonts w:eastAsia="宋体"/>
      <w:kern w:val="2"/>
      <w:sz w:val="18"/>
      <w:szCs w:val="18"/>
      <w:lang w:val="en-US" w:eastAsia="zh-CN" w:bidi="ar-SA"/>
    </w:rPr>
  </w:style>
  <w:style w:type="character" w:customStyle="1" w:styleId="3CharCharCharCharCharCharCharCharChar1CharCharChar">
    <w:name w:val="标题 3 Char Char Char Char Char Char Char Char Char1 Char Char Char"/>
    <w:aliases w:val="标题 3 Char Char Char Char Char Char Char Char Char Char Char Char Char Char Char Char Char Char Char Char Char Char Char Char Char Char Char Char Char Char Char Char"/>
    <w:rsid w:val="00CB7F35"/>
    <w:rPr>
      <w:rFonts w:eastAsia="宋体"/>
      <w:b/>
      <w:bCs/>
      <w:kern w:val="2"/>
      <w:sz w:val="32"/>
      <w:szCs w:val="32"/>
      <w:lang w:val="en-US" w:eastAsia="zh-CN" w:bidi="ar-SA"/>
    </w:rPr>
  </w:style>
  <w:style w:type="character" w:customStyle="1" w:styleId="Charffffa">
    <w:name w:val="金兰 Char"/>
    <w:link w:val="afffffffffffffffffffc"/>
    <w:rsid w:val="00CB7F35"/>
    <w:rPr>
      <w:sz w:val="28"/>
      <w:szCs w:val="28"/>
    </w:rPr>
  </w:style>
  <w:style w:type="paragraph" w:customStyle="1" w:styleId="afffffffffffffffffffc">
    <w:name w:val="金兰"/>
    <w:basedOn w:val="aa"/>
    <w:link w:val="Charffffa"/>
    <w:qFormat/>
    <w:rsid w:val="00CB7F35"/>
    <w:pPr>
      <w:topLinePunct/>
      <w:spacing w:line="480" w:lineRule="exact"/>
      <w:ind w:firstLineChars="200" w:firstLine="560"/>
      <w:jc w:val="left"/>
    </w:pPr>
    <w:rPr>
      <w:kern w:val="0"/>
      <w:sz w:val="28"/>
      <w:szCs w:val="28"/>
    </w:rPr>
  </w:style>
  <w:style w:type="character" w:customStyle="1" w:styleId="11CharChar1">
    <w:name w:val="节标题 1.1 Char Char1"/>
    <w:rsid w:val="00CB7F35"/>
  </w:style>
  <w:style w:type="paragraph" w:customStyle="1" w:styleId="CharCharCharCharCharCharCharCharChar1CharCharCharChar2">
    <w:name w:val="Char Char Char Char Char Char Char Char Char1 Char Char Char Char2"/>
    <w:basedOn w:val="aa"/>
    <w:qFormat/>
    <w:rsid w:val="00CB7F35"/>
    <w:rPr>
      <w:rFonts w:ascii="Times New Roman" w:hAnsi="Times New Roman"/>
      <w:szCs w:val="21"/>
    </w:rPr>
  </w:style>
  <w:style w:type="paragraph" w:customStyle="1" w:styleId="afffffffffffffffffffd">
    <w:name w:val="行文"/>
    <w:basedOn w:val="aa"/>
    <w:qFormat/>
    <w:rsid w:val="00CB7F35"/>
    <w:pPr>
      <w:adjustRightInd w:val="0"/>
      <w:spacing w:line="480" w:lineRule="exact"/>
      <w:ind w:firstLine="624"/>
      <w:textAlignment w:val="baseline"/>
    </w:pPr>
    <w:rPr>
      <w:rFonts w:ascii="Times New Roman" w:eastAsia="仿宋_GB2312" w:hAnsi="Times New Roman"/>
      <w:spacing w:val="8"/>
      <w:kern w:val="0"/>
      <w:sz w:val="30"/>
      <w:szCs w:val="20"/>
    </w:rPr>
  </w:style>
  <w:style w:type="paragraph" w:customStyle="1" w:styleId="3f9">
    <w:name w:val="3级标题"/>
    <w:basedOn w:val="aa"/>
    <w:qFormat/>
    <w:rsid w:val="00CB7F35"/>
    <w:pPr>
      <w:spacing w:before="300" w:line="460" w:lineRule="exact"/>
      <w:outlineLvl w:val="2"/>
    </w:pPr>
    <w:rPr>
      <w:rFonts w:ascii="Times New Roman" w:hAnsi="Times New Roman"/>
      <w:b/>
      <w:sz w:val="24"/>
      <w:szCs w:val="24"/>
    </w:rPr>
  </w:style>
  <w:style w:type="paragraph" w:customStyle="1" w:styleId="200">
    <w:name w:val="样式 表格正文 + 段前: 20 磅"/>
    <w:basedOn w:val="aa"/>
    <w:uiPriority w:val="99"/>
    <w:qFormat/>
    <w:rsid w:val="00CB7F35"/>
    <w:pPr>
      <w:spacing w:line="360" w:lineRule="exact"/>
      <w:jc w:val="center"/>
    </w:pPr>
    <w:rPr>
      <w:rFonts w:ascii="Times New Roman" w:hAnsi="Times New Roman"/>
      <w:szCs w:val="21"/>
    </w:rPr>
  </w:style>
  <w:style w:type="paragraph" w:customStyle="1" w:styleId="B3">
    <w:name w:val="目录B"/>
    <w:basedOn w:val="24"/>
    <w:uiPriority w:val="99"/>
    <w:qFormat/>
    <w:rsid w:val="00CB7F35"/>
    <w:pPr>
      <w:tabs>
        <w:tab w:val="clear" w:pos="709"/>
        <w:tab w:val="left" w:pos="2835"/>
        <w:tab w:val="left" w:pos="8505"/>
        <w:tab w:val="right" w:leader="dot" w:pos="8836"/>
      </w:tabs>
      <w:spacing w:before="120" w:after="120"/>
      <w:ind w:firstLineChars="108" w:firstLine="216"/>
    </w:pPr>
    <w:rPr>
      <w:rFonts w:eastAsia="仿宋_GB2312"/>
    </w:rPr>
  </w:style>
  <w:style w:type="paragraph" w:customStyle="1" w:styleId="afffffffffffffffffffe">
    <w:name w:val="正文大"/>
    <w:basedOn w:val="aa"/>
    <w:uiPriority w:val="99"/>
    <w:qFormat/>
    <w:rsid w:val="00CB7F35"/>
    <w:pPr>
      <w:adjustRightInd w:val="0"/>
      <w:spacing w:line="480" w:lineRule="exact"/>
      <w:ind w:firstLine="601"/>
      <w:textAlignment w:val="baseline"/>
    </w:pPr>
    <w:rPr>
      <w:rFonts w:ascii="Times New Roman" w:eastAsia="楷体_GB2312" w:hAnsi="Times New Roman"/>
      <w:spacing w:val="8"/>
      <w:kern w:val="0"/>
      <w:sz w:val="28"/>
      <w:szCs w:val="20"/>
    </w:rPr>
  </w:style>
  <w:style w:type="paragraph" w:customStyle="1" w:styleId="Charffffb">
    <w:name w:val="我的正文 Char"/>
    <w:basedOn w:val="aa"/>
    <w:next w:val="aa"/>
    <w:uiPriority w:val="99"/>
    <w:qFormat/>
    <w:rsid w:val="00CB7F35"/>
    <w:pPr>
      <w:spacing w:line="520" w:lineRule="exact"/>
      <w:ind w:firstLineChars="225" w:firstLine="540"/>
    </w:pPr>
    <w:rPr>
      <w:rFonts w:ascii="Times New Roman" w:hAnsi="Times New Roman"/>
      <w:sz w:val="24"/>
      <w:szCs w:val="24"/>
    </w:rPr>
  </w:style>
  <w:style w:type="paragraph" w:customStyle="1" w:styleId="affffffffffffffffffff">
    <w:name w:val="图形"/>
    <w:basedOn w:val="afd"/>
    <w:uiPriority w:val="99"/>
    <w:qFormat/>
    <w:rsid w:val="00CB7F35"/>
    <w:pPr>
      <w:adjustRightInd w:val="0"/>
      <w:ind w:firstLineChars="0" w:firstLine="0"/>
      <w:textAlignment w:val="baseline"/>
    </w:pPr>
    <w:rPr>
      <w:rFonts w:ascii="Times New Roman" w:eastAsia="楷体_GB2312" w:hAnsi="Times New Roman"/>
      <w:spacing w:val="8"/>
      <w:kern w:val="0"/>
      <w:sz w:val="28"/>
      <w:szCs w:val="24"/>
    </w:rPr>
  </w:style>
  <w:style w:type="paragraph" w:customStyle="1" w:styleId="affffffffffffffffffff0">
    <w:name w:val="说明文字"/>
    <w:basedOn w:val="aa"/>
    <w:uiPriority w:val="99"/>
    <w:qFormat/>
    <w:rsid w:val="00CB7F35"/>
    <w:pPr>
      <w:adjustRightInd w:val="0"/>
      <w:spacing w:line="360" w:lineRule="atLeast"/>
      <w:ind w:firstLine="601"/>
      <w:textAlignment w:val="baseline"/>
      <w:outlineLvl w:val="0"/>
    </w:pPr>
    <w:rPr>
      <w:rFonts w:ascii="Times New Roman" w:eastAsia="楷体_GB2312" w:hAnsi="Times New Roman"/>
      <w:color w:val="FF0000"/>
      <w:spacing w:val="8"/>
      <w:kern w:val="0"/>
      <w:sz w:val="28"/>
      <w:szCs w:val="20"/>
      <w:shd w:val="pct10" w:color="auto" w:fill="FFFFFF"/>
    </w:rPr>
  </w:style>
  <w:style w:type="paragraph" w:customStyle="1" w:styleId="Char50">
    <w:name w:val="Char5"/>
    <w:basedOn w:val="aa"/>
    <w:qFormat/>
    <w:rsid w:val="00CB7F35"/>
    <w:rPr>
      <w:rFonts w:ascii="Times New Roman" w:hAnsi="Times New Roman"/>
      <w:szCs w:val="24"/>
    </w:rPr>
  </w:style>
  <w:style w:type="paragraph" w:customStyle="1" w:styleId="affffffffffffffffffff1">
    <w:name w:val="表前文"/>
    <w:basedOn w:val="aa"/>
    <w:uiPriority w:val="99"/>
    <w:qFormat/>
    <w:rsid w:val="00CB7F35"/>
    <w:pPr>
      <w:adjustRightInd w:val="0"/>
      <w:spacing w:after="120" w:line="400" w:lineRule="exact"/>
      <w:ind w:firstLine="601"/>
      <w:textAlignment w:val="baseline"/>
    </w:pPr>
    <w:rPr>
      <w:rFonts w:ascii="Times New Roman" w:eastAsia="楷体_GB2312" w:hAnsi="Times New Roman"/>
      <w:spacing w:val="8"/>
      <w:kern w:val="0"/>
      <w:sz w:val="28"/>
      <w:szCs w:val="20"/>
    </w:rPr>
  </w:style>
  <w:style w:type="paragraph" w:customStyle="1" w:styleId="Char3CharCharCharCharCharCharCharCharCharChar1">
    <w:name w:val="Char3 Char Char Char Char Char Char Char Char Char Char1"/>
    <w:basedOn w:val="aa"/>
    <w:uiPriority w:val="99"/>
    <w:qFormat/>
    <w:rsid w:val="00CB7F35"/>
    <w:pPr>
      <w:spacing w:line="340" w:lineRule="exact"/>
      <w:ind w:firstLineChars="4" w:firstLine="10"/>
    </w:pPr>
    <w:rPr>
      <w:rFonts w:ascii="Times New Roman" w:hAnsi="Times New Roman"/>
      <w:sz w:val="28"/>
      <w:szCs w:val="28"/>
    </w:rPr>
  </w:style>
  <w:style w:type="paragraph" w:customStyle="1" w:styleId="affffffffffffffffffff2">
    <w:name w:val="第×段"/>
    <w:basedOn w:val="aa"/>
    <w:uiPriority w:val="99"/>
    <w:qFormat/>
    <w:rsid w:val="00CB7F35"/>
    <w:pPr>
      <w:widowControl/>
      <w:adjustRightInd w:val="0"/>
      <w:textAlignment w:val="baseline"/>
    </w:pPr>
    <w:rPr>
      <w:rFonts w:ascii="Times New Roman" w:eastAsia="楷体_GB2312" w:hAnsi="Times New Roman"/>
      <w:b/>
      <w:color w:val="0000FF"/>
      <w:spacing w:val="8"/>
      <w:kern w:val="0"/>
      <w:sz w:val="24"/>
      <w:szCs w:val="20"/>
    </w:rPr>
  </w:style>
  <w:style w:type="paragraph" w:customStyle="1" w:styleId="Char3CharCharChar1">
    <w:name w:val="Char3 Char Char Char1"/>
    <w:basedOn w:val="aa"/>
    <w:qFormat/>
    <w:rsid w:val="00CB7F35"/>
    <w:pPr>
      <w:spacing w:line="340" w:lineRule="exact"/>
      <w:ind w:firstLineChars="4" w:firstLine="10"/>
    </w:pPr>
    <w:rPr>
      <w:rFonts w:ascii="Times New Roman" w:hAnsi="Times New Roman"/>
      <w:sz w:val="28"/>
      <w:szCs w:val="28"/>
    </w:rPr>
  </w:style>
  <w:style w:type="paragraph" w:customStyle="1" w:styleId="x0">
    <w:name w:val="标题x"/>
    <w:basedOn w:val="22"/>
    <w:uiPriority w:val="99"/>
    <w:qFormat/>
    <w:rsid w:val="00CB7F35"/>
    <w:pPr>
      <w:numPr>
        <w:ilvl w:val="0"/>
        <w:numId w:val="0"/>
      </w:numPr>
      <w:tabs>
        <w:tab w:val="num" w:pos="996"/>
      </w:tabs>
    </w:pPr>
  </w:style>
  <w:style w:type="paragraph" w:customStyle="1" w:styleId="3fa">
    <w:name w:val="正文文本3"/>
    <w:basedOn w:val="aa"/>
    <w:uiPriority w:val="99"/>
    <w:qFormat/>
    <w:rsid w:val="00CB7F35"/>
    <w:pPr>
      <w:spacing w:after="120"/>
    </w:pPr>
    <w:rPr>
      <w:rFonts w:ascii="Times New Roman" w:hAnsi="Times New Roman" w:hint="eastAsia"/>
      <w:szCs w:val="20"/>
    </w:rPr>
  </w:style>
  <w:style w:type="paragraph" w:customStyle="1" w:styleId="affffffffffffffffffff3">
    <w:name w:val="四级标题"/>
    <w:basedOn w:val="01"/>
    <w:qFormat/>
    <w:rsid w:val="00CB7F35"/>
    <w:pPr>
      <w:ind w:firstLineChars="0" w:firstLine="0"/>
    </w:pPr>
    <w:rPr>
      <w:snapToGrid w:val="0"/>
      <w:szCs w:val="20"/>
    </w:rPr>
  </w:style>
  <w:style w:type="paragraph" w:customStyle="1" w:styleId="Char3CharCharCharCharCharCharCharChar1">
    <w:name w:val="Char3 Char Char Char Char Char Char Char Char1"/>
    <w:basedOn w:val="aa"/>
    <w:uiPriority w:val="99"/>
    <w:qFormat/>
    <w:rsid w:val="00CB7F35"/>
    <w:pPr>
      <w:spacing w:line="340" w:lineRule="exact"/>
      <w:ind w:firstLineChars="4" w:firstLine="10"/>
    </w:pPr>
    <w:rPr>
      <w:rFonts w:ascii="Times New Roman" w:hAnsi="Times New Roman"/>
      <w:sz w:val="28"/>
      <w:szCs w:val="28"/>
    </w:rPr>
  </w:style>
  <w:style w:type="paragraph" w:customStyle="1" w:styleId="affffffffffffffffffff4">
    <w:name w:val="文档正文"/>
    <w:basedOn w:val="aa"/>
    <w:uiPriority w:val="99"/>
    <w:qFormat/>
    <w:rsid w:val="00CB7F35"/>
    <w:pPr>
      <w:adjustRightInd w:val="0"/>
      <w:spacing w:line="480" w:lineRule="atLeast"/>
      <w:ind w:firstLine="567"/>
      <w:textAlignment w:val="baseline"/>
    </w:pPr>
    <w:rPr>
      <w:rFonts w:ascii="宋体" w:hAnsi="Times New Roman"/>
      <w:kern w:val="0"/>
      <w:sz w:val="24"/>
      <w:szCs w:val="20"/>
    </w:rPr>
  </w:style>
  <w:style w:type="paragraph" w:customStyle="1" w:styleId="Char3CharCharCharCharCharChar1">
    <w:name w:val="Char3 Char Char Char Char Char Char1"/>
    <w:basedOn w:val="aa"/>
    <w:uiPriority w:val="99"/>
    <w:qFormat/>
    <w:rsid w:val="00CB7F35"/>
    <w:pPr>
      <w:spacing w:line="340" w:lineRule="exact"/>
      <w:ind w:firstLineChars="4" w:firstLine="10"/>
    </w:pPr>
    <w:rPr>
      <w:rFonts w:ascii="Times New Roman" w:hAnsi="Times New Roman"/>
      <w:sz w:val="28"/>
      <w:szCs w:val="28"/>
    </w:rPr>
  </w:style>
  <w:style w:type="paragraph" w:customStyle="1" w:styleId="13">
    <w:name w:val="项目段落1"/>
    <w:basedOn w:val="afffffffffffffffffff"/>
    <w:uiPriority w:val="99"/>
    <w:qFormat/>
    <w:rsid w:val="00CB7F35"/>
    <w:pPr>
      <w:numPr>
        <w:numId w:val="26"/>
      </w:numPr>
      <w:tabs>
        <w:tab w:val="left" w:pos="1280"/>
      </w:tabs>
      <w:spacing w:line="240" w:lineRule="auto"/>
    </w:pPr>
  </w:style>
  <w:style w:type="paragraph" w:customStyle="1" w:styleId="a5">
    <w:name w:val="正文编号"/>
    <w:basedOn w:val="aa"/>
    <w:qFormat/>
    <w:rsid w:val="00CB7F35"/>
    <w:pPr>
      <w:numPr>
        <w:numId w:val="27"/>
      </w:numPr>
      <w:tabs>
        <w:tab w:val="clear" w:pos="1280"/>
        <w:tab w:val="left" w:pos="720"/>
      </w:tabs>
      <w:adjustRightInd w:val="0"/>
      <w:spacing w:line="400" w:lineRule="exact"/>
      <w:ind w:firstLine="0"/>
      <w:textAlignment w:val="baseline"/>
    </w:pPr>
    <w:rPr>
      <w:rFonts w:ascii="Times New Roman" w:eastAsia="楷体_GB2312" w:hAnsi="Times New Roman"/>
      <w:spacing w:val="8"/>
      <w:kern w:val="0"/>
      <w:sz w:val="28"/>
      <w:szCs w:val="20"/>
    </w:rPr>
  </w:style>
  <w:style w:type="paragraph" w:customStyle="1" w:styleId="affffffffffffffffffff5">
    <w:name w:val="第×节"/>
    <w:basedOn w:val="aa"/>
    <w:uiPriority w:val="99"/>
    <w:qFormat/>
    <w:rsid w:val="00CB7F35"/>
    <w:pPr>
      <w:widowControl/>
      <w:adjustRightInd w:val="0"/>
      <w:textAlignment w:val="baseline"/>
    </w:pPr>
    <w:rPr>
      <w:rFonts w:ascii="Times New Roman" w:eastAsia="文鼎CS行楷" w:hAnsi="Times New Roman"/>
      <w:color w:val="008000"/>
      <w:spacing w:val="8"/>
      <w:kern w:val="0"/>
      <w:sz w:val="30"/>
      <w:szCs w:val="20"/>
    </w:rPr>
  </w:style>
  <w:style w:type="paragraph" w:customStyle="1" w:styleId="3TimesNewRoman">
    <w:name w:val="样式 标题 3 + (西文) Times New Roman (中文) 宋体 小三"/>
    <w:basedOn w:val="22"/>
    <w:uiPriority w:val="99"/>
    <w:qFormat/>
    <w:rsid w:val="00CB7F35"/>
    <w:pPr>
      <w:numPr>
        <w:ilvl w:val="0"/>
        <w:numId w:val="0"/>
      </w:numPr>
      <w:tabs>
        <w:tab w:val="num" w:pos="996"/>
      </w:tabs>
    </w:pPr>
  </w:style>
  <w:style w:type="paragraph" w:customStyle="1" w:styleId="affffffffffffffffffff6">
    <w:name w:val="第×章"/>
    <w:basedOn w:val="aa"/>
    <w:uiPriority w:val="99"/>
    <w:qFormat/>
    <w:rsid w:val="00CB7F35"/>
    <w:pPr>
      <w:widowControl/>
      <w:adjustRightInd w:val="0"/>
      <w:textAlignment w:val="baseline"/>
    </w:pPr>
    <w:rPr>
      <w:rFonts w:ascii="楷体_GB2312" w:eastAsia="楷体_GB2312" w:hAnsi="Times New Roman"/>
      <w:b/>
      <w:color w:val="800080"/>
      <w:spacing w:val="8"/>
      <w:kern w:val="0"/>
      <w:sz w:val="32"/>
      <w:szCs w:val="20"/>
    </w:rPr>
  </w:style>
  <w:style w:type="paragraph" w:customStyle="1" w:styleId="affffffffffffffffffff7">
    <w:name w:val="！正文"/>
    <w:basedOn w:val="aa"/>
    <w:qFormat/>
    <w:rsid w:val="00CB7F35"/>
    <w:pPr>
      <w:spacing w:line="360" w:lineRule="auto"/>
      <w:ind w:firstLineChars="200" w:firstLine="480"/>
    </w:pPr>
    <w:rPr>
      <w:rFonts w:ascii="Times New Roman" w:hAnsi="Times New Roman" w:cs="宋体"/>
      <w:sz w:val="24"/>
      <w:szCs w:val="20"/>
    </w:rPr>
  </w:style>
  <w:style w:type="paragraph" w:customStyle="1" w:styleId="CharCharCharCharCharCharCharCharCharCharCharChar1">
    <w:name w:val="Char Char Char Char Char Char Char Char Char Char Char Char1"/>
    <w:basedOn w:val="aa"/>
    <w:qFormat/>
    <w:rsid w:val="00CB7F35"/>
    <w:rPr>
      <w:rFonts w:ascii="Times New Roman" w:hAnsi="Times New Roman"/>
      <w:szCs w:val="21"/>
    </w:rPr>
  </w:style>
  <w:style w:type="paragraph" w:customStyle="1" w:styleId="affffffffffffffffffff8">
    <w:name w:val="价格变化趋"/>
    <w:basedOn w:val="aa"/>
    <w:uiPriority w:val="99"/>
    <w:qFormat/>
    <w:rsid w:val="00CB7F35"/>
    <w:pPr>
      <w:adjustRightInd w:val="0"/>
      <w:spacing w:line="315" w:lineRule="atLeast"/>
      <w:jc w:val="left"/>
      <w:textAlignment w:val="baseline"/>
    </w:pPr>
    <w:rPr>
      <w:rFonts w:ascii="宋体" w:hAnsi="Times New Roman"/>
      <w:kern w:val="0"/>
      <w:szCs w:val="20"/>
    </w:rPr>
  </w:style>
  <w:style w:type="paragraph" w:customStyle="1" w:styleId="CharCharChar1CharCharCharCharCharCharCharCharCharCharCharCharCharCharCharChar1">
    <w:name w:val="Char Char Char1 Char Char Char Char Char Char Char Char Char Char Char Char Char Char Char Char1"/>
    <w:basedOn w:val="aa"/>
    <w:qFormat/>
    <w:rsid w:val="00CB7F35"/>
    <w:rPr>
      <w:rFonts w:ascii="Times New Roman" w:hAnsi="Times New Roman"/>
      <w:szCs w:val="21"/>
    </w:rPr>
  </w:style>
  <w:style w:type="paragraph" w:customStyle="1" w:styleId="CharCharChar1CharCharCharCharCharCharCharCharCharCharCharCharCharCharChar1CharCharCharCharCharCharChar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 Char Char Char Char Char Char Char1"/>
    <w:basedOn w:val="aa"/>
    <w:qFormat/>
    <w:rsid w:val="00CB7F35"/>
    <w:pPr>
      <w:spacing w:line="240" w:lineRule="exact"/>
      <w:ind w:firstLineChars="200" w:firstLine="200"/>
    </w:pPr>
    <w:rPr>
      <w:rFonts w:ascii="Times New Roman" w:hAnsi="Times New Roman"/>
      <w:sz w:val="28"/>
      <w:szCs w:val="28"/>
    </w:rPr>
  </w:style>
  <w:style w:type="paragraph" w:customStyle="1" w:styleId="Char1CharCharCharCharCharCharCharCharCharCharCharCharCharCharChar">
    <w:name w:val="Char1 Char Char Char Char Char Char Char Char Char Char Char Char Char Char Char"/>
    <w:basedOn w:val="aa"/>
    <w:uiPriority w:val="99"/>
    <w:qFormat/>
    <w:rsid w:val="00CB7F35"/>
    <w:pPr>
      <w:spacing w:line="180" w:lineRule="auto"/>
      <w:ind w:firstLineChars="200" w:firstLine="200"/>
      <w:jc w:val="left"/>
    </w:pPr>
    <w:rPr>
      <w:rFonts w:ascii="Times New Roman" w:eastAsia="仿宋_GB2312" w:hAnsi="Times New Roman"/>
      <w:sz w:val="24"/>
      <w:szCs w:val="24"/>
    </w:rPr>
  </w:style>
  <w:style w:type="paragraph" w:customStyle="1" w:styleId="00">
    <w:name w:val="0"/>
    <w:basedOn w:val="aa"/>
    <w:qFormat/>
    <w:rsid w:val="00CB7F35"/>
    <w:pPr>
      <w:widowControl/>
      <w:snapToGrid w:val="0"/>
    </w:pPr>
    <w:rPr>
      <w:rFonts w:ascii="Times New Roman" w:hAnsi="Times New Roman"/>
      <w:kern w:val="0"/>
      <w:sz w:val="24"/>
      <w:szCs w:val="20"/>
    </w:rPr>
  </w:style>
  <w:style w:type="paragraph" w:customStyle="1" w:styleId="CharCharChar1Char1">
    <w:name w:val="Char Char Char1 Char1"/>
    <w:basedOn w:val="aa"/>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21">
    <w:name w:val="Char Char Char Char Char Char Char2"/>
    <w:basedOn w:val="aa"/>
    <w:qFormat/>
    <w:rsid w:val="00CB7F35"/>
    <w:rPr>
      <w:rFonts w:ascii="Times New Roman" w:hAnsi="Times New Roman"/>
      <w:szCs w:val="24"/>
    </w:rPr>
  </w:style>
  <w:style w:type="paragraph" w:customStyle="1" w:styleId="X1">
    <w:name w:val="标题 X"/>
    <w:basedOn w:val="22"/>
    <w:uiPriority w:val="99"/>
    <w:qFormat/>
    <w:rsid w:val="00CB7F35"/>
    <w:pPr>
      <w:numPr>
        <w:ilvl w:val="0"/>
        <w:numId w:val="0"/>
      </w:numPr>
      <w:tabs>
        <w:tab w:val="num" w:pos="996"/>
      </w:tabs>
    </w:pPr>
  </w:style>
  <w:style w:type="paragraph" w:customStyle="1" w:styleId="Char210">
    <w:name w:val="Char21"/>
    <w:basedOn w:val="aa"/>
    <w:qFormat/>
    <w:rsid w:val="00CB7F35"/>
    <w:pPr>
      <w:spacing w:line="240" w:lineRule="exact"/>
      <w:ind w:firstLineChars="200" w:firstLine="200"/>
    </w:pPr>
    <w:rPr>
      <w:rFonts w:ascii="Times New Roman" w:hAnsi="Times New Roman"/>
      <w:sz w:val="28"/>
      <w:szCs w:val="28"/>
    </w:rPr>
  </w:style>
  <w:style w:type="paragraph" w:customStyle="1" w:styleId="affffffffffffffffffff9">
    <w:name w:val="表后文"/>
    <w:basedOn w:val="aa"/>
    <w:link w:val="Charffffc"/>
    <w:uiPriority w:val="99"/>
    <w:qFormat/>
    <w:rsid w:val="00CB7F35"/>
    <w:pPr>
      <w:adjustRightInd w:val="0"/>
      <w:spacing w:before="120" w:line="400" w:lineRule="exact"/>
      <w:ind w:firstLineChars="200" w:firstLine="601"/>
      <w:textAlignment w:val="baseline"/>
    </w:pPr>
    <w:rPr>
      <w:rFonts w:ascii="Times New Roman" w:eastAsia="楷体_GB2312" w:hAnsi="Times New Roman"/>
      <w:spacing w:val="8"/>
      <w:kern w:val="0"/>
      <w:sz w:val="28"/>
      <w:szCs w:val="20"/>
    </w:rPr>
  </w:style>
  <w:style w:type="paragraph" w:customStyle="1" w:styleId="4e">
    <w:name w:val="纯文本4"/>
    <w:basedOn w:val="aa"/>
    <w:qFormat/>
    <w:rsid w:val="00CB7F35"/>
    <w:pPr>
      <w:adjustRightInd w:val="0"/>
      <w:textAlignment w:val="baseline"/>
    </w:pPr>
    <w:rPr>
      <w:rFonts w:ascii="宋体" w:hAnsi="Courier New"/>
      <w:szCs w:val="20"/>
    </w:rPr>
  </w:style>
  <w:style w:type="paragraph" w:customStyle="1" w:styleId="Char120">
    <w:name w:val="Char12"/>
    <w:basedOn w:val="aa"/>
    <w:qFormat/>
    <w:rsid w:val="00CB7F35"/>
    <w:rPr>
      <w:rFonts w:ascii="Times New Roman" w:hAnsi="Times New Roman"/>
      <w:szCs w:val="21"/>
    </w:rPr>
  </w:style>
  <w:style w:type="paragraph" w:customStyle="1" w:styleId="x">
    <w:name w:val="标题 x"/>
    <w:basedOn w:val="22"/>
    <w:uiPriority w:val="99"/>
    <w:qFormat/>
    <w:rsid w:val="00CB7F35"/>
    <w:pPr>
      <w:numPr>
        <w:ilvl w:val="0"/>
        <w:numId w:val="13"/>
      </w:numPr>
      <w:ind w:left="0" w:firstLine="0"/>
    </w:pPr>
  </w:style>
  <w:style w:type="paragraph" w:customStyle="1" w:styleId="affffffffffffffffffffa">
    <w:name w:val="草稿"/>
    <w:basedOn w:val="aa"/>
    <w:uiPriority w:val="99"/>
    <w:qFormat/>
    <w:rsid w:val="00CB7F35"/>
    <w:pPr>
      <w:tabs>
        <w:tab w:val="left" w:pos="5015"/>
      </w:tabs>
      <w:adjustRightInd w:val="0"/>
      <w:ind w:firstLine="500"/>
      <w:textAlignment w:val="baseline"/>
    </w:pPr>
    <w:rPr>
      <w:rFonts w:ascii="Times New Roman" w:hAnsi="Times New Roman"/>
      <w:color w:val="0000FF"/>
      <w:kern w:val="0"/>
      <w:sz w:val="24"/>
      <w:szCs w:val="20"/>
    </w:rPr>
  </w:style>
  <w:style w:type="paragraph" w:customStyle="1" w:styleId="affffffffffffffffffffb">
    <w:name w:val="表后"/>
    <w:basedOn w:val="aa"/>
    <w:next w:val="aa"/>
    <w:uiPriority w:val="99"/>
    <w:qFormat/>
    <w:rsid w:val="00CB7F35"/>
    <w:pPr>
      <w:adjustRightInd w:val="0"/>
      <w:spacing w:before="120" w:line="400" w:lineRule="exact"/>
      <w:ind w:firstLine="601"/>
      <w:textAlignment w:val="baseline"/>
    </w:pPr>
    <w:rPr>
      <w:rFonts w:ascii="Times New Roman" w:eastAsia="楷体_GB2312" w:hAnsi="Times New Roman"/>
      <w:spacing w:val="8"/>
      <w:kern w:val="0"/>
      <w:sz w:val="28"/>
      <w:szCs w:val="20"/>
    </w:rPr>
  </w:style>
  <w:style w:type="paragraph" w:customStyle="1" w:styleId="CharCharCharCharCharCharCharCharChar1CharCharCharCharCharCharCharChar1CharCharChar1">
    <w:name w:val="Char Char Char Char Char Char Char Char Char1 Char Char Char Char Char Char Char Char1 Char Char Char1"/>
    <w:basedOn w:val="aa"/>
    <w:qFormat/>
    <w:rsid w:val="00CB7F35"/>
    <w:pPr>
      <w:snapToGrid w:val="0"/>
      <w:spacing w:line="360" w:lineRule="auto"/>
      <w:ind w:firstLineChars="200" w:firstLine="200"/>
    </w:pPr>
    <w:rPr>
      <w:rFonts w:ascii="Times New Roman" w:eastAsia="仿宋_GB2312" w:hAnsi="Times New Roman"/>
      <w:sz w:val="24"/>
      <w:szCs w:val="24"/>
    </w:rPr>
  </w:style>
  <w:style w:type="character" w:customStyle="1" w:styleId="CharChar131">
    <w:name w:val="Char Char131"/>
    <w:qFormat/>
    <w:rsid w:val="00CB7F35"/>
    <w:rPr>
      <w:rFonts w:ascii="宋体" w:hAnsi="Times New Roman"/>
      <w:kern w:val="2"/>
      <w:sz w:val="28"/>
      <w:szCs w:val="24"/>
    </w:rPr>
  </w:style>
  <w:style w:type="paragraph" w:customStyle="1" w:styleId="affffffffffffffffffffc">
    <w:name w:val="正文首缩"/>
    <w:basedOn w:val="aa"/>
    <w:next w:val="40"/>
    <w:qFormat/>
    <w:rsid w:val="00CB7F35"/>
    <w:pPr>
      <w:adjustRightInd w:val="0"/>
      <w:spacing w:line="324" w:lineRule="auto"/>
      <w:ind w:firstLine="425"/>
      <w:jc w:val="left"/>
      <w:textAlignment w:val="baseline"/>
    </w:pPr>
    <w:rPr>
      <w:rFonts w:ascii="Times New Roman" w:hAnsi="Times New Roman"/>
      <w:kern w:val="0"/>
      <w:sz w:val="28"/>
      <w:szCs w:val="20"/>
    </w:rPr>
  </w:style>
  <w:style w:type="paragraph" w:customStyle="1" w:styleId="a0">
    <w:name w:val="列表符号（圆点）"/>
    <w:basedOn w:val="40"/>
    <w:semiHidden/>
    <w:rsid w:val="00CB7F35"/>
    <w:pPr>
      <w:numPr>
        <w:ilvl w:val="0"/>
        <w:numId w:val="31"/>
      </w:numPr>
      <w:tabs>
        <w:tab w:val="clear" w:pos="360"/>
      </w:tabs>
      <w:ind w:left="864" w:hanging="144"/>
    </w:pPr>
  </w:style>
  <w:style w:type="paragraph" w:customStyle="1" w:styleId="affffffffffffffffffffd">
    <w:name w:val="表文"/>
    <w:basedOn w:val="aa"/>
    <w:qFormat/>
    <w:rsid w:val="00CB7F35"/>
    <w:pPr>
      <w:adjustRightInd w:val="0"/>
      <w:spacing w:before="80" w:line="324" w:lineRule="auto"/>
      <w:jc w:val="center"/>
      <w:textAlignment w:val="baseline"/>
    </w:pPr>
    <w:rPr>
      <w:rFonts w:ascii="Times New Roman" w:hAnsi="Times New Roman"/>
      <w:kern w:val="0"/>
      <w:szCs w:val="20"/>
    </w:rPr>
  </w:style>
  <w:style w:type="paragraph" w:customStyle="1" w:styleId="Atext-absatz-a">
    <w:name w:val="Atext-absatz-a"/>
    <w:basedOn w:val="aa"/>
    <w:semiHidden/>
    <w:rsid w:val="00CB7F35"/>
    <w:pPr>
      <w:widowControl/>
      <w:tabs>
        <w:tab w:val="right" w:leader="dot" w:pos="7938"/>
      </w:tabs>
      <w:spacing w:after="120"/>
      <w:ind w:leftChars="1050" w:left="2520"/>
      <w:jc w:val="left"/>
    </w:pPr>
    <w:rPr>
      <w:rFonts w:ascii="Arial" w:hAnsi="Arial" w:cs="Arial"/>
      <w:snapToGrid w:val="0"/>
      <w:kern w:val="0"/>
      <w:sz w:val="20"/>
      <w:szCs w:val="20"/>
      <w:lang w:val="de-DE"/>
    </w:rPr>
  </w:style>
  <w:style w:type="paragraph" w:customStyle="1" w:styleId="2ffd">
    <w:name w:val="样式 四号 首行缩进:  2 字符"/>
    <w:basedOn w:val="aa"/>
    <w:uiPriority w:val="99"/>
    <w:qFormat/>
    <w:rsid w:val="00CB7F35"/>
    <w:pPr>
      <w:ind w:firstLineChars="200" w:firstLine="200"/>
    </w:pPr>
    <w:rPr>
      <w:rFonts w:ascii="Times New Roman" w:hAnsi="Times New Roman"/>
      <w:sz w:val="28"/>
      <w:szCs w:val="20"/>
    </w:rPr>
  </w:style>
  <w:style w:type="paragraph" w:customStyle="1" w:styleId="-2">
    <w:name w:val="首行-2"/>
    <w:basedOn w:val="aa"/>
    <w:next w:val="aa"/>
    <w:semiHidden/>
    <w:rsid w:val="00CB7F35"/>
    <w:pPr>
      <w:spacing w:line="360" w:lineRule="auto"/>
      <w:ind w:firstLineChars="200" w:firstLine="200"/>
    </w:pPr>
    <w:rPr>
      <w:rFonts w:ascii="Times New Roman" w:hAnsi="Times New Roman"/>
      <w:sz w:val="28"/>
      <w:szCs w:val="20"/>
    </w:rPr>
  </w:style>
  <w:style w:type="paragraph" w:customStyle="1" w:styleId="2ffe">
    <w:name w:val="样式 列表 + 首行缩进:  2 字符"/>
    <w:basedOn w:val="aff6"/>
    <w:semiHidden/>
    <w:rsid w:val="00CB7F35"/>
    <w:pPr>
      <w:keepNext/>
      <w:ind w:left="0" w:firstLineChars="0" w:firstLine="0"/>
      <w:jc w:val="center"/>
    </w:pPr>
    <w:rPr>
      <w:szCs w:val="21"/>
    </w:rPr>
  </w:style>
  <w:style w:type="paragraph" w:customStyle="1" w:styleId="CharCharCharCharCharCharCharCharCharCharCharCharCharChar1CharCharCharChar">
    <w:name w:val="Char Char Char Char Char Char Char Char Char Char Char Char Char Char1 Char Char Char Char"/>
    <w:basedOn w:val="aa"/>
    <w:semiHidden/>
    <w:rsid w:val="00CB7F35"/>
    <w:rPr>
      <w:rFonts w:ascii="Times New Roman" w:hAnsi="Times New Roman"/>
      <w:szCs w:val="21"/>
    </w:rPr>
  </w:style>
  <w:style w:type="paragraph" w:customStyle="1" w:styleId="155">
    <w:name w:val="样式 宋体 四号 加粗 行距: 1.5 倍行距"/>
    <w:basedOn w:val="aa"/>
    <w:semiHidden/>
    <w:rsid w:val="00CB7F35"/>
    <w:pPr>
      <w:spacing w:line="360" w:lineRule="auto"/>
      <w:ind w:rightChars="100" w:right="100"/>
    </w:pPr>
    <w:rPr>
      <w:rFonts w:ascii="宋体" w:hAnsi="宋体" w:cs="宋体"/>
      <w:b/>
      <w:bCs/>
      <w:sz w:val="28"/>
      <w:szCs w:val="20"/>
    </w:rPr>
  </w:style>
  <w:style w:type="numbering" w:customStyle="1" w:styleId="14">
    <w:name w:val="当前列表1"/>
    <w:semiHidden/>
    <w:rsid w:val="00CB7F35"/>
    <w:pPr>
      <w:numPr>
        <w:numId w:val="16"/>
      </w:numPr>
    </w:pPr>
  </w:style>
  <w:style w:type="numbering" w:styleId="111111">
    <w:name w:val="Outline List 2"/>
    <w:basedOn w:val="ad"/>
    <w:rsid w:val="00CB7F35"/>
    <w:pPr>
      <w:numPr>
        <w:numId w:val="15"/>
      </w:numPr>
    </w:pPr>
  </w:style>
  <w:style w:type="numbering" w:customStyle="1" w:styleId="2">
    <w:name w:val="当前列表2"/>
    <w:semiHidden/>
    <w:rsid w:val="00CB7F35"/>
    <w:pPr>
      <w:numPr>
        <w:numId w:val="14"/>
      </w:numPr>
    </w:pPr>
  </w:style>
  <w:style w:type="paragraph" w:customStyle="1" w:styleId="wenzi">
    <w:name w:val="wenzi"/>
    <w:basedOn w:val="aa"/>
    <w:semiHidden/>
    <w:rsid w:val="00CB7F35"/>
    <w:pPr>
      <w:widowControl/>
      <w:spacing w:before="100" w:beforeAutospacing="1" w:after="100" w:afterAutospacing="1" w:line="360" w:lineRule="atLeast"/>
      <w:jc w:val="left"/>
    </w:pPr>
    <w:rPr>
      <w:rFonts w:ascii="宋体" w:hAnsi="宋体"/>
      <w:color w:val="000000"/>
      <w:kern w:val="0"/>
      <w:sz w:val="18"/>
      <w:szCs w:val="18"/>
    </w:rPr>
  </w:style>
  <w:style w:type="paragraph" w:customStyle="1" w:styleId="style6">
    <w:name w:val="style6"/>
    <w:basedOn w:val="aa"/>
    <w:uiPriority w:val="99"/>
    <w:qFormat/>
    <w:rsid w:val="00CB7F35"/>
    <w:pPr>
      <w:widowControl/>
      <w:spacing w:before="100" w:beforeAutospacing="1" w:after="100" w:afterAutospacing="1"/>
      <w:jc w:val="left"/>
    </w:pPr>
    <w:rPr>
      <w:rFonts w:ascii="宋体" w:hAnsi="宋体" w:cs="宋体"/>
      <w:kern w:val="0"/>
      <w:sz w:val="24"/>
      <w:szCs w:val="24"/>
    </w:rPr>
  </w:style>
  <w:style w:type="character" w:customStyle="1" w:styleId="style8">
    <w:name w:val="style8"/>
    <w:semiHidden/>
    <w:rsid w:val="00CB7F35"/>
  </w:style>
  <w:style w:type="paragraph" w:customStyle="1" w:styleId="a6">
    <w:name w:val="一级标题"/>
    <w:basedOn w:val="aa"/>
    <w:link w:val="Charffffd"/>
    <w:qFormat/>
    <w:rsid w:val="00CB7F35"/>
    <w:pPr>
      <w:numPr>
        <w:numId w:val="32"/>
      </w:numPr>
      <w:snapToGrid w:val="0"/>
      <w:spacing w:beforeLines="50" w:before="120" w:afterLines="50" w:after="120" w:line="360" w:lineRule="auto"/>
      <w:outlineLvl w:val="0"/>
    </w:pPr>
    <w:rPr>
      <w:rFonts w:ascii="Times New Roman" w:hAnsi="宋体"/>
      <w:b/>
      <w:sz w:val="32"/>
      <w:szCs w:val="32"/>
    </w:rPr>
  </w:style>
  <w:style w:type="paragraph" w:customStyle="1" w:styleId="a7">
    <w:name w:val="二级标题"/>
    <w:basedOn w:val="aa"/>
    <w:qFormat/>
    <w:rsid w:val="00CB7F35"/>
    <w:pPr>
      <w:numPr>
        <w:ilvl w:val="1"/>
        <w:numId w:val="32"/>
      </w:numPr>
      <w:snapToGrid w:val="0"/>
      <w:spacing w:beforeLines="50" w:before="120" w:afterLines="50" w:after="120" w:line="360" w:lineRule="auto"/>
      <w:outlineLvl w:val="1"/>
    </w:pPr>
    <w:rPr>
      <w:rFonts w:ascii="Times New Roman" w:hAnsi="宋体"/>
      <w:b/>
      <w:sz w:val="28"/>
      <w:szCs w:val="28"/>
    </w:rPr>
  </w:style>
  <w:style w:type="table" w:styleId="affffffffffffffffffffe">
    <w:name w:val="Table Theme"/>
    <w:basedOn w:val="ac"/>
    <w:qFormat/>
    <w:rsid w:val="00CB7F3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9">
    <w:name w:val="Table Colorful 1"/>
    <w:basedOn w:val="ac"/>
    <w:semiHidden/>
    <w:rsid w:val="00CB7F35"/>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
    <w:name w:val="Table Colorful 2"/>
    <w:basedOn w:val="ac"/>
    <w:semiHidden/>
    <w:rsid w:val="00CB7F35"/>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c"/>
    <w:semiHidden/>
    <w:rsid w:val="00CB7F35"/>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ffffffffffffff">
    <w:name w:val="Table Elegant"/>
    <w:basedOn w:val="ac"/>
    <w:rsid w:val="00CB7F35"/>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a">
    <w:name w:val="Table Classic 1"/>
    <w:basedOn w:val="ac"/>
    <w:semiHidden/>
    <w:rsid w:val="00CB7F35"/>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Classic 2"/>
    <w:basedOn w:val="ac"/>
    <w:semiHidden/>
    <w:rsid w:val="00CB7F35"/>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c">
    <w:name w:val="Table Classic 3"/>
    <w:basedOn w:val="ac"/>
    <w:semiHidden/>
    <w:rsid w:val="00CB7F35"/>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
    <w:name w:val="Table Classic 4"/>
    <w:basedOn w:val="ac"/>
    <w:semiHidden/>
    <w:rsid w:val="00CB7F35"/>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b">
    <w:name w:val="Table Simple 1"/>
    <w:basedOn w:val="ac"/>
    <w:semiHidden/>
    <w:rsid w:val="00CB7F35"/>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1">
    <w:name w:val="Table Simple 2"/>
    <w:basedOn w:val="ac"/>
    <w:semiHidden/>
    <w:rsid w:val="00CB7F35"/>
    <w:pPr>
      <w:widowControl w:val="0"/>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d">
    <w:name w:val="Table Simple 3"/>
    <w:basedOn w:val="ac"/>
    <w:semiHidden/>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c">
    <w:name w:val="Table Subtle 1"/>
    <w:basedOn w:val="ac"/>
    <w:semiHidden/>
    <w:rsid w:val="00CB7F35"/>
    <w:pPr>
      <w:widowControl w:val="0"/>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2">
    <w:name w:val="Table Subtle 2"/>
    <w:basedOn w:val="ac"/>
    <w:semiHidden/>
    <w:rsid w:val="00CB7F35"/>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d">
    <w:name w:val="Table 3D effects 1"/>
    <w:basedOn w:val="ac"/>
    <w:semiHidden/>
    <w:rsid w:val="00CB7F35"/>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c"/>
    <w:semiHidden/>
    <w:rsid w:val="00CB7F35"/>
    <w:pPr>
      <w:widowControl w:val="0"/>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semiHidden/>
    <w:rsid w:val="00CB7F35"/>
    <w:pPr>
      <w:widowControl w:val="0"/>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e">
    <w:name w:val="Table List 1"/>
    <w:basedOn w:val="ac"/>
    <w:semiHidden/>
    <w:rsid w:val="00CB7F35"/>
    <w:pPr>
      <w:widowControl w:val="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4">
    <w:name w:val="Table List 2"/>
    <w:basedOn w:val="ac"/>
    <w:semiHidden/>
    <w:rsid w:val="00CB7F35"/>
    <w:pPr>
      <w:widowControl w:val="0"/>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
    <w:name w:val="Table List 3"/>
    <w:basedOn w:val="ac"/>
    <w:semiHidden/>
    <w:rsid w:val="00CB7F35"/>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0">
    <w:name w:val="Table List 4"/>
    <w:basedOn w:val="ac"/>
    <w:semiHidden/>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3">
    <w:name w:val="Table List 5"/>
    <w:basedOn w:val="ac"/>
    <w:semiHidden/>
    <w:rsid w:val="00CB7F35"/>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semiHidden/>
    <w:rsid w:val="00CB7F35"/>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7">
    <w:name w:val="Table List 7"/>
    <w:basedOn w:val="ac"/>
    <w:semiHidden/>
    <w:rsid w:val="00CB7F35"/>
    <w:pPr>
      <w:widowControl w:val="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5">
    <w:name w:val="Table List 8"/>
    <w:basedOn w:val="ac"/>
    <w:semiHidden/>
    <w:rsid w:val="00CB7F35"/>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fffffffffffffff0">
    <w:name w:val="Table Contemporary"/>
    <w:basedOn w:val="ac"/>
    <w:semiHidden/>
    <w:rsid w:val="00CB7F35"/>
    <w:pPr>
      <w:widowControl w:val="0"/>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f">
    <w:name w:val="Table Columns 1"/>
    <w:basedOn w:val="ac"/>
    <w:semiHidden/>
    <w:rsid w:val="00CB7F35"/>
    <w:pPr>
      <w:widowControl w:val="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5">
    <w:name w:val="Table Columns 2"/>
    <w:basedOn w:val="ac"/>
    <w:semiHidden/>
    <w:rsid w:val="00CB7F35"/>
    <w:pPr>
      <w:widowControl w:val="0"/>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c"/>
    <w:semiHidden/>
    <w:rsid w:val="00CB7F35"/>
    <w:pPr>
      <w:widowControl w:val="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c"/>
    <w:semiHidden/>
    <w:rsid w:val="00CB7F35"/>
    <w:pPr>
      <w:widowControl w:val="0"/>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4">
    <w:name w:val="Table Columns 5"/>
    <w:basedOn w:val="ac"/>
    <w:semiHidden/>
    <w:rsid w:val="00CB7F35"/>
    <w:pPr>
      <w:widowControl w:val="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ff6">
    <w:name w:val="Table Grid 2"/>
    <w:basedOn w:val="ac"/>
    <w:semiHidden/>
    <w:rsid w:val="00CB7F35"/>
    <w:pPr>
      <w:widowControl w:val="0"/>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c"/>
    <w:semiHidden/>
    <w:rsid w:val="00CB7F35"/>
    <w:pPr>
      <w:widowControl w:val="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2">
    <w:name w:val="Table Grid 4"/>
    <w:basedOn w:val="ac"/>
    <w:semiHidden/>
    <w:rsid w:val="00CB7F35"/>
    <w:pPr>
      <w:widowControl w:val="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7">
    <w:name w:val="Table Grid 6"/>
    <w:basedOn w:val="ac"/>
    <w:semiHidden/>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c"/>
    <w:semiHidden/>
    <w:rsid w:val="00CB7F35"/>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c"/>
    <w:semiHidden/>
    <w:rsid w:val="00CB7F35"/>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fff0">
    <w:name w:val="Table Web 1"/>
    <w:basedOn w:val="ac"/>
    <w:semiHidden/>
    <w:rsid w:val="00CB7F35"/>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f7">
    <w:name w:val="Table Web 2"/>
    <w:basedOn w:val="ac"/>
    <w:semiHidden/>
    <w:rsid w:val="00CB7F35"/>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2">
    <w:name w:val="Table Web 3"/>
    <w:basedOn w:val="ac"/>
    <w:semiHidden/>
    <w:rsid w:val="00CB7F35"/>
    <w:pPr>
      <w:widowControl w:val="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8">
    <w:name w:val="Outline List 3"/>
    <w:basedOn w:val="ad"/>
    <w:semiHidden/>
    <w:rsid w:val="00CB7F35"/>
    <w:pPr>
      <w:numPr>
        <w:numId w:val="17"/>
      </w:numPr>
    </w:pPr>
  </w:style>
  <w:style w:type="table" w:styleId="afffffffffffffffffffff1">
    <w:name w:val="Table Professional"/>
    <w:basedOn w:val="ac"/>
    <w:semiHidden/>
    <w:rsid w:val="00CB7F35"/>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fffffffffff2">
    <w:name w:val="列表符号"/>
    <w:basedOn w:val="affffffffffffffffffffc"/>
    <w:next w:val="aa"/>
    <w:rsid w:val="00CB7F35"/>
    <w:pPr>
      <w:keepNext/>
      <w:suppressAutoHyphens/>
      <w:wordWrap w:val="0"/>
      <w:overflowPunct w:val="0"/>
      <w:spacing w:line="326" w:lineRule="auto"/>
    </w:pPr>
    <w:rPr>
      <w:spacing w:val="-2"/>
    </w:rPr>
  </w:style>
  <w:style w:type="paragraph" w:customStyle="1" w:styleId="2fff8">
    <w:name w:val="对齐2"/>
    <w:basedOn w:val="aa"/>
    <w:rsid w:val="00CB7F35"/>
    <w:pPr>
      <w:keepNext/>
      <w:tabs>
        <w:tab w:val="left" w:pos="3360"/>
      </w:tabs>
      <w:spacing w:line="324" w:lineRule="auto"/>
      <w:ind w:firstLine="840"/>
    </w:pPr>
    <w:rPr>
      <w:rFonts w:ascii="Times New Roman" w:hAnsi="Times New Roman"/>
      <w:sz w:val="28"/>
      <w:szCs w:val="20"/>
    </w:rPr>
  </w:style>
  <w:style w:type="paragraph" w:customStyle="1" w:styleId="afffffffffffffffffffff3">
    <w:name w:val="题注图"/>
    <w:basedOn w:val="aa"/>
    <w:next w:val="aa"/>
    <w:rsid w:val="00CB7F35"/>
    <w:pPr>
      <w:adjustRightInd w:val="0"/>
      <w:spacing w:line="324" w:lineRule="auto"/>
      <w:ind w:firstLine="556"/>
      <w:jc w:val="center"/>
      <w:textAlignment w:val="baseline"/>
    </w:pPr>
    <w:rPr>
      <w:rFonts w:ascii="Times New Roman" w:hAnsi="Times New Roman"/>
      <w:kern w:val="0"/>
      <w:sz w:val="28"/>
      <w:szCs w:val="20"/>
    </w:rPr>
  </w:style>
  <w:style w:type="paragraph" w:customStyle="1" w:styleId="afffffffffffffffffffff4">
    <w:name w:val="传真标题"/>
    <w:basedOn w:val="aa"/>
    <w:autoRedefine/>
    <w:rsid w:val="00CB7F35"/>
    <w:pPr>
      <w:widowControl/>
      <w:tabs>
        <w:tab w:val="left" w:pos="540"/>
      </w:tabs>
      <w:spacing w:before="60" w:after="60" w:line="160" w:lineRule="atLeast"/>
      <w:ind w:left="-360" w:firstLine="360"/>
      <w:jc w:val="left"/>
    </w:pPr>
    <w:rPr>
      <w:rFonts w:ascii="楷体_GB2312" w:eastAsia="楷体_GB2312" w:hAnsi="宋体"/>
      <w:kern w:val="0"/>
      <w:sz w:val="24"/>
      <w:szCs w:val="20"/>
    </w:rPr>
  </w:style>
  <w:style w:type="character" w:customStyle="1" w:styleId="Charffffe">
    <w:name w:val="文本 Char"/>
    <w:link w:val="afffffffffffffffffffff5"/>
    <w:qFormat/>
    <w:rsid w:val="00CB7F35"/>
    <w:rPr>
      <w:kern w:val="2"/>
      <w:sz w:val="24"/>
    </w:rPr>
  </w:style>
  <w:style w:type="paragraph" w:customStyle="1" w:styleId="CharCharCharCharCharCharCharCharChar1CharCharCharCharCharChar2">
    <w:name w:val="Char Char Char Char Char Char Char Char Char1 Char Char Char Char Char Char2"/>
    <w:basedOn w:val="aa"/>
    <w:qFormat/>
    <w:rsid w:val="00CB7F35"/>
    <w:rPr>
      <w:rFonts w:ascii="仿宋_GB2312" w:eastAsia="仿宋_GB2312" w:hAnsi="Times New Roman"/>
      <w:sz w:val="28"/>
      <w:szCs w:val="20"/>
    </w:rPr>
  </w:style>
  <w:style w:type="paragraph" w:customStyle="1" w:styleId="afffffffffffffffffffff5">
    <w:name w:val="文本"/>
    <w:basedOn w:val="aa"/>
    <w:link w:val="Charffffe"/>
    <w:qFormat/>
    <w:rsid w:val="00CB7F35"/>
    <w:pPr>
      <w:adjustRightInd w:val="0"/>
      <w:snapToGrid w:val="0"/>
      <w:spacing w:line="360" w:lineRule="auto"/>
      <w:ind w:firstLineChars="200" w:firstLine="200"/>
    </w:pPr>
    <w:rPr>
      <w:sz w:val="24"/>
      <w:szCs w:val="20"/>
    </w:rPr>
  </w:style>
  <w:style w:type="paragraph" w:customStyle="1" w:styleId="afffffffffffffffffffff6">
    <w:name w:val="表格靠左"/>
    <w:basedOn w:val="aa"/>
    <w:rsid w:val="00CB7F35"/>
    <w:pPr>
      <w:spacing w:line="360" w:lineRule="auto"/>
      <w:ind w:leftChars="20" w:left="20" w:rightChars="10" w:right="10"/>
    </w:pPr>
    <w:rPr>
      <w:rFonts w:ascii="Times New Roman" w:hAnsi="Times New Roman"/>
      <w:sz w:val="24"/>
      <w:szCs w:val="20"/>
    </w:rPr>
  </w:style>
  <w:style w:type="paragraph" w:customStyle="1" w:styleId="CharCharCharCharCharChar3">
    <w:name w:val="Char Char Char Char Char Char3"/>
    <w:basedOn w:val="aa"/>
    <w:qFormat/>
    <w:rsid w:val="00CB7F35"/>
    <w:rPr>
      <w:rFonts w:ascii="Times New Roman" w:hAnsi="Times New Roman"/>
      <w:sz w:val="24"/>
      <w:szCs w:val="24"/>
    </w:rPr>
  </w:style>
  <w:style w:type="paragraph" w:customStyle="1" w:styleId="CharCharChar1CharCharCharCharCharCharChar">
    <w:name w:val="Char Char Char1 Char Char Char Char Char Char Char"/>
    <w:basedOn w:val="aa"/>
    <w:qFormat/>
    <w:rsid w:val="00CB7F35"/>
    <w:rPr>
      <w:rFonts w:ascii="Tahoma" w:hAnsi="Tahoma"/>
      <w:sz w:val="24"/>
      <w:szCs w:val="20"/>
    </w:rPr>
  </w:style>
  <w:style w:type="paragraph" w:customStyle="1" w:styleId="11d">
    <w:name w:val="样式11"/>
    <w:basedOn w:val="aa"/>
    <w:qFormat/>
    <w:rsid w:val="00CB7F35"/>
    <w:pPr>
      <w:tabs>
        <w:tab w:val="left" w:pos="720"/>
      </w:tabs>
      <w:adjustRightInd w:val="0"/>
      <w:snapToGrid w:val="0"/>
      <w:spacing w:line="312" w:lineRule="auto"/>
      <w:ind w:left="720" w:hanging="720"/>
    </w:pPr>
    <w:rPr>
      <w:rFonts w:ascii="仿宋_GB2312" w:eastAsia="仿宋_GB2312" w:hAnsi="Times New Roman"/>
      <w:sz w:val="28"/>
      <w:szCs w:val="20"/>
    </w:rPr>
  </w:style>
  <w:style w:type="paragraph" w:customStyle="1" w:styleId="CharCharChar1CharCharCharCharCharCharCharChar">
    <w:name w:val="Char Char Char1 Char Char Char Char Char Char Char Char"/>
    <w:basedOn w:val="aa"/>
    <w:rsid w:val="00CB7F35"/>
    <w:rPr>
      <w:rFonts w:ascii="Times New Roman" w:hAnsi="Times New Roman"/>
      <w:szCs w:val="24"/>
    </w:rPr>
  </w:style>
  <w:style w:type="paragraph" w:customStyle="1" w:styleId="BLBasicText">
    <w:name w:val="BL_BasicText"/>
    <w:basedOn w:val="aa"/>
    <w:rsid w:val="00CB7F35"/>
    <w:pPr>
      <w:widowControl/>
      <w:adjustRightInd w:val="0"/>
      <w:snapToGrid w:val="0"/>
      <w:jc w:val="left"/>
    </w:pPr>
    <w:rPr>
      <w:rFonts w:ascii="Futura Bk" w:eastAsia="Times" w:hAnsi="Futura Bk"/>
      <w:kern w:val="0"/>
      <w:sz w:val="24"/>
      <w:szCs w:val="20"/>
      <w:lang w:eastAsia="en-US"/>
    </w:rPr>
  </w:style>
  <w:style w:type="paragraph" w:customStyle="1" w:styleId="CharCharCharCharCharCharCharCharCharCharCharCharChar2">
    <w:name w:val="Char Char Char Char Char Char Char Char Char Char Char Char Char2"/>
    <w:basedOn w:val="aa"/>
    <w:qFormat/>
    <w:rsid w:val="00CB7F35"/>
    <w:pPr>
      <w:spacing w:line="360" w:lineRule="auto"/>
      <w:ind w:firstLineChars="200" w:firstLine="200"/>
    </w:pPr>
    <w:rPr>
      <w:rFonts w:ascii="宋体" w:hAnsi="宋体" w:cs="宋体"/>
      <w:sz w:val="24"/>
      <w:szCs w:val="24"/>
    </w:rPr>
  </w:style>
  <w:style w:type="paragraph" w:customStyle="1" w:styleId="afffffffffffffffffffff7">
    <w:name w:val="正文编号小标题次"/>
    <w:basedOn w:val="aa"/>
    <w:autoRedefine/>
    <w:rsid w:val="00CB7F35"/>
    <w:pPr>
      <w:widowControl/>
      <w:kinsoku w:val="0"/>
      <w:autoSpaceDE w:val="0"/>
      <w:autoSpaceDN w:val="0"/>
      <w:adjustRightInd w:val="0"/>
      <w:snapToGrid w:val="0"/>
      <w:jc w:val="center"/>
    </w:pPr>
    <w:rPr>
      <w:rFonts w:ascii="宋体" w:hAnsi="宋体"/>
      <w:spacing w:val="10"/>
      <w:kern w:val="0"/>
      <w:sz w:val="24"/>
      <w:szCs w:val="24"/>
    </w:rPr>
  </w:style>
  <w:style w:type="paragraph" w:customStyle="1" w:styleId="2fff9">
    <w:name w:val="日期2"/>
    <w:basedOn w:val="aa"/>
    <w:next w:val="aa"/>
    <w:link w:val="CharCharffa"/>
    <w:qFormat/>
    <w:rsid w:val="00CB7F35"/>
    <w:pPr>
      <w:adjustRightInd w:val="0"/>
      <w:spacing w:line="360" w:lineRule="atLeast"/>
      <w:textAlignment w:val="baseline"/>
    </w:pPr>
    <w:rPr>
      <w:rFonts w:ascii="宋体" w:hAnsi="Times New Roman"/>
      <w:spacing w:val="20"/>
      <w:kern w:val="0"/>
      <w:sz w:val="28"/>
      <w:szCs w:val="20"/>
    </w:rPr>
  </w:style>
  <w:style w:type="paragraph" w:customStyle="1" w:styleId="1510">
    <w:name w:val="样式 宋体 小四 行距: 1.5 倍行距1"/>
    <w:basedOn w:val="aa"/>
    <w:autoRedefine/>
    <w:rsid w:val="00CB7F35"/>
    <w:pPr>
      <w:adjustRightInd w:val="0"/>
      <w:snapToGrid w:val="0"/>
      <w:spacing w:line="360" w:lineRule="auto"/>
    </w:pPr>
    <w:rPr>
      <w:rFonts w:ascii="宋体" w:hAnsi="宋体" w:cs="宋体"/>
      <w:kern w:val="0"/>
      <w:sz w:val="28"/>
      <w:szCs w:val="28"/>
    </w:rPr>
  </w:style>
  <w:style w:type="paragraph" w:customStyle="1" w:styleId="21202">
    <w:name w:val="样式 样式 首行缩进:  2 字符1 + 首行缩进:  2 字符 段前: 0.2 行"/>
    <w:basedOn w:val="aa"/>
    <w:autoRedefine/>
    <w:qFormat/>
    <w:rsid w:val="00CB7F35"/>
    <w:pPr>
      <w:spacing w:line="440" w:lineRule="exact"/>
      <w:ind w:firstLineChars="200" w:firstLine="200"/>
    </w:pPr>
    <w:rPr>
      <w:rFonts w:ascii="Times New Roman" w:hAnsi="Times New Roman"/>
      <w:sz w:val="24"/>
      <w:szCs w:val="20"/>
    </w:rPr>
  </w:style>
  <w:style w:type="paragraph" w:customStyle="1" w:styleId="1230">
    <w:name w:val="文本123"/>
    <w:basedOn w:val="afd"/>
    <w:autoRedefine/>
    <w:qFormat/>
    <w:rsid w:val="00CB7F35"/>
    <w:pPr>
      <w:tabs>
        <w:tab w:val="num" w:pos="180"/>
      </w:tabs>
      <w:snapToGrid w:val="0"/>
      <w:spacing w:beforeLines="20" w:before="20" w:line="480" w:lineRule="exact"/>
      <w:ind w:left="180" w:firstLineChars="0" w:hanging="180"/>
      <w:outlineLvl w:val="7"/>
    </w:pPr>
    <w:rPr>
      <w:rFonts w:ascii="Times New Roman" w:hAnsi="Times New Roman"/>
      <w:sz w:val="24"/>
      <w:szCs w:val="24"/>
    </w:rPr>
  </w:style>
  <w:style w:type="paragraph" w:customStyle="1" w:styleId="X2">
    <w:name w:val="表X"/>
    <w:basedOn w:val="afe"/>
    <w:autoRedefine/>
    <w:qFormat/>
    <w:rsid w:val="00CB7F35"/>
    <w:pPr>
      <w:keepNext/>
      <w:tabs>
        <w:tab w:val="num" w:pos="432"/>
      </w:tabs>
      <w:adjustRightInd w:val="0"/>
      <w:spacing w:before="240"/>
      <w:ind w:left="432" w:hanging="432"/>
      <w:jc w:val="left"/>
      <w:outlineLvl w:val="8"/>
    </w:pPr>
    <w:rPr>
      <w:rFonts w:ascii="Courier New" w:cs="Times New Roman"/>
      <w:sz w:val="28"/>
      <w:szCs w:val="20"/>
    </w:rPr>
  </w:style>
  <w:style w:type="paragraph" w:customStyle="1" w:styleId="123-II">
    <w:name w:val="文本123-II"/>
    <w:basedOn w:val="40"/>
    <w:autoRedefine/>
    <w:qFormat/>
    <w:rsid w:val="00CB7F35"/>
    <w:pPr>
      <w:keepNext w:val="0"/>
      <w:keepLines w:val="0"/>
      <w:numPr>
        <w:ilvl w:val="0"/>
        <w:numId w:val="0"/>
      </w:numPr>
      <w:tabs>
        <w:tab w:val="num" w:pos="180"/>
      </w:tabs>
      <w:spacing w:beforeLines="50" w:before="50" w:line="240" w:lineRule="auto"/>
      <w:ind w:left="180" w:hanging="180"/>
    </w:pPr>
    <w:rPr>
      <w:rFonts w:eastAsia="宋体"/>
      <w:b/>
      <w:bCs w:val="0"/>
      <w:szCs w:val="24"/>
    </w:rPr>
  </w:style>
  <w:style w:type="paragraph" w:customStyle="1" w:styleId="04">
    <w:name w:val="样式 样式 正文缩进正文（首行缩进两字）文本条款 + 段前: 0.4 行 + 非加粗"/>
    <w:basedOn w:val="040"/>
    <w:autoRedefine/>
    <w:qFormat/>
    <w:rsid w:val="00CB7F35"/>
    <w:pPr>
      <w:tabs>
        <w:tab w:val="num" w:pos="180"/>
      </w:tabs>
      <w:ind w:left="180" w:hanging="180"/>
    </w:pPr>
    <w:rPr>
      <w:rFonts w:eastAsia="宋体"/>
      <w:b w:val="0"/>
      <w:sz w:val="24"/>
      <w:szCs w:val="24"/>
    </w:rPr>
  </w:style>
  <w:style w:type="paragraph" w:customStyle="1" w:styleId="040">
    <w:name w:val="样式 正文缩进正文（首行缩进两字）文本条款 + 段前: 0.4 行"/>
    <w:basedOn w:val="afd"/>
    <w:autoRedefine/>
    <w:qFormat/>
    <w:rsid w:val="00CB7F35"/>
    <w:pPr>
      <w:spacing w:beforeLines="30" w:before="123" w:line="288" w:lineRule="auto"/>
      <w:ind w:firstLineChars="0" w:firstLine="0"/>
      <w:outlineLvl w:val="6"/>
    </w:pPr>
    <w:rPr>
      <w:rFonts w:ascii="Times New Roman" w:eastAsia="黑体" w:hAnsi="Times New Roman"/>
      <w:b/>
      <w:sz w:val="28"/>
      <w:szCs w:val="20"/>
    </w:rPr>
  </w:style>
  <w:style w:type="paragraph" w:customStyle="1" w:styleId="123021">
    <w:name w:val="样式 文本123 + 段前: 0.2 行1"/>
    <w:basedOn w:val="1230"/>
    <w:autoRedefine/>
    <w:qFormat/>
    <w:rsid w:val="00CB7F35"/>
    <w:pPr>
      <w:ind w:left="0" w:firstLine="510"/>
    </w:pPr>
    <w:rPr>
      <w:szCs w:val="20"/>
    </w:rPr>
  </w:style>
  <w:style w:type="paragraph" w:customStyle="1" w:styleId="0510">
    <w:name w:val="样式 表标题 + 段前: 0.5 行1"/>
    <w:basedOn w:val="affff1"/>
    <w:qFormat/>
    <w:rsid w:val="00CB7F35"/>
    <w:pPr>
      <w:keepNext w:val="0"/>
      <w:tabs>
        <w:tab w:val="num" w:pos="840"/>
      </w:tabs>
      <w:snapToGrid w:val="0"/>
      <w:spacing w:beforeLines="50" w:before="206" w:after="0" w:line="480" w:lineRule="exact"/>
      <w:ind w:right="0" w:firstLineChars="0" w:firstLine="0"/>
    </w:pPr>
    <w:rPr>
      <w:rFonts w:ascii="Times New Roman" w:eastAsia="黑体" w:hAnsi="Times New Roman"/>
      <w:b w:val="0"/>
      <w:sz w:val="28"/>
      <w:szCs w:val="20"/>
    </w:rPr>
  </w:style>
  <w:style w:type="paragraph" w:customStyle="1" w:styleId="1fffff1">
    <w:name w:val="项目符号1"/>
    <w:basedOn w:val="aa"/>
    <w:uiPriority w:val="99"/>
    <w:qFormat/>
    <w:rsid w:val="00CB7F35"/>
    <w:pPr>
      <w:tabs>
        <w:tab w:val="num" w:pos="675"/>
      </w:tabs>
      <w:overflowPunct w:val="0"/>
      <w:snapToGrid w:val="0"/>
      <w:spacing w:line="480" w:lineRule="exact"/>
      <w:ind w:left="435" w:hanging="285"/>
    </w:pPr>
    <w:rPr>
      <w:rFonts w:ascii="Arial" w:eastAsia="仿宋_GB2312" w:hAnsi="Arial"/>
      <w:noProof/>
      <w:sz w:val="28"/>
      <w:szCs w:val="20"/>
    </w:rPr>
  </w:style>
  <w:style w:type="paragraph" w:customStyle="1" w:styleId="my1">
    <w:name w:val="my1"/>
    <w:basedOn w:val="15"/>
    <w:autoRedefine/>
    <w:qFormat/>
    <w:rsid w:val="00CB7F35"/>
    <w:pPr>
      <w:tabs>
        <w:tab w:val="clear" w:pos="9016"/>
        <w:tab w:val="left" w:pos="360"/>
        <w:tab w:val="num" w:pos="432"/>
        <w:tab w:val="right" w:leader="dot" w:pos="8836"/>
        <w:tab w:val="right" w:leader="dot" w:pos="9060"/>
      </w:tabs>
      <w:spacing w:before="200" w:after="0" w:line="300" w:lineRule="auto"/>
      <w:ind w:left="432" w:hanging="432"/>
    </w:pPr>
    <w:rPr>
      <w:rFonts w:ascii="仿宋_GB2312" w:eastAsia="仿宋_GB2312"/>
      <w:b w:val="0"/>
      <w:szCs w:val="28"/>
    </w:rPr>
  </w:style>
  <w:style w:type="paragraph" w:customStyle="1" w:styleId="TableTitleChar1Char">
    <w:name w:val="Table Title Char1 Char"/>
    <w:basedOn w:val="aa"/>
    <w:qFormat/>
    <w:rsid w:val="00CB7F35"/>
    <w:pPr>
      <w:widowControl/>
      <w:snapToGrid w:val="0"/>
      <w:spacing w:beforeLines="50" w:before="120" w:afterLines="50" w:after="120" w:line="400" w:lineRule="exact"/>
      <w:jc w:val="center"/>
    </w:pPr>
    <w:rPr>
      <w:rFonts w:ascii="Times New Roman" w:hAnsi="Times New Roman"/>
      <w:sz w:val="24"/>
      <w:szCs w:val="24"/>
      <w:lang w:eastAsia="en-US"/>
    </w:rPr>
  </w:style>
  <w:style w:type="paragraph" w:customStyle="1" w:styleId="WPSPlain">
    <w:name w:val="WPS Plain"/>
    <w:rsid w:val="00CB7F35"/>
    <w:rPr>
      <w:rFonts w:ascii="Times New Roman" w:hAnsi="Times New Roman"/>
    </w:rPr>
  </w:style>
  <w:style w:type="paragraph" w:customStyle="1" w:styleId="2fffa">
    <w:name w:val="字元 字元2"/>
    <w:basedOn w:val="aa"/>
    <w:uiPriority w:val="99"/>
    <w:qFormat/>
    <w:rsid w:val="00CB7F35"/>
    <w:rPr>
      <w:rFonts w:ascii="Times New Roman" w:hAnsi="Times New Roman"/>
      <w:sz w:val="24"/>
      <w:szCs w:val="24"/>
    </w:rPr>
  </w:style>
  <w:style w:type="table" w:customStyle="1" w:styleId="1221">
    <w:name w:val="灰度表格1221"/>
    <w:basedOn w:val="ac"/>
    <w:next w:val="af0"/>
    <w:rsid w:val="00CB7F3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2">
    <w:name w:val="tit2"/>
    <w:rsid w:val="00CB7F35"/>
    <w:rPr>
      <w:rFonts w:hint="default"/>
      <w:b/>
      <w:bCs/>
      <w:sz w:val="48"/>
      <w:szCs w:val="48"/>
    </w:rPr>
  </w:style>
  <w:style w:type="character" w:customStyle="1" w:styleId="font31">
    <w:name w:val="font31"/>
    <w:qFormat/>
    <w:rsid w:val="00CB7F35"/>
    <w:rPr>
      <w:rFonts w:ascii="仿宋_GB2312" w:eastAsia="仿宋_GB2312" w:hint="eastAsia"/>
      <w:b w:val="0"/>
      <w:bCs w:val="0"/>
      <w:i w:val="0"/>
      <w:iCs w:val="0"/>
      <w:strike w:val="0"/>
      <w:dstrike w:val="0"/>
      <w:color w:val="000000"/>
      <w:sz w:val="20"/>
      <w:szCs w:val="20"/>
      <w:u w:val="none"/>
      <w:effect w:val="none"/>
      <w:vertAlign w:val="subscript"/>
    </w:rPr>
  </w:style>
  <w:style w:type="character" w:customStyle="1" w:styleId="font41">
    <w:name w:val="font41"/>
    <w:rsid w:val="00CB7F35"/>
    <w:rPr>
      <w:rFonts w:ascii="Arial Unicode MS" w:hAnsi="Arial Unicode MS" w:hint="default"/>
      <w:b w:val="0"/>
      <w:bCs w:val="0"/>
      <w:i w:val="0"/>
      <w:iCs w:val="0"/>
      <w:strike w:val="0"/>
      <w:dstrike w:val="0"/>
      <w:color w:val="000000"/>
      <w:sz w:val="20"/>
      <w:szCs w:val="20"/>
      <w:u w:val="none"/>
      <w:effect w:val="none"/>
      <w:vertAlign w:val="subscript"/>
    </w:rPr>
  </w:style>
  <w:style w:type="paragraph" w:customStyle="1" w:styleId="GB23124">
    <w:name w:val="样式 (中文) 楷体_GB2312 四号 黑色"/>
    <w:basedOn w:val="aa"/>
    <w:rsid w:val="00CB7F35"/>
    <w:pPr>
      <w:ind w:firstLineChars="200" w:firstLine="560"/>
    </w:pPr>
    <w:rPr>
      <w:rFonts w:ascii="Times New Roman" w:eastAsia="楷体_GB2312" w:hAnsi="Times New Roman"/>
      <w:color w:val="000000"/>
      <w:sz w:val="28"/>
      <w:szCs w:val="20"/>
    </w:rPr>
  </w:style>
  <w:style w:type="numbering" w:customStyle="1" w:styleId="1111">
    <w:name w:val="无列表111"/>
    <w:next w:val="ad"/>
    <w:semiHidden/>
    <w:rsid w:val="00CB7F35"/>
  </w:style>
  <w:style w:type="paragraph" w:customStyle="1" w:styleId="afffffffffffffffffffff8">
    <w:name w:val="小四表文居中"/>
    <w:autoRedefine/>
    <w:rsid w:val="00CB7F35"/>
    <w:pPr>
      <w:widowControl w:val="0"/>
      <w:jc w:val="center"/>
    </w:pPr>
    <w:rPr>
      <w:rFonts w:ascii="仿宋_GB2312" w:eastAsia="仿宋_GB2312" w:hAnsi="Times New Roman"/>
      <w:kern w:val="2"/>
      <w:sz w:val="24"/>
      <w:szCs w:val="24"/>
    </w:rPr>
  </w:style>
  <w:style w:type="character" w:customStyle="1" w:styleId="f241">
    <w:name w:val="f241"/>
    <w:qFormat/>
    <w:rsid w:val="00CB7F35"/>
    <w:rPr>
      <w:sz w:val="36"/>
      <w:szCs w:val="36"/>
    </w:rPr>
  </w:style>
  <w:style w:type="paragraph" w:customStyle="1" w:styleId="afffffffffffffffffffff9">
    <w:name w:val="图文文字"/>
    <w:rsid w:val="00CB7F35"/>
    <w:pPr>
      <w:jc w:val="center"/>
    </w:pPr>
    <w:rPr>
      <w:rFonts w:ascii="Times New Roman" w:hAnsi="Times New Roman"/>
      <w:sz w:val="21"/>
    </w:rPr>
  </w:style>
  <w:style w:type="paragraph" w:customStyle="1" w:styleId="afffffffffffffffffffffa">
    <w:name w:val="样式一"/>
    <w:basedOn w:val="aa"/>
    <w:uiPriority w:val="99"/>
    <w:qFormat/>
    <w:rsid w:val="00CB7F35"/>
    <w:pPr>
      <w:tabs>
        <w:tab w:val="num" w:pos="525"/>
      </w:tabs>
      <w:spacing w:beforeLines="50" w:before="50" w:afterLines="50" w:after="50" w:line="300" w:lineRule="auto"/>
      <w:ind w:left="525" w:hanging="525"/>
    </w:pPr>
    <w:rPr>
      <w:rFonts w:ascii="Times New Roman" w:eastAsia="黑体" w:hAnsi="Times New Roman"/>
      <w:sz w:val="28"/>
      <w:szCs w:val="24"/>
    </w:rPr>
  </w:style>
  <w:style w:type="paragraph" w:customStyle="1" w:styleId="2fffb">
    <w:name w:val="首行缩进2字"/>
    <w:basedOn w:val="aa"/>
    <w:rsid w:val="00CB7F35"/>
    <w:pPr>
      <w:widowControl/>
      <w:spacing w:before="100" w:beforeAutospacing="1" w:after="100" w:afterAutospacing="1"/>
      <w:jc w:val="left"/>
    </w:pPr>
    <w:rPr>
      <w:rFonts w:ascii="Arial Unicode MS" w:eastAsia="Arial Unicode MS" w:hAnsi="Times New Roman"/>
      <w:kern w:val="0"/>
      <w:sz w:val="24"/>
      <w:szCs w:val="24"/>
    </w:rPr>
  </w:style>
  <w:style w:type="character" w:customStyle="1" w:styleId="a2-l1">
    <w:name w:val="a2-l1"/>
    <w:rsid w:val="00CB7F35"/>
    <w:rPr>
      <w:color w:val="003366"/>
      <w:sz w:val="18"/>
      <w:szCs w:val="18"/>
    </w:rPr>
  </w:style>
  <w:style w:type="character" w:customStyle="1" w:styleId="wz14">
    <w:name w:val="wz14"/>
    <w:qFormat/>
    <w:rsid w:val="00CB7F35"/>
  </w:style>
  <w:style w:type="paragraph" w:customStyle="1" w:styleId="afffffffffffffffffffffb">
    <w:name w:val="新表"/>
    <w:basedOn w:val="aa"/>
    <w:qFormat/>
    <w:rsid w:val="00CB7F35"/>
    <w:pPr>
      <w:spacing w:line="360" w:lineRule="exact"/>
    </w:pPr>
    <w:rPr>
      <w:rFonts w:ascii="仿宋_GB2312" w:eastAsia="仿宋_GB2312" w:hAnsi="宋体"/>
      <w:kern w:val="0"/>
      <w:sz w:val="24"/>
      <w:szCs w:val="28"/>
    </w:rPr>
  </w:style>
  <w:style w:type="character" w:customStyle="1" w:styleId="Charff">
    <w:name w:val="文字 Char"/>
    <w:link w:val="affffff9"/>
    <w:qFormat/>
    <w:rsid w:val="00CB7F35"/>
    <w:rPr>
      <w:rFonts w:ascii="Times New Roman" w:hAnsi="Times New Roman"/>
      <w:sz w:val="24"/>
      <w:szCs w:val="24"/>
    </w:rPr>
  </w:style>
  <w:style w:type="character" w:customStyle="1" w:styleId="-1Char0">
    <w:name w:val="正文-1 Char"/>
    <w:link w:val="-1"/>
    <w:rsid w:val="00CB7F35"/>
    <w:rPr>
      <w:rFonts w:ascii="Times New Roman" w:hAnsi="Times New Roman"/>
      <w:kern w:val="2"/>
      <w:sz w:val="24"/>
    </w:rPr>
  </w:style>
  <w:style w:type="paragraph" w:customStyle="1" w:styleId="10115">
    <w:name w:val="样式 (中文) 华文楷体 四号 首行缩进:  1.01 厘米 行距: 1.5 倍行距"/>
    <w:basedOn w:val="aa"/>
    <w:link w:val="10115Char"/>
    <w:semiHidden/>
    <w:rsid w:val="00CB7F35"/>
    <w:pPr>
      <w:widowControl/>
      <w:snapToGrid w:val="0"/>
      <w:spacing w:line="360" w:lineRule="auto"/>
      <w:ind w:firstLineChars="200" w:firstLine="200"/>
      <w:jc w:val="left"/>
    </w:pPr>
    <w:rPr>
      <w:rFonts w:ascii="宋体" w:hAnsi="宋体" w:cs="宋体"/>
      <w:kern w:val="0"/>
      <w:sz w:val="28"/>
      <w:szCs w:val="24"/>
    </w:rPr>
  </w:style>
  <w:style w:type="character" w:customStyle="1" w:styleId="10115Char">
    <w:name w:val="样式 (中文) 华文楷体 四号 首行缩进:  1.01 厘米 行距: 1.5 倍行距 Char"/>
    <w:link w:val="10115"/>
    <w:semiHidden/>
    <w:rsid w:val="00CB7F35"/>
    <w:rPr>
      <w:rFonts w:ascii="宋体" w:hAnsi="宋体" w:cs="宋体"/>
      <w:sz w:val="28"/>
      <w:szCs w:val="24"/>
    </w:rPr>
  </w:style>
  <w:style w:type="character" w:customStyle="1" w:styleId="Char41">
    <w:name w:val="环正文 Char4"/>
    <w:qFormat/>
    <w:rsid w:val="00CB7F35"/>
    <w:rPr>
      <w:rFonts w:ascii="仿宋_GB2312" w:eastAsia="仿宋_GB2312" w:hAnsi="宋体"/>
      <w:color w:val="0000FF"/>
      <w:kern w:val="2"/>
      <w:sz w:val="28"/>
      <w:lang w:bidi="ar-SA"/>
    </w:rPr>
  </w:style>
  <w:style w:type="character" w:customStyle="1" w:styleId="Charfffff">
    <w:name w:val="正文格式 Char"/>
    <w:qFormat/>
    <w:rsid w:val="00CB7F35"/>
    <w:rPr>
      <w:rFonts w:ascii="宋体" w:hAnsi="黑体"/>
      <w:b/>
      <w:spacing w:val="10"/>
      <w:kern w:val="2"/>
      <w:sz w:val="24"/>
    </w:rPr>
  </w:style>
  <w:style w:type="paragraph" w:customStyle="1" w:styleId="2fffc">
    <w:name w:val="正文（行首缩进2字）"/>
    <w:basedOn w:val="aa"/>
    <w:link w:val="2Char6"/>
    <w:qFormat/>
    <w:rsid w:val="00CB7F35"/>
    <w:pPr>
      <w:spacing w:line="500" w:lineRule="exact"/>
      <w:ind w:firstLineChars="200" w:firstLine="200"/>
    </w:pPr>
    <w:rPr>
      <w:rFonts w:ascii="Times New Roman" w:hAnsi="Times New Roman"/>
      <w:sz w:val="24"/>
      <w:szCs w:val="24"/>
    </w:rPr>
  </w:style>
  <w:style w:type="character" w:customStyle="1" w:styleId="2Char6">
    <w:name w:val="正文（行首缩进2字） Char"/>
    <w:link w:val="2fffc"/>
    <w:rsid w:val="00CB7F35"/>
    <w:rPr>
      <w:rFonts w:ascii="Times New Roman" w:hAnsi="Times New Roman"/>
      <w:kern w:val="2"/>
      <w:sz w:val="24"/>
      <w:szCs w:val="24"/>
    </w:rPr>
  </w:style>
  <w:style w:type="character" w:customStyle="1" w:styleId="Charff8">
    <w:name w:val="表 头 Char"/>
    <w:link w:val="affffffffffff6"/>
    <w:rsid w:val="00CB7F35"/>
    <w:rPr>
      <w:rFonts w:ascii="Times New Roman" w:eastAsia="黑体" w:hAnsi="Times New Roman"/>
      <w:spacing w:val="10"/>
      <w:sz w:val="24"/>
    </w:rPr>
  </w:style>
  <w:style w:type="character" w:customStyle="1" w:styleId="Charffffc">
    <w:name w:val="表后文 Char"/>
    <w:link w:val="affffffffffffffffffff9"/>
    <w:rsid w:val="00CB7F35"/>
    <w:rPr>
      <w:rFonts w:ascii="Times New Roman" w:eastAsia="楷体_GB2312" w:hAnsi="Times New Roman"/>
      <w:spacing w:val="8"/>
      <w:sz w:val="28"/>
    </w:rPr>
  </w:style>
  <w:style w:type="character" w:customStyle="1" w:styleId="f3">
    <w:name w:val="f3"/>
    <w:qFormat/>
    <w:rsid w:val="00CB7F35"/>
  </w:style>
  <w:style w:type="character" w:customStyle="1" w:styleId="font141">
    <w:name w:val="font_141"/>
    <w:qFormat/>
    <w:rsid w:val="00CB7F35"/>
    <w:rPr>
      <w:rFonts w:ascii="ˎ̥" w:hAnsi="ˎ̥" w:hint="default"/>
      <w:sz w:val="21"/>
    </w:rPr>
  </w:style>
  <w:style w:type="paragraph" w:customStyle="1" w:styleId="79">
    <w:name w:val="7表格(治)"/>
    <w:link w:val="7Char0"/>
    <w:uiPriority w:val="99"/>
    <w:qFormat/>
    <w:rsid w:val="00CB7F35"/>
    <w:pPr>
      <w:spacing w:line="400" w:lineRule="exact"/>
      <w:jc w:val="center"/>
    </w:pPr>
    <w:rPr>
      <w:rFonts w:ascii="宋体" w:hAnsi="宋体"/>
      <w:sz w:val="21"/>
    </w:rPr>
  </w:style>
  <w:style w:type="paragraph" w:customStyle="1" w:styleId="3ff3">
    <w:name w:val="页眉3"/>
    <w:basedOn w:val="aa"/>
    <w:qFormat/>
    <w:rsid w:val="00CB7F35"/>
    <w:pPr>
      <w:pBdr>
        <w:bottom w:val="single" w:sz="6" w:space="1" w:color="auto"/>
      </w:pBdr>
      <w:tabs>
        <w:tab w:val="center" w:pos="4153"/>
        <w:tab w:val="right" w:pos="8306"/>
      </w:tabs>
      <w:snapToGrid w:val="0"/>
      <w:jc w:val="center"/>
    </w:pPr>
    <w:rPr>
      <w:rFonts w:ascii="仿宋_GB2312" w:eastAsia="仿宋_GB2312" w:hAnsi="宋体" w:hint="eastAsia"/>
      <w:sz w:val="18"/>
      <w:szCs w:val="28"/>
    </w:rPr>
  </w:style>
  <w:style w:type="paragraph" w:customStyle="1" w:styleId="125">
    <w:name w:val="标题 12"/>
    <w:basedOn w:val="aa"/>
    <w:next w:val="aa"/>
    <w:rsid w:val="00CB7F35"/>
    <w:pPr>
      <w:keepNext/>
      <w:keepLines/>
      <w:spacing w:before="240" w:after="120" w:line="500" w:lineRule="atLeast"/>
      <w:ind w:rightChars="100" w:right="100"/>
    </w:pPr>
    <w:rPr>
      <w:rFonts w:ascii="仿宋_GB2312" w:eastAsia="楷体_GB2312" w:hAnsi="宋体" w:hint="eastAsia"/>
      <w:b/>
      <w:color w:val="FF0000"/>
      <w:kern w:val="44"/>
      <w:sz w:val="28"/>
      <w:szCs w:val="28"/>
    </w:rPr>
  </w:style>
  <w:style w:type="paragraph" w:customStyle="1" w:styleId="2fffd">
    <w:name w:val="正文缩进2"/>
    <w:basedOn w:val="aa"/>
    <w:rsid w:val="00CB7F35"/>
    <w:pPr>
      <w:spacing w:line="500" w:lineRule="atLeast"/>
      <w:ind w:firstLineChars="200" w:firstLine="420"/>
    </w:pPr>
    <w:rPr>
      <w:rFonts w:ascii="仿宋_GB2312" w:eastAsia="仿宋_GB2312" w:hAnsi="宋体" w:hint="eastAsia"/>
      <w:spacing w:val="-18"/>
      <w:sz w:val="28"/>
      <w:szCs w:val="28"/>
    </w:rPr>
  </w:style>
  <w:style w:type="paragraph" w:customStyle="1" w:styleId="lz">
    <w:name w:val="lz正文"/>
    <w:basedOn w:val="aa"/>
    <w:qFormat/>
    <w:rsid w:val="00CB7F35"/>
    <w:pPr>
      <w:adjustRightInd w:val="0"/>
      <w:snapToGrid w:val="0"/>
      <w:spacing w:line="360" w:lineRule="auto"/>
      <w:ind w:firstLineChars="200" w:firstLine="480"/>
    </w:pPr>
    <w:rPr>
      <w:rFonts w:ascii="仿宋_GB2312" w:eastAsia="仿宋_GB2312" w:hAnsi="宋体"/>
      <w:sz w:val="28"/>
      <w:szCs w:val="28"/>
    </w:rPr>
  </w:style>
  <w:style w:type="paragraph" w:customStyle="1" w:styleId="1fffff2">
    <w:name w:val="环评正文1"/>
    <w:basedOn w:val="afffff0"/>
    <w:qFormat/>
    <w:rsid w:val="00CB7F35"/>
    <w:pPr>
      <w:ind w:firstLineChars="0" w:firstLine="0"/>
    </w:pPr>
    <w:rPr>
      <w:szCs w:val="28"/>
    </w:rPr>
  </w:style>
  <w:style w:type="paragraph" w:customStyle="1" w:styleId="4130">
    <w:name w:val="样式 标题 4 + 行距: 多倍行距 1.3 字行"/>
    <w:basedOn w:val="40"/>
    <w:qFormat/>
    <w:rsid w:val="00CB7F35"/>
    <w:pPr>
      <w:numPr>
        <w:ilvl w:val="0"/>
        <w:numId w:val="0"/>
      </w:numPr>
      <w:tabs>
        <w:tab w:val="left" w:pos="1200"/>
      </w:tabs>
      <w:snapToGrid w:val="0"/>
      <w:spacing w:before="20" w:after="20" w:line="300" w:lineRule="auto"/>
      <w:ind w:leftChars="400" w:left="1200" w:hangingChars="200" w:hanging="360"/>
    </w:pPr>
    <w:rPr>
      <w:rFonts w:ascii="仿宋_GB2312" w:eastAsia="仿宋_GB2312"/>
      <w:b/>
      <w:bCs w:val="0"/>
    </w:rPr>
  </w:style>
  <w:style w:type="paragraph" w:customStyle="1" w:styleId="421">
    <w:name w:val="标题 42"/>
    <w:basedOn w:val="aa"/>
    <w:next w:val="aa"/>
    <w:rsid w:val="00CB7F35"/>
    <w:pPr>
      <w:keepNext/>
      <w:keepLines/>
      <w:spacing w:line="500" w:lineRule="atLeast"/>
    </w:pPr>
    <w:rPr>
      <w:rFonts w:ascii="仿宋_GB2312" w:eastAsia="仿宋_GB2312" w:hAnsi="Arial" w:hint="eastAsia"/>
      <w:sz w:val="28"/>
      <w:szCs w:val="28"/>
    </w:rPr>
  </w:style>
  <w:style w:type="paragraph" w:customStyle="1" w:styleId="CharCharffb">
    <w:name w:val="批注主题 Char Char"/>
    <w:basedOn w:val="af7"/>
    <w:next w:val="af7"/>
    <w:qFormat/>
    <w:rsid w:val="00CB7F35"/>
    <w:rPr>
      <w:rFonts w:ascii="仿宋_GB2312" w:eastAsia="仿宋_GB2312" w:hAnsi="宋体"/>
      <w:b/>
      <w:sz w:val="28"/>
      <w:szCs w:val="28"/>
    </w:rPr>
  </w:style>
  <w:style w:type="paragraph" w:customStyle="1" w:styleId="afffffffffffffffffffffc">
    <w:name w:val="正文 居中"/>
    <w:basedOn w:val="aa"/>
    <w:qFormat/>
    <w:rsid w:val="00CB7F35"/>
    <w:pPr>
      <w:spacing w:before="48" w:after="48" w:line="360" w:lineRule="auto"/>
      <w:jc w:val="center"/>
    </w:pPr>
    <w:rPr>
      <w:rFonts w:ascii="宋体" w:eastAsia="仿宋_GB2312" w:hAnsi="宋体"/>
      <w:snapToGrid w:val="0"/>
      <w:kern w:val="0"/>
      <w:sz w:val="24"/>
      <w:szCs w:val="28"/>
    </w:rPr>
  </w:style>
  <w:style w:type="paragraph" w:customStyle="1" w:styleId="5f5">
    <w:name w:val="5文章(治)"/>
    <w:basedOn w:val="aa"/>
    <w:link w:val="5Char4"/>
    <w:uiPriority w:val="99"/>
    <w:qFormat/>
    <w:rsid w:val="00CB7F35"/>
    <w:pPr>
      <w:spacing w:line="500" w:lineRule="exact"/>
    </w:pPr>
    <w:rPr>
      <w:rFonts w:ascii="仿宋_GB2312" w:eastAsia="仿宋_GB2312" w:hAnsi="宋体" w:hint="eastAsia"/>
      <w:sz w:val="28"/>
      <w:szCs w:val="28"/>
    </w:rPr>
  </w:style>
  <w:style w:type="paragraph" w:customStyle="1" w:styleId="afffffffffffffffffffffd">
    <w:name w:val="表格两端对齐"/>
    <w:basedOn w:val="afffffffffffffffffffffe"/>
    <w:qFormat/>
    <w:rsid w:val="00CB7F35"/>
    <w:pPr>
      <w:spacing w:line="360" w:lineRule="auto"/>
    </w:pPr>
  </w:style>
  <w:style w:type="paragraph" w:customStyle="1" w:styleId="afffffffffffffffffffffe">
    <w:name w:val="表格居中"/>
    <w:basedOn w:val="aa"/>
    <w:qFormat/>
    <w:rsid w:val="00CB7F35"/>
    <w:pPr>
      <w:jc w:val="center"/>
    </w:pPr>
    <w:rPr>
      <w:rFonts w:ascii="宋体" w:eastAsia="仿宋_GB2312" w:hAnsi="宋体"/>
      <w:snapToGrid w:val="0"/>
      <w:kern w:val="18"/>
      <w:sz w:val="28"/>
      <w:szCs w:val="28"/>
      <w:u w:color="FF0000"/>
    </w:rPr>
  </w:style>
  <w:style w:type="paragraph" w:customStyle="1" w:styleId="2fffe">
    <w:name w:val="列表2"/>
    <w:basedOn w:val="aa"/>
    <w:qFormat/>
    <w:rsid w:val="00CB7F35"/>
    <w:pPr>
      <w:spacing w:line="240" w:lineRule="exact"/>
      <w:jc w:val="center"/>
    </w:pPr>
    <w:rPr>
      <w:rFonts w:ascii="仿宋_GB2312" w:eastAsia="仿宋_GB2312" w:hAnsi="宋体" w:hint="eastAsia"/>
      <w:sz w:val="28"/>
      <w:szCs w:val="28"/>
    </w:rPr>
  </w:style>
  <w:style w:type="paragraph" w:customStyle="1" w:styleId="87">
    <w:name w:val="8说明(治)"/>
    <w:basedOn w:val="aa"/>
    <w:next w:val="5f5"/>
    <w:uiPriority w:val="99"/>
    <w:rsid w:val="00CB7F35"/>
    <w:pPr>
      <w:ind w:firstLineChars="200" w:firstLine="480"/>
    </w:pPr>
    <w:rPr>
      <w:rFonts w:ascii="仿宋_GB2312" w:eastAsia="楷体_GB2312" w:hAnsi="宋体"/>
      <w:sz w:val="24"/>
      <w:szCs w:val="28"/>
    </w:rPr>
  </w:style>
  <w:style w:type="paragraph" w:customStyle="1" w:styleId="68">
    <w:name w:val="6表(图)头(治)"/>
    <w:next w:val="aa"/>
    <w:qFormat/>
    <w:rsid w:val="00CB7F35"/>
    <w:pPr>
      <w:widowControl w:val="0"/>
      <w:spacing w:line="500" w:lineRule="exact"/>
      <w:ind w:firstLineChars="200" w:firstLine="560"/>
      <w:jc w:val="center"/>
    </w:pPr>
    <w:rPr>
      <w:rFonts w:ascii="宋体" w:hAnsi="宋体"/>
      <w:sz w:val="28"/>
    </w:rPr>
  </w:style>
  <w:style w:type="character" w:customStyle="1" w:styleId="Charfffff0">
    <w:name w:val="表格题注 Char"/>
    <w:qFormat/>
    <w:rsid w:val="00CB7F35"/>
    <w:rPr>
      <w:rFonts w:ascii="宋体" w:eastAsia="宋体" w:hAnsi="宋体" w:cs="宋体"/>
      <w:snapToGrid w:val="0"/>
      <w:kern w:val="24"/>
      <w:sz w:val="24"/>
      <w:szCs w:val="24"/>
      <w:lang w:val="en-US" w:eastAsia="zh-CN" w:bidi="ar-SA"/>
    </w:rPr>
  </w:style>
  <w:style w:type="paragraph" w:customStyle="1" w:styleId="nh">
    <w:name w:val="nh"/>
    <w:basedOn w:val="aa"/>
    <w:autoRedefine/>
    <w:rsid w:val="00CB7F35"/>
    <w:pPr>
      <w:spacing w:line="360" w:lineRule="auto"/>
      <w:ind w:firstLineChars="200" w:firstLine="480"/>
    </w:pPr>
    <w:rPr>
      <w:rFonts w:ascii="Times New Roman" w:hAnsi="Times New Roman"/>
      <w:sz w:val="24"/>
      <w:szCs w:val="24"/>
    </w:rPr>
  </w:style>
  <w:style w:type="paragraph" w:customStyle="1" w:styleId="bg5">
    <w:name w:val="bg"/>
    <w:basedOn w:val="aa"/>
    <w:autoRedefine/>
    <w:qFormat/>
    <w:rsid w:val="00CB7F35"/>
    <w:pPr>
      <w:jc w:val="center"/>
    </w:pPr>
    <w:rPr>
      <w:rFonts w:ascii="仿宋_GB2312" w:eastAsia="仿宋_GB2312" w:hAnsi="Times New Roman"/>
      <w:szCs w:val="21"/>
    </w:rPr>
  </w:style>
  <w:style w:type="paragraph" w:customStyle="1" w:styleId="bgbt0">
    <w:name w:val="bgbt"/>
    <w:basedOn w:val="aa"/>
    <w:autoRedefine/>
    <w:rsid w:val="00CB7F35"/>
    <w:pPr>
      <w:spacing w:line="360" w:lineRule="auto"/>
      <w:jc w:val="center"/>
    </w:pPr>
    <w:rPr>
      <w:rFonts w:ascii="Times New Roman" w:hAnsi="Times New Roman"/>
      <w:bCs/>
      <w:sz w:val="24"/>
      <w:szCs w:val="20"/>
    </w:rPr>
  </w:style>
  <w:style w:type="paragraph" w:customStyle="1" w:styleId="CharCharChar1CharCharCharChar1">
    <w:name w:val="Char Char Char1 Char Char Char Char1"/>
    <w:basedOn w:val="aa"/>
    <w:qFormat/>
    <w:rsid w:val="00CB7F35"/>
    <w:rPr>
      <w:rFonts w:ascii="Times New Roman" w:hAnsi="Times New Roman"/>
      <w:szCs w:val="24"/>
    </w:rPr>
  </w:style>
  <w:style w:type="paragraph" w:customStyle="1" w:styleId="affffffffffffffffffffff">
    <w:name w:val="清洁生产正文"/>
    <w:basedOn w:val="aa"/>
    <w:rsid w:val="00CB7F35"/>
    <w:pPr>
      <w:tabs>
        <w:tab w:val="left" w:pos="3255"/>
      </w:tabs>
      <w:autoSpaceDE w:val="0"/>
      <w:autoSpaceDN w:val="0"/>
      <w:adjustRightInd w:val="0"/>
      <w:ind w:firstLineChars="200" w:firstLine="560"/>
      <w:jc w:val="left"/>
    </w:pPr>
    <w:rPr>
      <w:rFonts w:ascii="Times New Roman" w:eastAsia="仿宋_GB2312" w:hAnsi="Times New Roman"/>
      <w:color w:val="000000"/>
      <w:sz w:val="28"/>
      <w:szCs w:val="28"/>
    </w:rPr>
  </w:style>
  <w:style w:type="paragraph" w:customStyle="1" w:styleId="055">
    <w:name w:val="样式 表格标题新 + 段前: 0.5 行"/>
    <w:basedOn w:val="afffffffffffff9"/>
    <w:rsid w:val="00CB7F35"/>
    <w:pPr>
      <w:spacing w:before="249" w:line="500" w:lineRule="exact"/>
    </w:pPr>
    <w:rPr>
      <w:bCs/>
    </w:rPr>
  </w:style>
  <w:style w:type="paragraph" w:customStyle="1" w:styleId="affffffffffffffffffffff0">
    <w:name w:val="基准标题"/>
    <w:basedOn w:val="aff2"/>
    <w:next w:val="aff2"/>
    <w:autoRedefine/>
    <w:uiPriority w:val="99"/>
    <w:qFormat/>
    <w:rsid w:val="00CB7F35"/>
    <w:pPr>
      <w:spacing w:after="0"/>
    </w:pPr>
    <w:rPr>
      <w:rFonts w:ascii="仿宋_GB2312" w:eastAsia="仿宋_GB2312"/>
    </w:rPr>
  </w:style>
  <w:style w:type="paragraph" w:customStyle="1" w:styleId="CharChar1CharCharCharChar1">
    <w:name w:val="Char Char1 Char Char Char Char1"/>
    <w:basedOn w:val="aa"/>
    <w:qFormat/>
    <w:rsid w:val="00CB7F35"/>
    <w:rPr>
      <w:rFonts w:ascii="Times New Roman" w:hAnsi="Times New Roman"/>
      <w:sz w:val="24"/>
      <w:szCs w:val="24"/>
    </w:rPr>
  </w:style>
  <w:style w:type="numbering" w:customStyle="1" w:styleId="3ff4">
    <w:name w:val="无列表3"/>
    <w:next w:val="ad"/>
    <w:semiHidden/>
    <w:rsid w:val="00CB7F35"/>
  </w:style>
  <w:style w:type="numbering" w:customStyle="1" w:styleId="11110">
    <w:name w:val="无列表1111"/>
    <w:next w:val="ad"/>
    <w:semiHidden/>
    <w:rsid w:val="00CB7F35"/>
  </w:style>
  <w:style w:type="numbering" w:customStyle="1" w:styleId="4f3">
    <w:name w:val="无列表4"/>
    <w:next w:val="ad"/>
    <w:semiHidden/>
    <w:rsid w:val="00CB7F35"/>
  </w:style>
  <w:style w:type="numbering" w:customStyle="1" w:styleId="126">
    <w:name w:val="无列表12"/>
    <w:next w:val="ad"/>
    <w:semiHidden/>
    <w:rsid w:val="00CB7F35"/>
  </w:style>
  <w:style w:type="character" w:customStyle="1" w:styleId="skyzhi1">
    <w:name w:val="skyzhi1"/>
    <w:rsid w:val="00CB7F35"/>
    <w:rPr>
      <w:sz w:val="21"/>
      <w:szCs w:val="21"/>
    </w:rPr>
  </w:style>
  <w:style w:type="paragraph" w:customStyle="1" w:styleId="msolistparagraph0">
    <w:name w:val="msolistparagraph"/>
    <w:basedOn w:val="aa"/>
    <w:qFormat/>
    <w:rsid w:val="00CB7F35"/>
    <w:pPr>
      <w:widowControl/>
      <w:spacing w:before="100" w:beforeAutospacing="1" w:after="100" w:afterAutospacing="1"/>
      <w:jc w:val="left"/>
    </w:pPr>
    <w:rPr>
      <w:rFonts w:ascii="宋体" w:hAnsi="宋体" w:cs="宋体"/>
      <w:color w:val="000000"/>
      <w:kern w:val="0"/>
      <w:sz w:val="24"/>
      <w:szCs w:val="24"/>
    </w:rPr>
  </w:style>
  <w:style w:type="numbering" w:customStyle="1" w:styleId="5f6">
    <w:name w:val="无列表5"/>
    <w:next w:val="ad"/>
    <w:semiHidden/>
    <w:rsid w:val="00CB7F35"/>
  </w:style>
  <w:style w:type="paragraph" w:customStyle="1" w:styleId="GB2312099">
    <w:name w:val="样式 仿宋_GB2312 首行缩进:  0.99 厘米"/>
    <w:basedOn w:val="aa"/>
    <w:autoRedefine/>
    <w:rsid w:val="00CB7F35"/>
    <w:pPr>
      <w:spacing w:line="300" w:lineRule="exact"/>
      <w:jc w:val="center"/>
    </w:pPr>
    <w:rPr>
      <w:rFonts w:ascii="仿宋_GB2312" w:eastAsia="仿宋_GB2312" w:hAnsi="宋体" w:cs="宋体"/>
      <w:szCs w:val="21"/>
    </w:rPr>
  </w:style>
  <w:style w:type="paragraph" w:customStyle="1" w:styleId="GB2312098">
    <w:name w:val="样式 仿宋_GB2312 红色 首行缩进:  0.98 厘米"/>
    <w:basedOn w:val="aa"/>
    <w:autoRedefine/>
    <w:rsid w:val="00CB7F35"/>
    <w:pPr>
      <w:spacing w:line="500" w:lineRule="exact"/>
      <w:ind w:firstLine="556"/>
    </w:pPr>
    <w:rPr>
      <w:rFonts w:ascii="仿宋_GB2312" w:eastAsia="仿宋_GB2312" w:hAnsi="Times New Roman" w:cs="宋体"/>
      <w:color w:val="FF0000"/>
      <w:sz w:val="28"/>
      <w:szCs w:val="28"/>
    </w:rPr>
  </w:style>
  <w:style w:type="paragraph" w:customStyle="1" w:styleId="HeaderBase">
    <w:name w:val="Header Base"/>
    <w:basedOn w:val="aa"/>
    <w:rsid w:val="00CB7F35"/>
    <w:pPr>
      <w:keepLines/>
      <w:widowControl/>
      <w:tabs>
        <w:tab w:val="center" w:pos="4320"/>
        <w:tab w:val="right" w:pos="8640"/>
      </w:tabs>
      <w:spacing w:line="180" w:lineRule="atLeast"/>
    </w:pPr>
    <w:rPr>
      <w:rFonts w:ascii="Arial" w:hAnsi="Arial"/>
      <w:spacing w:val="-5"/>
      <w:kern w:val="0"/>
      <w:sz w:val="20"/>
      <w:szCs w:val="20"/>
    </w:rPr>
  </w:style>
  <w:style w:type="character" w:customStyle="1" w:styleId="CharChar80">
    <w:name w:val="Char Char8"/>
    <w:qFormat/>
    <w:rsid w:val="00CB7F35"/>
    <w:rPr>
      <w:rFonts w:ascii="仿宋_GB2312" w:eastAsia="宋体"/>
      <w:sz w:val="21"/>
      <w:szCs w:val="21"/>
      <w:lang w:val="en-US" w:eastAsia="zh-CN" w:bidi="ar-SA"/>
    </w:rPr>
  </w:style>
  <w:style w:type="character" w:customStyle="1" w:styleId="1CharChar2">
    <w:name w:val="题注1 Char Char"/>
    <w:rsid w:val="00CB7F35"/>
    <w:rPr>
      <w:rFonts w:ascii="仿宋_GB2312" w:eastAsia="仿宋_GB2312"/>
      <w:kern w:val="2"/>
      <w:sz w:val="28"/>
      <w:szCs w:val="28"/>
      <w:lang w:val="en-US" w:eastAsia="zh-CN" w:bidi="ar-SA"/>
    </w:rPr>
  </w:style>
  <w:style w:type="paragraph" w:customStyle="1" w:styleId="affffffffffffffffffffff1">
    <w:name w:val="图形标题"/>
    <w:autoRedefine/>
    <w:qFormat/>
    <w:rsid w:val="00CB7F35"/>
    <w:pPr>
      <w:spacing w:beforeLines="50" w:before="156" w:afterLines="50" w:after="156"/>
      <w:jc w:val="center"/>
    </w:pPr>
    <w:rPr>
      <w:rFonts w:ascii="仿宋_GB2312" w:eastAsia="仿宋_GB2312" w:hAnsi="Times New Roman"/>
      <w:bCs/>
      <w:sz w:val="28"/>
    </w:rPr>
  </w:style>
  <w:style w:type="paragraph" w:customStyle="1" w:styleId="Arial145">
    <w:name w:val="样式 Arial 行距: 多倍行距 1.45 字行"/>
    <w:basedOn w:val="aa"/>
    <w:autoRedefine/>
    <w:rsid w:val="00CB7F35"/>
    <w:pPr>
      <w:spacing w:line="500" w:lineRule="exact"/>
    </w:pPr>
    <w:rPr>
      <w:rFonts w:ascii="仿宋_GB2312" w:eastAsia="仿宋_GB2312" w:hAnsi="Arial"/>
      <w:sz w:val="28"/>
      <w:szCs w:val="28"/>
    </w:rPr>
  </w:style>
  <w:style w:type="paragraph" w:customStyle="1" w:styleId="affffffffffffffffffffff2">
    <w:name w:val="目录名称"/>
    <w:rsid w:val="00CB7F35"/>
    <w:pPr>
      <w:spacing w:line="360" w:lineRule="auto"/>
      <w:jc w:val="center"/>
    </w:pPr>
    <w:rPr>
      <w:rFonts w:ascii="Times New Roman" w:eastAsia="黑体" w:hAnsi="Times New Roman"/>
      <w:sz w:val="32"/>
    </w:rPr>
  </w:style>
  <w:style w:type="character" w:customStyle="1" w:styleId="CharCharffc">
    <w:name w:val="环评正文文字缩进（江东模板） Char Char"/>
    <w:rsid w:val="00CB7F35"/>
    <w:rPr>
      <w:rFonts w:ascii="仿宋_GB2312" w:eastAsia="仿宋_GB2312"/>
      <w:kern w:val="2"/>
      <w:sz w:val="28"/>
      <w:szCs w:val="24"/>
      <w:lang w:val="en-US" w:eastAsia="zh-CN" w:bidi="ar-SA"/>
    </w:rPr>
  </w:style>
  <w:style w:type="character" w:customStyle="1" w:styleId="CharChar90">
    <w:name w:val="Char Char9"/>
    <w:qFormat/>
    <w:rsid w:val="00CB7F35"/>
    <w:rPr>
      <w:rFonts w:ascii="仿宋_GB2312" w:eastAsia="仿宋_GB2312"/>
      <w:kern w:val="2"/>
      <w:sz w:val="84"/>
      <w:lang w:val="en-US" w:eastAsia="zh-CN" w:bidi="ar-SA"/>
    </w:rPr>
  </w:style>
  <w:style w:type="paragraph" w:customStyle="1" w:styleId="2ffff">
    <w:name w:val="页脚2"/>
    <w:basedOn w:val="af"/>
    <w:uiPriority w:val="99"/>
    <w:qFormat/>
    <w:rsid w:val="00CB7F35"/>
    <w:pPr>
      <w:spacing w:line="240" w:lineRule="atLeast"/>
      <w:ind w:right="360"/>
      <w:jc w:val="center"/>
    </w:pPr>
    <w:rPr>
      <w:rFonts w:ascii="仿宋_GB2312" w:hAnsi="Times New Roman"/>
      <w:kern w:val="0"/>
      <w:sz w:val="21"/>
      <w:szCs w:val="21"/>
    </w:rPr>
  </w:style>
  <w:style w:type="character" w:customStyle="1" w:styleId="CharCharffd">
    <w:name w:val="在编文字 Char Char"/>
    <w:rsid w:val="00CB7F35"/>
    <w:rPr>
      <w:rFonts w:ascii="仿宋_GB2312" w:eastAsia="仿宋_GB2312"/>
      <w:b/>
      <w:kern w:val="2"/>
      <w:sz w:val="28"/>
      <w:szCs w:val="24"/>
      <w:lang w:val="en-US" w:eastAsia="zh-CN" w:bidi="ar-SA"/>
    </w:rPr>
  </w:style>
  <w:style w:type="paragraph" w:customStyle="1" w:styleId="11CharCharCharCharCharCharCharCharCharChar">
    <w:name w:val="11 Char Char Char Char Char Char Char Char Char Char"/>
    <w:basedOn w:val="aa"/>
    <w:rsid w:val="00CB7F35"/>
    <w:pPr>
      <w:snapToGrid w:val="0"/>
      <w:spacing w:line="360" w:lineRule="auto"/>
      <w:ind w:firstLineChars="200" w:firstLine="200"/>
    </w:pPr>
    <w:rPr>
      <w:rFonts w:ascii="Times New Roman" w:eastAsia="仿宋_GB2312" w:hAnsi="Times New Roman"/>
      <w:sz w:val="24"/>
      <w:szCs w:val="24"/>
    </w:rPr>
  </w:style>
  <w:style w:type="character" w:customStyle="1" w:styleId="d1">
    <w:name w:val="d1"/>
    <w:rsid w:val="00CB7F35"/>
    <w:rPr>
      <w:color w:val="333333"/>
    </w:rPr>
  </w:style>
  <w:style w:type="paragraph" w:customStyle="1" w:styleId="31110505">
    <w:name w:val="样式 标题 3条标题1.1.1 + 段前: 0.5 行 段后: 0.5 行"/>
    <w:basedOn w:val="30"/>
    <w:autoRedefine/>
    <w:rsid w:val="00CB7F35"/>
    <w:pPr>
      <w:widowControl/>
      <w:numPr>
        <w:numId w:val="0"/>
      </w:numPr>
      <w:tabs>
        <w:tab w:val="num" w:pos="720"/>
      </w:tabs>
      <w:spacing w:before="156" w:after="156" w:line="500" w:lineRule="exact"/>
      <w:jc w:val="left"/>
    </w:pPr>
    <w:rPr>
      <w:rFonts w:ascii="仿宋_GB2312" w:eastAsia="仿宋_GB2312" w:hAnsi="Times New Roman"/>
      <w:sz w:val="28"/>
      <w:szCs w:val="20"/>
    </w:rPr>
  </w:style>
  <w:style w:type="paragraph" w:customStyle="1" w:styleId="affffffffffffffffffffff3">
    <w:name w:val="样式 宋体 居中"/>
    <w:basedOn w:val="aa"/>
    <w:rsid w:val="00CB7F35"/>
    <w:pPr>
      <w:adjustRightInd w:val="0"/>
      <w:spacing w:line="360" w:lineRule="auto"/>
      <w:jc w:val="center"/>
      <w:textAlignment w:val="baseline"/>
    </w:pPr>
    <w:rPr>
      <w:rFonts w:ascii="宋体" w:hAnsi="宋体"/>
      <w:kern w:val="21"/>
      <w:sz w:val="24"/>
      <w:szCs w:val="20"/>
    </w:rPr>
  </w:style>
  <w:style w:type="paragraph" w:customStyle="1" w:styleId="affffffffffffffffffffff4">
    <w:name w:val="图型标题"/>
    <w:basedOn w:val="aa"/>
    <w:rsid w:val="00CB7F35"/>
    <w:pPr>
      <w:spacing w:beforeLines="50" w:before="50" w:afterLines="50" w:after="50" w:line="500" w:lineRule="exact"/>
      <w:ind w:firstLineChars="200" w:firstLine="200"/>
      <w:jc w:val="center"/>
    </w:pPr>
    <w:rPr>
      <w:rFonts w:ascii="黑体" w:eastAsia="黑体" w:hAnsi="Times New Roman"/>
      <w:sz w:val="24"/>
      <w:szCs w:val="24"/>
    </w:rPr>
  </w:style>
  <w:style w:type="paragraph" w:customStyle="1" w:styleId="156">
    <w:name w:val="正文 宋体 小四 行距: 1.5 倍行距"/>
    <w:basedOn w:val="aa"/>
    <w:uiPriority w:val="99"/>
    <w:qFormat/>
    <w:rsid w:val="00CB7F35"/>
    <w:pPr>
      <w:spacing w:line="360" w:lineRule="auto"/>
      <w:ind w:firstLineChars="200" w:firstLine="480"/>
    </w:pPr>
    <w:rPr>
      <w:rFonts w:ascii="宋体" w:hAnsi="Times New Roman"/>
      <w:sz w:val="24"/>
      <w:szCs w:val="20"/>
    </w:rPr>
  </w:style>
  <w:style w:type="character" w:customStyle="1" w:styleId="lineheigh20">
    <w:name w:val="lineheigh20"/>
    <w:rsid w:val="00CB7F35"/>
  </w:style>
  <w:style w:type="character" w:customStyle="1" w:styleId="gery31">
    <w:name w:val="gery31"/>
    <w:rsid w:val="00CB7F35"/>
    <w:rPr>
      <w:sz w:val="24"/>
      <w:szCs w:val="24"/>
    </w:rPr>
  </w:style>
  <w:style w:type="paragraph" w:customStyle="1" w:styleId="1151511">
    <w:name w:val="样式 样式 标题 1 + 段前: 1.5 行 段后: 1.5 行 + 段前: 1 行 段后: 1 行"/>
    <w:basedOn w:val="aa"/>
    <w:rsid w:val="00CB7F35"/>
    <w:pPr>
      <w:keepNext/>
      <w:keepLines/>
      <w:tabs>
        <w:tab w:val="num" w:pos="360"/>
      </w:tabs>
      <w:adjustRightInd w:val="0"/>
      <w:snapToGrid w:val="0"/>
      <w:spacing w:beforeLines="50" w:before="50" w:afterLines="50" w:after="50" w:line="300" w:lineRule="auto"/>
      <w:ind w:left="360" w:hangingChars="200" w:hanging="360"/>
      <w:outlineLvl w:val="0"/>
    </w:pPr>
    <w:rPr>
      <w:rFonts w:ascii="仿宋_GB2312" w:eastAsia="仿宋_GB2312" w:hAnsi="Times New Roman" w:cs="宋体"/>
      <w:b/>
      <w:bCs/>
      <w:kern w:val="44"/>
      <w:sz w:val="32"/>
      <w:szCs w:val="20"/>
    </w:rPr>
  </w:style>
  <w:style w:type="paragraph" w:customStyle="1" w:styleId="CharCharChar30">
    <w:name w:val="Char Char Char3"/>
    <w:basedOn w:val="aa"/>
    <w:rsid w:val="00CB7F35"/>
    <w:rPr>
      <w:rFonts w:ascii="Times New Roman" w:hAnsi="Times New Roman"/>
      <w:szCs w:val="21"/>
    </w:rPr>
  </w:style>
  <w:style w:type="paragraph" w:customStyle="1" w:styleId="CharCharChar11">
    <w:name w:val="Char Char Char11"/>
    <w:basedOn w:val="aa"/>
    <w:qFormat/>
    <w:rsid w:val="00CB7F35"/>
    <w:rPr>
      <w:rFonts w:ascii="Times New Roman" w:hAnsi="Times New Roman"/>
      <w:szCs w:val="21"/>
    </w:rPr>
  </w:style>
  <w:style w:type="paragraph" w:customStyle="1" w:styleId="CharCharCharCharCharCharCharCharChar1CharCharCharCharCharChar1Char">
    <w:name w:val="Char Char Char Char Char Char Char Char Char1 Char Char Char Char Char Char1 Char"/>
    <w:basedOn w:val="aa"/>
    <w:qFormat/>
    <w:rsid w:val="00CB7F35"/>
    <w:rPr>
      <w:rFonts w:ascii="Times New Roman" w:hAnsi="Times New Roman"/>
      <w:szCs w:val="21"/>
    </w:rPr>
  </w:style>
  <w:style w:type="character" w:customStyle="1" w:styleId="2Char1CharChar">
    <w:name w:val="标题 2 Char1 Char Char"/>
    <w:aliases w:val="节标题 1.1 Char1 Char Char,H2 Char1 Char Char,（一） Char1 Char Char,Underrubrik1 Char1 Char Char,prop2 Char1 Char Char,Heading 2 Hidden Char Char Char,Heading 2 CCBS Char Char Char,UNDERRUBRIK 1-2 Char Char Char"/>
    <w:autoRedefine/>
    <w:qFormat/>
    <w:rsid w:val="00CB7F35"/>
    <w:rPr>
      <w:rFonts w:ascii="仿宋_GB2312" w:eastAsia="仿宋_GB2312" w:hAnsi="宋体"/>
      <w:sz w:val="30"/>
    </w:rPr>
  </w:style>
  <w:style w:type="paragraph" w:customStyle="1" w:styleId="CharCharCharCharCharCharCharCharChar1CharCharChar1">
    <w:name w:val="Char Char Char Char Char Char Char Char Char1 Char Char Char1"/>
    <w:basedOn w:val="aa"/>
    <w:uiPriority w:val="99"/>
    <w:qFormat/>
    <w:rsid w:val="00CB7F35"/>
    <w:rPr>
      <w:rFonts w:ascii="Times New Roman" w:hAnsi="Times New Roman"/>
      <w:szCs w:val="21"/>
    </w:rPr>
  </w:style>
  <w:style w:type="character" w:customStyle="1" w:styleId="title6">
    <w:name w:val="title6"/>
    <w:qFormat/>
    <w:rsid w:val="00CB7F35"/>
  </w:style>
  <w:style w:type="paragraph" w:customStyle="1" w:styleId="2ffff0">
    <w:name w:val="缩进2个字"/>
    <w:basedOn w:val="aa"/>
    <w:autoRedefine/>
    <w:rsid w:val="00CB7F35"/>
    <w:pPr>
      <w:spacing w:line="0" w:lineRule="atLeast"/>
      <w:jc w:val="center"/>
    </w:pPr>
    <w:rPr>
      <w:rFonts w:ascii="Times New Roman" w:hAnsi="Times New Roman"/>
      <w:snapToGrid w:val="0"/>
      <w:spacing w:val="12"/>
      <w:kern w:val="24"/>
      <w:szCs w:val="20"/>
    </w:rPr>
  </w:style>
  <w:style w:type="character" w:customStyle="1" w:styleId="main0">
    <w:name w:val="main"/>
    <w:rsid w:val="00CB7F35"/>
  </w:style>
  <w:style w:type="character" w:customStyle="1" w:styleId="infodetail1">
    <w:name w:val="infodetail1"/>
    <w:qFormat/>
    <w:rsid w:val="00CB7F35"/>
    <w:rPr>
      <w:rFonts w:ascii="ˎ̥" w:hAnsi="ˎ̥" w:hint="default"/>
      <w:strike w:val="0"/>
      <w:dstrike w:val="0"/>
      <w:color w:val="000000"/>
      <w:sz w:val="19"/>
      <w:szCs w:val="19"/>
      <w:u w:val="none"/>
      <w:effect w:val="none"/>
    </w:rPr>
  </w:style>
  <w:style w:type="paragraph" w:customStyle="1" w:styleId="Char1fd">
    <w:name w:val="Char 字元 字元1"/>
    <w:basedOn w:val="aa"/>
    <w:rsid w:val="00CB7F35"/>
    <w:rPr>
      <w:rFonts w:ascii="Times New Roman" w:hAnsi="Times New Roman"/>
      <w:sz w:val="24"/>
      <w:szCs w:val="24"/>
    </w:rPr>
  </w:style>
  <w:style w:type="paragraph" w:customStyle="1" w:styleId="11CharCharCharCharCharCharCharCharCharCharCharCharChar">
    <w:name w:val="11 Char Char Char Char Char Char Char Char Char Char Char Char Char"/>
    <w:basedOn w:val="aa"/>
    <w:rsid w:val="00CB7F35"/>
    <w:pPr>
      <w:snapToGrid w:val="0"/>
      <w:spacing w:line="360" w:lineRule="auto"/>
      <w:ind w:firstLineChars="200" w:firstLine="200"/>
    </w:pPr>
    <w:rPr>
      <w:rFonts w:ascii="Times New Roman" w:eastAsia="仿宋_GB2312" w:hAnsi="Times New Roman"/>
      <w:sz w:val="24"/>
      <w:szCs w:val="24"/>
    </w:rPr>
  </w:style>
  <w:style w:type="paragraph" w:customStyle="1" w:styleId="12302">
    <w:name w:val="样式 文本123 + 段前: 0.2 行"/>
    <w:basedOn w:val="1230"/>
    <w:autoRedefine/>
    <w:qFormat/>
    <w:rsid w:val="00CB7F35"/>
    <w:pPr>
      <w:tabs>
        <w:tab w:val="clear" w:pos="180"/>
      </w:tabs>
      <w:adjustRightInd w:val="0"/>
      <w:spacing w:before="62"/>
      <w:ind w:left="2009" w:hanging="420"/>
    </w:pPr>
  </w:style>
  <w:style w:type="paragraph" w:customStyle="1" w:styleId="b4">
    <w:name w:val="b4"/>
    <w:basedOn w:val="aa"/>
    <w:next w:val="aa"/>
    <w:rsid w:val="00CB7F35"/>
    <w:pPr>
      <w:spacing w:line="440" w:lineRule="exact"/>
      <w:outlineLvl w:val="3"/>
    </w:pPr>
    <w:rPr>
      <w:rFonts w:ascii="Times New Roman" w:hAnsi="Times New Roman"/>
      <w:b/>
      <w:sz w:val="24"/>
      <w:szCs w:val="24"/>
    </w:rPr>
  </w:style>
  <w:style w:type="paragraph" w:customStyle="1" w:styleId="Char012012">
    <w:name w:val="样式 样式 正文缩进正文（首行缩进两字）正文（首行缩进两字） Char + 右  0.12 字符 + 右侧:  0.12 字符"/>
    <w:basedOn w:val="aa"/>
    <w:rsid w:val="00CB7F35"/>
    <w:pPr>
      <w:snapToGrid w:val="0"/>
      <w:spacing w:line="400" w:lineRule="exact"/>
      <w:ind w:rightChars="12" w:right="12" w:firstLine="420"/>
    </w:pPr>
    <w:rPr>
      <w:rFonts w:ascii="Times New Roman" w:eastAsia="楷体_GB2312" w:hAnsi="Times New Roman" w:cs="宋体"/>
      <w:kern w:val="0"/>
      <w:sz w:val="24"/>
      <w:szCs w:val="20"/>
    </w:rPr>
  </w:style>
  <w:style w:type="paragraph" w:customStyle="1" w:styleId="B">
    <w:name w:val="B"/>
    <w:basedOn w:val="aff6"/>
    <w:qFormat/>
    <w:rsid w:val="00CB7F35"/>
    <w:pPr>
      <w:numPr>
        <w:numId w:val="37"/>
      </w:numPr>
      <w:spacing w:beforeLines="20" w:before="20" w:afterLines="20" w:after="20"/>
      <w:ind w:firstLineChars="0" w:firstLine="0"/>
      <w:jc w:val="center"/>
    </w:pPr>
    <w:rPr>
      <w:b/>
      <w:szCs w:val="21"/>
    </w:rPr>
  </w:style>
  <w:style w:type="table" w:customStyle="1" w:styleId="c1">
    <w:name w:val="网格型c1"/>
    <w:basedOn w:val="ac"/>
    <w:next w:val="af0"/>
    <w:rsid w:val="00CB7F35"/>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f"/>
    <w:qFormat/>
    <w:rsid w:val="00CB7F35"/>
    <w:pPr>
      <w:framePr w:wrap="around" w:vAnchor="text" w:hAnchor="margin" w:xAlign="center" w:y="1"/>
    </w:pPr>
    <w:rPr>
      <w:rFonts w:ascii="仿宋_GB2312" w:hAnsi="Courier New"/>
      <w:b/>
      <w:kern w:val="0"/>
      <w:sz w:val="24"/>
      <w:szCs w:val="20"/>
    </w:rPr>
  </w:style>
  <w:style w:type="paragraph" w:customStyle="1" w:styleId="1fffff3">
    <w:name w:val="环评表样式1"/>
    <w:basedOn w:val="afffffffffffffff0"/>
    <w:qFormat/>
    <w:rsid w:val="00CB7F35"/>
    <w:pPr>
      <w:adjustRightInd w:val="0"/>
      <w:spacing w:before="360" w:after="360" w:line="160" w:lineRule="atLeast"/>
      <w:textAlignment w:val="baseline"/>
    </w:pPr>
    <w:rPr>
      <w:rFonts w:ascii="黑体" w:eastAsia="黑体" w:hAnsi="Arial"/>
      <w:bCs w:val="0"/>
      <w:kern w:val="0"/>
      <w:sz w:val="48"/>
      <w:szCs w:val="20"/>
    </w:rPr>
  </w:style>
  <w:style w:type="paragraph" w:customStyle="1" w:styleId="affffffffffffffffffffff5">
    <w:name w:val="环表"/>
    <w:basedOn w:val="afff1"/>
    <w:autoRedefine/>
    <w:qFormat/>
    <w:rsid w:val="00CB7F35"/>
    <w:pPr>
      <w:spacing w:line="240" w:lineRule="exact"/>
      <w:ind w:left="9" w:right="29" w:firstLineChars="211" w:firstLine="443"/>
      <w:jc w:val="center"/>
      <w:textAlignment w:val="baseline"/>
    </w:pPr>
    <w:rPr>
      <w:rFonts w:ascii="Times New Roman" w:hAnsi="Times New Roman"/>
      <w:color w:val="000000"/>
      <w:kern w:val="0"/>
      <w:sz w:val="21"/>
      <w:szCs w:val="28"/>
    </w:rPr>
  </w:style>
  <w:style w:type="paragraph" w:customStyle="1" w:styleId="affffffffffffffffffffff6">
    <w:name w:val="验方正文"/>
    <w:basedOn w:val="aa"/>
    <w:qFormat/>
    <w:rsid w:val="00CB7F35"/>
    <w:pPr>
      <w:adjustRightInd w:val="0"/>
      <w:spacing w:line="312" w:lineRule="atLeast"/>
      <w:ind w:firstLine="686"/>
      <w:textAlignment w:val="baseline"/>
    </w:pPr>
    <w:rPr>
      <w:rFonts w:ascii="仿宋_GB2312" w:eastAsia="仿宋_GB2312" w:hAnsi="Courier New"/>
      <w:kern w:val="0"/>
      <w:sz w:val="28"/>
      <w:szCs w:val="20"/>
    </w:rPr>
  </w:style>
  <w:style w:type="paragraph" w:customStyle="1" w:styleId="2ffff1">
    <w:name w:val="药标2"/>
    <w:basedOn w:val="22"/>
    <w:autoRedefine/>
    <w:qFormat/>
    <w:rsid w:val="00CB7F35"/>
    <w:pPr>
      <w:numPr>
        <w:ilvl w:val="0"/>
        <w:numId w:val="0"/>
      </w:numPr>
      <w:adjustRightInd w:val="0"/>
      <w:snapToGrid w:val="0"/>
      <w:spacing w:before="480" w:after="480" w:line="312" w:lineRule="atLeast"/>
      <w:jc w:val="left"/>
      <w:textAlignment w:val="baseline"/>
    </w:pPr>
    <w:rPr>
      <w:rFonts w:ascii="黑体"/>
      <w:b w:val="0"/>
      <w:bCs w:val="0"/>
      <w:kern w:val="0"/>
      <w:szCs w:val="20"/>
    </w:rPr>
  </w:style>
  <w:style w:type="paragraph" w:customStyle="1" w:styleId="2ffff2">
    <w:name w:val="食疗标题2"/>
    <w:basedOn w:val="22"/>
    <w:autoRedefine/>
    <w:qFormat/>
    <w:rsid w:val="00CB7F35"/>
    <w:pPr>
      <w:numPr>
        <w:ilvl w:val="0"/>
        <w:numId w:val="0"/>
      </w:numPr>
      <w:overflowPunct w:val="0"/>
      <w:adjustRightInd w:val="0"/>
      <w:snapToGrid w:val="0"/>
      <w:spacing w:before="360" w:after="0" w:line="312" w:lineRule="atLeast"/>
    </w:pPr>
    <w:rPr>
      <w:rFonts w:ascii="宋体" w:hAnsi="宋体"/>
      <w:b w:val="0"/>
      <w:color w:val="008000"/>
      <w:kern w:val="0"/>
      <w:sz w:val="30"/>
      <w:szCs w:val="24"/>
    </w:rPr>
  </w:style>
  <w:style w:type="paragraph" w:customStyle="1" w:styleId="Web17">
    <w:name w:val="普通 (Web)17"/>
    <w:basedOn w:val="aa"/>
    <w:uiPriority w:val="99"/>
    <w:qFormat/>
    <w:rsid w:val="00CB7F35"/>
    <w:pPr>
      <w:widowControl/>
      <w:spacing w:before="100" w:beforeAutospacing="1" w:after="100" w:afterAutospacing="1"/>
      <w:jc w:val="left"/>
    </w:pPr>
    <w:rPr>
      <w:rFonts w:ascii="Arial Unicode MS" w:eastAsia="Times New Roman" w:hAnsi="Arial Unicode MS"/>
      <w:kern w:val="0"/>
      <w:sz w:val="18"/>
      <w:szCs w:val="18"/>
    </w:rPr>
  </w:style>
  <w:style w:type="character" w:customStyle="1" w:styleId="hilite12">
    <w:name w:val="hilite12"/>
    <w:rsid w:val="00CB7F35"/>
    <w:rPr>
      <w:color w:val="000000"/>
      <w:shd w:val="clear" w:color="auto" w:fill="FFFF66"/>
    </w:rPr>
  </w:style>
  <w:style w:type="numbering" w:customStyle="1" w:styleId="133">
    <w:name w:val="无列表13"/>
    <w:next w:val="ad"/>
    <w:semiHidden/>
    <w:rsid w:val="00CB7F35"/>
  </w:style>
  <w:style w:type="numbering" w:customStyle="1" w:styleId="219">
    <w:name w:val="无列表21"/>
    <w:next w:val="ad"/>
    <w:semiHidden/>
    <w:rsid w:val="00CB7F35"/>
  </w:style>
  <w:style w:type="numbering" w:customStyle="1" w:styleId="316">
    <w:name w:val="无列表31"/>
    <w:next w:val="ad"/>
    <w:semiHidden/>
    <w:rsid w:val="00CB7F35"/>
  </w:style>
  <w:style w:type="numbering" w:customStyle="1" w:styleId="1121">
    <w:name w:val="无列表112"/>
    <w:next w:val="ad"/>
    <w:semiHidden/>
    <w:rsid w:val="00CB7F35"/>
  </w:style>
  <w:style w:type="numbering" w:customStyle="1" w:styleId="416">
    <w:name w:val="无列表41"/>
    <w:next w:val="ad"/>
    <w:semiHidden/>
    <w:rsid w:val="00CB7F35"/>
  </w:style>
  <w:style w:type="numbering" w:customStyle="1" w:styleId="1210">
    <w:name w:val="无列表121"/>
    <w:next w:val="ad"/>
    <w:semiHidden/>
    <w:rsid w:val="00CB7F35"/>
  </w:style>
  <w:style w:type="numbering" w:customStyle="1" w:styleId="69">
    <w:name w:val="无列表6"/>
    <w:next w:val="ad"/>
    <w:semiHidden/>
    <w:rsid w:val="00CB7F35"/>
  </w:style>
  <w:style w:type="paragraph" w:styleId="2ffff3">
    <w:name w:val="index 2"/>
    <w:basedOn w:val="aa"/>
    <w:next w:val="aa"/>
    <w:autoRedefine/>
    <w:qFormat/>
    <w:rsid w:val="00CB7F35"/>
    <w:pPr>
      <w:spacing w:line="500" w:lineRule="exact"/>
      <w:ind w:leftChars="200" w:left="200"/>
    </w:pPr>
    <w:rPr>
      <w:rFonts w:ascii="仿宋_GB2312" w:eastAsia="仿宋_GB2312" w:hAnsi="Times New Roman"/>
      <w:sz w:val="28"/>
      <w:szCs w:val="20"/>
    </w:rPr>
  </w:style>
  <w:style w:type="paragraph" w:styleId="3ff5">
    <w:name w:val="index 3"/>
    <w:basedOn w:val="aa"/>
    <w:next w:val="aa"/>
    <w:autoRedefine/>
    <w:qFormat/>
    <w:rsid w:val="00CB7F35"/>
    <w:pPr>
      <w:spacing w:line="500" w:lineRule="exact"/>
      <w:ind w:leftChars="400" w:left="400"/>
    </w:pPr>
    <w:rPr>
      <w:rFonts w:ascii="仿宋_GB2312" w:eastAsia="仿宋_GB2312" w:hAnsi="Times New Roman"/>
      <w:sz w:val="28"/>
      <w:szCs w:val="20"/>
    </w:rPr>
  </w:style>
  <w:style w:type="paragraph" w:styleId="4f4">
    <w:name w:val="index 4"/>
    <w:basedOn w:val="aa"/>
    <w:next w:val="aa"/>
    <w:autoRedefine/>
    <w:qFormat/>
    <w:rsid w:val="00CB7F35"/>
    <w:pPr>
      <w:spacing w:line="500" w:lineRule="exact"/>
      <w:ind w:leftChars="600" w:left="600"/>
    </w:pPr>
    <w:rPr>
      <w:rFonts w:ascii="仿宋_GB2312" w:eastAsia="仿宋_GB2312" w:hAnsi="Times New Roman"/>
      <w:sz w:val="28"/>
      <w:szCs w:val="20"/>
    </w:rPr>
  </w:style>
  <w:style w:type="paragraph" w:styleId="5f7">
    <w:name w:val="index 5"/>
    <w:basedOn w:val="aa"/>
    <w:next w:val="aa"/>
    <w:autoRedefine/>
    <w:qFormat/>
    <w:rsid w:val="00CB7F35"/>
    <w:pPr>
      <w:spacing w:line="500" w:lineRule="exact"/>
      <w:ind w:leftChars="800" w:left="800"/>
    </w:pPr>
    <w:rPr>
      <w:rFonts w:ascii="仿宋_GB2312" w:eastAsia="仿宋_GB2312" w:hAnsi="Times New Roman"/>
      <w:sz w:val="28"/>
      <w:szCs w:val="20"/>
    </w:rPr>
  </w:style>
  <w:style w:type="paragraph" w:styleId="6a">
    <w:name w:val="index 6"/>
    <w:basedOn w:val="aa"/>
    <w:next w:val="aa"/>
    <w:autoRedefine/>
    <w:qFormat/>
    <w:rsid w:val="00CB7F35"/>
    <w:pPr>
      <w:spacing w:line="500" w:lineRule="exact"/>
      <w:ind w:leftChars="1000" w:left="1000"/>
    </w:pPr>
    <w:rPr>
      <w:rFonts w:ascii="仿宋_GB2312" w:eastAsia="仿宋_GB2312" w:hAnsi="Times New Roman"/>
      <w:sz w:val="28"/>
      <w:szCs w:val="20"/>
    </w:rPr>
  </w:style>
  <w:style w:type="paragraph" w:styleId="7a">
    <w:name w:val="index 7"/>
    <w:basedOn w:val="aa"/>
    <w:next w:val="aa"/>
    <w:autoRedefine/>
    <w:qFormat/>
    <w:rsid w:val="00CB7F35"/>
    <w:pPr>
      <w:spacing w:line="500" w:lineRule="exact"/>
      <w:ind w:leftChars="1200" w:left="1200"/>
    </w:pPr>
    <w:rPr>
      <w:rFonts w:ascii="仿宋_GB2312" w:eastAsia="仿宋_GB2312" w:hAnsi="Times New Roman"/>
      <w:sz w:val="28"/>
      <w:szCs w:val="20"/>
    </w:rPr>
  </w:style>
  <w:style w:type="paragraph" w:styleId="88">
    <w:name w:val="index 8"/>
    <w:basedOn w:val="aa"/>
    <w:next w:val="aa"/>
    <w:autoRedefine/>
    <w:qFormat/>
    <w:rsid w:val="00CB7F35"/>
    <w:pPr>
      <w:spacing w:line="500" w:lineRule="exact"/>
      <w:ind w:leftChars="1400" w:left="1400"/>
    </w:pPr>
    <w:rPr>
      <w:rFonts w:ascii="仿宋_GB2312" w:eastAsia="仿宋_GB2312" w:hAnsi="Times New Roman"/>
      <w:sz w:val="28"/>
      <w:szCs w:val="20"/>
    </w:rPr>
  </w:style>
  <w:style w:type="paragraph" w:styleId="94">
    <w:name w:val="index 9"/>
    <w:basedOn w:val="aa"/>
    <w:next w:val="aa"/>
    <w:autoRedefine/>
    <w:qFormat/>
    <w:rsid w:val="00CB7F35"/>
    <w:pPr>
      <w:spacing w:line="500" w:lineRule="exact"/>
      <w:ind w:leftChars="1600" w:left="1600"/>
    </w:pPr>
    <w:rPr>
      <w:rFonts w:ascii="仿宋_GB2312" w:eastAsia="仿宋_GB2312" w:hAnsi="Times New Roman"/>
      <w:sz w:val="28"/>
      <w:szCs w:val="20"/>
    </w:rPr>
  </w:style>
  <w:style w:type="paragraph" w:customStyle="1" w:styleId="9p">
    <w:name w:val="9p"/>
    <w:basedOn w:val="aa"/>
    <w:rsid w:val="00CB7F35"/>
    <w:pPr>
      <w:widowControl/>
      <w:spacing w:before="100" w:beforeAutospacing="1" w:after="100" w:afterAutospacing="1"/>
      <w:jc w:val="left"/>
    </w:pPr>
    <w:rPr>
      <w:rFonts w:ascii="宋体" w:hAnsi="宋体"/>
      <w:kern w:val="0"/>
      <w:sz w:val="24"/>
      <w:szCs w:val="24"/>
    </w:rPr>
  </w:style>
  <w:style w:type="paragraph" w:customStyle="1" w:styleId="hs1">
    <w:name w:val="hs1"/>
    <w:basedOn w:val="aa"/>
    <w:rsid w:val="00CB7F35"/>
    <w:pPr>
      <w:widowControl/>
      <w:spacing w:line="320" w:lineRule="atLeast"/>
    </w:pPr>
    <w:rPr>
      <w:rFonts w:ascii="한양신명조" w:eastAsia="한양신명조" w:hAnsi="Batang" w:hint="eastAsia"/>
      <w:color w:val="000000"/>
      <w:kern w:val="0"/>
      <w:sz w:val="20"/>
      <w:szCs w:val="20"/>
      <w:lang w:eastAsia="ko-KR"/>
    </w:rPr>
  </w:style>
  <w:style w:type="paragraph" w:customStyle="1" w:styleId="Dear">
    <w:name w:val="Dear"/>
    <w:basedOn w:val="aa"/>
    <w:next w:val="aff2"/>
    <w:rsid w:val="00CB7F35"/>
    <w:pPr>
      <w:widowControl/>
      <w:spacing w:after="240"/>
    </w:pPr>
    <w:rPr>
      <w:rFonts w:ascii="Times New Roman" w:hAnsi="Times New Roman"/>
      <w:kern w:val="0"/>
      <w:sz w:val="24"/>
      <w:szCs w:val="24"/>
      <w:lang w:val="en-GB" w:eastAsia="en-US"/>
    </w:rPr>
  </w:style>
  <w:style w:type="paragraph" w:customStyle="1" w:styleId="FsTableHeading">
    <w:name w:val="FsTableHeading"/>
    <w:basedOn w:val="aff2"/>
    <w:next w:val="aa"/>
    <w:rsid w:val="00CB7F35"/>
    <w:pPr>
      <w:keepNext/>
      <w:keepLines/>
      <w:widowControl/>
      <w:spacing w:before="120"/>
      <w:jc w:val="left"/>
    </w:pPr>
    <w:rPr>
      <w:b/>
      <w:kern w:val="0"/>
      <w:sz w:val="24"/>
      <w:lang w:val="en-GB" w:eastAsia="en-US"/>
    </w:rPr>
  </w:style>
  <w:style w:type="paragraph" w:styleId="z-">
    <w:name w:val="HTML Bottom of Form"/>
    <w:aliases w:val="z-窗体底部"/>
    <w:basedOn w:val="aa"/>
    <w:next w:val="aa"/>
    <w:link w:val="z-Char1"/>
    <w:hidden/>
    <w:rsid w:val="00CB7F35"/>
    <w:pPr>
      <w:pBdr>
        <w:top w:val="single" w:sz="6" w:space="1" w:color="auto"/>
      </w:pBdr>
      <w:adjustRightInd w:val="0"/>
      <w:snapToGrid w:val="0"/>
      <w:spacing w:line="300" w:lineRule="auto"/>
      <w:jc w:val="center"/>
    </w:pPr>
    <w:rPr>
      <w:rFonts w:ascii="Arial" w:eastAsia="仿宋_GB2312" w:hAnsi="Arial" w:cs="Arial"/>
      <w:vanish/>
      <w:sz w:val="16"/>
      <w:szCs w:val="16"/>
    </w:rPr>
  </w:style>
  <w:style w:type="character" w:customStyle="1" w:styleId="z-Char1">
    <w:name w:val="z-窗体底端 Char1"/>
    <w:aliases w:val="z-窗体底部 Char1"/>
    <w:link w:val="z-"/>
    <w:uiPriority w:val="99"/>
    <w:qFormat/>
    <w:rsid w:val="00CB7F35"/>
    <w:rPr>
      <w:rFonts w:ascii="Arial" w:eastAsia="仿宋_GB2312" w:hAnsi="Arial" w:cs="Arial"/>
      <w:vanish/>
      <w:kern w:val="2"/>
      <w:sz w:val="16"/>
      <w:szCs w:val="16"/>
    </w:rPr>
  </w:style>
  <w:style w:type="paragraph" w:styleId="z-0">
    <w:name w:val="HTML Top of Form"/>
    <w:aliases w:val="z-窗体顶部"/>
    <w:basedOn w:val="aa"/>
    <w:next w:val="aa"/>
    <w:link w:val="z-Char10"/>
    <w:hidden/>
    <w:rsid w:val="00CB7F35"/>
    <w:pPr>
      <w:pBdr>
        <w:bottom w:val="single" w:sz="6" w:space="1" w:color="auto"/>
      </w:pBdr>
      <w:adjustRightInd w:val="0"/>
      <w:snapToGrid w:val="0"/>
      <w:spacing w:line="300" w:lineRule="auto"/>
      <w:jc w:val="center"/>
    </w:pPr>
    <w:rPr>
      <w:rFonts w:ascii="Arial" w:eastAsia="仿宋_GB2312" w:hAnsi="Arial" w:cs="Arial"/>
      <w:vanish/>
      <w:sz w:val="16"/>
      <w:szCs w:val="16"/>
    </w:rPr>
  </w:style>
  <w:style w:type="character" w:customStyle="1" w:styleId="z-Char10">
    <w:name w:val="z-窗体顶端 Char1"/>
    <w:aliases w:val="z-窗体顶部 Char1"/>
    <w:link w:val="z-0"/>
    <w:uiPriority w:val="99"/>
    <w:qFormat/>
    <w:rsid w:val="00CB7F35"/>
    <w:rPr>
      <w:rFonts w:ascii="Arial" w:eastAsia="仿宋_GB2312" w:hAnsi="Arial" w:cs="Arial"/>
      <w:vanish/>
      <w:kern w:val="2"/>
      <w:sz w:val="16"/>
      <w:szCs w:val="16"/>
    </w:rPr>
  </w:style>
  <w:style w:type="paragraph" w:customStyle="1" w:styleId="3ff6">
    <w:name w:val="宏福3"/>
    <w:basedOn w:val="30"/>
    <w:qFormat/>
    <w:rsid w:val="00CB7F35"/>
    <w:pPr>
      <w:numPr>
        <w:ilvl w:val="0"/>
        <w:numId w:val="0"/>
      </w:numPr>
      <w:snapToGrid w:val="0"/>
      <w:spacing w:before="240" w:after="0" w:line="240" w:lineRule="auto"/>
    </w:pPr>
    <w:rPr>
      <w:rFonts w:ascii="Times New Roman" w:hAnsi="Times New Roman"/>
      <w:b w:val="0"/>
      <w:bCs w:val="0"/>
      <w:sz w:val="28"/>
      <w:szCs w:val="20"/>
    </w:rPr>
  </w:style>
  <w:style w:type="character" w:customStyle="1" w:styleId="infodetail11">
    <w:name w:val="infodetail11"/>
    <w:rsid w:val="00CB7F35"/>
    <w:rPr>
      <w:sz w:val="24"/>
      <w:szCs w:val="24"/>
    </w:rPr>
  </w:style>
  <w:style w:type="paragraph" w:customStyle="1" w:styleId="affffffffffffffffffffff7">
    <w:name w:val="首消息标题"/>
    <w:basedOn w:val="affffffffffffffffff4"/>
    <w:next w:val="affffffffffffffffff4"/>
    <w:rsid w:val="00CB7F35"/>
    <w:pPr>
      <w:keepLines/>
      <w:widowControl/>
      <w:pBdr>
        <w:top w:val="none" w:sz="0" w:space="0" w:color="auto"/>
        <w:left w:val="none" w:sz="0" w:space="0" w:color="auto"/>
        <w:bottom w:val="none" w:sz="0" w:space="0" w:color="auto"/>
        <w:right w:val="none" w:sz="0" w:space="0" w:color="auto"/>
      </w:pBdr>
      <w:shd w:val="clear" w:color="auto" w:fill="auto"/>
      <w:spacing w:after="40" w:line="140" w:lineRule="atLeast"/>
      <w:ind w:leftChars="0" w:left="360" w:firstLineChars="0" w:firstLine="0"/>
      <w:jc w:val="left"/>
    </w:pPr>
    <w:rPr>
      <w:rFonts w:ascii="Garamond" w:hAnsi="Garamond"/>
      <w:spacing w:val="-5"/>
      <w:sz w:val="18"/>
      <w:szCs w:val="20"/>
      <w:lang w:bidi="he-IL"/>
    </w:rPr>
  </w:style>
  <w:style w:type="paragraph" w:customStyle="1" w:styleId="affffffffffffffffffffff8">
    <w:name w:val="消息标题标签"/>
    <w:basedOn w:val="affffffffffffffffff4"/>
    <w:next w:val="affffffffffffffffff4"/>
    <w:autoRedefine/>
    <w:rsid w:val="00CB7F3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0" w:firstLine="0"/>
      <w:jc w:val="left"/>
    </w:pPr>
    <w:rPr>
      <w:rFonts w:ascii="Garamond" w:eastAsia="楷体_GB2312" w:hAnsi="Garamond"/>
      <w:b w:val="0"/>
      <w:caps/>
      <w:position w:val="6"/>
      <w:sz w:val="21"/>
      <w:szCs w:val="20"/>
      <w:lang w:bidi="he-IL"/>
    </w:rPr>
  </w:style>
  <w:style w:type="paragraph" w:customStyle="1" w:styleId="affffffffffffffffffffff9">
    <w:name w:val="目录标题"/>
    <w:basedOn w:val="afd"/>
    <w:qFormat/>
    <w:rsid w:val="00CB7F35"/>
    <w:pPr>
      <w:tabs>
        <w:tab w:val="right" w:leader="dot" w:pos="8296"/>
      </w:tabs>
      <w:spacing w:line="440" w:lineRule="exact"/>
      <w:ind w:firstLine="482"/>
      <w:jc w:val="center"/>
    </w:pPr>
    <w:rPr>
      <w:rFonts w:ascii="宋体" w:hAnsi="宋体"/>
      <w:b/>
      <w:sz w:val="32"/>
      <w:szCs w:val="24"/>
    </w:rPr>
  </w:style>
  <w:style w:type="character" w:customStyle="1" w:styleId="lineh221">
    <w:name w:val="line_h221"/>
    <w:rsid w:val="00CB7F35"/>
  </w:style>
  <w:style w:type="character" w:customStyle="1" w:styleId="spelle">
    <w:name w:val="spelle"/>
    <w:rsid w:val="00CB7F35"/>
  </w:style>
  <w:style w:type="paragraph" w:customStyle="1" w:styleId="affffffffffffffffffffffa">
    <w:name w:val="表格文本"/>
    <w:basedOn w:val="aa"/>
    <w:next w:val="aa"/>
    <w:qFormat/>
    <w:rsid w:val="00CB7F35"/>
    <w:pPr>
      <w:spacing w:line="240" w:lineRule="exact"/>
    </w:pPr>
    <w:rPr>
      <w:rFonts w:ascii="Times New Roman" w:hAnsi="Times New Roman"/>
      <w:szCs w:val="20"/>
    </w:rPr>
  </w:style>
  <w:style w:type="paragraph" w:customStyle="1" w:styleId="affffffffffffffffffffffb">
    <w:name w:val="表中正文"/>
    <w:basedOn w:val="aa"/>
    <w:autoRedefine/>
    <w:uiPriority w:val="99"/>
    <w:rsid w:val="00CB7F35"/>
    <w:pPr>
      <w:tabs>
        <w:tab w:val="left" w:pos="-1398"/>
      </w:tabs>
      <w:adjustRightInd w:val="0"/>
      <w:snapToGrid w:val="0"/>
      <w:ind w:right="-57"/>
      <w:jc w:val="left"/>
      <w:textAlignment w:val="baseline"/>
    </w:pPr>
    <w:rPr>
      <w:rFonts w:ascii="仿宋_GB2312" w:eastAsia="仿宋_GB2312" w:hAnsi="宋体"/>
      <w:noProof/>
      <w:color w:val="000000"/>
      <w:kern w:val="0"/>
      <w:sz w:val="18"/>
      <w:szCs w:val="18"/>
      <w:lang w:val="fr-FR"/>
    </w:rPr>
  </w:style>
  <w:style w:type="paragraph" w:customStyle="1" w:styleId="affffffffffffffffffffffc">
    <w:name w:val="a"/>
    <w:basedOn w:val="aa"/>
    <w:uiPriority w:val="99"/>
    <w:qFormat/>
    <w:rsid w:val="00CB7F35"/>
    <w:pPr>
      <w:widowControl/>
      <w:spacing w:line="240" w:lineRule="atLeast"/>
    </w:pPr>
    <w:rPr>
      <w:rFonts w:ascii="Times New Roman" w:eastAsia="MS Mincho" w:hAnsi="Times New Roman"/>
      <w:kern w:val="0"/>
      <w:szCs w:val="21"/>
    </w:rPr>
  </w:style>
  <w:style w:type="character" w:customStyle="1" w:styleId="tpctitle1">
    <w:name w:val="tpc_title1"/>
    <w:rsid w:val="00CB7F35"/>
    <w:rPr>
      <w:b/>
      <w:bCs/>
      <w:sz w:val="18"/>
      <w:szCs w:val="18"/>
    </w:rPr>
  </w:style>
  <w:style w:type="character" w:customStyle="1" w:styleId="b-121">
    <w:name w:val="b-121"/>
    <w:rsid w:val="00CB7F35"/>
    <w:rPr>
      <w:rFonts w:ascii="ˎ̥" w:hAnsi="ˎ̥" w:hint="default"/>
      <w:strike w:val="0"/>
      <w:dstrike w:val="0"/>
      <w:color w:val="000000"/>
      <w:sz w:val="18"/>
      <w:szCs w:val="18"/>
      <w:u w:val="none"/>
      <w:effect w:val="none"/>
    </w:rPr>
  </w:style>
  <w:style w:type="numbering" w:customStyle="1" w:styleId="7b">
    <w:name w:val="无列表7"/>
    <w:next w:val="ad"/>
    <w:semiHidden/>
    <w:rsid w:val="00CB7F35"/>
  </w:style>
  <w:style w:type="table" w:customStyle="1" w:styleId="c2">
    <w:name w:val="网格型c2"/>
    <w:basedOn w:val="ac"/>
    <w:next w:val="af0"/>
    <w:rsid w:val="00CB7F35"/>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无列表14"/>
    <w:next w:val="ad"/>
    <w:semiHidden/>
    <w:rsid w:val="00CB7F35"/>
  </w:style>
  <w:style w:type="numbering" w:customStyle="1" w:styleId="223">
    <w:name w:val="无列表22"/>
    <w:next w:val="ad"/>
    <w:semiHidden/>
    <w:rsid w:val="00CB7F35"/>
  </w:style>
  <w:style w:type="numbering" w:customStyle="1" w:styleId="321">
    <w:name w:val="无列表32"/>
    <w:next w:val="ad"/>
    <w:semiHidden/>
    <w:rsid w:val="00CB7F35"/>
  </w:style>
  <w:style w:type="numbering" w:customStyle="1" w:styleId="1130">
    <w:name w:val="无列表113"/>
    <w:next w:val="ad"/>
    <w:semiHidden/>
    <w:rsid w:val="00CB7F35"/>
  </w:style>
  <w:style w:type="numbering" w:customStyle="1" w:styleId="422">
    <w:name w:val="无列表42"/>
    <w:next w:val="ad"/>
    <w:semiHidden/>
    <w:rsid w:val="00CB7F35"/>
  </w:style>
  <w:style w:type="numbering" w:customStyle="1" w:styleId="1220">
    <w:name w:val="无列表122"/>
    <w:next w:val="ad"/>
    <w:semiHidden/>
    <w:rsid w:val="00CB7F35"/>
  </w:style>
  <w:style w:type="paragraph" w:customStyle="1" w:styleId="11CharCharCharCharCharCharCharCharCharCharCharCharCharCharChar1CharCharChar1Char">
    <w:name w:val="11 Char Char Char Char Char Char Char Char Char Char Char Char Char Char Char1 Char Char Char1 Char"/>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character" w:customStyle="1" w:styleId="CharCharChar5">
    <w:name w:val="正文文字 Char Char Char"/>
    <w:rsid w:val="00CB7F35"/>
    <w:rPr>
      <w:rFonts w:eastAsia="宋体"/>
      <w:kern w:val="2"/>
      <w:sz w:val="24"/>
      <w:szCs w:val="24"/>
      <w:lang w:val="en-US" w:eastAsia="zh-CN" w:bidi="ar-SA"/>
    </w:rPr>
  </w:style>
  <w:style w:type="character" w:customStyle="1" w:styleId="Charfffff1">
    <w:name w:val="环表头 Char"/>
    <w:qFormat/>
    <w:rsid w:val="00CB7F35"/>
    <w:rPr>
      <w:rFonts w:ascii="宋体" w:eastAsia="宋体" w:hAnsi="宋体"/>
      <w:bCs/>
      <w:noProof/>
      <w:kern w:val="2"/>
      <w:sz w:val="28"/>
      <w:szCs w:val="28"/>
      <w:lang w:val="en-US" w:eastAsia="zh-CN" w:bidi="ar-SA"/>
    </w:rPr>
  </w:style>
  <w:style w:type="character" w:customStyle="1" w:styleId="2CharCharCharCharCharCharCharCharCharCharCharCharCharCharCharCharCharCharCharCharCharCharCharCharCharCharChar">
    <w:name w:val="标题 2 Char Char Char Char Char Char Char Char Char Char Char Char Char Char Char Char Char Char Char Char Char Char Char Char Char Char Char"/>
    <w:rsid w:val="00CB7F35"/>
    <w:rPr>
      <w:rFonts w:ascii="Arial" w:eastAsia="黑体" w:hAnsi="Arial"/>
      <w:b/>
      <w:bCs/>
      <w:kern w:val="2"/>
      <w:sz w:val="32"/>
      <w:szCs w:val="32"/>
      <w:lang w:val="en-US" w:eastAsia="zh-CN" w:bidi="ar-SA"/>
    </w:rPr>
  </w:style>
  <w:style w:type="paragraph" w:customStyle="1" w:styleId="1520">
    <w:name w:val="淮安正文样式 小四 行距: 1.5 倍行距 首行缩进:  2 字符"/>
    <w:basedOn w:val="aa"/>
    <w:autoRedefine/>
    <w:qFormat/>
    <w:rsid w:val="00CB7F35"/>
    <w:pPr>
      <w:adjustRightInd w:val="0"/>
      <w:snapToGrid w:val="0"/>
      <w:spacing w:line="360" w:lineRule="auto"/>
      <w:ind w:firstLineChars="200" w:firstLine="480"/>
    </w:pPr>
    <w:rPr>
      <w:rFonts w:ascii="Times New Roman" w:hAnsi="Times New Roman"/>
      <w:snapToGrid w:val="0"/>
      <w:kern w:val="0"/>
      <w:sz w:val="24"/>
      <w:szCs w:val="20"/>
    </w:rPr>
  </w:style>
  <w:style w:type="paragraph" w:customStyle="1" w:styleId="CharCharffe">
    <w:name w:val="正文首行缩进 Char Char"/>
    <w:basedOn w:val="aa"/>
    <w:rsid w:val="00CB7F35"/>
    <w:pPr>
      <w:spacing w:line="606" w:lineRule="atLeast"/>
      <w:ind w:firstLine="538"/>
    </w:pPr>
    <w:rPr>
      <w:rFonts w:ascii="Times New Roman" w:hAnsi="Times New Roman" w:hint="eastAsia"/>
      <w:sz w:val="24"/>
      <w:szCs w:val="20"/>
    </w:rPr>
  </w:style>
  <w:style w:type="paragraph" w:customStyle="1" w:styleId="31113CharChar3CharCharCharChar">
    <w:name w:val="我的 标题 3条标题1.1.1标题 3 Char Char小标题头小节标题标题 3 Char Char Char标... Char"/>
    <w:basedOn w:val="30"/>
    <w:link w:val="31113CharChar3CharCharCharCharChar"/>
    <w:rsid w:val="00CB7F35"/>
    <w:pPr>
      <w:numPr>
        <w:ilvl w:val="0"/>
        <w:numId w:val="0"/>
      </w:numPr>
      <w:adjustRightInd w:val="0"/>
      <w:snapToGrid w:val="0"/>
      <w:spacing w:before="0" w:after="0" w:line="360" w:lineRule="auto"/>
      <w:textAlignment w:val="baseline"/>
    </w:pPr>
    <w:rPr>
      <w:rFonts w:ascii="Times New Roman" w:eastAsia="黑体" w:hAnsi="Times New Roman"/>
      <w:b w:val="0"/>
      <w:snapToGrid w:val="0"/>
      <w:sz w:val="28"/>
      <w:szCs w:val="28"/>
    </w:rPr>
  </w:style>
  <w:style w:type="character" w:customStyle="1" w:styleId="31113CharChar3CharCharCharCharChar">
    <w:name w:val="我的 标题 3条标题1.1.1标题 3 Char Char小标题头小节标题标题 3 Char Char Char标... Char Char"/>
    <w:link w:val="31113CharChar3CharCharCharChar"/>
    <w:rsid w:val="00CB7F35"/>
    <w:rPr>
      <w:rFonts w:ascii="Times New Roman" w:eastAsia="黑体" w:hAnsi="Times New Roman"/>
      <w:bCs/>
      <w:snapToGrid w:val="0"/>
      <w:kern w:val="2"/>
      <w:sz w:val="28"/>
      <w:szCs w:val="28"/>
    </w:rPr>
  </w:style>
  <w:style w:type="character" w:customStyle="1" w:styleId="style10">
    <w:name w:val="style1"/>
    <w:qFormat/>
    <w:rsid w:val="00CB7F35"/>
  </w:style>
  <w:style w:type="character" w:customStyle="1" w:styleId="Charfffff2">
    <w:name w:val="默认段落字体 Char"/>
    <w:rsid w:val="00CB7F35"/>
    <w:rPr>
      <w:rFonts w:hint="eastAsia"/>
      <w:color w:val="000000"/>
      <w:sz w:val="21"/>
      <w:u w:color="000000"/>
      <w:lang w:val="en-US" w:eastAsia="zh-CN"/>
    </w:rPr>
  </w:style>
  <w:style w:type="paragraph" w:customStyle="1" w:styleId="1fffff4">
    <w:name w:val="我的 标题 1.."/>
    <w:basedOn w:val="11"/>
    <w:rsid w:val="00CB7F35"/>
    <w:pPr>
      <w:keepLines w:val="0"/>
      <w:numPr>
        <w:numId w:val="0"/>
      </w:numPr>
      <w:snapToGrid w:val="0"/>
      <w:spacing w:before="156" w:after="7" w:line="360" w:lineRule="auto"/>
    </w:pPr>
    <w:rPr>
      <w:rFonts w:ascii="Times New Roman" w:eastAsia="黑体" w:hAnsi="Times New Roman"/>
      <w:b w:val="0"/>
      <w:bCs w:val="0"/>
      <w:kern w:val="2"/>
      <w:sz w:val="36"/>
      <w:szCs w:val="20"/>
    </w:rPr>
  </w:style>
  <w:style w:type="paragraph" w:customStyle="1" w:styleId="affffffffffffffffffffffd">
    <w:name w:val="节标题"/>
    <w:basedOn w:val="aa"/>
    <w:next w:val="aa"/>
    <w:rsid w:val="00CB7F35"/>
    <w:pPr>
      <w:snapToGrid w:val="0"/>
      <w:spacing w:line="360" w:lineRule="auto"/>
      <w:jc w:val="left"/>
    </w:pPr>
    <w:rPr>
      <w:rFonts w:ascii="Times New Roman" w:eastAsia="黑体" w:hAnsi="黑体" w:hint="eastAsia"/>
      <w:sz w:val="28"/>
      <w:szCs w:val="20"/>
    </w:rPr>
  </w:style>
  <w:style w:type="paragraph" w:customStyle="1" w:styleId="7CharChar">
    <w:name w:val="目录 7 Char Char"/>
    <w:basedOn w:val="aa"/>
    <w:next w:val="aa"/>
    <w:rsid w:val="00CB7F35"/>
    <w:pPr>
      <w:spacing w:line="351" w:lineRule="atLeast"/>
      <w:ind w:left="1258" w:firstLine="419"/>
      <w:jc w:val="left"/>
    </w:pPr>
    <w:rPr>
      <w:rFonts w:ascii="Times New Roman" w:hAnsi="Times New Roman" w:hint="eastAsia"/>
      <w:szCs w:val="20"/>
    </w:rPr>
  </w:style>
  <w:style w:type="paragraph" w:customStyle="1" w:styleId="affffffffffffffffffffffe">
    <w:name w:val="正文楷体"/>
    <w:basedOn w:val="aa"/>
    <w:uiPriority w:val="99"/>
    <w:qFormat/>
    <w:rsid w:val="00CB7F35"/>
    <w:rPr>
      <w:rFonts w:ascii="Times New Roman" w:eastAsia="楷体_GB2312" w:hAnsi="Times New Roman"/>
      <w:szCs w:val="24"/>
    </w:rPr>
  </w:style>
  <w:style w:type="paragraph" w:customStyle="1" w:styleId="aa0">
    <w:name w:val="正文aa"/>
    <w:basedOn w:val="aa"/>
    <w:uiPriority w:val="99"/>
    <w:qFormat/>
    <w:rsid w:val="00CB7F35"/>
    <w:pPr>
      <w:spacing w:line="360" w:lineRule="auto"/>
      <w:ind w:firstLineChars="200" w:firstLine="200"/>
    </w:pPr>
    <w:rPr>
      <w:rFonts w:ascii="Times New Roman" w:hAnsi="Times New Roman"/>
      <w:sz w:val="24"/>
      <w:szCs w:val="24"/>
    </w:rPr>
  </w:style>
  <w:style w:type="paragraph" w:customStyle="1" w:styleId="afffffffffffffffffffffff">
    <w:name w:val="表内容"/>
    <w:qFormat/>
    <w:rsid w:val="00CB7F35"/>
    <w:pPr>
      <w:widowControl w:val="0"/>
      <w:spacing w:line="280" w:lineRule="exact"/>
      <w:jc w:val="center"/>
    </w:pPr>
    <w:rPr>
      <w:rFonts w:ascii="Times New Roman" w:hAnsi="Times New Roman"/>
      <w:kern w:val="2"/>
      <w:sz w:val="21"/>
      <w:szCs w:val="24"/>
    </w:rPr>
  </w:style>
  <w:style w:type="character" w:customStyle="1" w:styleId="7Char3">
    <w:name w:val="样式7 Char"/>
    <w:rsid w:val="00CB7F35"/>
    <w:rPr>
      <w:rFonts w:eastAsia="楷体_GB2312"/>
      <w:b/>
      <w:w w:val="95"/>
      <w:kern w:val="28"/>
      <w:sz w:val="36"/>
      <w:lang w:val="en-US" w:eastAsia="zh-CN" w:bidi="ar-SA"/>
    </w:rPr>
  </w:style>
  <w:style w:type="character" w:customStyle="1" w:styleId="3zw1">
    <w:name w:val="3zw1"/>
    <w:qFormat/>
    <w:rsid w:val="00CB7F35"/>
    <w:rPr>
      <w:color w:val="000000"/>
      <w:sz w:val="21"/>
      <w:szCs w:val="21"/>
    </w:rPr>
  </w:style>
  <w:style w:type="character" w:customStyle="1" w:styleId="px14">
    <w:name w:val="px14"/>
    <w:rsid w:val="00CB7F35"/>
  </w:style>
  <w:style w:type="character" w:customStyle="1" w:styleId="normal1">
    <w:name w:val="normal1"/>
    <w:rsid w:val="00CB7F35"/>
    <w:rPr>
      <w:rFonts w:ascii="Arial" w:hAnsi="Arial" w:cs="Arial" w:hint="default"/>
      <w:b w:val="0"/>
      <w:bCs w:val="0"/>
      <w:color w:val="555555"/>
      <w:sz w:val="19"/>
      <w:szCs w:val="19"/>
    </w:rPr>
  </w:style>
  <w:style w:type="paragraph" w:customStyle="1" w:styleId="224">
    <w:name w:val="正文文本缩进 22"/>
    <w:basedOn w:val="aa"/>
    <w:qFormat/>
    <w:rsid w:val="00CB7F35"/>
    <w:pPr>
      <w:overflowPunct w:val="0"/>
      <w:autoSpaceDE w:val="0"/>
      <w:autoSpaceDN w:val="0"/>
      <w:adjustRightInd w:val="0"/>
      <w:ind w:left="810"/>
      <w:jc w:val="left"/>
      <w:textAlignment w:val="baseline"/>
    </w:pPr>
    <w:rPr>
      <w:rFonts w:ascii="Times New Roman" w:hAnsi="Times New Roman"/>
      <w:kern w:val="0"/>
      <w:sz w:val="20"/>
      <w:szCs w:val="20"/>
    </w:rPr>
  </w:style>
  <w:style w:type="paragraph" w:customStyle="1" w:styleId="afffffffffffffffffffffff0">
    <w:name w:val="首页页眉样式"/>
    <w:basedOn w:val="aa"/>
    <w:autoRedefine/>
    <w:rsid w:val="00CB7F35"/>
    <w:pPr>
      <w:snapToGrid w:val="0"/>
      <w:spacing w:line="240" w:lineRule="atLeast"/>
      <w:jc w:val="center"/>
    </w:pPr>
    <w:rPr>
      <w:rFonts w:ascii="宋体" w:eastAsia="仿宋_GB2312" w:hAnsi="宋体"/>
      <w:b/>
      <w:kern w:val="0"/>
      <w:szCs w:val="20"/>
    </w:rPr>
  </w:style>
  <w:style w:type="paragraph" w:customStyle="1" w:styleId="010">
    <w:name w:val="标题01"/>
    <w:basedOn w:val="aa"/>
    <w:rsid w:val="00CB7F35"/>
    <w:pPr>
      <w:spacing w:after="120" w:line="460" w:lineRule="atLeast"/>
      <w:ind w:firstLine="480"/>
      <w:jc w:val="center"/>
      <w:outlineLvl w:val="0"/>
    </w:pPr>
    <w:rPr>
      <w:rFonts w:ascii="Times New Roman" w:hAnsi="Times New Roman"/>
      <w:b/>
      <w:sz w:val="30"/>
      <w:szCs w:val="20"/>
    </w:rPr>
  </w:style>
  <w:style w:type="paragraph" w:customStyle="1" w:styleId="250">
    <w:name w:val="样式 四号 行距: 固定值 25 磅"/>
    <w:basedOn w:val="aa"/>
    <w:uiPriority w:val="99"/>
    <w:qFormat/>
    <w:rsid w:val="00CB7F35"/>
    <w:pPr>
      <w:spacing w:line="480" w:lineRule="atLeast"/>
      <w:ind w:firstLineChars="200" w:firstLine="200"/>
    </w:pPr>
    <w:rPr>
      <w:rFonts w:ascii="Times New Roman" w:hAnsi="Times New Roman"/>
      <w:sz w:val="24"/>
      <w:szCs w:val="24"/>
    </w:rPr>
  </w:style>
  <w:style w:type="paragraph" w:customStyle="1" w:styleId="2ffff4">
    <w:name w:val="样式 四号 黑色 首行缩进:  2 字符"/>
    <w:basedOn w:val="aa"/>
    <w:uiPriority w:val="99"/>
    <w:qFormat/>
    <w:rsid w:val="00CB7F35"/>
    <w:pPr>
      <w:spacing w:line="480" w:lineRule="atLeast"/>
      <w:ind w:firstLineChars="200" w:firstLine="200"/>
    </w:pPr>
    <w:rPr>
      <w:rFonts w:ascii="Times New Roman" w:hAnsi="Times New Roman"/>
      <w:color w:val="000000"/>
      <w:sz w:val="24"/>
      <w:szCs w:val="24"/>
    </w:rPr>
  </w:style>
  <w:style w:type="paragraph" w:customStyle="1" w:styleId="afffffffffffffffffffffff1">
    <w:name w:val="样式 居中"/>
    <w:basedOn w:val="aa"/>
    <w:rsid w:val="00CB7F35"/>
    <w:pPr>
      <w:adjustRightInd w:val="0"/>
      <w:snapToGrid w:val="0"/>
      <w:spacing w:line="440" w:lineRule="atLeast"/>
      <w:ind w:firstLineChars="200" w:firstLine="200"/>
      <w:jc w:val="center"/>
    </w:pPr>
    <w:rPr>
      <w:rFonts w:ascii="Times New Roman" w:hAnsi="Times New Roman" w:cs="宋体"/>
      <w:sz w:val="24"/>
      <w:szCs w:val="20"/>
    </w:rPr>
  </w:style>
  <w:style w:type="paragraph" w:customStyle="1" w:styleId="CharCharCharChar6">
    <w:name w:val="热电厂正文 Char Char Char Char"/>
    <w:basedOn w:val="aa"/>
    <w:link w:val="CharCharCharCharChar"/>
    <w:qFormat/>
    <w:rsid w:val="00CB7F35"/>
    <w:pPr>
      <w:spacing w:line="440" w:lineRule="exact"/>
      <w:ind w:firstLineChars="200" w:firstLine="480"/>
    </w:pPr>
    <w:rPr>
      <w:rFonts w:ascii="Times New Roman" w:hAnsi="Times New Roman"/>
      <w:sz w:val="24"/>
      <w:szCs w:val="24"/>
    </w:rPr>
  </w:style>
  <w:style w:type="character" w:customStyle="1" w:styleId="CharCharCharCharChar">
    <w:name w:val="热电厂正文 Char Char Char Char Char"/>
    <w:link w:val="CharCharCharChar6"/>
    <w:rsid w:val="00CB7F35"/>
    <w:rPr>
      <w:rFonts w:ascii="Times New Roman" w:hAnsi="Times New Roman"/>
      <w:kern w:val="2"/>
      <w:sz w:val="24"/>
      <w:szCs w:val="24"/>
    </w:rPr>
  </w:style>
  <w:style w:type="paragraph" w:customStyle="1" w:styleId="CharCharfff">
    <w:name w:val="热电厂正文 Char Char"/>
    <w:basedOn w:val="aa"/>
    <w:rsid w:val="00CB7F35"/>
    <w:pPr>
      <w:spacing w:line="440" w:lineRule="exact"/>
      <w:ind w:firstLineChars="200" w:firstLine="480"/>
    </w:pPr>
    <w:rPr>
      <w:rFonts w:ascii="Times New Roman" w:hAnsi="Times New Roman"/>
      <w:sz w:val="24"/>
      <w:szCs w:val="24"/>
    </w:rPr>
  </w:style>
  <w:style w:type="paragraph" w:customStyle="1" w:styleId="Charfffff3">
    <w:name w:val="热电厂正文 Char"/>
    <w:basedOn w:val="aa"/>
    <w:rsid w:val="00CB7F35"/>
    <w:pPr>
      <w:spacing w:line="440" w:lineRule="exact"/>
      <w:ind w:firstLineChars="200" w:firstLine="480"/>
    </w:pPr>
    <w:rPr>
      <w:rFonts w:ascii="Times New Roman" w:hAnsi="Times New Roman"/>
      <w:sz w:val="24"/>
      <w:szCs w:val="24"/>
    </w:rPr>
  </w:style>
  <w:style w:type="paragraph" w:customStyle="1" w:styleId="afffffffffffffffffffffff2">
    <w:name w:val="节标"/>
    <w:basedOn w:val="aa"/>
    <w:uiPriority w:val="99"/>
    <w:qFormat/>
    <w:rsid w:val="00CB7F35"/>
    <w:pPr>
      <w:widowControl/>
      <w:autoSpaceDE w:val="0"/>
      <w:autoSpaceDN w:val="0"/>
      <w:adjustRightInd w:val="0"/>
      <w:spacing w:line="480" w:lineRule="exact"/>
      <w:ind w:firstLine="567"/>
      <w:jc w:val="center"/>
      <w:textAlignment w:val="bottom"/>
    </w:pPr>
    <w:rPr>
      <w:rFonts w:ascii="Times New Roman" w:hAnsi="Times New Roman"/>
      <w:b/>
      <w:kern w:val="0"/>
      <w:sz w:val="30"/>
      <w:szCs w:val="20"/>
    </w:rPr>
  </w:style>
  <w:style w:type="paragraph" w:customStyle="1" w:styleId="afffffffffffffffffffffff3">
    <w:name w:val="段标"/>
    <w:basedOn w:val="aa"/>
    <w:rsid w:val="00CB7F35"/>
    <w:pPr>
      <w:adjustRightInd w:val="0"/>
      <w:spacing w:line="360" w:lineRule="auto"/>
      <w:ind w:firstLine="567"/>
      <w:jc w:val="left"/>
      <w:textAlignment w:val="baseline"/>
    </w:pPr>
    <w:rPr>
      <w:rFonts w:ascii="Times New Roman" w:hAnsi="Times New Roman"/>
      <w:kern w:val="0"/>
      <w:sz w:val="28"/>
      <w:szCs w:val="20"/>
    </w:rPr>
  </w:style>
  <w:style w:type="paragraph" w:customStyle="1" w:styleId="c0">
    <w:name w:val="c"/>
    <w:qFormat/>
    <w:rsid w:val="00CB7F35"/>
    <w:pPr>
      <w:widowControl w:val="0"/>
      <w:autoSpaceDE w:val="0"/>
      <w:autoSpaceDN w:val="0"/>
      <w:adjustRightInd w:val="0"/>
      <w:jc w:val="both"/>
    </w:pPr>
    <w:rPr>
      <w:rFonts w:ascii="Arial" w:hAnsi="Arial"/>
      <w:sz w:val="24"/>
    </w:rPr>
  </w:style>
  <w:style w:type="paragraph" w:customStyle="1" w:styleId="InTable">
    <w:name w:val="In Table"/>
    <w:basedOn w:val="aa"/>
    <w:rsid w:val="00CB7F35"/>
    <w:pPr>
      <w:tabs>
        <w:tab w:val="left" w:pos="2200"/>
        <w:tab w:val="left" w:pos="3960"/>
        <w:tab w:val="left" w:pos="5280"/>
      </w:tabs>
      <w:spacing w:before="96" w:after="96" w:line="0" w:lineRule="atLeast"/>
      <w:jc w:val="center"/>
    </w:pPr>
    <w:rPr>
      <w:rFonts w:ascii="Tahoma" w:eastAsia="华文中宋" w:hAnsi="Tahoma"/>
      <w:szCs w:val="20"/>
    </w:rPr>
  </w:style>
  <w:style w:type="paragraph" w:customStyle="1" w:styleId="afffffffffffffffffffffff4">
    <w:name w:val="首页脚注"/>
    <w:basedOn w:val="af"/>
    <w:rsid w:val="00CB7F35"/>
    <w:pPr>
      <w:keepLines/>
      <w:widowControl/>
      <w:tabs>
        <w:tab w:val="clear" w:pos="4153"/>
        <w:tab w:val="clear" w:pos="8306"/>
        <w:tab w:val="center" w:pos="4320"/>
      </w:tabs>
      <w:overflowPunct w:val="0"/>
      <w:autoSpaceDE w:val="0"/>
      <w:autoSpaceDN w:val="0"/>
      <w:adjustRightInd w:val="0"/>
      <w:snapToGrid/>
      <w:spacing w:line="360" w:lineRule="auto"/>
      <w:jc w:val="center"/>
      <w:textAlignment w:val="baseline"/>
    </w:pPr>
    <w:rPr>
      <w:rFonts w:ascii="Times New Roman" w:hAnsi="Times New Roman"/>
      <w:kern w:val="0"/>
      <w:sz w:val="28"/>
      <w:szCs w:val="20"/>
    </w:rPr>
  </w:style>
  <w:style w:type="paragraph" w:customStyle="1" w:styleId="gb1">
    <w:name w:val="gb1"/>
    <w:basedOn w:val="aa"/>
    <w:uiPriority w:val="99"/>
    <w:qFormat/>
    <w:rsid w:val="00CB7F35"/>
    <w:pPr>
      <w:widowControl/>
      <w:tabs>
        <w:tab w:val="left" w:pos="227"/>
      </w:tabs>
      <w:overflowPunct w:val="0"/>
      <w:autoSpaceDE w:val="0"/>
      <w:autoSpaceDN w:val="0"/>
      <w:adjustRightInd w:val="0"/>
      <w:spacing w:before="120" w:after="120"/>
      <w:textAlignment w:val="baseline"/>
    </w:pPr>
    <w:rPr>
      <w:rFonts w:ascii="Arial" w:eastAsia="仿宋体" w:hAnsi="Arial"/>
      <w:kern w:val="0"/>
      <w:szCs w:val="20"/>
    </w:rPr>
  </w:style>
  <w:style w:type="paragraph" w:customStyle="1" w:styleId="Achievement">
    <w:name w:val="Achievement"/>
    <w:basedOn w:val="aff2"/>
    <w:autoRedefine/>
    <w:qFormat/>
    <w:rsid w:val="00CB7F35"/>
    <w:pPr>
      <w:widowControl/>
      <w:tabs>
        <w:tab w:val="num" w:pos="960"/>
      </w:tabs>
      <w:spacing w:after="60" w:line="220" w:lineRule="atLeast"/>
      <w:ind w:left="960" w:right="-360" w:hanging="960"/>
      <w:jc w:val="left"/>
    </w:pPr>
    <w:rPr>
      <w:noProof/>
      <w:kern w:val="0"/>
      <w:sz w:val="20"/>
    </w:rPr>
  </w:style>
  <w:style w:type="paragraph" w:customStyle="1" w:styleId="InTableII">
    <w:name w:val="In Table (II)"/>
    <w:basedOn w:val="InTable"/>
    <w:rsid w:val="00CB7F35"/>
    <w:pPr>
      <w:spacing w:before="60" w:after="60"/>
      <w:ind w:left="52"/>
      <w:jc w:val="left"/>
    </w:pPr>
  </w:style>
  <w:style w:type="paragraph" w:customStyle="1" w:styleId="Items">
    <w:name w:val="Items"/>
    <w:basedOn w:val="aa"/>
    <w:autoRedefine/>
    <w:rsid w:val="00CB7F35"/>
    <w:pPr>
      <w:tabs>
        <w:tab w:val="num" w:pos="720"/>
        <w:tab w:val="left" w:pos="992"/>
      </w:tabs>
      <w:spacing w:before="10" w:after="20" w:line="460" w:lineRule="atLeast"/>
      <w:ind w:left="992" w:hanging="425"/>
    </w:pPr>
    <w:rPr>
      <w:rFonts w:ascii="Tahoma" w:eastAsia="华文中宋" w:hAnsi="Tahoma"/>
      <w:sz w:val="28"/>
      <w:szCs w:val="20"/>
    </w:rPr>
  </w:style>
  <w:style w:type="paragraph" w:customStyle="1" w:styleId="afffffffffffffffffffffff5">
    <w:name w:val="农业部一"/>
    <w:next w:val="aff2"/>
    <w:autoRedefine/>
    <w:rsid w:val="00CB7F35"/>
    <w:pPr>
      <w:widowControl w:val="0"/>
      <w:topLinePunct/>
      <w:spacing w:line="480" w:lineRule="atLeast"/>
      <w:jc w:val="center"/>
    </w:pPr>
    <w:rPr>
      <w:rFonts w:ascii="Times New Roman" w:hAnsi="Times New Roman"/>
      <w:kern w:val="2"/>
      <w:sz w:val="21"/>
      <w:szCs w:val="24"/>
    </w:rPr>
  </w:style>
  <w:style w:type="paragraph" w:customStyle="1" w:styleId="Address2">
    <w:name w:val="Address 2"/>
    <w:basedOn w:val="aa"/>
    <w:rsid w:val="00CB7F35"/>
    <w:pPr>
      <w:framePr w:w="2405" w:wrap="notBeside" w:vAnchor="page" w:hAnchor="page" w:x="5761" w:y="1009" w:anchorLock="1"/>
      <w:widowControl/>
      <w:spacing w:line="200" w:lineRule="atLeast"/>
      <w:jc w:val="left"/>
    </w:pPr>
    <w:rPr>
      <w:rFonts w:ascii="Times New Roman" w:hAnsi="Times New Roman"/>
      <w:noProof/>
      <w:kern w:val="0"/>
      <w:sz w:val="16"/>
      <w:szCs w:val="20"/>
    </w:rPr>
  </w:style>
  <w:style w:type="paragraph" w:customStyle="1" w:styleId="ljw">
    <w:name w:val="ljw表格"/>
    <w:basedOn w:val="aa"/>
    <w:next w:val="aa"/>
    <w:rsid w:val="00CB7F35"/>
    <w:pPr>
      <w:adjustRightInd w:val="0"/>
      <w:snapToGrid w:val="0"/>
      <w:spacing w:beforeLines="25" w:before="25" w:afterLines="25" w:after="25"/>
      <w:jc w:val="center"/>
    </w:pPr>
    <w:rPr>
      <w:rFonts w:ascii="宋体" w:hAnsi="宋体"/>
      <w:bCs/>
      <w:sz w:val="22"/>
      <w:szCs w:val="28"/>
    </w:rPr>
  </w:style>
  <w:style w:type="paragraph" w:customStyle="1" w:styleId="ljw0">
    <w:name w:val="ljw正文"/>
    <w:basedOn w:val="aa"/>
    <w:rsid w:val="00CB7F35"/>
    <w:pPr>
      <w:adjustRightInd w:val="0"/>
      <w:snapToGrid w:val="0"/>
      <w:spacing w:afterLines="50" w:after="156" w:line="300" w:lineRule="auto"/>
      <w:ind w:firstLineChars="200" w:firstLine="480"/>
    </w:pPr>
    <w:rPr>
      <w:rFonts w:ascii="宋体" w:hAnsi="宋体"/>
      <w:bCs/>
      <w:sz w:val="24"/>
      <w:szCs w:val="28"/>
    </w:rPr>
  </w:style>
  <w:style w:type="paragraph" w:customStyle="1" w:styleId="127">
    <w:name w:val="列表项目符号1.缩2"/>
    <w:basedOn w:val="1fffff5"/>
    <w:autoRedefine/>
    <w:rsid w:val="00CB7F35"/>
    <w:pPr>
      <w:tabs>
        <w:tab w:val="left" w:pos="945"/>
        <w:tab w:val="num" w:pos="1992"/>
      </w:tabs>
      <w:spacing w:line="360" w:lineRule="auto"/>
      <w:ind w:left="0" w:firstLine="425"/>
    </w:pPr>
    <w:rPr>
      <w:sz w:val="24"/>
      <w:szCs w:val="24"/>
    </w:rPr>
  </w:style>
  <w:style w:type="paragraph" w:customStyle="1" w:styleId="1fffff5">
    <w:name w:val="列表项目符号1."/>
    <w:basedOn w:val="aa"/>
    <w:rsid w:val="00CB7F35"/>
    <w:pPr>
      <w:keepNext/>
      <w:adjustRightInd w:val="0"/>
      <w:spacing w:line="312" w:lineRule="atLeast"/>
      <w:ind w:left="425" w:hanging="425"/>
      <w:textAlignment w:val="baseline"/>
    </w:pPr>
    <w:rPr>
      <w:rFonts w:ascii="Times New Roman" w:hAnsi="Times New Roman"/>
      <w:kern w:val="0"/>
      <w:szCs w:val="21"/>
    </w:rPr>
  </w:style>
  <w:style w:type="paragraph" w:customStyle="1" w:styleId="afffffffffffffffffffffff6">
    <w:name w:val="自定义缩进"/>
    <w:basedOn w:val="aa"/>
    <w:autoRedefine/>
    <w:uiPriority w:val="99"/>
    <w:qFormat/>
    <w:rsid w:val="00CB7F35"/>
    <w:pPr>
      <w:keepNext/>
      <w:spacing w:line="336" w:lineRule="auto"/>
      <w:ind w:firstLineChars="200" w:firstLine="480"/>
      <w:jc w:val="left"/>
    </w:pPr>
    <w:rPr>
      <w:rFonts w:ascii="宋体" w:hAnsi="宋体"/>
      <w:kern w:val="0"/>
      <w:sz w:val="24"/>
      <w:szCs w:val="24"/>
    </w:rPr>
  </w:style>
  <w:style w:type="paragraph" w:customStyle="1" w:styleId="afffffffffffffffffffffff7">
    <w:name w:val="表格内"/>
    <w:basedOn w:val="aa"/>
    <w:uiPriority w:val="99"/>
    <w:qFormat/>
    <w:rsid w:val="00CB7F35"/>
    <w:pPr>
      <w:adjustRightInd w:val="0"/>
      <w:spacing w:line="240" w:lineRule="atLeast"/>
      <w:jc w:val="center"/>
      <w:textAlignment w:val="baseline"/>
    </w:pPr>
    <w:rPr>
      <w:rFonts w:ascii="宋体" w:hAnsi="Times New Roman"/>
      <w:noProof/>
      <w:kern w:val="0"/>
      <w:sz w:val="28"/>
      <w:szCs w:val="20"/>
    </w:rPr>
  </w:style>
  <w:style w:type="paragraph" w:customStyle="1" w:styleId="Sun">
    <w:name w:val="Sun"/>
    <w:basedOn w:val="aa"/>
    <w:rsid w:val="00CB7F35"/>
    <w:pPr>
      <w:adjustRightInd w:val="0"/>
      <w:spacing w:line="360" w:lineRule="auto"/>
      <w:ind w:firstLine="567"/>
      <w:textAlignment w:val="baseline"/>
    </w:pPr>
    <w:rPr>
      <w:rFonts w:ascii="Times New Roman" w:hAnsi="Times New Roman"/>
      <w:kern w:val="28"/>
      <w:sz w:val="28"/>
      <w:szCs w:val="20"/>
    </w:rPr>
  </w:style>
  <w:style w:type="paragraph" w:customStyle="1" w:styleId="sms">
    <w:name w:val="sms"/>
    <w:basedOn w:val="aa"/>
    <w:rsid w:val="00CB7F35"/>
    <w:pPr>
      <w:widowControl/>
      <w:overflowPunct w:val="0"/>
      <w:autoSpaceDE w:val="0"/>
      <w:autoSpaceDN w:val="0"/>
      <w:adjustRightInd w:val="0"/>
      <w:spacing w:line="360" w:lineRule="auto"/>
      <w:ind w:left="2126" w:right="992" w:firstLine="709"/>
      <w:jc w:val="left"/>
      <w:textAlignment w:val="baseline"/>
    </w:pPr>
    <w:rPr>
      <w:rFonts w:ascii="宋体" w:hAnsi="Times New Roman"/>
      <w:spacing w:val="20"/>
      <w:kern w:val="0"/>
      <w:sz w:val="26"/>
      <w:szCs w:val="20"/>
    </w:rPr>
  </w:style>
  <w:style w:type="paragraph" w:customStyle="1" w:styleId="zxl2Char">
    <w:name w:val="zxl正文首行缩进  2 字符 行距: Char"/>
    <w:basedOn w:val="aa"/>
    <w:autoRedefine/>
    <w:rsid w:val="00CB7F35"/>
    <w:pPr>
      <w:widowControl/>
      <w:tabs>
        <w:tab w:val="left" w:pos="-1843"/>
        <w:tab w:val="left" w:pos="1727"/>
        <w:tab w:val="left" w:pos="1884"/>
      </w:tabs>
      <w:ind w:firstLine="527"/>
      <w:textAlignment w:val="bottom"/>
      <w:outlineLvl w:val="0"/>
    </w:pPr>
    <w:rPr>
      <w:rFonts w:ascii="宋体" w:hAnsi="宋体"/>
      <w:sz w:val="24"/>
      <w:szCs w:val="24"/>
    </w:rPr>
  </w:style>
  <w:style w:type="paragraph" w:customStyle="1" w:styleId="ljw1">
    <w:name w:val="ljw子标题"/>
    <w:basedOn w:val="aa"/>
    <w:next w:val="aff2"/>
    <w:rsid w:val="00CB7F35"/>
    <w:pPr>
      <w:adjustRightInd w:val="0"/>
      <w:snapToGrid w:val="0"/>
      <w:spacing w:beforeLines="50" w:before="50" w:afterLines="50" w:after="50"/>
      <w:jc w:val="left"/>
    </w:pPr>
    <w:rPr>
      <w:rFonts w:ascii="宋体" w:hAnsi="宋体"/>
      <w:b/>
      <w:sz w:val="24"/>
      <w:szCs w:val="28"/>
    </w:rPr>
  </w:style>
  <w:style w:type="character" w:customStyle="1" w:styleId="CharCharCharCharCharChar4">
    <w:name w:val="正文不缩进 Char Char Char Char Char Char"/>
    <w:rsid w:val="00CB7F35"/>
    <w:rPr>
      <w:rFonts w:eastAsia="宋体"/>
      <w:kern w:val="2"/>
      <w:sz w:val="21"/>
      <w:szCs w:val="24"/>
      <w:lang w:val="en-US" w:eastAsia="zh-CN" w:bidi="ar-SA"/>
    </w:rPr>
  </w:style>
  <w:style w:type="paragraph" w:customStyle="1" w:styleId="afffffffffffffffffffffff8">
    <w:name w:val="热电厂正文"/>
    <w:basedOn w:val="aa"/>
    <w:qFormat/>
    <w:rsid w:val="00CB7F35"/>
    <w:pPr>
      <w:spacing w:line="440" w:lineRule="exact"/>
      <w:ind w:firstLineChars="200" w:firstLine="480"/>
    </w:pPr>
    <w:rPr>
      <w:rFonts w:ascii="Times New Roman" w:hAnsi="Times New Roman"/>
      <w:sz w:val="24"/>
      <w:szCs w:val="24"/>
    </w:rPr>
  </w:style>
  <w:style w:type="paragraph" w:customStyle="1" w:styleId="afffffffffffffffffffffff9">
    <w:name w:val="图片"/>
    <w:basedOn w:val="aa"/>
    <w:qFormat/>
    <w:rsid w:val="00CB7F35"/>
    <w:pPr>
      <w:adjustRightInd w:val="0"/>
      <w:snapToGrid w:val="0"/>
      <w:spacing w:line="400" w:lineRule="atLeast"/>
      <w:jc w:val="center"/>
      <w:textAlignment w:val="baseline"/>
    </w:pPr>
    <w:rPr>
      <w:rFonts w:ascii="Times New Roman" w:hAnsi="Times New Roman"/>
      <w:kern w:val="0"/>
      <w:sz w:val="28"/>
      <w:szCs w:val="20"/>
    </w:rPr>
  </w:style>
  <w:style w:type="paragraph" w:customStyle="1" w:styleId="afffffffffffffffffffffffa">
    <w:name w:val="表格内正文"/>
    <w:autoRedefine/>
    <w:uiPriority w:val="99"/>
    <w:qFormat/>
    <w:rsid w:val="00CB7F35"/>
    <w:pPr>
      <w:widowControl w:val="0"/>
      <w:spacing w:line="360" w:lineRule="exact"/>
      <w:ind w:firstLineChars="200" w:firstLine="420"/>
      <w:jc w:val="both"/>
    </w:pPr>
    <w:rPr>
      <w:rFonts w:ascii="Times New Roman" w:hAnsi="Times New Roman"/>
      <w:kern w:val="2"/>
      <w:sz w:val="21"/>
      <w:szCs w:val="24"/>
    </w:rPr>
  </w:style>
  <w:style w:type="paragraph" w:customStyle="1" w:styleId="242">
    <w:name w:val="样式 小四 行距: 固定值 24 磅 首行缩进:  2 字符"/>
    <w:basedOn w:val="aa"/>
    <w:rsid w:val="00CB7F35"/>
    <w:pPr>
      <w:spacing w:line="440" w:lineRule="exact"/>
      <w:ind w:firstLineChars="200" w:firstLine="200"/>
    </w:pPr>
    <w:rPr>
      <w:rFonts w:ascii="Times New Roman" w:hAnsi="Times New Roman"/>
      <w:sz w:val="24"/>
      <w:szCs w:val="24"/>
    </w:rPr>
  </w:style>
  <w:style w:type="paragraph" w:customStyle="1" w:styleId="08515">
    <w:name w:val="样式 (西文) 宋体 首行缩进:  0.85 厘米 行距: 1.5 倍行距"/>
    <w:basedOn w:val="aa"/>
    <w:autoRedefine/>
    <w:rsid w:val="00CB7F35"/>
    <w:pPr>
      <w:adjustRightInd w:val="0"/>
      <w:snapToGrid w:val="0"/>
      <w:spacing w:line="360" w:lineRule="auto"/>
      <w:ind w:firstLineChars="200" w:firstLine="480"/>
      <w:jc w:val="left"/>
    </w:pPr>
    <w:rPr>
      <w:rFonts w:ascii="宋体" w:hAnsi="宋体"/>
      <w:color w:val="000000"/>
      <w:sz w:val="24"/>
      <w:szCs w:val="24"/>
    </w:rPr>
  </w:style>
  <w:style w:type="paragraph" w:customStyle="1" w:styleId="2151">
    <w:name w:val="样式 首行缩进:  2 字符 行距: 1.5 倍行距"/>
    <w:basedOn w:val="aa"/>
    <w:uiPriority w:val="99"/>
    <w:qFormat/>
    <w:rsid w:val="00CB7F35"/>
    <w:pPr>
      <w:spacing w:line="440" w:lineRule="exact"/>
      <w:ind w:firstLineChars="200" w:firstLine="200"/>
    </w:pPr>
    <w:rPr>
      <w:rFonts w:ascii="Times New Roman" w:hAnsi="Times New Roman" w:cs="宋体"/>
      <w:sz w:val="24"/>
      <w:szCs w:val="20"/>
    </w:rPr>
  </w:style>
  <w:style w:type="paragraph" w:customStyle="1" w:styleId="2Char7">
    <w:name w:val="样式 样式2 + (符号) 宋体 Char"/>
    <w:basedOn w:val="aa"/>
    <w:autoRedefine/>
    <w:rsid w:val="00CB7F35"/>
    <w:pPr>
      <w:adjustRightInd w:val="0"/>
      <w:snapToGrid w:val="0"/>
      <w:spacing w:line="480" w:lineRule="exact"/>
      <w:ind w:firstLineChars="200" w:firstLine="480"/>
    </w:pPr>
    <w:rPr>
      <w:rFonts w:ascii="Times New Roman" w:hAnsi="Times New Roman"/>
      <w:noProof/>
      <w:sz w:val="24"/>
      <w:szCs w:val="28"/>
    </w:rPr>
  </w:style>
  <w:style w:type="character" w:customStyle="1" w:styleId="21Char">
    <w:name w:val="样式 样式2 + (符号) 宋体1 Char"/>
    <w:rsid w:val="00CB7F35"/>
    <w:rPr>
      <w:rFonts w:ascii="宋体" w:eastAsia="宋体"/>
      <w:kern w:val="2"/>
      <w:sz w:val="28"/>
      <w:szCs w:val="28"/>
      <w:lang w:val="en-US" w:eastAsia="zh-CN" w:bidi="ar-SA"/>
    </w:rPr>
  </w:style>
  <w:style w:type="paragraph" w:customStyle="1" w:styleId="F">
    <w:name w:val="F正文"/>
    <w:rsid w:val="00CB7F35"/>
    <w:pPr>
      <w:widowControl w:val="0"/>
      <w:adjustRightInd w:val="0"/>
      <w:spacing w:line="360" w:lineRule="atLeast"/>
      <w:textAlignment w:val="baseline"/>
    </w:pPr>
    <w:rPr>
      <w:rFonts w:ascii="Times New Roman" w:hAnsi="Times New Roman"/>
      <w:spacing w:val="12"/>
      <w:sz w:val="24"/>
    </w:rPr>
  </w:style>
  <w:style w:type="paragraph" w:customStyle="1" w:styleId="afffffffffffffffffffffffb">
    <w:name w:val="中文表标题"/>
    <w:basedOn w:val="aa"/>
    <w:next w:val="aa"/>
    <w:rsid w:val="00CB7F35"/>
    <w:pPr>
      <w:keepNext/>
      <w:widowControl/>
      <w:overflowPunct w:val="0"/>
      <w:adjustRightInd w:val="0"/>
      <w:snapToGrid w:val="0"/>
      <w:spacing w:before="480" w:after="360" w:line="500" w:lineRule="exact"/>
      <w:ind w:firstLineChars="200" w:firstLine="200"/>
      <w:jc w:val="center"/>
      <w:textAlignment w:val="baseline"/>
    </w:pPr>
    <w:rPr>
      <w:rFonts w:ascii="Times New Roman" w:eastAsia="仿宋_GB2312" w:hAnsi="Times New Roman"/>
      <w:kern w:val="0"/>
      <w:sz w:val="28"/>
      <w:szCs w:val="20"/>
    </w:rPr>
  </w:style>
  <w:style w:type="paragraph" w:customStyle="1" w:styleId="afffffffffffffffffffffffc">
    <w:name w:val="表内"/>
    <w:basedOn w:val="aa"/>
    <w:qFormat/>
    <w:rsid w:val="00CB7F35"/>
    <w:pPr>
      <w:jc w:val="center"/>
      <w:textAlignment w:val="center"/>
    </w:pPr>
    <w:rPr>
      <w:rFonts w:ascii="仿宋_GB2312" w:eastAsia="仿宋_GB2312" w:hAnsi="Times New Roman"/>
      <w:sz w:val="24"/>
      <w:szCs w:val="20"/>
    </w:rPr>
  </w:style>
  <w:style w:type="paragraph" w:customStyle="1" w:styleId="GB231212">
    <w:name w:val="样式 (中文) 楷体_GB2312 居中 行距: 固定值 12 磅"/>
    <w:basedOn w:val="aa"/>
    <w:rsid w:val="00CB7F35"/>
    <w:pPr>
      <w:spacing w:line="240" w:lineRule="exact"/>
      <w:jc w:val="center"/>
    </w:pPr>
    <w:rPr>
      <w:rFonts w:ascii="Times New Roman" w:eastAsia="楷体_GB2312" w:hAnsi="Times New Roman" w:cs="宋体"/>
      <w:szCs w:val="20"/>
    </w:rPr>
  </w:style>
  <w:style w:type="paragraph" w:customStyle="1" w:styleId="222GB2312">
    <w:name w:val="样式 样式 样式 样式 样式 样式 首行缩进:  2 字符 + 首行缩进:  2 字符2 + 仿宋_GB2312 + 首行缩进:..."/>
    <w:basedOn w:val="aa"/>
    <w:link w:val="222GB2312Char"/>
    <w:rsid w:val="00CB7F35"/>
    <w:pPr>
      <w:spacing w:line="560" w:lineRule="exact"/>
      <w:ind w:firstLineChars="200" w:firstLine="624"/>
    </w:pPr>
    <w:rPr>
      <w:rFonts w:ascii="Times New Roman" w:eastAsia="楷体_GB2312" w:hAnsi="Times New Roman"/>
      <w:spacing w:val="12"/>
      <w:kern w:val="0"/>
      <w:sz w:val="28"/>
      <w:szCs w:val="28"/>
    </w:rPr>
  </w:style>
  <w:style w:type="character" w:customStyle="1" w:styleId="222GB2312Char">
    <w:name w:val="样式 样式 样式 样式 样式 样式 首行缩进:  2 字符 + 首行缩进:  2 字符2 + 仿宋_GB2312 + 首行缩进:... Char"/>
    <w:link w:val="222GB2312"/>
    <w:rsid w:val="00CB7F35"/>
    <w:rPr>
      <w:rFonts w:ascii="Times New Roman" w:eastAsia="楷体_GB2312" w:hAnsi="Times New Roman"/>
      <w:spacing w:val="12"/>
      <w:sz w:val="28"/>
      <w:szCs w:val="28"/>
    </w:rPr>
  </w:style>
  <w:style w:type="paragraph" w:customStyle="1" w:styleId="XYF1">
    <w:name w:val="XYF1"/>
    <w:basedOn w:val="aa"/>
    <w:link w:val="XYF1Char"/>
    <w:uiPriority w:val="99"/>
    <w:qFormat/>
    <w:rsid w:val="00CB7F35"/>
    <w:pPr>
      <w:tabs>
        <w:tab w:val="num" w:pos="1080"/>
      </w:tabs>
      <w:spacing w:line="420" w:lineRule="exact"/>
      <w:ind w:firstLineChars="200" w:firstLine="200"/>
    </w:pPr>
    <w:rPr>
      <w:rFonts w:ascii="Times New Roman" w:hAnsi="Times New Roman"/>
      <w:sz w:val="24"/>
      <w:szCs w:val="24"/>
    </w:rPr>
  </w:style>
  <w:style w:type="character" w:customStyle="1" w:styleId="XYF1Char">
    <w:name w:val="XYF1 Char"/>
    <w:link w:val="XYF1"/>
    <w:rsid w:val="00CB7F35"/>
    <w:rPr>
      <w:rFonts w:ascii="Times New Roman" w:hAnsi="Times New Roman"/>
      <w:kern w:val="2"/>
      <w:sz w:val="24"/>
      <w:szCs w:val="24"/>
    </w:rPr>
  </w:style>
  <w:style w:type="character" w:styleId="afffffffffffffffffffffffd">
    <w:name w:val="endnote reference"/>
    <w:qFormat/>
    <w:rsid w:val="00CB7F35"/>
    <w:rPr>
      <w:vertAlign w:val="superscript"/>
    </w:rPr>
  </w:style>
  <w:style w:type="paragraph" w:customStyle="1" w:styleId="xl19">
    <w:name w:val="xl19"/>
    <w:basedOn w:val="aa"/>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5-1">
    <w:name w:val="标题 5-1"/>
    <w:rsid w:val="00CB7F35"/>
    <w:pPr>
      <w:tabs>
        <w:tab w:val="num" w:pos="1304"/>
        <w:tab w:val="left" w:pos="2160"/>
      </w:tabs>
      <w:spacing w:before="60" w:after="60"/>
      <w:ind w:left="1304" w:hanging="567"/>
      <w:jc w:val="both"/>
    </w:pPr>
    <w:rPr>
      <w:rFonts w:ascii="Arial" w:hAnsi="Arial"/>
      <w:sz w:val="24"/>
    </w:rPr>
  </w:style>
  <w:style w:type="paragraph" w:customStyle="1" w:styleId="201">
    <w:name w:val="样式 标题 2 + 段前: 0 磅"/>
    <w:basedOn w:val="22"/>
    <w:rsid w:val="00CB7F35"/>
    <w:pPr>
      <w:numPr>
        <w:ilvl w:val="0"/>
        <w:numId w:val="0"/>
      </w:numPr>
      <w:spacing w:before="0" w:after="0" w:line="400" w:lineRule="exact"/>
    </w:pPr>
    <w:rPr>
      <w:rFonts w:eastAsia="宋体"/>
      <w:sz w:val="24"/>
      <w:szCs w:val="20"/>
    </w:rPr>
  </w:style>
  <w:style w:type="paragraph" w:customStyle="1" w:styleId="225">
    <w:name w:val="样式 标题 2 + 左侧:  2 字符"/>
    <w:basedOn w:val="22"/>
    <w:qFormat/>
    <w:rsid w:val="00CB7F35"/>
    <w:pPr>
      <w:numPr>
        <w:ilvl w:val="0"/>
        <w:numId w:val="0"/>
      </w:numPr>
      <w:spacing w:beforeLines="50" w:before="50" w:after="0" w:line="460" w:lineRule="exact"/>
    </w:pPr>
    <w:rPr>
      <w:rFonts w:ascii="Times New Roman" w:eastAsia="宋体" w:hAnsi="Times New Roman" w:cs="宋体"/>
      <w:b w:val="0"/>
      <w:bCs w:val="0"/>
      <w:sz w:val="28"/>
      <w:szCs w:val="20"/>
    </w:rPr>
  </w:style>
  <w:style w:type="paragraph" w:customStyle="1" w:styleId="322">
    <w:name w:val="样式 标题 3 + 左侧:  2 字符"/>
    <w:basedOn w:val="30"/>
    <w:next w:val="aa"/>
    <w:qFormat/>
    <w:rsid w:val="00CB7F35"/>
    <w:pPr>
      <w:numPr>
        <w:ilvl w:val="0"/>
        <w:numId w:val="0"/>
      </w:numPr>
      <w:spacing w:before="0" w:after="0" w:line="520" w:lineRule="exact"/>
    </w:pPr>
    <w:rPr>
      <w:rFonts w:ascii="Times New Roman" w:hAnsi="Times New Roman" w:cs="宋体"/>
      <w:b w:val="0"/>
      <w:bCs w:val="0"/>
      <w:sz w:val="24"/>
      <w:szCs w:val="24"/>
    </w:rPr>
  </w:style>
  <w:style w:type="paragraph" w:customStyle="1" w:styleId="157">
    <w:name w:val="样式 小四 行距: 1.5 倍行距"/>
    <w:basedOn w:val="aa"/>
    <w:qFormat/>
    <w:rsid w:val="00CB7F35"/>
    <w:pPr>
      <w:spacing w:line="360" w:lineRule="auto"/>
    </w:pPr>
    <w:rPr>
      <w:rFonts w:ascii="Times New Roman" w:hAnsi="Times New Roman" w:cs="宋体"/>
      <w:sz w:val="24"/>
      <w:szCs w:val="20"/>
    </w:rPr>
  </w:style>
  <w:style w:type="paragraph" w:customStyle="1" w:styleId="XYF">
    <w:name w:val="XYF表格"/>
    <w:basedOn w:val="XYF1"/>
    <w:rsid w:val="00CB7F35"/>
    <w:pPr>
      <w:ind w:firstLineChars="0" w:firstLine="0"/>
    </w:pPr>
  </w:style>
  <w:style w:type="paragraph" w:customStyle="1" w:styleId="XYF1195">
    <w:name w:val="样式 XYF1 + 首行缩进:  1.95 字符"/>
    <w:basedOn w:val="XYF1"/>
    <w:rsid w:val="00CB7F35"/>
    <w:rPr>
      <w:rFonts w:cs="宋体"/>
      <w:szCs w:val="20"/>
    </w:rPr>
  </w:style>
  <w:style w:type="character" w:customStyle="1" w:styleId="Char16">
    <w:name w:val="正文小四 Char1"/>
    <w:link w:val="afffffffffff8"/>
    <w:rsid w:val="00CB7F35"/>
    <w:rPr>
      <w:rFonts w:ascii="Times New Roman" w:hAnsi="Times New Roman"/>
      <w:kern w:val="2"/>
      <w:sz w:val="24"/>
    </w:rPr>
  </w:style>
  <w:style w:type="paragraph" w:customStyle="1" w:styleId="3-">
    <w:name w:val="标题3-小四"/>
    <w:basedOn w:val="aa"/>
    <w:next w:val="afffffffffff8"/>
    <w:link w:val="3-Char"/>
    <w:rsid w:val="00CB7F35"/>
    <w:pPr>
      <w:spacing w:line="360" w:lineRule="auto"/>
      <w:outlineLvl w:val="2"/>
    </w:pPr>
    <w:rPr>
      <w:rFonts w:ascii="黑体" w:eastAsia="黑体" w:hAnsi="Times New Roman"/>
      <w:b/>
      <w:sz w:val="24"/>
      <w:szCs w:val="24"/>
    </w:rPr>
  </w:style>
  <w:style w:type="character" w:customStyle="1" w:styleId="3-Char">
    <w:name w:val="标题3-小四 Char"/>
    <w:link w:val="3-"/>
    <w:rsid w:val="00CB7F35"/>
    <w:rPr>
      <w:rFonts w:ascii="黑体" w:eastAsia="黑体" w:hAnsi="Times New Roman"/>
      <w:b/>
      <w:kern w:val="2"/>
      <w:sz w:val="24"/>
      <w:szCs w:val="24"/>
    </w:rPr>
  </w:style>
  <w:style w:type="paragraph" w:customStyle="1" w:styleId="143">
    <w:name w:val="样式 表内容 + 居中 行距: 固定值 14 磅"/>
    <w:basedOn w:val="aa"/>
    <w:link w:val="14Char"/>
    <w:rsid w:val="00CB7F35"/>
    <w:pPr>
      <w:adjustRightInd w:val="0"/>
      <w:snapToGrid w:val="0"/>
      <w:spacing w:line="280" w:lineRule="exact"/>
      <w:jc w:val="center"/>
      <w:textAlignment w:val="bottom"/>
    </w:pPr>
    <w:rPr>
      <w:rFonts w:ascii="Times New Roman" w:eastAsia="楷体_GB2312" w:hAnsi="Times New Roman"/>
      <w:kern w:val="0"/>
      <w:szCs w:val="20"/>
    </w:rPr>
  </w:style>
  <w:style w:type="character" w:customStyle="1" w:styleId="14Char">
    <w:name w:val="样式 表内容 + 居中 行距: 固定值 14 磅 Char"/>
    <w:link w:val="143"/>
    <w:rsid w:val="00CB7F35"/>
    <w:rPr>
      <w:rFonts w:ascii="Times New Roman" w:eastAsia="楷体_GB2312" w:hAnsi="Times New Roman"/>
      <w:sz w:val="21"/>
    </w:rPr>
  </w:style>
  <w:style w:type="character" w:customStyle="1" w:styleId="HTMLCharChar">
    <w:name w:val="HTML 预先格式化 Char Char"/>
    <w:rsid w:val="00CB7F35"/>
    <w:rPr>
      <w:rFonts w:ascii="Arial" w:eastAsia="Courier New" w:hAnsi="Arial"/>
      <w:sz w:val="21"/>
    </w:rPr>
  </w:style>
  <w:style w:type="paragraph" w:customStyle="1" w:styleId="Date2">
    <w:name w:val="Date2"/>
    <w:basedOn w:val="aa"/>
    <w:next w:val="aa"/>
    <w:rsid w:val="00CB7F35"/>
    <w:pPr>
      <w:adjustRightInd w:val="0"/>
      <w:spacing w:line="360" w:lineRule="atLeast"/>
      <w:textAlignment w:val="baseline"/>
    </w:pPr>
    <w:rPr>
      <w:rFonts w:ascii="宋体" w:hAnsi="Times New Roman"/>
      <w:spacing w:val="20"/>
      <w:kern w:val="0"/>
      <w:sz w:val="28"/>
      <w:szCs w:val="20"/>
    </w:rPr>
  </w:style>
  <w:style w:type="paragraph" w:customStyle="1" w:styleId="NormalIndent1">
    <w:name w:val="Normal Indent1"/>
    <w:basedOn w:val="aa"/>
    <w:rsid w:val="00CB7F35"/>
    <w:pPr>
      <w:spacing w:line="500" w:lineRule="atLeast"/>
      <w:ind w:firstLineChars="200" w:firstLine="420"/>
    </w:pPr>
    <w:rPr>
      <w:rFonts w:ascii="仿宋_GB2312" w:eastAsia="仿宋_GB2312" w:hAnsi="宋体" w:hint="eastAsia"/>
      <w:spacing w:val="-18"/>
      <w:sz w:val="28"/>
      <w:szCs w:val="28"/>
    </w:rPr>
  </w:style>
  <w:style w:type="paragraph" w:customStyle="1" w:styleId="List1">
    <w:name w:val="List1"/>
    <w:basedOn w:val="aa"/>
    <w:rsid w:val="00CB7F35"/>
    <w:pPr>
      <w:spacing w:line="240" w:lineRule="exact"/>
      <w:jc w:val="center"/>
    </w:pPr>
    <w:rPr>
      <w:rFonts w:ascii="仿宋_GB2312" w:eastAsia="仿宋_GB2312" w:hAnsi="宋体" w:hint="eastAsia"/>
      <w:sz w:val="28"/>
      <w:szCs w:val="28"/>
    </w:rPr>
  </w:style>
  <w:style w:type="paragraph" w:customStyle="1" w:styleId="BodyText1">
    <w:name w:val="Body Text1"/>
    <w:basedOn w:val="aa"/>
    <w:rsid w:val="00CB7F35"/>
    <w:pPr>
      <w:spacing w:after="120"/>
    </w:pPr>
    <w:rPr>
      <w:rFonts w:ascii="Times New Roman" w:hAnsi="Times New Roman" w:hint="eastAsia"/>
      <w:szCs w:val="20"/>
    </w:rPr>
  </w:style>
  <w:style w:type="paragraph" w:customStyle="1" w:styleId="BodyText22">
    <w:name w:val="Body Text 22"/>
    <w:basedOn w:val="aa"/>
    <w:uiPriority w:val="99"/>
    <w:qFormat/>
    <w:rsid w:val="00CB7F35"/>
    <w:pPr>
      <w:adjustRightInd w:val="0"/>
      <w:spacing w:after="120"/>
      <w:ind w:left="420"/>
      <w:textAlignment w:val="baseline"/>
    </w:pPr>
    <w:rPr>
      <w:rFonts w:ascii="宋体" w:hAnsi="宋体" w:hint="eastAsia"/>
      <w:sz w:val="24"/>
      <w:szCs w:val="20"/>
    </w:rPr>
  </w:style>
  <w:style w:type="paragraph" w:customStyle="1" w:styleId="BodyTextFirstIndent1">
    <w:name w:val="Body Text First Indent1"/>
    <w:basedOn w:val="aff2"/>
    <w:rsid w:val="00CB7F35"/>
    <w:pPr>
      <w:adjustRightInd w:val="0"/>
      <w:spacing w:after="0" w:line="312" w:lineRule="auto"/>
      <w:ind w:firstLine="567"/>
      <w:textAlignment w:val="baseline"/>
    </w:pPr>
    <w:rPr>
      <w:kern w:val="0"/>
      <w:sz w:val="28"/>
      <w:szCs w:val="20"/>
    </w:rPr>
  </w:style>
  <w:style w:type="character" w:customStyle="1" w:styleId="Char1CharCharCharCharChar1">
    <w:name w:val="头 Char1 Char Char Char Char Char1"/>
    <w:aliases w:val="头 Char1 Char Char Char Char Char2,头 Char1 Char Char Char Char Char3"/>
    <w:rsid w:val="00CB7F35"/>
    <w:rPr>
      <w:rFonts w:eastAsia="宋体"/>
      <w:b/>
      <w:bCs/>
      <w:kern w:val="2"/>
      <w:sz w:val="30"/>
      <w:szCs w:val="32"/>
      <w:lang w:val="en-US" w:eastAsia="zh-CN" w:bidi="ar-SA"/>
    </w:rPr>
  </w:style>
  <w:style w:type="paragraph" w:customStyle="1" w:styleId="1Char8">
    <w:name w:val="表格标题1 Char"/>
    <w:basedOn w:val="aa"/>
    <w:next w:val="aa"/>
    <w:autoRedefine/>
    <w:rsid w:val="00CB7F35"/>
    <w:pPr>
      <w:spacing w:line="300" w:lineRule="exact"/>
      <w:jc w:val="center"/>
    </w:pPr>
    <w:rPr>
      <w:rFonts w:ascii="Times New Roman" w:hAnsi="Times New Roman"/>
      <w:szCs w:val="24"/>
    </w:rPr>
  </w:style>
  <w:style w:type="character" w:customStyle="1" w:styleId="CommentTextChar">
    <w:name w:val="Comment Text Char"/>
    <w:semiHidden/>
    <w:locked/>
    <w:rsid w:val="00CB7F35"/>
    <w:rPr>
      <w:rFonts w:eastAsia="宋体"/>
      <w:kern w:val="2"/>
      <w:sz w:val="21"/>
      <w:szCs w:val="24"/>
      <w:lang w:val="en-US" w:eastAsia="zh-CN" w:bidi="ar-SA"/>
    </w:rPr>
  </w:style>
  <w:style w:type="character" w:customStyle="1" w:styleId="Charff5">
    <w:name w:val="正文段落 Char"/>
    <w:link w:val="affffffffff"/>
    <w:qFormat/>
    <w:rsid w:val="00CB7F35"/>
    <w:rPr>
      <w:rFonts w:ascii="宋体" w:hAnsi="Tms Rmn"/>
      <w:sz w:val="28"/>
    </w:rPr>
  </w:style>
  <w:style w:type="paragraph" w:customStyle="1" w:styleId="-0">
    <w:name w:val="正文-中宋（编号）"/>
    <w:rsid w:val="00CB7F35"/>
    <w:pPr>
      <w:overflowPunct w:val="0"/>
      <w:autoSpaceDE w:val="0"/>
      <w:autoSpaceDN w:val="0"/>
      <w:adjustRightInd w:val="0"/>
      <w:snapToGrid w:val="0"/>
      <w:spacing w:line="500" w:lineRule="exact"/>
      <w:textAlignment w:val="center"/>
    </w:pPr>
    <w:rPr>
      <w:rFonts w:ascii="Times New Roman" w:eastAsia="华文中宋" w:hAnsi="Times New Roman"/>
      <w:sz w:val="24"/>
      <w:szCs w:val="24"/>
    </w:rPr>
  </w:style>
  <w:style w:type="paragraph" w:customStyle="1" w:styleId="1260">
    <w:name w:val="样式 首行缩进:  1 厘米 行距: 最小值 26 磅"/>
    <w:basedOn w:val="aa"/>
    <w:link w:val="126Char"/>
    <w:rsid w:val="00CB7F35"/>
    <w:pPr>
      <w:snapToGrid w:val="0"/>
      <w:spacing w:line="460" w:lineRule="atLeast"/>
      <w:ind w:firstLine="510"/>
    </w:pPr>
    <w:rPr>
      <w:rFonts w:ascii="Times New Roman" w:hAnsi="Times New Roman" w:cs="宋体"/>
      <w:sz w:val="24"/>
      <w:szCs w:val="20"/>
    </w:rPr>
  </w:style>
  <w:style w:type="character" w:customStyle="1" w:styleId="126Char">
    <w:name w:val="样式 首行缩进:  1 厘米 行距: 最小值 26 磅 Char"/>
    <w:link w:val="1260"/>
    <w:rsid w:val="00CB7F35"/>
    <w:rPr>
      <w:rFonts w:ascii="Times New Roman" w:hAnsi="Times New Roman" w:cs="宋体"/>
      <w:kern w:val="2"/>
      <w:sz w:val="24"/>
    </w:rPr>
  </w:style>
  <w:style w:type="paragraph" w:customStyle="1" w:styleId="CharCharCharChar7">
    <w:name w:val="五号表格文字 Char Char Char Char"/>
    <w:rsid w:val="00CB7F35"/>
    <w:pPr>
      <w:adjustRightInd w:val="0"/>
      <w:snapToGrid w:val="0"/>
      <w:jc w:val="center"/>
      <w:textAlignment w:val="baseline"/>
    </w:pPr>
    <w:rPr>
      <w:rFonts w:ascii="Times New Roman" w:hAnsi="Times New Roman"/>
      <w:snapToGrid w:val="0"/>
      <w:color w:val="000000"/>
      <w:sz w:val="21"/>
      <w:szCs w:val="21"/>
    </w:rPr>
  </w:style>
  <w:style w:type="character" w:customStyle="1" w:styleId="111CharChar1">
    <w:name w:val="条标题1.1.1 Char Char1"/>
    <w:rsid w:val="00CB7F35"/>
    <w:rPr>
      <w:rFonts w:eastAsia="宋体"/>
      <w:b/>
      <w:sz w:val="32"/>
      <w:lang w:val="en-US" w:eastAsia="zh-CN" w:bidi="ar-SA"/>
    </w:rPr>
  </w:style>
  <w:style w:type="character" w:customStyle="1" w:styleId="15222Char">
    <w:name w:val="样式 样式 样式 样式 样式 宋体 小四 行距: 1.5 倍行距 + 首行缩进:  2 字符 + 蓝色 首行缩进:  2 字符 ...2 Char"/>
    <w:link w:val="15222"/>
    <w:rsid w:val="00CB7F35"/>
    <w:rPr>
      <w:rFonts w:ascii="宋体" w:hAnsi="宋体"/>
      <w:color w:val="000000"/>
      <w:kern w:val="2"/>
      <w:sz w:val="24"/>
      <w:szCs w:val="24"/>
    </w:rPr>
  </w:style>
  <w:style w:type="paragraph" w:customStyle="1" w:styleId="15222">
    <w:name w:val="样式 样式 样式 样式 样式 宋体 小四 行距: 1.5 倍行距 + 首行缩进:  2 字符 + 蓝色 首行缩进:  2 字符 ...2"/>
    <w:basedOn w:val="aa"/>
    <w:link w:val="15222Char"/>
    <w:rsid w:val="00CB7F35"/>
    <w:pPr>
      <w:spacing w:line="360" w:lineRule="auto"/>
      <w:ind w:firstLineChars="200" w:firstLine="480"/>
    </w:pPr>
    <w:rPr>
      <w:rFonts w:ascii="宋体" w:hAnsi="宋体"/>
      <w:color w:val="000000"/>
      <w:sz w:val="24"/>
      <w:szCs w:val="24"/>
    </w:rPr>
  </w:style>
  <w:style w:type="paragraph" w:customStyle="1" w:styleId="15221">
    <w:name w:val="样式 样式 样式 样式 样式 宋体 小四 行距: 1.5 倍行距 + 首行缩进:  2 字符 + 蓝色 首行缩进:  2 字符 ...1"/>
    <w:basedOn w:val="aa"/>
    <w:rsid w:val="00CB7F35"/>
    <w:pPr>
      <w:spacing w:beforeLines="50" w:before="50" w:line="360" w:lineRule="auto"/>
      <w:jc w:val="center"/>
    </w:pPr>
    <w:rPr>
      <w:rFonts w:ascii="宋体" w:hAnsi="宋体" w:cs="宋体"/>
      <w:b/>
      <w:bCs/>
      <w:color w:val="0000FF"/>
      <w:sz w:val="24"/>
      <w:szCs w:val="24"/>
    </w:rPr>
  </w:style>
  <w:style w:type="paragraph" w:customStyle="1" w:styleId="2ffff5">
    <w:name w:val="－列表2"/>
    <w:basedOn w:val="aa"/>
    <w:semiHidden/>
    <w:qFormat/>
    <w:rsid w:val="00CB7F35"/>
    <w:pPr>
      <w:jc w:val="center"/>
    </w:pPr>
    <w:rPr>
      <w:rFonts w:ascii="Times New Roman" w:hAnsi="Times New Roman"/>
      <w:szCs w:val="21"/>
    </w:rPr>
  </w:style>
  <w:style w:type="character" w:customStyle="1" w:styleId="Charff0">
    <w:name w:val="+正文 Char"/>
    <w:link w:val="affffffff2"/>
    <w:qFormat/>
    <w:rsid w:val="00CB7F35"/>
    <w:rPr>
      <w:rFonts w:ascii="Times New Roman" w:hAnsi="宋体"/>
      <w:kern w:val="2"/>
      <w:sz w:val="28"/>
      <w:szCs w:val="28"/>
    </w:rPr>
  </w:style>
  <w:style w:type="paragraph" w:customStyle="1" w:styleId="4TimesNewRoman00152">
    <w:name w:val="样式 标题 4四 + Times New Roman 段前: 0 磅 段后: 0 磅 行距: 1.5 倍行距2"/>
    <w:basedOn w:val="40"/>
    <w:autoRedefine/>
    <w:semiHidden/>
    <w:qFormat/>
    <w:rsid w:val="00CB7F35"/>
    <w:pPr>
      <w:numPr>
        <w:ilvl w:val="0"/>
        <w:numId w:val="25"/>
      </w:numPr>
      <w:tabs>
        <w:tab w:val="num" w:pos="864"/>
      </w:tabs>
      <w:ind w:left="864" w:hanging="864"/>
    </w:pPr>
    <w:rPr>
      <w:rFonts w:ascii="仿宋_GB2312" w:eastAsia="仿宋_GB2312"/>
      <w:sz w:val="30"/>
      <w:szCs w:val="36"/>
    </w:rPr>
  </w:style>
  <w:style w:type="paragraph" w:customStyle="1" w:styleId="10505">
    <w:name w:val="样式 标题 1 + 段前: 0.5 行 段后: 0.5 行"/>
    <w:basedOn w:val="11"/>
    <w:autoRedefine/>
    <w:uiPriority w:val="99"/>
    <w:rsid w:val="00CB7F35"/>
    <w:pPr>
      <w:numPr>
        <w:ilvl w:val="1"/>
        <w:numId w:val="25"/>
      </w:numPr>
      <w:tabs>
        <w:tab w:val="left" w:pos="378"/>
        <w:tab w:val="num" w:pos="425"/>
      </w:tabs>
      <w:spacing w:beforeLines="50" w:before="156" w:afterLines="50" w:after="156" w:line="480" w:lineRule="auto"/>
      <w:jc w:val="center"/>
    </w:pPr>
    <w:rPr>
      <w:rFonts w:ascii="Times New Roman" w:eastAsia="黑体" w:hAnsi="Times New Roman"/>
      <w:sz w:val="30"/>
      <w:szCs w:val="20"/>
    </w:rPr>
  </w:style>
  <w:style w:type="paragraph" w:customStyle="1" w:styleId="a9">
    <w:name w:val="+●编号"/>
    <w:basedOn w:val="aa"/>
    <w:rsid w:val="00CB7F35"/>
    <w:pPr>
      <w:numPr>
        <w:numId w:val="28"/>
      </w:numPr>
      <w:spacing w:line="360" w:lineRule="auto"/>
    </w:pPr>
    <w:rPr>
      <w:rFonts w:ascii="Times New Roman" w:hAnsi="Times New Roman"/>
      <w:sz w:val="28"/>
      <w:szCs w:val="24"/>
    </w:rPr>
  </w:style>
  <w:style w:type="paragraph" w:customStyle="1" w:styleId="1">
    <w:name w:val="+列表1"/>
    <w:basedOn w:val="aa"/>
    <w:qFormat/>
    <w:rsid w:val="00CB7F35"/>
    <w:pPr>
      <w:numPr>
        <w:ilvl w:val="3"/>
        <w:numId w:val="25"/>
      </w:numPr>
      <w:jc w:val="center"/>
    </w:pPr>
    <w:rPr>
      <w:rFonts w:ascii="Times New Roman" w:hAnsi="Times New Roman"/>
      <w:sz w:val="24"/>
      <w:szCs w:val="24"/>
    </w:rPr>
  </w:style>
  <w:style w:type="character" w:customStyle="1" w:styleId="152Char">
    <w:name w:val="样式 样式 宋体 小四 行距: 1.5 倍行距 + 首行缩进:  2 字符 Char"/>
    <w:link w:val="1521"/>
    <w:rsid w:val="00CB7F35"/>
    <w:rPr>
      <w:rFonts w:ascii="宋体" w:hAnsi="宋体"/>
      <w:kern w:val="2"/>
      <w:sz w:val="28"/>
      <w:szCs w:val="28"/>
    </w:rPr>
  </w:style>
  <w:style w:type="paragraph" w:customStyle="1" w:styleId="1521">
    <w:name w:val="样式 样式 宋体 小四 行距: 1.5 倍行距 + 首行缩进:  2 字符"/>
    <w:basedOn w:val="aa"/>
    <w:link w:val="152Char"/>
    <w:rsid w:val="00CB7F35"/>
    <w:pPr>
      <w:spacing w:line="360" w:lineRule="auto"/>
      <w:ind w:firstLineChars="200" w:firstLine="200"/>
    </w:pPr>
    <w:rPr>
      <w:rFonts w:ascii="宋体" w:hAnsi="宋体"/>
      <w:sz w:val="28"/>
      <w:szCs w:val="28"/>
    </w:rPr>
  </w:style>
  <w:style w:type="character" w:customStyle="1" w:styleId="5Char0">
    <w:name w:val="样式5 Char"/>
    <w:link w:val="58"/>
    <w:rsid w:val="00CB7F35"/>
    <w:rPr>
      <w:rFonts w:ascii="Times New Roman" w:hAnsi="Times New Roman"/>
      <w:kern w:val="2"/>
      <w:sz w:val="21"/>
      <w:szCs w:val="24"/>
    </w:rPr>
  </w:style>
  <w:style w:type="character" w:customStyle="1" w:styleId="CharCharfff0">
    <w:name w:val="节 Char Char"/>
    <w:qFormat/>
    <w:rsid w:val="00CB7F35"/>
    <w:rPr>
      <w:rFonts w:eastAsia="宋体"/>
      <w:b/>
      <w:kern w:val="2"/>
      <w:sz w:val="28"/>
      <w:lang w:val="en-US" w:eastAsia="zh-CN"/>
    </w:rPr>
  </w:style>
  <w:style w:type="paragraph" w:customStyle="1" w:styleId="22Heading2HiddenHeading2CCBSheading2H2h23">
    <w:name w:val="样式 标题 2第一章 标题 2Heading 2 HiddenHeading 2 CCBSheading 2H2h2...3"/>
    <w:basedOn w:val="22"/>
    <w:uiPriority w:val="99"/>
    <w:qFormat/>
    <w:rsid w:val="00CB7F35"/>
    <w:pPr>
      <w:numPr>
        <w:ilvl w:val="0"/>
        <w:numId w:val="0"/>
      </w:numPr>
      <w:spacing w:before="120" w:after="120" w:line="500" w:lineRule="exact"/>
    </w:pPr>
    <w:rPr>
      <w:rFonts w:ascii="Times New Roman" w:eastAsia="仿宋_GB2312" w:hAnsi="Times New Roman" w:cs="宋体"/>
      <w:sz w:val="28"/>
      <w:szCs w:val="20"/>
    </w:rPr>
  </w:style>
  <w:style w:type="table" w:customStyle="1" w:styleId="afffffffffffffffffffffffe">
    <w:name w:val="三线表"/>
    <w:basedOn w:val="af0"/>
    <w:rsid w:val="00CB7F35"/>
    <w:pPr>
      <w:widowControl w:val="0"/>
      <w:adjustRightInd w:val="0"/>
      <w:snapToGrid w:val="0"/>
      <w:spacing w:line="312" w:lineRule="auto"/>
      <w:jc w:val="both"/>
    </w:pPr>
    <w:rPr>
      <w:rFonts w:ascii="Times New Roman" w:hAnsi="Times New Roman"/>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style>
  <w:style w:type="paragraph" w:customStyle="1" w:styleId="2ffff6">
    <w:name w:val="样式 本正文 + 首行缩进:  2 字符"/>
    <w:basedOn w:val="aa"/>
    <w:autoRedefine/>
    <w:rsid w:val="00CB7F35"/>
    <w:pPr>
      <w:spacing w:line="360" w:lineRule="auto"/>
      <w:ind w:firstLineChars="200" w:firstLine="560"/>
    </w:pPr>
    <w:rPr>
      <w:rFonts w:ascii="Times New Roman" w:hAnsi="Times New Roman" w:cs="宋体"/>
      <w:sz w:val="28"/>
      <w:szCs w:val="20"/>
    </w:rPr>
  </w:style>
  <w:style w:type="character" w:customStyle="1" w:styleId="1522Char">
    <w:name w:val="样式 样式 样式 样式 宋体 小四 行距: 1.5 倍行距 + 首行缩进:  2 字符 + 蓝色 首行缩进:  2 字符 + Char"/>
    <w:link w:val="1522"/>
    <w:rsid w:val="00CB7F35"/>
    <w:rPr>
      <w:rFonts w:ascii="宋体" w:hAnsi="宋体"/>
      <w:color w:val="0000FF"/>
      <w:kern w:val="2"/>
      <w:sz w:val="24"/>
      <w:szCs w:val="24"/>
    </w:rPr>
  </w:style>
  <w:style w:type="paragraph" w:customStyle="1" w:styleId="1522">
    <w:name w:val="样式 样式 样式 样式 宋体 小四 行距: 1.5 倍行距 + 首行缩进:  2 字符 + 蓝色 首行缩进:  2 字符 +"/>
    <w:basedOn w:val="aa"/>
    <w:link w:val="1522Char"/>
    <w:rsid w:val="00CB7F35"/>
    <w:pPr>
      <w:spacing w:line="360" w:lineRule="auto"/>
      <w:ind w:firstLineChars="200" w:firstLine="200"/>
    </w:pPr>
    <w:rPr>
      <w:rFonts w:ascii="宋体" w:hAnsi="宋体"/>
      <w:color w:val="0000FF"/>
      <w:sz w:val="24"/>
      <w:szCs w:val="24"/>
    </w:rPr>
  </w:style>
  <w:style w:type="character" w:customStyle="1" w:styleId="CharCharCharCharCharCharChar10">
    <w:name w:val="正文缩进 Char Char Char Char Char Char Char1"/>
    <w:aliases w:val="正文缩进 Char Char Char Char Char Char Char Char Char Char Char,正文缩进 Char Char Char Char Char Char Char Char Char,正文缩进 Char Char Char Char Char Char Char Char1,正文缩进 Char Char Char Char Char Char1"/>
    <w:rsid w:val="00CB7F35"/>
    <w:rPr>
      <w:rFonts w:ascii="仿宋_GB2312" w:eastAsia="仿宋_GB2312"/>
      <w:kern w:val="2"/>
      <w:sz w:val="28"/>
      <w:lang w:val="en-US" w:eastAsia="zh-CN"/>
    </w:rPr>
  </w:style>
  <w:style w:type="character" w:customStyle="1" w:styleId="Char1CharCharChar0">
    <w:name w:val="普通文字 Char1 Char Char Char"/>
    <w:rsid w:val="00CB7F35"/>
    <w:rPr>
      <w:rFonts w:ascii="宋体" w:eastAsia="宋体" w:hAnsi="Courier New"/>
      <w:kern w:val="2"/>
      <w:sz w:val="21"/>
      <w:lang w:val="en-US" w:eastAsia="zh-CN"/>
    </w:rPr>
  </w:style>
  <w:style w:type="character" w:customStyle="1" w:styleId="Charfffff4">
    <w:name w:val="表 Char"/>
    <w:qFormat/>
    <w:rsid w:val="00CB7F35"/>
    <w:rPr>
      <w:rFonts w:ascii="宋体" w:hAnsi="Arial Black"/>
      <w:kern w:val="21"/>
      <w:sz w:val="24"/>
    </w:rPr>
  </w:style>
  <w:style w:type="character" w:customStyle="1" w:styleId="4Char5">
    <w:name w:val="题4 Char"/>
    <w:link w:val="4f5"/>
    <w:rsid w:val="00CB7F35"/>
    <w:rPr>
      <w:b/>
      <w:sz w:val="24"/>
    </w:rPr>
  </w:style>
  <w:style w:type="paragraph" w:customStyle="1" w:styleId="4f5">
    <w:name w:val="题4"/>
    <w:basedOn w:val="40"/>
    <w:link w:val="4Char5"/>
    <w:qFormat/>
    <w:rsid w:val="00CB7F35"/>
    <w:pPr>
      <w:numPr>
        <w:numId w:val="0"/>
      </w:numPr>
      <w:autoSpaceDE w:val="0"/>
      <w:autoSpaceDN w:val="0"/>
      <w:snapToGrid w:val="0"/>
      <w:jc w:val="left"/>
      <w:textAlignment w:val="baseline"/>
    </w:pPr>
    <w:rPr>
      <w:rFonts w:ascii="Calibri" w:eastAsia="宋体" w:hAnsi="Calibri"/>
      <w:bCs w:val="0"/>
      <w:kern w:val="0"/>
      <w:szCs w:val="20"/>
    </w:rPr>
  </w:style>
  <w:style w:type="character" w:customStyle="1" w:styleId="Charfffff5">
    <w:name w:val="宁联正文 Char"/>
    <w:link w:val="affffffffffffffffffffffff"/>
    <w:rsid w:val="00CB7F35"/>
    <w:rPr>
      <w:rFonts w:eastAsia="仿宋_GB2312"/>
      <w:kern w:val="2"/>
      <w:sz w:val="28"/>
    </w:rPr>
  </w:style>
  <w:style w:type="paragraph" w:customStyle="1" w:styleId="affffffffffffffffffffffff">
    <w:name w:val="宁联正文"/>
    <w:basedOn w:val="aa"/>
    <w:link w:val="Charfffff5"/>
    <w:rsid w:val="00CB7F35"/>
    <w:pPr>
      <w:adjustRightInd w:val="0"/>
      <w:snapToGrid w:val="0"/>
      <w:spacing w:line="360" w:lineRule="auto"/>
      <w:ind w:firstLineChars="200" w:firstLine="200"/>
    </w:pPr>
    <w:rPr>
      <w:rFonts w:eastAsia="仿宋_GB2312"/>
      <w:sz w:val="28"/>
      <w:szCs w:val="20"/>
    </w:rPr>
  </w:style>
  <w:style w:type="character" w:customStyle="1" w:styleId="3Char5">
    <w:name w:val="样式 标题 3 + (中文) 黑体 Char"/>
    <w:link w:val="32"/>
    <w:rsid w:val="00CB7F35"/>
    <w:rPr>
      <w:rFonts w:ascii="Arial" w:eastAsia="黑体" w:hAnsi="Arial"/>
      <w:b/>
      <w:sz w:val="32"/>
    </w:rPr>
  </w:style>
  <w:style w:type="paragraph" w:customStyle="1" w:styleId="32">
    <w:name w:val="样式 标题 3 + (中文) 黑体"/>
    <w:basedOn w:val="30"/>
    <w:link w:val="3Char5"/>
    <w:rsid w:val="00CB7F35"/>
    <w:pPr>
      <w:numPr>
        <w:numId w:val="24"/>
      </w:numPr>
      <w:tabs>
        <w:tab w:val="left" w:pos="709"/>
      </w:tabs>
      <w:adjustRightInd w:val="0"/>
      <w:spacing w:line="360" w:lineRule="auto"/>
      <w:ind w:left="709"/>
      <w:jc w:val="left"/>
    </w:pPr>
    <w:rPr>
      <w:rFonts w:ascii="Arial" w:eastAsia="黑体" w:hAnsi="Arial"/>
      <w:bCs w:val="0"/>
      <w:kern w:val="0"/>
      <w:szCs w:val="20"/>
    </w:rPr>
  </w:style>
  <w:style w:type="character" w:customStyle="1" w:styleId="2Char8">
    <w:name w:val="样式 题2 + (符号) 宋体 Char"/>
    <w:link w:val="2ffff7"/>
    <w:rsid w:val="00CB7F35"/>
    <w:rPr>
      <w:rFonts w:eastAsia="黑体"/>
      <w:smallCaps/>
      <w:sz w:val="28"/>
    </w:rPr>
  </w:style>
  <w:style w:type="character" w:customStyle="1" w:styleId="2Char9">
    <w:name w:val="题2 Char"/>
    <w:link w:val="2ffff8"/>
    <w:qFormat/>
    <w:rsid w:val="00CB7F35"/>
    <w:rPr>
      <w:rFonts w:eastAsia="黑体"/>
      <w:sz w:val="30"/>
    </w:rPr>
  </w:style>
  <w:style w:type="paragraph" w:customStyle="1" w:styleId="2ffff8">
    <w:name w:val="题2"/>
    <w:basedOn w:val="22"/>
    <w:link w:val="2Char9"/>
    <w:qFormat/>
    <w:rsid w:val="00CB7F35"/>
    <w:pPr>
      <w:numPr>
        <w:numId w:val="0"/>
      </w:numPr>
      <w:autoSpaceDE w:val="0"/>
      <w:autoSpaceDN w:val="0"/>
      <w:adjustRightInd w:val="0"/>
      <w:snapToGrid w:val="0"/>
      <w:spacing w:before="120" w:after="120" w:line="360" w:lineRule="auto"/>
      <w:jc w:val="left"/>
      <w:textAlignment w:val="baseline"/>
    </w:pPr>
    <w:rPr>
      <w:rFonts w:ascii="Calibri" w:hAnsi="Calibri"/>
      <w:b w:val="0"/>
      <w:bCs w:val="0"/>
      <w:kern w:val="0"/>
      <w:sz w:val="30"/>
      <w:szCs w:val="20"/>
    </w:rPr>
  </w:style>
  <w:style w:type="paragraph" w:customStyle="1" w:styleId="2ffff7">
    <w:name w:val="样式 题2 + (符号) 宋体"/>
    <w:basedOn w:val="2ffff8"/>
    <w:link w:val="2Char8"/>
    <w:rsid w:val="00CB7F35"/>
    <w:pPr>
      <w:numPr>
        <w:ilvl w:val="0"/>
      </w:numPr>
      <w:autoSpaceDE/>
      <w:autoSpaceDN/>
      <w:textAlignment w:val="auto"/>
    </w:pPr>
    <w:rPr>
      <w:smallCaps/>
      <w:sz w:val="28"/>
    </w:rPr>
  </w:style>
  <w:style w:type="character" w:customStyle="1" w:styleId="CharCharChar6">
    <w:name w:val="报告书正文 Char Char Char"/>
    <w:link w:val="CharCharfff1"/>
    <w:rsid w:val="00CB7F35"/>
    <w:rPr>
      <w:kern w:val="2"/>
      <w:sz w:val="24"/>
    </w:rPr>
  </w:style>
  <w:style w:type="paragraph" w:customStyle="1" w:styleId="CharCharfff1">
    <w:name w:val="报告书正文 Char Char"/>
    <w:basedOn w:val="aa"/>
    <w:link w:val="CharCharChar6"/>
    <w:rsid w:val="00CB7F35"/>
    <w:pPr>
      <w:spacing w:line="300" w:lineRule="auto"/>
      <w:ind w:firstLineChars="200" w:firstLine="480"/>
    </w:pPr>
    <w:rPr>
      <w:sz w:val="24"/>
      <w:szCs w:val="20"/>
    </w:rPr>
  </w:style>
  <w:style w:type="character" w:customStyle="1" w:styleId="33Char3CharCharCharCharCharCharCharCharC5CharChar">
    <w:name w:val="样式 标题 3标题 3 Char标题 3 Char Char Char Char Char Char Char Char C...5 Char Char"/>
    <w:link w:val="33Char3CharCharCharCharCharCharCharCharC5Char"/>
    <w:rsid w:val="00CB7F35"/>
    <w:rPr>
      <w:kern w:val="2"/>
      <w:sz w:val="24"/>
    </w:rPr>
  </w:style>
  <w:style w:type="paragraph" w:customStyle="1" w:styleId="33Char3CharCharCharCharCharCharCharCharC5Char">
    <w:name w:val="样式 标题 3标题 3 Char标题 3 Char Char Char Char Char Char Char Char C...5 Char"/>
    <w:basedOn w:val="30"/>
    <w:link w:val="33Char3CharCharCharCharCharCharCharCharC5CharChar"/>
    <w:uiPriority w:val="99"/>
    <w:qFormat/>
    <w:rsid w:val="00CB7F35"/>
    <w:pPr>
      <w:numPr>
        <w:numId w:val="0"/>
      </w:numPr>
      <w:tabs>
        <w:tab w:val="left" w:pos="720"/>
        <w:tab w:val="left" w:pos="1080"/>
      </w:tabs>
      <w:spacing w:before="0" w:after="0" w:line="360" w:lineRule="auto"/>
      <w:ind w:left="720" w:hanging="720"/>
    </w:pPr>
    <w:rPr>
      <w:b w:val="0"/>
      <w:bCs w:val="0"/>
      <w:sz w:val="24"/>
      <w:szCs w:val="20"/>
    </w:rPr>
  </w:style>
  <w:style w:type="character" w:customStyle="1" w:styleId="chenChar">
    <w:name w:val="谏壁chen表格内文字 Char"/>
    <w:link w:val="chen3"/>
    <w:qFormat/>
    <w:rsid w:val="00CB7F35"/>
    <w:rPr>
      <w:rFonts w:ascii="Times New Roman" w:hAnsi="Times New Roman"/>
      <w:kern w:val="2"/>
      <w:sz w:val="21"/>
      <w:szCs w:val="21"/>
    </w:rPr>
  </w:style>
  <w:style w:type="character" w:customStyle="1" w:styleId="111CharChar">
    <w:name w:val="条标题1.1.1 Char Char"/>
    <w:rsid w:val="00CB7F35"/>
    <w:rPr>
      <w:rFonts w:ascii="Calibri" w:eastAsia="宋体" w:hAnsi="Calibri"/>
      <w:b/>
      <w:bCs/>
      <w:kern w:val="2"/>
      <w:sz w:val="32"/>
      <w:szCs w:val="32"/>
      <w:lang w:val="en-US" w:eastAsia="zh-CN" w:bidi="ar-SA"/>
    </w:rPr>
  </w:style>
  <w:style w:type="paragraph" w:customStyle="1" w:styleId="affffffffffffffffffffffff0">
    <w:name w:val="图名"/>
    <w:basedOn w:val="afffffff6"/>
    <w:qFormat/>
    <w:rsid w:val="00CB7F35"/>
    <w:pPr>
      <w:shd w:val="clear" w:color="auto" w:fill="auto"/>
      <w:tabs>
        <w:tab w:val="clear" w:pos="1350"/>
      </w:tabs>
      <w:autoSpaceDE/>
      <w:autoSpaceDN/>
      <w:adjustRightInd/>
      <w:snapToGrid/>
      <w:spacing w:before="0" w:after="0" w:line="360" w:lineRule="auto"/>
      <w:ind w:firstLineChars="0" w:firstLine="0"/>
    </w:pPr>
    <w:rPr>
      <w:rFonts w:ascii="Times New Roman" w:eastAsia="宋体" w:hAnsi="Times New Roman" w:cs="Times New Roman"/>
      <w:bCs/>
      <w:color w:val="000000"/>
      <w:sz w:val="21"/>
      <w:szCs w:val="21"/>
    </w:rPr>
  </w:style>
  <w:style w:type="character" w:customStyle="1" w:styleId="Charfff5">
    <w:name w:val="表文字 Char"/>
    <w:link w:val="affffffffffffffc"/>
    <w:qFormat/>
    <w:rsid w:val="00CB7F35"/>
    <w:rPr>
      <w:rFonts w:ascii="Arial" w:hAnsi="Arial"/>
      <w:sz w:val="21"/>
    </w:rPr>
  </w:style>
  <w:style w:type="paragraph" w:customStyle="1" w:styleId="TableTitle">
    <w:name w:val="Table Title"/>
    <w:basedOn w:val="aa"/>
    <w:qFormat/>
    <w:rsid w:val="00CB7F35"/>
    <w:pPr>
      <w:widowControl/>
      <w:snapToGrid w:val="0"/>
      <w:spacing w:beforeLines="50" w:before="50" w:afterLines="50" w:after="50" w:line="400" w:lineRule="exact"/>
      <w:jc w:val="center"/>
    </w:pPr>
    <w:rPr>
      <w:rFonts w:ascii="Times New Roman" w:hAnsi="Times New Roman"/>
      <w:sz w:val="24"/>
      <w:szCs w:val="24"/>
    </w:rPr>
  </w:style>
  <w:style w:type="character" w:customStyle="1" w:styleId="font1410">
    <w:name w:val="font141"/>
    <w:rsid w:val="00CB7F35"/>
    <w:rPr>
      <w:sz w:val="28"/>
      <w:szCs w:val="28"/>
    </w:rPr>
  </w:style>
  <w:style w:type="character" w:customStyle="1" w:styleId="Char1Char2">
    <w:name w:val="普通文字 Char1 Char2"/>
    <w:aliases w:val="普通文字 Char3,纯文本 Char Char Char Char3,纯文本 Char Char Char Char Char3,纯文本 Char Char Char Char Char Char2,普通文字 Char Char Char Char3,普通文字 Char Char Char Char Char Char Char Char Char1,普通文字 Char Char Char Char Char Char Char Char2,普通 Cha Char1"/>
    <w:rsid w:val="00CB7F35"/>
    <w:rPr>
      <w:rFonts w:ascii="宋体" w:eastAsia="仿宋_GB2312" w:hAnsi="Courier New"/>
      <w:sz w:val="24"/>
    </w:rPr>
  </w:style>
  <w:style w:type="character" w:customStyle="1" w:styleId="123YJCharChar2">
    <w:name w:val="123YJ Char Char2"/>
    <w:locked/>
    <w:rsid w:val="00CB7F35"/>
    <w:rPr>
      <w:rFonts w:eastAsia="幼圆"/>
      <w:spacing w:val="12"/>
      <w:kern w:val="24"/>
      <w:sz w:val="18"/>
      <w:lang w:val="en-US" w:eastAsia="zh-CN" w:bidi="ar-SA"/>
    </w:rPr>
  </w:style>
  <w:style w:type="paragraph" w:customStyle="1" w:styleId="70">
    <w:name w:val="表格 7"/>
    <w:basedOn w:val="aa"/>
    <w:next w:val="aa"/>
    <w:rsid w:val="00CB7F35"/>
    <w:pPr>
      <w:widowControl/>
      <w:numPr>
        <w:numId w:val="38"/>
      </w:numPr>
      <w:tabs>
        <w:tab w:val="right" w:pos="8640"/>
      </w:tabs>
      <w:adjustRightInd w:val="0"/>
      <w:snapToGrid w:val="0"/>
      <w:spacing w:line="280" w:lineRule="atLeast"/>
      <w:ind w:left="0"/>
      <w:jc w:val="center"/>
    </w:pPr>
    <w:rPr>
      <w:rFonts w:ascii="宋体" w:hAnsi="Garamond"/>
      <w:spacing w:val="-2"/>
      <w:kern w:val="0"/>
      <w:sz w:val="20"/>
      <w:szCs w:val="26"/>
      <w:lang w:bidi="he-IL"/>
    </w:rPr>
  </w:style>
  <w:style w:type="paragraph" w:customStyle="1" w:styleId="152210">
    <w:name w:val="样式 样式 样式 样式 样式 样式 宋体 小四 行距: 1.5 倍行距 + 首行缩进:  2 字符 + 蓝色 首行缩进:  2 ...1"/>
    <w:basedOn w:val="15222"/>
    <w:link w:val="15221Char"/>
    <w:rsid w:val="00CB7F35"/>
    <w:pPr>
      <w:ind w:firstLine="200"/>
    </w:pPr>
    <w:rPr>
      <w:rFonts w:ascii="Times New Roman" w:hAnsi="Times New Roman"/>
    </w:rPr>
  </w:style>
  <w:style w:type="character" w:customStyle="1" w:styleId="15221Char">
    <w:name w:val="样式 样式 样式 样式 样式 样式 宋体 小四 行距: 1.5 倍行距 + 首行缩进:  2 字符 + 蓝色 首行缩进:  2 ...1 Char"/>
    <w:link w:val="152210"/>
    <w:rsid w:val="00CB7F35"/>
    <w:rPr>
      <w:rFonts w:ascii="Times New Roman" w:hAnsi="Times New Roman"/>
      <w:color w:val="000000"/>
      <w:kern w:val="2"/>
      <w:sz w:val="24"/>
      <w:szCs w:val="24"/>
    </w:rPr>
  </w:style>
  <w:style w:type="paragraph" w:customStyle="1" w:styleId="311111111112111311111112">
    <w:name w:val="样式 标题 3条标题1.1.1条标题1.1.11条标题1.1.12条标题1.1.13条标题1.1.111条标题1.1...2"/>
    <w:basedOn w:val="30"/>
    <w:qFormat/>
    <w:rsid w:val="00CB7F35"/>
    <w:pPr>
      <w:numPr>
        <w:ilvl w:val="0"/>
        <w:numId w:val="0"/>
      </w:numPr>
      <w:spacing w:before="120" w:after="120" w:line="500" w:lineRule="exact"/>
    </w:pPr>
    <w:rPr>
      <w:rFonts w:ascii="宋体" w:hAnsi="宋体" w:cs="宋体"/>
      <w:sz w:val="24"/>
      <w:szCs w:val="20"/>
    </w:rPr>
  </w:style>
  <w:style w:type="character" w:customStyle="1" w:styleId="L4CharChar">
    <w:name w:val="L4 Char Char"/>
    <w:rsid w:val="00CB7F35"/>
    <w:rPr>
      <w:rFonts w:ascii="Times New Roman" w:eastAsia="仿宋_GB2312" w:hAnsi="Times New Roman" w:cs="Times New Roman"/>
      <w:bCs/>
      <w:snapToGrid w:val="0"/>
      <w:kern w:val="0"/>
      <w:sz w:val="28"/>
      <w:szCs w:val="28"/>
    </w:rPr>
  </w:style>
  <w:style w:type="character" w:customStyle="1" w:styleId="CharChar191">
    <w:name w:val="Char Char191"/>
    <w:qFormat/>
    <w:rsid w:val="00CB7F35"/>
    <w:rPr>
      <w:rFonts w:ascii="仿宋_GB2312" w:eastAsia="仿宋_GB2312" w:hAnsi="Times New Roman" w:cs="Times New Roman"/>
      <w:b/>
      <w:bCs/>
      <w:color w:val="FF00FF"/>
      <w:sz w:val="24"/>
      <w:szCs w:val="24"/>
    </w:rPr>
  </w:style>
  <w:style w:type="character" w:customStyle="1" w:styleId="CharChar181">
    <w:name w:val="Char Char181"/>
    <w:qFormat/>
    <w:rsid w:val="00CB7F35"/>
    <w:rPr>
      <w:rFonts w:ascii="仿宋_GB2312" w:eastAsia="仿宋_GB2312" w:hAnsi="Times New Roman" w:cs="Times New Roman"/>
      <w:sz w:val="28"/>
      <w:szCs w:val="24"/>
    </w:rPr>
  </w:style>
  <w:style w:type="character" w:customStyle="1" w:styleId="CharChar161">
    <w:name w:val="Char Char161"/>
    <w:qFormat/>
    <w:rsid w:val="00CB7F35"/>
    <w:rPr>
      <w:rFonts w:ascii="宋体" w:eastAsia="宋体" w:hAnsi="Times New Roman" w:cs="Times New Roman"/>
      <w:sz w:val="24"/>
      <w:szCs w:val="20"/>
      <w:shd w:val="clear" w:color="auto" w:fill="000080"/>
    </w:rPr>
  </w:style>
  <w:style w:type="character" w:customStyle="1" w:styleId="style31">
    <w:name w:val="style31"/>
    <w:qFormat/>
    <w:rsid w:val="00CB7F35"/>
    <w:rPr>
      <w:color w:val="549CEE"/>
    </w:rPr>
  </w:style>
  <w:style w:type="character" w:customStyle="1" w:styleId="CharChar121">
    <w:name w:val="Char Char121"/>
    <w:qFormat/>
    <w:rsid w:val="00CB7F35"/>
    <w:rPr>
      <w:rFonts w:ascii="Times New Roman" w:eastAsia="仿宋_GB2312" w:hAnsi="Times New Roman" w:cs="Times New Roman"/>
      <w:sz w:val="28"/>
      <w:szCs w:val="24"/>
    </w:rPr>
  </w:style>
  <w:style w:type="character" w:customStyle="1" w:styleId="test">
    <w:name w:val="test"/>
    <w:rsid w:val="00CB7F35"/>
  </w:style>
  <w:style w:type="character" w:customStyle="1" w:styleId="CharChar111">
    <w:name w:val="Char Char111"/>
    <w:qFormat/>
    <w:rsid w:val="00CB7F35"/>
    <w:rPr>
      <w:rFonts w:ascii="Times New Roman" w:eastAsia="仿宋_GB2312" w:hAnsi="Times New Roman" w:cs="Times New Roman"/>
      <w:sz w:val="28"/>
      <w:szCs w:val="24"/>
    </w:rPr>
  </w:style>
  <w:style w:type="character" w:customStyle="1" w:styleId="CharChar101">
    <w:name w:val="Char Char101"/>
    <w:qFormat/>
    <w:rsid w:val="00CB7F35"/>
    <w:rPr>
      <w:rFonts w:ascii="Times New Roman" w:eastAsia="宋体" w:hAnsi="Times New Roman" w:cs="Times New Roman"/>
      <w:sz w:val="18"/>
      <w:szCs w:val="18"/>
    </w:rPr>
  </w:style>
  <w:style w:type="paragraph" w:customStyle="1" w:styleId="a1">
    <w:name w:val="三级无标题条"/>
    <w:basedOn w:val="aa"/>
    <w:qFormat/>
    <w:rsid w:val="00CB7F35"/>
    <w:pPr>
      <w:numPr>
        <w:ilvl w:val="2"/>
        <w:numId w:val="30"/>
      </w:numPr>
    </w:pPr>
    <w:rPr>
      <w:rFonts w:ascii="Times New Roman" w:hAnsi="Times New Roman"/>
      <w:szCs w:val="24"/>
    </w:rPr>
  </w:style>
  <w:style w:type="paragraph" w:customStyle="1" w:styleId="affffffffffffffffffffffff1">
    <w:name w:val="四级无标题条"/>
    <w:basedOn w:val="aa"/>
    <w:qFormat/>
    <w:rsid w:val="00CB7F35"/>
    <w:pPr>
      <w:numPr>
        <w:ilvl w:val="5"/>
      </w:numPr>
    </w:pPr>
    <w:rPr>
      <w:rFonts w:ascii="Times New Roman" w:hAnsi="Times New Roman"/>
      <w:szCs w:val="24"/>
    </w:rPr>
  </w:style>
  <w:style w:type="paragraph" w:customStyle="1" w:styleId="affffffffffffffffffffffff2">
    <w:name w:val="五级无标题条"/>
    <w:basedOn w:val="aa"/>
    <w:uiPriority w:val="99"/>
    <w:qFormat/>
    <w:rsid w:val="00CB7F35"/>
    <w:pPr>
      <w:numPr>
        <w:ilvl w:val="6"/>
      </w:numPr>
    </w:pPr>
    <w:rPr>
      <w:rFonts w:ascii="Times New Roman" w:hAnsi="Times New Roman"/>
      <w:szCs w:val="24"/>
    </w:rPr>
  </w:style>
  <w:style w:type="paragraph" w:customStyle="1" w:styleId="affffffffffffffffffffffff3">
    <w:name w:val="一级无标题条"/>
    <w:basedOn w:val="aa"/>
    <w:uiPriority w:val="99"/>
    <w:qFormat/>
    <w:rsid w:val="00CB7F35"/>
    <w:pPr>
      <w:numPr>
        <w:ilvl w:val="2"/>
      </w:numPr>
    </w:pPr>
    <w:rPr>
      <w:rFonts w:ascii="Times New Roman" w:hAnsi="Times New Roman"/>
      <w:szCs w:val="24"/>
    </w:rPr>
  </w:style>
  <w:style w:type="character" w:customStyle="1" w:styleId="Char1fe">
    <w:name w:val="环表头 Char1"/>
    <w:rsid w:val="00CB7F35"/>
    <w:rPr>
      <w:rFonts w:ascii="黑体" w:eastAsia="黑体" w:hAnsi="宋体"/>
      <w:noProof/>
      <w:kern w:val="2"/>
      <w:sz w:val="24"/>
      <w:szCs w:val="24"/>
      <w:lang w:val="en-US" w:eastAsia="zh-CN" w:bidi="ar-SA"/>
    </w:rPr>
  </w:style>
  <w:style w:type="character" w:customStyle="1" w:styleId="keyword1">
    <w:name w:val="keyword1"/>
    <w:rsid w:val="00CB7F35"/>
    <w:rPr>
      <w:color w:val="FF0000"/>
    </w:rPr>
  </w:style>
  <w:style w:type="paragraph" w:customStyle="1" w:styleId="Instll">
    <w:name w:val="InstÀÀll"/>
    <w:qFormat/>
    <w:rsid w:val="00CB7F35"/>
    <w:pPr>
      <w:tabs>
        <w:tab w:val="left" w:pos="-720"/>
      </w:tabs>
      <w:suppressAutoHyphens/>
      <w:jc w:val="both"/>
    </w:pPr>
    <w:rPr>
      <w:rFonts w:ascii="Courier" w:hAnsi="Courier"/>
      <w:spacing w:val="-3"/>
      <w:sz w:val="24"/>
      <w:lang w:eastAsia="sv-SE"/>
    </w:rPr>
  </w:style>
  <w:style w:type="character" w:customStyle="1" w:styleId="newstxt">
    <w:name w:val="newstxt"/>
    <w:qFormat/>
    <w:rsid w:val="00CB7F35"/>
  </w:style>
  <w:style w:type="character" w:customStyle="1" w:styleId="ee1">
    <w:name w:val="ee1"/>
    <w:rsid w:val="00CB7F35"/>
    <w:rPr>
      <w:strike w:val="0"/>
      <w:dstrike w:val="0"/>
      <w:sz w:val="21"/>
      <w:szCs w:val="21"/>
      <w:u w:val="none"/>
      <w:effect w:val="none"/>
    </w:rPr>
  </w:style>
  <w:style w:type="character" w:customStyle="1" w:styleId="desctext1">
    <w:name w:val="desctext1"/>
    <w:rsid w:val="00CB7F35"/>
    <w:rPr>
      <w:spacing w:val="17"/>
      <w:sz w:val="21"/>
    </w:rPr>
  </w:style>
  <w:style w:type="paragraph" w:customStyle="1" w:styleId="085">
    <w:name w:val="样式 首行缩进:  0.85 厘米"/>
    <w:basedOn w:val="aa"/>
    <w:link w:val="085Char"/>
    <w:autoRedefine/>
    <w:qFormat/>
    <w:rsid w:val="00CB7F35"/>
    <w:pPr>
      <w:adjustRightInd w:val="0"/>
      <w:snapToGrid w:val="0"/>
      <w:spacing w:line="360" w:lineRule="auto"/>
      <w:ind w:firstLineChars="225" w:firstLine="540"/>
    </w:pPr>
    <w:rPr>
      <w:rFonts w:ascii="Times New Roman" w:hAnsi="Times New Roman"/>
      <w:sz w:val="24"/>
      <w:szCs w:val="20"/>
    </w:rPr>
  </w:style>
  <w:style w:type="paragraph" w:customStyle="1" w:styleId="11e">
    <w:name w:val="样式 正文首行缩进 + 首行缩进:  1 字符1"/>
    <w:basedOn w:val="aff5"/>
    <w:autoRedefine/>
    <w:rsid w:val="00CB7F35"/>
    <w:pPr>
      <w:adjustRightInd w:val="0"/>
      <w:snapToGrid w:val="0"/>
      <w:spacing w:after="0" w:line="520" w:lineRule="atLeast"/>
      <w:ind w:firstLineChars="200" w:firstLine="549"/>
    </w:pPr>
    <w:rPr>
      <w:rFonts w:ascii="Times New Roman" w:hAnsi="Times New Roman" w:cs="宋体"/>
      <w:bCs/>
      <w:sz w:val="28"/>
      <w:szCs w:val="20"/>
    </w:rPr>
  </w:style>
  <w:style w:type="paragraph" w:customStyle="1" w:styleId="4f6">
    <w:name w:val="表格小4居中"/>
    <w:basedOn w:val="aa"/>
    <w:uiPriority w:val="99"/>
    <w:qFormat/>
    <w:rsid w:val="00CB7F35"/>
    <w:pPr>
      <w:adjustRightInd w:val="0"/>
      <w:snapToGrid w:val="0"/>
      <w:spacing w:before="60" w:after="60" w:line="320" w:lineRule="atLeast"/>
      <w:jc w:val="center"/>
    </w:pPr>
    <w:rPr>
      <w:rFonts w:ascii="Times New Roman" w:hAnsi="Times New Roman" w:cs="宋体"/>
      <w:sz w:val="24"/>
      <w:szCs w:val="20"/>
    </w:rPr>
  </w:style>
  <w:style w:type="character" w:customStyle="1" w:styleId="2Char3">
    <w:name w:val="样式 正文首行缩进 + 首行缩进:  2 字符 Char"/>
    <w:link w:val="2fb"/>
    <w:rsid w:val="00CB7F35"/>
    <w:rPr>
      <w:rFonts w:ascii="宋体" w:hAnsi="宋体" w:cs="宋体"/>
      <w:bCs/>
      <w:spacing w:val="-20"/>
      <w:kern w:val="2"/>
      <w:sz w:val="28"/>
      <w:szCs w:val="24"/>
    </w:rPr>
  </w:style>
  <w:style w:type="paragraph" w:customStyle="1" w:styleId="4f7">
    <w:name w:val="表格小4"/>
    <w:basedOn w:val="aa"/>
    <w:next w:val="aff2"/>
    <w:rsid w:val="00CB7F35"/>
    <w:pPr>
      <w:adjustRightInd w:val="0"/>
      <w:snapToGrid w:val="0"/>
      <w:spacing w:before="60" w:after="60" w:line="320" w:lineRule="atLeast"/>
    </w:pPr>
    <w:rPr>
      <w:rFonts w:ascii="Times New Roman" w:hAnsi="Times New Roman" w:cs="宋体"/>
      <w:sz w:val="24"/>
      <w:szCs w:val="20"/>
    </w:rPr>
  </w:style>
  <w:style w:type="paragraph" w:customStyle="1" w:styleId="147547526">
    <w:name w:val="样式 样式 样式 样式1 + 段前: 4.75 磅 段后: 4.75 磅 + 非加粗 + 行距: 最小值 26 磅"/>
    <w:basedOn w:val="aa"/>
    <w:rsid w:val="00CB7F35"/>
    <w:pPr>
      <w:tabs>
        <w:tab w:val="num" w:pos="0"/>
      </w:tabs>
      <w:adjustRightInd w:val="0"/>
      <w:snapToGrid w:val="0"/>
      <w:spacing w:line="520" w:lineRule="atLeast"/>
      <w:ind w:firstLine="567"/>
      <w:outlineLvl w:val="4"/>
    </w:pPr>
    <w:rPr>
      <w:rFonts w:ascii="Times New Roman" w:hAnsi="Times New Roman" w:cs="宋体"/>
      <w:sz w:val="28"/>
      <w:szCs w:val="20"/>
    </w:rPr>
  </w:style>
  <w:style w:type="paragraph" w:customStyle="1" w:styleId="2ffff9">
    <w:name w:val="样式 报告正文 + 首行缩进:  2 字符"/>
    <w:basedOn w:val="aa"/>
    <w:link w:val="2Chara"/>
    <w:qFormat/>
    <w:rsid w:val="00CB7F35"/>
    <w:pPr>
      <w:autoSpaceDE w:val="0"/>
      <w:autoSpaceDN w:val="0"/>
      <w:spacing w:line="360" w:lineRule="auto"/>
      <w:ind w:firstLineChars="200" w:firstLine="200"/>
    </w:pPr>
    <w:rPr>
      <w:rFonts w:ascii="Times New Roman" w:hAnsi="Times New Roman" w:cs="宋体"/>
      <w:sz w:val="24"/>
      <w:szCs w:val="24"/>
    </w:rPr>
  </w:style>
  <w:style w:type="character" w:customStyle="1" w:styleId="2Chara">
    <w:name w:val="样式 报告正文 + 首行缩进:  2 字符 Char"/>
    <w:link w:val="2ffff9"/>
    <w:qFormat/>
    <w:rsid w:val="00CB7F35"/>
    <w:rPr>
      <w:rFonts w:ascii="Times New Roman" w:hAnsi="Times New Roman" w:cs="宋体"/>
      <w:kern w:val="2"/>
      <w:sz w:val="24"/>
      <w:szCs w:val="24"/>
    </w:rPr>
  </w:style>
  <w:style w:type="paragraph" w:customStyle="1" w:styleId="CharCharCharCharCharCharCharCharCharCharCharCharChar0">
    <w:name w:val="正文格式 Char Char Char Char Char Char Char Char Char Char Char Char Char"/>
    <w:basedOn w:val="aa"/>
    <w:link w:val="CharCharCharCharCharCharCharCharCharCharCharCharCharChar"/>
    <w:qFormat/>
    <w:rsid w:val="00CB7F35"/>
    <w:pPr>
      <w:widowControl/>
      <w:spacing w:line="480" w:lineRule="exact"/>
      <w:ind w:firstLineChars="200" w:firstLine="200"/>
    </w:pPr>
    <w:rPr>
      <w:rFonts w:ascii="Times New Roman" w:hAnsi="Times New Roman"/>
      <w:sz w:val="28"/>
      <w:szCs w:val="28"/>
    </w:rPr>
  </w:style>
  <w:style w:type="character" w:customStyle="1" w:styleId="CharCharCharCharCharCharCharCharCharCharCharCharCharChar">
    <w:name w:val="正文格式 Char Char Char Char Char Char Char Char Char Char Char Char Char Char"/>
    <w:link w:val="CharCharCharCharCharCharCharCharCharCharCharCharChar0"/>
    <w:rsid w:val="00CB7F35"/>
    <w:rPr>
      <w:rFonts w:ascii="Times New Roman" w:hAnsi="Times New Roman"/>
      <w:kern w:val="2"/>
      <w:sz w:val="28"/>
      <w:szCs w:val="28"/>
    </w:rPr>
  </w:style>
  <w:style w:type="paragraph" w:customStyle="1" w:styleId="226">
    <w:name w:val="样式 正文首行缩进 2 + 首行缩进:  2 字符"/>
    <w:basedOn w:val="28"/>
    <w:autoRedefine/>
    <w:qFormat/>
    <w:rsid w:val="00CB7F35"/>
    <w:pPr>
      <w:widowControl/>
      <w:tabs>
        <w:tab w:val="left" w:pos="360"/>
      </w:tabs>
      <w:spacing w:line="360" w:lineRule="auto"/>
      <w:ind w:leftChars="0" w:left="0" w:firstLine="480"/>
    </w:pPr>
    <w:rPr>
      <w:rFonts w:ascii="Times New Roman" w:hAnsi="Times New Roman" w:cs="宋体"/>
      <w:kern w:val="0"/>
      <w:sz w:val="24"/>
      <w:szCs w:val="20"/>
    </w:rPr>
  </w:style>
  <w:style w:type="paragraph" w:customStyle="1" w:styleId="1fffff6">
    <w:name w:val="1文章"/>
    <w:basedOn w:val="aa"/>
    <w:uiPriority w:val="99"/>
    <w:rsid w:val="00CB7F35"/>
    <w:pPr>
      <w:snapToGrid w:val="0"/>
      <w:spacing w:line="420" w:lineRule="auto"/>
      <w:ind w:firstLine="454"/>
      <w:outlineLvl w:val="4"/>
    </w:pPr>
    <w:rPr>
      <w:rFonts w:ascii="Times New Roman" w:hAnsi="Times New Roman"/>
      <w:spacing w:val="4"/>
      <w:sz w:val="24"/>
      <w:szCs w:val="24"/>
    </w:rPr>
  </w:style>
  <w:style w:type="paragraph" w:customStyle="1" w:styleId="CharCharCharCharCharCharCharCharC">
    <w:name w:val="样式 正文缩进文本条款文本条款 Char Char Char Char Char Char Char Char文本条款 C..."/>
    <w:basedOn w:val="afd"/>
    <w:rsid w:val="00CB7F35"/>
    <w:pPr>
      <w:tabs>
        <w:tab w:val="left" w:pos="275"/>
      </w:tabs>
      <w:snapToGrid w:val="0"/>
      <w:spacing w:line="500" w:lineRule="atLeast"/>
      <w:ind w:firstLine="560"/>
    </w:pPr>
    <w:rPr>
      <w:rFonts w:ascii="Times New Roman" w:hAnsi="Times New Roman" w:cs="宋体"/>
      <w:bCs/>
      <w:sz w:val="28"/>
      <w:szCs w:val="20"/>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aa"/>
    <w:autoRedefine/>
    <w:qFormat/>
    <w:rsid w:val="00CB7F35"/>
    <w:pPr>
      <w:spacing w:line="240" w:lineRule="exact"/>
      <w:ind w:firstLineChars="200" w:firstLine="200"/>
    </w:pPr>
    <w:rPr>
      <w:rFonts w:ascii="Times New Roman" w:hAnsi="Times New Roman"/>
      <w:sz w:val="28"/>
      <w:szCs w:val="28"/>
    </w:rPr>
  </w:style>
  <w:style w:type="paragraph" w:customStyle="1" w:styleId="liu">
    <w:name w:val="liu"/>
    <w:basedOn w:val="aa"/>
    <w:rsid w:val="00CB7F35"/>
    <w:pPr>
      <w:spacing w:line="360" w:lineRule="auto"/>
      <w:ind w:firstLineChars="200" w:firstLine="200"/>
    </w:pPr>
    <w:rPr>
      <w:rFonts w:ascii="Times New Roman" w:hAnsi="Times New Roman"/>
      <w:sz w:val="24"/>
      <w:szCs w:val="24"/>
    </w:rPr>
  </w:style>
  <w:style w:type="character" w:customStyle="1" w:styleId="Charfffff6">
    <w:name w:val="正文顶格悬挂 Char"/>
    <w:rsid w:val="00CB7F35"/>
    <w:rPr>
      <w:rFonts w:ascii="Times New Roman" w:hAnsi="Times New Roman"/>
      <w:kern w:val="2"/>
      <w:sz w:val="21"/>
      <w:szCs w:val="24"/>
    </w:rPr>
  </w:style>
  <w:style w:type="paragraph" w:customStyle="1" w:styleId="10">
    <w:name w:val="项目1"/>
    <w:basedOn w:val="aa"/>
    <w:next w:val="aff2"/>
    <w:autoRedefine/>
    <w:uiPriority w:val="99"/>
    <w:qFormat/>
    <w:rsid w:val="00CB7F35"/>
    <w:pPr>
      <w:widowControl/>
      <w:numPr>
        <w:numId w:val="39"/>
      </w:numPr>
      <w:tabs>
        <w:tab w:val="left" w:pos="540"/>
      </w:tabs>
      <w:spacing w:before="120" w:beforeAutospacing="1" w:after="100" w:afterAutospacing="1"/>
    </w:pPr>
    <w:rPr>
      <w:rFonts w:ascii="宋体" w:hAnsi="宋体"/>
      <w:color w:val="000000"/>
      <w:kern w:val="0"/>
      <w:szCs w:val="21"/>
      <w:lang w:bidi="he-IL"/>
    </w:rPr>
  </w:style>
  <w:style w:type="paragraph" w:customStyle="1" w:styleId="affffffffffffffffffffffff4">
    <w:name w:val="页眉偶 报告书"/>
    <w:basedOn w:val="aa"/>
    <w:link w:val="Charfffff7"/>
    <w:qFormat/>
    <w:rsid w:val="00CB7F35"/>
    <w:pPr>
      <w:jc w:val="right"/>
    </w:pPr>
    <w:rPr>
      <w:rFonts w:ascii="Arial" w:eastAsia="仿宋_GB2312" w:hAnsi="Arial"/>
      <w:sz w:val="15"/>
      <w:szCs w:val="15"/>
    </w:rPr>
  </w:style>
  <w:style w:type="paragraph" w:customStyle="1" w:styleId="affffffffffffffffffffffff5">
    <w:name w:val="页脚偶 报告书"/>
    <w:basedOn w:val="af"/>
    <w:link w:val="Charfffff8"/>
    <w:qFormat/>
    <w:rsid w:val="00CB7F35"/>
    <w:rPr>
      <w:rFonts w:ascii="宋体" w:eastAsia="仿宋_GB2312" w:hAnsi="宋体"/>
    </w:rPr>
  </w:style>
  <w:style w:type="character" w:customStyle="1" w:styleId="Charfffff7">
    <w:name w:val="页眉偶 报告书 Char"/>
    <w:link w:val="affffffffffffffffffffffff4"/>
    <w:rsid w:val="00CB7F35"/>
    <w:rPr>
      <w:rFonts w:ascii="Arial" w:eastAsia="仿宋_GB2312" w:hAnsi="Arial"/>
      <w:kern w:val="2"/>
      <w:sz w:val="15"/>
      <w:szCs w:val="15"/>
    </w:rPr>
  </w:style>
  <w:style w:type="character" w:customStyle="1" w:styleId="Charfffff8">
    <w:name w:val="页脚偶 报告书 Char"/>
    <w:link w:val="affffffffffffffffffffffff5"/>
    <w:rsid w:val="00CB7F35"/>
    <w:rPr>
      <w:rFonts w:ascii="宋体" w:eastAsia="仿宋_GB2312" w:hAnsi="宋体"/>
      <w:kern w:val="2"/>
      <w:sz w:val="18"/>
      <w:szCs w:val="18"/>
    </w:rPr>
  </w:style>
  <w:style w:type="paragraph" w:customStyle="1" w:styleId="CharChar30CharChar2">
    <w:name w:val="Char Char30 Char Char2"/>
    <w:basedOn w:val="aa"/>
    <w:uiPriority w:val="99"/>
    <w:qFormat/>
    <w:rsid w:val="00CB7F35"/>
    <w:pPr>
      <w:tabs>
        <w:tab w:val="left" w:pos="432"/>
      </w:tabs>
      <w:ind w:left="432" w:hanging="432"/>
    </w:pPr>
    <w:rPr>
      <w:rFonts w:ascii="Times New Roman" w:hAnsi="Times New Roman"/>
      <w:szCs w:val="24"/>
    </w:rPr>
  </w:style>
  <w:style w:type="paragraph" w:customStyle="1" w:styleId="Char60">
    <w:name w:val="Char6"/>
    <w:basedOn w:val="aa"/>
    <w:qFormat/>
    <w:rsid w:val="00CB7F35"/>
    <w:rPr>
      <w:rFonts w:ascii="Times New Roman" w:hAnsi="Times New Roman"/>
      <w:szCs w:val="21"/>
    </w:rPr>
  </w:style>
  <w:style w:type="paragraph" w:customStyle="1" w:styleId="Charfffff9">
    <w:name w:val="我的样式（正文） Char"/>
    <w:basedOn w:val="aa"/>
    <w:uiPriority w:val="99"/>
    <w:rsid w:val="00CB7F35"/>
    <w:pPr>
      <w:spacing w:line="440" w:lineRule="exact"/>
    </w:pPr>
    <w:rPr>
      <w:rFonts w:ascii="宋体" w:hAnsi="华文楷体"/>
      <w:sz w:val="28"/>
      <w:szCs w:val="24"/>
    </w:rPr>
  </w:style>
  <w:style w:type="table" w:customStyle="1" w:styleId="1fffff7">
    <w:name w:val="黄桥表1"/>
    <w:basedOn w:val="ac"/>
    <w:next w:val="af0"/>
    <w:qFormat/>
    <w:rsid w:val="00CB7F3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4">
    <w:name w:val="Char Char Char Char Char Char Char Char Char1 Char Char Char Char4"/>
    <w:basedOn w:val="aa"/>
    <w:qFormat/>
    <w:rsid w:val="00CB7F35"/>
    <w:rPr>
      <w:rFonts w:ascii="Times New Roman" w:hAnsi="Times New Roman"/>
      <w:szCs w:val="21"/>
    </w:rPr>
  </w:style>
  <w:style w:type="paragraph" w:customStyle="1" w:styleId="Char3CharCharCharCharCharChar2">
    <w:name w:val="Char3 Char Char Char Char Char Char2"/>
    <w:basedOn w:val="aa"/>
    <w:autoRedefine/>
    <w:uiPriority w:val="99"/>
    <w:qFormat/>
    <w:rsid w:val="00CB7F35"/>
    <w:pPr>
      <w:spacing w:line="340" w:lineRule="exact"/>
      <w:ind w:firstLineChars="4" w:firstLine="10"/>
    </w:pPr>
    <w:rPr>
      <w:rFonts w:ascii="Times New Roman" w:hAnsi="Times New Roman"/>
      <w:sz w:val="28"/>
      <w:szCs w:val="28"/>
    </w:rPr>
  </w:style>
  <w:style w:type="paragraph" w:customStyle="1" w:styleId="2GB23126625">
    <w:name w:val="样式 样式 样式 标题 2 + 仿宋_GB2312 四号 红色 段前: 6 磅 段后: 6 磅 行距: 固定值 25 磅 + 自..."/>
    <w:basedOn w:val="aa"/>
    <w:autoRedefine/>
    <w:qFormat/>
    <w:rsid w:val="00CB7F35"/>
    <w:pPr>
      <w:spacing w:line="500" w:lineRule="exact"/>
    </w:pPr>
    <w:rPr>
      <w:rFonts w:ascii="Times New Roman" w:eastAsia="仿宋_GB2312" w:hAnsi="Times New Roman"/>
      <w:bCs/>
      <w:sz w:val="28"/>
      <w:szCs w:val="28"/>
    </w:rPr>
  </w:style>
  <w:style w:type="paragraph" w:customStyle="1" w:styleId="Char1CharCharChar2">
    <w:name w:val="Char1 Char Char Char2"/>
    <w:basedOn w:val="aa"/>
    <w:next w:val="aa"/>
    <w:qFormat/>
    <w:rsid w:val="00CB7F35"/>
    <w:pPr>
      <w:spacing w:line="360" w:lineRule="auto"/>
      <w:ind w:firstLineChars="200" w:firstLine="200"/>
    </w:pPr>
    <w:rPr>
      <w:rFonts w:ascii="宋体" w:hAnsi="宋体" w:cs="宋体"/>
      <w:sz w:val="24"/>
      <w:szCs w:val="24"/>
    </w:rPr>
  </w:style>
  <w:style w:type="character" w:customStyle="1" w:styleId="Charfe">
    <w:name w:val="表格编号 Char"/>
    <w:link w:val="a2"/>
    <w:qFormat/>
    <w:rsid w:val="00CB7F35"/>
    <w:rPr>
      <w:rFonts w:ascii="Times New Roman" w:hAnsi="Times New Roman"/>
      <w:sz w:val="24"/>
    </w:rPr>
  </w:style>
  <w:style w:type="paragraph" w:customStyle="1" w:styleId="hb1">
    <w:name w:val="hb1"/>
    <w:basedOn w:val="11"/>
    <w:autoRedefine/>
    <w:uiPriority w:val="99"/>
    <w:qFormat/>
    <w:rsid w:val="00CB7F35"/>
    <w:pPr>
      <w:pageBreakBefore/>
      <w:numPr>
        <w:numId w:val="0"/>
      </w:numPr>
      <w:tabs>
        <w:tab w:val="num" w:pos="0"/>
      </w:tabs>
      <w:topLinePunct/>
      <w:adjustRightInd w:val="0"/>
      <w:spacing w:before="240" w:after="840" w:line="578" w:lineRule="atLeast"/>
      <w:jc w:val="center"/>
      <w:textAlignment w:val="baseline"/>
    </w:pPr>
    <w:rPr>
      <w:rFonts w:ascii="Times New Roman" w:hAnsi="Times New Roman" w:cs="黑体"/>
      <w:sz w:val="32"/>
      <w:szCs w:val="36"/>
    </w:rPr>
  </w:style>
  <w:style w:type="paragraph" w:customStyle="1" w:styleId="hb2">
    <w:name w:val="hb2"/>
    <w:basedOn w:val="22"/>
    <w:uiPriority w:val="99"/>
    <w:qFormat/>
    <w:rsid w:val="00CB7F35"/>
    <w:pPr>
      <w:numPr>
        <w:ilvl w:val="0"/>
        <w:numId w:val="0"/>
      </w:numPr>
      <w:topLinePunct/>
      <w:adjustRightInd w:val="0"/>
      <w:spacing w:before="720" w:after="480" w:line="416" w:lineRule="atLeast"/>
      <w:jc w:val="left"/>
      <w:textAlignment w:val="baseline"/>
    </w:pPr>
    <w:rPr>
      <w:rFonts w:ascii="Times New Roman" w:eastAsia="宋体" w:hAnsi="Times New Roman" w:cs="Arial"/>
      <w:kern w:val="0"/>
      <w:sz w:val="28"/>
      <w:szCs w:val="28"/>
    </w:rPr>
  </w:style>
  <w:style w:type="paragraph" w:customStyle="1" w:styleId="305">
    <w:name w:val="样式 标题 3 + 段前: 0.5 行"/>
    <w:basedOn w:val="30"/>
    <w:uiPriority w:val="99"/>
    <w:qFormat/>
    <w:rsid w:val="00CB7F35"/>
    <w:pPr>
      <w:keepNext w:val="0"/>
      <w:keepLines w:val="0"/>
      <w:numPr>
        <w:ilvl w:val="0"/>
        <w:numId w:val="0"/>
      </w:numPr>
      <w:tabs>
        <w:tab w:val="num" w:pos="1080"/>
      </w:tabs>
      <w:autoSpaceDE w:val="0"/>
      <w:autoSpaceDN w:val="0"/>
      <w:adjustRightInd w:val="0"/>
      <w:snapToGrid w:val="0"/>
      <w:spacing w:beforeLines="100" w:before="50" w:after="0" w:line="360" w:lineRule="auto"/>
      <w:ind w:left="227" w:hanging="227"/>
      <w:jc w:val="left"/>
      <w:textAlignment w:val="baseline"/>
    </w:pPr>
    <w:rPr>
      <w:rFonts w:ascii="Times New Roman" w:eastAsia="黑体" w:hAnsi="Times New Roman" w:cs="宋体"/>
      <w:b w:val="0"/>
      <w:bCs w:val="0"/>
      <w:noProof/>
      <w:snapToGrid w:val="0"/>
      <w:kern w:val="0"/>
      <w:sz w:val="30"/>
      <w:szCs w:val="30"/>
    </w:rPr>
  </w:style>
  <w:style w:type="paragraph" w:customStyle="1" w:styleId="2152">
    <w:name w:val="样式 标题 2 + 行距: 1.5 倍行距"/>
    <w:basedOn w:val="22"/>
    <w:uiPriority w:val="99"/>
    <w:qFormat/>
    <w:rsid w:val="00CB7F35"/>
    <w:pPr>
      <w:keepNext w:val="0"/>
      <w:keepLines w:val="0"/>
      <w:numPr>
        <w:ilvl w:val="0"/>
        <w:numId w:val="0"/>
      </w:numPr>
      <w:tabs>
        <w:tab w:val="num" w:pos="969"/>
      </w:tabs>
      <w:autoSpaceDE w:val="0"/>
      <w:autoSpaceDN w:val="0"/>
      <w:adjustRightInd w:val="0"/>
      <w:snapToGrid w:val="0"/>
      <w:spacing w:beforeLines="100" w:before="100" w:after="0" w:line="360" w:lineRule="auto"/>
      <w:ind w:left="969" w:hanging="737"/>
      <w:jc w:val="left"/>
      <w:textAlignment w:val="baseline"/>
    </w:pPr>
    <w:rPr>
      <w:rFonts w:ascii="Times New Roman" w:hAnsi="Times New Roman" w:cs="宋体"/>
      <w:b w:val="0"/>
      <w:bCs w:val="0"/>
      <w:noProof/>
      <w:snapToGrid w:val="0"/>
      <w:kern w:val="44"/>
    </w:rPr>
  </w:style>
  <w:style w:type="paragraph" w:customStyle="1" w:styleId="30515">
    <w:name w:val="样式 标题 3 + 段前: 0.5 行 行距: 1.5 倍行距"/>
    <w:basedOn w:val="30"/>
    <w:uiPriority w:val="99"/>
    <w:qFormat/>
    <w:rsid w:val="00CB7F35"/>
    <w:pPr>
      <w:keepNext w:val="0"/>
      <w:keepLines w:val="0"/>
      <w:numPr>
        <w:numId w:val="0"/>
      </w:numPr>
      <w:tabs>
        <w:tab w:val="num" w:pos="720"/>
        <w:tab w:val="num" w:pos="1085"/>
      </w:tabs>
      <w:autoSpaceDE w:val="0"/>
      <w:autoSpaceDN w:val="0"/>
      <w:adjustRightInd w:val="0"/>
      <w:snapToGrid w:val="0"/>
      <w:spacing w:beforeLines="100" w:before="166" w:after="0" w:line="360" w:lineRule="auto"/>
      <w:ind w:left="232" w:hanging="227"/>
      <w:jc w:val="left"/>
      <w:textAlignment w:val="baseline"/>
    </w:pPr>
    <w:rPr>
      <w:rFonts w:ascii="Times New Roman" w:eastAsia="黑体" w:hAnsi="Times New Roman" w:cs="宋体"/>
      <w:b w:val="0"/>
      <w:bCs w:val="0"/>
      <w:noProof/>
      <w:snapToGrid w:val="0"/>
      <w:kern w:val="0"/>
      <w:sz w:val="30"/>
      <w:szCs w:val="30"/>
    </w:rPr>
  </w:style>
  <w:style w:type="paragraph" w:customStyle="1" w:styleId="2051">
    <w:name w:val="样式 标题 2 + 段前: 0.5 行 行距: 单倍行距"/>
    <w:basedOn w:val="22"/>
    <w:uiPriority w:val="99"/>
    <w:qFormat/>
    <w:rsid w:val="00CB7F35"/>
    <w:pPr>
      <w:keepNext w:val="0"/>
      <w:keepLines w:val="0"/>
      <w:numPr>
        <w:ilvl w:val="0"/>
        <w:numId w:val="0"/>
      </w:numPr>
      <w:tabs>
        <w:tab w:val="num" w:pos="969"/>
      </w:tabs>
      <w:autoSpaceDE w:val="0"/>
      <w:autoSpaceDN w:val="0"/>
      <w:adjustRightInd w:val="0"/>
      <w:snapToGrid w:val="0"/>
      <w:spacing w:beforeLines="100" w:before="50" w:after="0" w:line="360" w:lineRule="auto"/>
      <w:ind w:left="969" w:hanging="737"/>
      <w:jc w:val="left"/>
      <w:textAlignment w:val="baseline"/>
    </w:pPr>
    <w:rPr>
      <w:rFonts w:ascii="Times New Roman" w:hAnsi="Times New Roman" w:cs="宋体"/>
      <w:b w:val="0"/>
      <w:bCs w:val="0"/>
      <w:noProof/>
      <w:snapToGrid w:val="0"/>
      <w:kern w:val="44"/>
    </w:rPr>
  </w:style>
  <w:style w:type="paragraph" w:customStyle="1" w:styleId="20005">
    <w:name w:val="样式 标题 2 + 左侧:  0 厘米 首行缩进:  0 厘米 段前: 0.5 行"/>
    <w:basedOn w:val="22"/>
    <w:uiPriority w:val="99"/>
    <w:qFormat/>
    <w:rsid w:val="00CB7F35"/>
    <w:pPr>
      <w:keepNext w:val="0"/>
      <w:keepLines w:val="0"/>
      <w:numPr>
        <w:ilvl w:val="0"/>
        <w:numId w:val="0"/>
      </w:numPr>
      <w:tabs>
        <w:tab w:val="num" w:pos="969"/>
      </w:tabs>
      <w:autoSpaceDE w:val="0"/>
      <w:autoSpaceDN w:val="0"/>
      <w:adjustRightInd w:val="0"/>
      <w:snapToGrid w:val="0"/>
      <w:spacing w:beforeLines="100" w:before="165" w:after="0" w:line="360" w:lineRule="auto"/>
      <w:jc w:val="left"/>
      <w:textAlignment w:val="baseline"/>
    </w:pPr>
    <w:rPr>
      <w:rFonts w:ascii="Times New Roman" w:hAnsi="Times New Roman" w:cs="宋体"/>
      <w:b w:val="0"/>
      <w:bCs w:val="0"/>
      <w:noProof/>
      <w:snapToGrid w:val="0"/>
      <w:kern w:val="44"/>
    </w:rPr>
  </w:style>
  <w:style w:type="paragraph" w:customStyle="1" w:styleId="252">
    <w:name w:val="样式 宋体 小四 行距: 固定值 25 磅"/>
    <w:basedOn w:val="aa"/>
    <w:autoRedefine/>
    <w:uiPriority w:val="99"/>
    <w:qFormat/>
    <w:rsid w:val="00CB7F35"/>
    <w:pPr>
      <w:tabs>
        <w:tab w:val="left" w:pos="1875"/>
      </w:tabs>
      <w:spacing w:line="500" w:lineRule="exact"/>
      <w:ind w:firstLineChars="200" w:firstLine="488"/>
    </w:pPr>
    <w:rPr>
      <w:rFonts w:ascii="宋体" w:hAnsi="宋体" w:cs="宋体"/>
      <w:spacing w:val="2"/>
      <w:sz w:val="24"/>
      <w:szCs w:val="24"/>
    </w:rPr>
  </w:style>
  <w:style w:type="paragraph" w:customStyle="1" w:styleId="1150">
    <w:name w:val="样式 标题 1 + 行距: 1.5 倍行距"/>
    <w:basedOn w:val="11"/>
    <w:uiPriority w:val="99"/>
    <w:qFormat/>
    <w:rsid w:val="00CB7F35"/>
    <w:pPr>
      <w:pageBreakBefore/>
      <w:numPr>
        <w:numId w:val="0"/>
      </w:numPr>
      <w:tabs>
        <w:tab w:val="num" w:pos="0"/>
      </w:tabs>
      <w:autoSpaceDE w:val="0"/>
      <w:autoSpaceDN w:val="0"/>
      <w:adjustRightInd w:val="0"/>
      <w:spacing w:beforeLines="100" w:before="100" w:after="240" w:line="360" w:lineRule="auto"/>
      <w:ind w:left="572" w:hanging="567"/>
      <w:jc w:val="center"/>
      <w:textAlignment w:val="baseline"/>
    </w:pPr>
    <w:rPr>
      <w:rFonts w:ascii="Times New Roman" w:eastAsia="黑体" w:hAnsi="Times New Roman" w:cs="宋体"/>
      <w:b w:val="0"/>
      <w:bCs w:val="0"/>
      <w:noProof/>
      <w:snapToGrid w:val="0"/>
      <w:spacing w:val="10"/>
      <w:sz w:val="36"/>
      <w:szCs w:val="20"/>
    </w:rPr>
  </w:style>
  <w:style w:type="paragraph" w:customStyle="1" w:styleId="20510">
    <w:name w:val="样式 标题 2 + 段前: 0.5 行 行距: 单倍行距1"/>
    <w:basedOn w:val="22"/>
    <w:uiPriority w:val="99"/>
    <w:qFormat/>
    <w:rsid w:val="00CB7F35"/>
    <w:pPr>
      <w:keepNext w:val="0"/>
      <w:keepLines w:val="0"/>
      <w:numPr>
        <w:ilvl w:val="0"/>
        <w:numId w:val="0"/>
      </w:numPr>
      <w:tabs>
        <w:tab w:val="num" w:pos="969"/>
      </w:tabs>
      <w:autoSpaceDE w:val="0"/>
      <w:autoSpaceDN w:val="0"/>
      <w:adjustRightInd w:val="0"/>
      <w:snapToGrid w:val="0"/>
      <w:spacing w:beforeLines="100" w:before="50" w:afterLines="50" w:after="50" w:line="240" w:lineRule="auto"/>
      <w:ind w:left="969" w:hanging="737"/>
      <w:jc w:val="left"/>
      <w:textAlignment w:val="baseline"/>
    </w:pPr>
    <w:rPr>
      <w:rFonts w:ascii="Times New Roman" w:hAnsi="Times New Roman" w:cs="宋体"/>
      <w:b w:val="0"/>
      <w:bCs w:val="0"/>
      <w:noProof/>
      <w:snapToGrid w:val="0"/>
      <w:kern w:val="0"/>
      <w:szCs w:val="20"/>
    </w:rPr>
  </w:style>
  <w:style w:type="paragraph" w:customStyle="1" w:styleId="4025">
    <w:name w:val="样式 标题4 + 段前: 0.25 行 行距: 单倍行距"/>
    <w:basedOn w:val="afd"/>
    <w:uiPriority w:val="99"/>
    <w:qFormat/>
    <w:rsid w:val="00CB7F35"/>
    <w:pPr>
      <w:tabs>
        <w:tab w:val="num" w:pos="624"/>
        <w:tab w:val="left" w:pos="1157"/>
      </w:tabs>
      <w:autoSpaceDE w:val="0"/>
      <w:autoSpaceDN w:val="0"/>
      <w:adjustRightInd w:val="0"/>
      <w:snapToGrid w:val="0"/>
      <w:spacing w:beforeLines="50" w:before="50" w:line="360" w:lineRule="auto"/>
      <w:ind w:left="170" w:firstLineChars="0" w:hanging="694"/>
      <w:jc w:val="left"/>
      <w:textAlignment w:val="baseline"/>
      <w:outlineLvl w:val="3"/>
    </w:pPr>
    <w:rPr>
      <w:rFonts w:ascii="Times New Roman" w:eastAsia="黑体" w:hAnsi="Times New Roman" w:cs="宋体"/>
      <w:noProof/>
      <w:snapToGrid w:val="0"/>
      <w:spacing w:val="10"/>
      <w:kern w:val="0"/>
      <w:sz w:val="28"/>
      <w:szCs w:val="20"/>
    </w:rPr>
  </w:style>
  <w:style w:type="paragraph" w:customStyle="1" w:styleId="402505">
    <w:name w:val="样式 样式 标题4 + 段前: 0.25 行 行距: 单倍行距 + 段前: 0.5 行"/>
    <w:basedOn w:val="4025"/>
    <w:uiPriority w:val="99"/>
    <w:qFormat/>
    <w:rsid w:val="00CB7F35"/>
    <w:pPr>
      <w:tabs>
        <w:tab w:val="num" w:pos="2315"/>
      </w:tabs>
      <w:spacing w:before="165"/>
      <w:ind w:left="1405"/>
    </w:pPr>
    <w:rPr>
      <w:spacing w:val="0"/>
      <w:szCs w:val="28"/>
    </w:rPr>
  </w:style>
  <w:style w:type="paragraph" w:customStyle="1" w:styleId="1825">
    <w:name w:val="样式 标题 1 + 段前: 8.25 磅"/>
    <w:basedOn w:val="11"/>
    <w:uiPriority w:val="99"/>
    <w:qFormat/>
    <w:rsid w:val="00CB7F35"/>
    <w:pPr>
      <w:pageBreakBefore/>
      <w:numPr>
        <w:numId w:val="0"/>
      </w:numPr>
      <w:tabs>
        <w:tab w:val="num" w:pos="0"/>
      </w:tabs>
      <w:autoSpaceDE w:val="0"/>
      <w:autoSpaceDN w:val="0"/>
      <w:adjustRightInd w:val="0"/>
      <w:spacing w:beforeLines="100" w:before="100" w:after="240" w:line="360" w:lineRule="auto"/>
      <w:ind w:left="572" w:hanging="567"/>
      <w:jc w:val="center"/>
      <w:textAlignment w:val="baseline"/>
    </w:pPr>
    <w:rPr>
      <w:rFonts w:ascii="Times New Roman" w:eastAsia="黑体" w:hAnsi="Times New Roman" w:cs="宋体"/>
      <w:b w:val="0"/>
      <w:bCs w:val="0"/>
      <w:noProof/>
      <w:snapToGrid w:val="0"/>
      <w:spacing w:val="10"/>
      <w:sz w:val="36"/>
      <w:szCs w:val="20"/>
    </w:rPr>
  </w:style>
  <w:style w:type="paragraph" w:customStyle="1" w:styleId="317">
    <w:name w:val="样式 标题 3 + 段前: 1 行 行距: 单倍行距"/>
    <w:basedOn w:val="30"/>
    <w:uiPriority w:val="99"/>
    <w:qFormat/>
    <w:rsid w:val="00CB7F35"/>
    <w:pPr>
      <w:keepNext w:val="0"/>
      <w:keepLines w:val="0"/>
      <w:numPr>
        <w:numId w:val="0"/>
      </w:numPr>
      <w:tabs>
        <w:tab w:val="num" w:pos="720"/>
        <w:tab w:val="num" w:pos="1085"/>
      </w:tabs>
      <w:autoSpaceDE w:val="0"/>
      <w:autoSpaceDN w:val="0"/>
      <w:adjustRightInd w:val="0"/>
      <w:snapToGrid w:val="0"/>
      <w:spacing w:beforeLines="100" w:before="100" w:after="0" w:line="360" w:lineRule="auto"/>
      <w:ind w:left="232" w:hanging="227"/>
      <w:jc w:val="left"/>
      <w:textAlignment w:val="baseline"/>
    </w:pPr>
    <w:rPr>
      <w:rFonts w:ascii="Times New Roman" w:eastAsia="黑体" w:hAnsi="Times New Roman" w:cs="宋体"/>
      <w:b w:val="0"/>
      <w:bCs w:val="0"/>
      <w:noProof/>
      <w:snapToGrid w:val="0"/>
      <w:kern w:val="0"/>
      <w:sz w:val="30"/>
      <w:szCs w:val="20"/>
    </w:rPr>
  </w:style>
  <w:style w:type="paragraph" w:customStyle="1" w:styleId="3111">
    <w:name w:val="样式 标题 3 + 段前: 1 行 行距: 单倍行距1"/>
    <w:basedOn w:val="30"/>
    <w:uiPriority w:val="99"/>
    <w:qFormat/>
    <w:rsid w:val="00CB7F35"/>
    <w:pPr>
      <w:keepNext w:val="0"/>
      <w:keepLines w:val="0"/>
      <w:numPr>
        <w:numId w:val="0"/>
      </w:numPr>
      <w:tabs>
        <w:tab w:val="num" w:pos="720"/>
        <w:tab w:val="num" w:pos="1085"/>
      </w:tabs>
      <w:autoSpaceDE w:val="0"/>
      <w:autoSpaceDN w:val="0"/>
      <w:adjustRightInd w:val="0"/>
      <w:snapToGrid w:val="0"/>
      <w:spacing w:beforeLines="100" w:before="100" w:after="0" w:line="360" w:lineRule="auto"/>
      <w:ind w:left="232" w:hanging="227"/>
      <w:jc w:val="left"/>
      <w:textAlignment w:val="baseline"/>
    </w:pPr>
    <w:rPr>
      <w:rFonts w:ascii="Times New Roman" w:eastAsia="黑体" w:hAnsi="Times New Roman" w:cs="宋体"/>
      <w:b w:val="0"/>
      <w:bCs w:val="0"/>
      <w:noProof/>
      <w:snapToGrid w:val="0"/>
      <w:kern w:val="0"/>
      <w:sz w:val="30"/>
      <w:szCs w:val="20"/>
    </w:rPr>
  </w:style>
  <w:style w:type="paragraph" w:customStyle="1" w:styleId="3051">
    <w:name w:val="样式 样式 标题 3 + 段前: 0.5 行 + 段前: 1 行 行距: 单倍行距"/>
    <w:basedOn w:val="305"/>
    <w:uiPriority w:val="99"/>
    <w:qFormat/>
    <w:rsid w:val="00CB7F35"/>
    <w:pPr>
      <w:spacing w:before="100"/>
    </w:pPr>
    <w:rPr>
      <w:szCs w:val="20"/>
    </w:rPr>
  </w:style>
  <w:style w:type="paragraph" w:customStyle="1" w:styleId="4025051">
    <w:name w:val="样式 样式 标题4 + 段前: 0.25 行 行距: 单倍行距 + 段前: 0.5 行1"/>
    <w:basedOn w:val="4025"/>
    <w:uiPriority w:val="99"/>
    <w:qFormat/>
    <w:rsid w:val="00CB7F35"/>
    <w:pPr>
      <w:tabs>
        <w:tab w:val="num" w:pos="2315"/>
      </w:tabs>
      <w:ind w:left="1405"/>
    </w:pPr>
  </w:style>
  <w:style w:type="paragraph" w:customStyle="1" w:styleId="4-0505">
    <w:name w:val="样式 样式 标题4- + 段前: 0.5 行 + 段前: 0.5 行"/>
    <w:basedOn w:val="aa"/>
    <w:uiPriority w:val="99"/>
    <w:qFormat/>
    <w:rsid w:val="00CB7F35"/>
    <w:pPr>
      <w:tabs>
        <w:tab w:val="left" w:pos="1205"/>
      </w:tabs>
      <w:autoSpaceDE w:val="0"/>
      <w:autoSpaceDN w:val="0"/>
      <w:adjustRightInd w:val="0"/>
      <w:snapToGrid w:val="0"/>
      <w:spacing w:beforeLines="50" w:before="50" w:line="360" w:lineRule="auto"/>
      <w:jc w:val="left"/>
      <w:textAlignment w:val="baseline"/>
      <w:outlineLvl w:val="3"/>
    </w:pPr>
    <w:rPr>
      <w:rFonts w:ascii="Times New Roman" w:eastAsia="黑体" w:hAnsi="Times New Roman" w:cs="宋体"/>
      <w:noProof/>
      <w:snapToGrid w:val="0"/>
      <w:spacing w:val="20"/>
      <w:kern w:val="0"/>
      <w:sz w:val="28"/>
      <w:szCs w:val="20"/>
    </w:rPr>
  </w:style>
  <w:style w:type="paragraph" w:customStyle="1" w:styleId="30511">
    <w:name w:val="样式 样式 样式 标题 3 + 段前: 0.5 行 + 段前: 1 行 行距: 单倍行距 + 段前: 1 行"/>
    <w:basedOn w:val="3051"/>
    <w:uiPriority w:val="99"/>
    <w:qFormat/>
    <w:rsid w:val="00CB7F35"/>
    <w:pPr>
      <w:tabs>
        <w:tab w:val="clear" w:pos="1080"/>
        <w:tab w:val="left" w:pos="795"/>
      </w:tabs>
      <w:spacing w:before="330"/>
    </w:pPr>
  </w:style>
  <w:style w:type="paragraph" w:customStyle="1" w:styleId="4-050505">
    <w:name w:val="样式 样式 样式 标题4- + 段前: 0.5 行 + 段前: 0.5 行 + 段前: 0.5 行"/>
    <w:basedOn w:val="4-0505"/>
    <w:uiPriority w:val="99"/>
    <w:qFormat/>
    <w:rsid w:val="00CB7F35"/>
    <w:pPr>
      <w:tabs>
        <w:tab w:val="clear" w:pos="1205"/>
        <w:tab w:val="left" w:pos="908"/>
      </w:tabs>
      <w:spacing w:before="330"/>
    </w:pPr>
    <w:rPr>
      <w:spacing w:val="0"/>
    </w:rPr>
  </w:style>
  <w:style w:type="paragraph" w:customStyle="1" w:styleId="4-0505051">
    <w:name w:val="样式 样式 样式 标题4- + 段前: 0.5 行 + 段前: 0.5 行 + 段前: 0.5 行1"/>
    <w:basedOn w:val="4-0505"/>
    <w:uiPriority w:val="99"/>
    <w:qFormat/>
    <w:rsid w:val="00CB7F35"/>
    <w:pPr>
      <w:ind w:left="170"/>
    </w:pPr>
  </w:style>
  <w:style w:type="paragraph" w:customStyle="1" w:styleId="Char130">
    <w:name w:val="Char13"/>
    <w:basedOn w:val="aa"/>
    <w:next w:val="aa"/>
    <w:qFormat/>
    <w:rsid w:val="00CB7F35"/>
    <w:pPr>
      <w:spacing w:line="360" w:lineRule="auto"/>
      <w:ind w:firstLineChars="200" w:firstLine="200"/>
    </w:pPr>
    <w:rPr>
      <w:rFonts w:ascii="宋体" w:hAnsi="宋体" w:cs="宋体"/>
      <w:sz w:val="24"/>
      <w:szCs w:val="24"/>
    </w:rPr>
  </w:style>
  <w:style w:type="paragraph" w:customStyle="1" w:styleId="4150">
    <w:name w:val="样式 标题4 + 行距: 1.5 倍行距"/>
    <w:basedOn w:val="afd"/>
    <w:uiPriority w:val="99"/>
    <w:qFormat/>
    <w:rsid w:val="00CB7F35"/>
    <w:pPr>
      <w:tabs>
        <w:tab w:val="num" w:pos="624"/>
      </w:tabs>
      <w:autoSpaceDE w:val="0"/>
      <w:autoSpaceDN w:val="0"/>
      <w:adjustRightInd w:val="0"/>
      <w:snapToGrid w:val="0"/>
      <w:spacing w:beforeLines="50" w:before="50" w:line="360" w:lineRule="auto"/>
      <w:ind w:left="694" w:firstLineChars="0" w:hanging="694"/>
      <w:jc w:val="left"/>
      <w:textAlignment w:val="baseline"/>
      <w:outlineLvl w:val="3"/>
    </w:pPr>
    <w:rPr>
      <w:rFonts w:ascii="Times New Roman" w:eastAsia="黑体" w:hAnsi="Times New Roman" w:cs="宋体"/>
      <w:noProof/>
      <w:snapToGrid w:val="0"/>
      <w:spacing w:val="10"/>
      <w:kern w:val="0"/>
      <w:sz w:val="28"/>
      <w:szCs w:val="20"/>
    </w:rPr>
  </w:style>
  <w:style w:type="paragraph" w:customStyle="1" w:styleId="3120">
    <w:name w:val="样式 标题 3 + 段前: 1 行2"/>
    <w:basedOn w:val="30"/>
    <w:uiPriority w:val="99"/>
    <w:qFormat/>
    <w:rsid w:val="00CB7F35"/>
    <w:pPr>
      <w:keepNext w:val="0"/>
      <w:keepLines w:val="0"/>
      <w:numPr>
        <w:numId w:val="0"/>
      </w:numPr>
      <w:tabs>
        <w:tab w:val="num" w:pos="720"/>
        <w:tab w:val="num" w:pos="1085"/>
      </w:tabs>
      <w:autoSpaceDE w:val="0"/>
      <w:autoSpaceDN w:val="0"/>
      <w:adjustRightInd w:val="0"/>
      <w:snapToGrid w:val="0"/>
      <w:spacing w:beforeLines="50" w:before="50" w:after="0" w:line="300" w:lineRule="auto"/>
      <w:ind w:left="232" w:hanging="227"/>
      <w:jc w:val="left"/>
      <w:textAlignment w:val="baseline"/>
    </w:pPr>
    <w:rPr>
      <w:rFonts w:ascii="Times New Roman" w:eastAsia="黑体" w:hAnsi="Times New Roman" w:cs="宋体"/>
      <w:b w:val="0"/>
      <w:bCs w:val="0"/>
      <w:noProof/>
      <w:snapToGrid w:val="0"/>
      <w:spacing w:val="10"/>
      <w:kern w:val="0"/>
      <w:sz w:val="30"/>
      <w:szCs w:val="20"/>
    </w:rPr>
  </w:style>
  <w:style w:type="paragraph" w:customStyle="1" w:styleId="4050505">
    <w:name w:val="样式 样式 样式 标题4 + 段前: 0.5 行 + 段前: 0.5 行 + 段前: 0.5 行"/>
    <w:basedOn w:val="aa"/>
    <w:uiPriority w:val="99"/>
    <w:qFormat/>
    <w:rsid w:val="00CB7F35"/>
    <w:pPr>
      <w:tabs>
        <w:tab w:val="left" w:pos="1080"/>
        <w:tab w:val="num" w:pos="3450"/>
      </w:tabs>
      <w:autoSpaceDE w:val="0"/>
      <w:autoSpaceDN w:val="0"/>
      <w:adjustRightInd w:val="0"/>
      <w:snapToGrid w:val="0"/>
      <w:spacing w:beforeLines="50" w:before="50" w:line="360" w:lineRule="auto"/>
      <w:ind w:left="170" w:hanging="1405"/>
      <w:jc w:val="left"/>
      <w:textAlignment w:val="baseline"/>
      <w:outlineLvl w:val="3"/>
    </w:pPr>
    <w:rPr>
      <w:rFonts w:ascii="Times New Roman" w:eastAsia="黑体" w:hAnsi="Times New Roman" w:cs="宋体"/>
      <w:noProof/>
      <w:snapToGrid w:val="0"/>
      <w:kern w:val="0"/>
      <w:sz w:val="28"/>
      <w:szCs w:val="20"/>
    </w:rPr>
  </w:style>
  <w:style w:type="paragraph" w:customStyle="1" w:styleId="affffffffffffffffffffffff6">
    <w:name w:val="表头样式"/>
    <w:basedOn w:val="aa"/>
    <w:uiPriority w:val="99"/>
    <w:qFormat/>
    <w:rsid w:val="00CB7F35"/>
    <w:pPr>
      <w:ind w:firstLineChars="200" w:firstLine="560"/>
    </w:pPr>
    <w:rPr>
      <w:rFonts w:ascii="黑体" w:eastAsia="黑体" w:hAnsi="Times New Roman"/>
      <w:sz w:val="28"/>
      <w:szCs w:val="24"/>
    </w:rPr>
  </w:style>
  <w:style w:type="character" w:customStyle="1" w:styleId="Char2d">
    <w:name w:val="表号 Char2"/>
    <w:link w:val="affffffffffffffffd"/>
    <w:rsid w:val="00CB7F35"/>
    <w:rPr>
      <w:rFonts w:ascii="Times New Roman" w:hAnsi="Times New Roman"/>
      <w:snapToGrid w:val="0"/>
      <w:color w:val="000000"/>
      <w:sz w:val="24"/>
      <w:szCs w:val="24"/>
    </w:rPr>
  </w:style>
  <w:style w:type="paragraph" w:customStyle="1" w:styleId="affffffffffffffffffffffff7">
    <w:name w:val="表样式"/>
    <w:basedOn w:val="aa"/>
    <w:uiPriority w:val="99"/>
    <w:qFormat/>
    <w:rsid w:val="00CB7F35"/>
    <w:pPr>
      <w:jc w:val="center"/>
    </w:pPr>
    <w:rPr>
      <w:rFonts w:ascii="仿宋_GB2312" w:eastAsia="黑体" w:hAnsi="Times New Roman"/>
      <w:szCs w:val="24"/>
    </w:rPr>
  </w:style>
  <w:style w:type="paragraph" w:customStyle="1" w:styleId="a00">
    <w:name w:val="a0"/>
    <w:basedOn w:val="aa"/>
    <w:uiPriority w:val="99"/>
    <w:qFormat/>
    <w:rsid w:val="00CB7F35"/>
    <w:pPr>
      <w:widowControl/>
      <w:spacing w:before="100" w:beforeAutospacing="1" w:after="100" w:afterAutospacing="1"/>
      <w:jc w:val="left"/>
    </w:pPr>
    <w:rPr>
      <w:rFonts w:ascii="宋体" w:hAnsi="宋体"/>
      <w:color w:val="000000"/>
      <w:kern w:val="0"/>
      <w:sz w:val="24"/>
      <w:szCs w:val="24"/>
    </w:rPr>
  </w:style>
  <w:style w:type="paragraph" w:customStyle="1" w:styleId="HP3">
    <w:name w:val="HP3"/>
    <w:basedOn w:val="30"/>
    <w:link w:val="HP3Char"/>
    <w:autoRedefine/>
    <w:qFormat/>
    <w:rsid w:val="00CB7F35"/>
    <w:pPr>
      <w:numPr>
        <w:ilvl w:val="0"/>
        <w:numId w:val="0"/>
      </w:numPr>
      <w:spacing w:line="360" w:lineRule="exact"/>
      <w:jc w:val="left"/>
      <w:textAlignment w:val="baseline"/>
    </w:pPr>
    <w:rPr>
      <w:rFonts w:ascii="黑体" w:eastAsia="黑体" w:hAnsi="黑体"/>
      <w:b w:val="0"/>
      <w:bCs w:val="0"/>
      <w:sz w:val="28"/>
      <w:szCs w:val="28"/>
      <w:u w:color="000000"/>
    </w:rPr>
  </w:style>
  <w:style w:type="character" w:customStyle="1" w:styleId="HP3Char">
    <w:name w:val="HP3 Char"/>
    <w:link w:val="HP3"/>
    <w:rsid w:val="00CB7F35"/>
    <w:rPr>
      <w:rFonts w:ascii="黑体" w:eastAsia="黑体" w:hAnsi="黑体"/>
      <w:kern w:val="2"/>
      <w:sz w:val="28"/>
      <w:szCs w:val="28"/>
      <w:u w:color="000000"/>
    </w:rPr>
  </w:style>
  <w:style w:type="paragraph" w:customStyle="1" w:styleId="323">
    <w:name w:val="样式 目录 3 + 首行缩进:  2 字符"/>
    <w:basedOn w:val="33"/>
    <w:uiPriority w:val="99"/>
    <w:qFormat/>
    <w:rsid w:val="00CB7F35"/>
    <w:pPr>
      <w:tabs>
        <w:tab w:val="left" w:pos="1920"/>
        <w:tab w:val="right" w:leader="dot" w:pos="9062"/>
      </w:tabs>
      <w:spacing w:line="360" w:lineRule="auto"/>
      <w:ind w:left="0" w:firstLineChars="600" w:firstLine="600"/>
    </w:pPr>
    <w:rPr>
      <w:rFonts w:cs="宋体"/>
      <w:iCs w:val="0"/>
      <w:noProof/>
      <w:snapToGrid w:val="0"/>
      <w:spacing w:val="10"/>
      <w:kern w:val="0"/>
      <w:sz w:val="24"/>
    </w:rPr>
  </w:style>
  <w:style w:type="paragraph" w:customStyle="1" w:styleId="326">
    <w:name w:val="样式 样式 目录 3 + 首行缩进:  2 字符 + 首行缩进:  6 字符"/>
    <w:basedOn w:val="323"/>
    <w:uiPriority w:val="99"/>
    <w:qFormat/>
    <w:rsid w:val="00CB7F35"/>
    <w:pPr>
      <w:tabs>
        <w:tab w:val="clear" w:pos="1920"/>
        <w:tab w:val="left" w:pos="2169"/>
      </w:tabs>
      <w:ind w:firstLine="1324"/>
    </w:pPr>
  </w:style>
  <w:style w:type="paragraph" w:customStyle="1" w:styleId="affffffffffffffffffffffff8">
    <w:name w:val="表文字（小行距）"/>
    <w:basedOn w:val="affffffffffffffc"/>
    <w:uiPriority w:val="99"/>
    <w:qFormat/>
    <w:rsid w:val="00CB7F35"/>
    <w:pPr>
      <w:widowControl w:val="0"/>
      <w:adjustRightInd w:val="0"/>
      <w:spacing w:line="240" w:lineRule="exact"/>
      <w:jc w:val="both"/>
      <w:textAlignment w:val="baseline"/>
    </w:pPr>
    <w:rPr>
      <w:rFonts w:ascii="Times New Roman" w:hAnsi="Times New Roman"/>
      <w:bCs/>
      <w:sz w:val="24"/>
      <w:szCs w:val="21"/>
    </w:rPr>
  </w:style>
  <w:style w:type="character" w:customStyle="1" w:styleId="Char1ff">
    <w:name w:val="正文样式 Char1"/>
    <w:qFormat/>
    <w:rsid w:val="00CB7F35"/>
    <w:rPr>
      <w:rFonts w:ascii="宋体" w:eastAsia="宋体" w:hAnsi="宋体"/>
      <w:kern w:val="2"/>
      <w:sz w:val="24"/>
      <w:szCs w:val="24"/>
      <w:lang w:val="en-US" w:eastAsia="zh-CN" w:bidi="ar-SA"/>
    </w:rPr>
  </w:style>
  <w:style w:type="paragraph" w:customStyle="1" w:styleId="5f8">
    <w:name w:val="纯文本5"/>
    <w:basedOn w:val="aa"/>
    <w:qFormat/>
    <w:rsid w:val="00CB7F35"/>
    <w:pPr>
      <w:adjustRightInd w:val="0"/>
    </w:pPr>
    <w:rPr>
      <w:rFonts w:ascii="宋体" w:hAnsi="Times New Roman" w:hint="eastAsia"/>
      <w:kern w:val="0"/>
      <w:szCs w:val="20"/>
    </w:rPr>
  </w:style>
  <w:style w:type="paragraph" w:customStyle="1" w:styleId="CharCharfff2">
    <w:name w:val="段落标题 Char Char"/>
    <w:basedOn w:val="afc"/>
    <w:autoRedefine/>
    <w:uiPriority w:val="99"/>
    <w:qFormat/>
    <w:rsid w:val="00CB7F35"/>
    <w:pPr>
      <w:spacing w:beforeLines="0" w:before="0" w:afterLines="0" w:after="0" w:line="500" w:lineRule="exact"/>
      <w:ind w:rightChars="0" w:right="0" w:firstLine="480"/>
    </w:pPr>
    <w:rPr>
      <w:rFonts w:ascii="宋体" w:eastAsia="宋体" w:hAnsi="宋体"/>
      <w:bCs w:val="0"/>
      <w:iCs w:val="0"/>
      <w:color w:val="auto"/>
      <w:sz w:val="24"/>
      <w:szCs w:val="24"/>
    </w:rPr>
  </w:style>
  <w:style w:type="paragraph" w:customStyle="1" w:styleId="dh">
    <w:name w:val="正文dh"/>
    <w:basedOn w:val="aa"/>
    <w:uiPriority w:val="99"/>
    <w:qFormat/>
    <w:rsid w:val="00CB7F35"/>
    <w:pPr>
      <w:spacing w:line="520" w:lineRule="exact"/>
      <w:ind w:firstLine="482"/>
    </w:pPr>
    <w:rPr>
      <w:rFonts w:ascii="宋体" w:hAnsi="Times New Roman"/>
      <w:sz w:val="24"/>
      <w:szCs w:val="20"/>
    </w:rPr>
  </w:style>
  <w:style w:type="paragraph" w:customStyle="1" w:styleId="106">
    <w:name w:val="正文样式10"/>
    <w:basedOn w:val="aa"/>
    <w:link w:val="10Char"/>
    <w:autoRedefine/>
    <w:qFormat/>
    <w:rsid w:val="00CB7F35"/>
    <w:pPr>
      <w:spacing w:beforeLines="50" w:before="120" w:afterLines="50" w:after="120" w:line="500" w:lineRule="exact"/>
      <w:ind w:firstLineChars="200" w:firstLine="480"/>
    </w:pPr>
    <w:rPr>
      <w:rFonts w:ascii="宋体" w:hAnsi="宋体"/>
      <w:bCs/>
      <w:kern w:val="0"/>
      <w:sz w:val="24"/>
      <w:szCs w:val="24"/>
      <w:lang w:val="zh-CN"/>
    </w:rPr>
  </w:style>
  <w:style w:type="character" w:customStyle="1" w:styleId="10Char">
    <w:name w:val="正文样式10 Char"/>
    <w:link w:val="106"/>
    <w:rsid w:val="00CB7F35"/>
    <w:rPr>
      <w:rFonts w:ascii="宋体" w:hAnsi="宋体"/>
      <w:bCs/>
      <w:sz w:val="24"/>
      <w:szCs w:val="24"/>
      <w:lang w:val="zh-CN"/>
    </w:rPr>
  </w:style>
  <w:style w:type="paragraph" w:customStyle="1" w:styleId="202">
    <w:name w:val="样式 黑体 20 居中"/>
    <w:basedOn w:val="aa"/>
    <w:autoRedefine/>
    <w:uiPriority w:val="99"/>
    <w:qFormat/>
    <w:rsid w:val="00CB7F35"/>
    <w:pPr>
      <w:spacing w:line="360" w:lineRule="auto"/>
      <w:jc w:val="center"/>
    </w:pPr>
    <w:rPr>
      <w:rFonts w:ascii="黑体" w:eastAsia="黑体" w:hAnsi="Times New Roman"/>
      <w:bCs/>
      <w:sz w:val="40"/>
      <w:szCs w:val="20"/>
    </w:rPr>
  </w:style>
  <w:style w:type="paragraph" w:customStyle="1" w:styleId="3ff7">
    <w:name w:val="标题样式3"/>
    <w:basedOn w:val="30"/>
    <w:qFormat/>
    <w:rsid w:val="00CB7F35"/>
    <w:pPr>
      <w:numPr>
        <w:ilvl w:val="0"/>
        <w:numId w:val="0"/>
      </w:numPr>
      <w:spacing w:before="0" w:after="0" w:line="360" w:lineRule="auto"/>
    </w:pPr>
    <w:rPr>
      <w:rFonts w:ascii="黑体" w:eastAsia="黑体" w:hAnsi="Times New Roman"/>
      <w:noProof/>
      <w:sz w:val="24"/>
      <w:szCs w:val="24"/>
    </w:rPr>
  </w:style>
  <w:style w:type="paragraph" w:customStyle="1" w:styleId="3ff8">
    <w:name w:val="表格 3"/>
    <w:basedOn w:val="aa"/>
    <w:uiPriority w:val="99"/>
    <w:qFormat/>
    <w:rsid w:val="00CB7F35"/>
    <w:pPr>
      <w:autoSpaceDE w:val="0"/>
      <w:autoSpaceDN w:val="0"/>
      <w:adjustRightInd w:val="0"/>
      <w:jc w:val="center"/>
    </w:pPr>
    <w:rPr>
      <w:rFonts w:ascii="Times New Roman" w:hAnsi="Times New Roman"/>
      <w:noProof/>
      <w:kern w:val="0"/>
      <w:szCs w:val="20"/>
    </w:rPr>
  </w:style>
  <w:style w:type="paragraph" w:customStyle="1" w:styleId="CharCharChar1CharCharCharCharCharCharChar1">
    <w:name w:val="Char Char Char1 Char Char Char Char Char Char Char1"/>
    <w:basedOn w:val="aa"/>
    <w:qFormat/>
    <w:rsid w:val="00CB7F35"/>
    <w:rPr>
      <w:rFonts w:ascii="Times New Roman" w:hAnsi="Times New Roman"/>
      <w:szCs w:val="21"/>
    </w:rPr>
  </w:style>
  <w:style w:type="paragraph" w:customStyle="1" w:styleId="95">
    <w:name w:val="标题9"/>
    <w:next w:val="aa"/>
    <w:uiPriority w:val="99"/>
    <w:qFormat/>
    <w:rsid w:val="00CB7F35"/>
    <w:pPr>
      <w:adjustRightInd w:val="0"/>
      <w:snapToGrid w:val="0"/>
      <w:spacing w:line="360" w:lineRule="auto"/>
      <w:jc w:val="center"/>
    </w:pPr>
    <w:rPr>
      <w:rFonts w:ascii="Times New Roman" w:eastAsia="黑体" w:hAnsi="Times New Roman"/>
      <w:sz w:val="21"/>
    </w:rPr>
  </w:style>
  <w:style w:type="paragraph" w:customStyle="1" w:styleId="1135">
    <w:name w:val="样式 标题 1 + (中文) 宋体 小三 行距: 多倍行距 1.35 字行"/>
    <w:basedOn w:val="11"/>
    <w:autoRedefine/>
    <w:uiPriority w:val="99"/>
    <w:qFormat/>
    <w:rsid w:val="00CB7F35"/>
    <w:pPr>
      <w:numPr>
        <w:numId w:val="0"/>
      </w:numPr>
      <w:tabs>
        <w:tab w:val="num" w:pos="0"/>
        <w:tab w:val="num" w:pos="432"/>
      </w:tabs>
      <w:adjustRightInd w:val="0"/>
      <w:snapToGrid w:val="0"/>
      <w:spacing w:beforeLines="150" w:before="468" w:afterLines="150" w:after="468" w:line="300" w:lineRule="auto"/>
      <w:ind w:left="432" w:hanging="432"/>
      <w:textAlignment w:val="baseline"/>
    </w:pPr>
    <w:rPr>
      <w:rFonts w:ascii="幼圆" w:eastAsia="幼圆" w:hAnsi="Times New Roman"/>
      <w:color w:val="0000FF"/>
      <w:sz w:val="32"/>
      <w:szCs w:val="32"/>
    </w:rPr>
  </w:style>
  <w:style w:type="paragraph" w:customStyle="1" w:styleId="2TimesNewRoman050">
    <w:name w:val="样式 样式 标题 2节 + (西文) Times New Roman (中文) 宋体 四号 段前: 0.5 行 段后: 0......"/>
    <w:basedOn w:val="aa"/>
    <w:autoRedefine/>
    <w:uiPriority w:val="99"/>
    <w:qFormat/>
    <w:rsid w:val="00CB7F35"/>
    <w:pPr>
      <w:keepNext/>
      <w:keepLines/>
      <w:tabs>
        <w:tab w:val="num" w:pos="720"/>
      </w:tabs>
      <w:adjustRightInd w:val="0"/>
      <w:snapToGrid w:val="0"/>
      <w:spacing w:beforeLines="90" w:before="280" w:afterLines="90" w:after="280" w:line="300" w:lineRule="auto"/>
      <w:ind w:left="397" w:hanging="397"/>
      <w:outlineLvl w:val="1"/>
    </w:pPr>
    <w:rPr>
      <w:rFonts w:ascii="幼圆" w:eastAsia="幼圆" w:hAnsi="Times New Roman"/>
      <w:b/>
      <w:bCs/>
      <w:noProof/>
      <w:sz w:val="28"/>
      <w:szCs w:val="28"/>
    </w:rPr>
  </w:style>
  <w:style w:type="paragraph" w:customStyle="1" w:styleId="CharCharChar1CharCharCharCharCharCharCharCharCharCharCharCharCharCharCharChar2">
    <w:name w:val="Char Char Char1 Char Char Char Char Char Char Char Char Char Char Char Char Char Char Char Char2"/>
    <w:basedOn w:val="aa"/>
    <w:qFormat/>
    <w:rsid w:val="00CB7F35"/>
    <w:rPr>
      <w:rFonts w:ascii="Times New Roman" w:hAnsi="Times New Roman"/>
      <w:szCs w:val="21"/>
    </w:rPr>
  </w:style>
  <w:style w:type="paragraph" w:customStyle="1" w:styleId="3TimesNewRoman122">
    <w:name w:val="样式 标题 3 + (西文) Times New Roman (中文) 宋体 小四 左 段前: 12 磅 段后: 2 ..."/>
    <w:basedOn w:val="30"/>
    <w:autoRedefine/>
    <w:uiPriority w:val="99"/>
    <w:qFormat/>
    <w:rsid w:val="00CB7F35"/>
    <w:pPr>
      <w:keepNext w:val="0"/>
      <w:numPr>
        <w:ilvl w:val="0"/>
        <w:numId w:val="0"/>
      </w:numPr>
      <w:tabs>
        <w:tab w:val="num" w:pos="360"/>
        <w:tab w:val="num" w:pos="680"/>
      </w:tabs>
      <w:adjustRightInd w:val="0"/>
      <w:snapToGrid w:val="0"/>
      <w:spacing w:before="0" w:after="0" w:line="360" w:lineRule="auto"/>
      <w:ind w:left="680" w:hanging="680"/>
      <w:jc w:val="left"/>
      <w:textAlignment w:val="baseline"/>
    </w:pPr>
    <w:rPr>
      <w:rFonts w:ascii="宋体" w:hAnsi="宋体"/>
      <w:b w:val="0"/>
      <w:kern w:val="0"/>
      <w:sz w:val="24"/>
      <w:szCs w:val="24"/>
    </w:rPr>
  </w:style>
  <w:style w:type="paragraph" w:customStyle="1" w:styleId="1Arial2">
    <w:name w:val="样式 标题 1 + (西文) Arial (中文) 黑体 三号 段后: 2 磅"/>
    <w:basedOn w:val="aa"/>
    <w:uiPriority w:val="99"/>
    <w:qFormat/>
    <w:rsid w:val="00CB7F35"/>
    <w:pPr>
      <w:tabs>
        <w:tab w:val="num" w:pos="0"/>
      </w:tabs>
      <w:adjustRightInd w:val="0"/>
      <w:spacing w:line="312" w:lineRule="atLeast"/>
      <w:textAlignment w:val="baseline"/>
    </w:pPr>
    <w:rPr>
      <w:rFonts w:ascii="Times New Roman" w:hAnsi="Times New Roman"/>
      <w:kern w:val="0"/>
      <w:sz w:val="24"/>
      <w:szCs w:val="20"/>
    </w:rPr>
  </w:style>
  <w:style w:type="paragraph" w:customStyle="1" w:styleId="affffffffffffffffffffffff9">
    <w:name w:val="??"/>
    <w:uiPriority w:val="99"/>
    <w:qFormat/>
    <w:rsid w:val="00CB7F35"/>
    <w:pPr>
      <w:widowControl w:val="0"/>
      <w:overflowPunct w:val="0"/>
      <w:autoSpaceDE w:val="0"/>
      <w:autoSpaceDN w:val="0"/>
      <w:adjustRightInd w:val="0"/>
      <w:jc w:val="both"/>
      <w:textAlignment w:val="baseline"/>
    </w:pPr>
    <w:rPr>
      <w:rFonts w:ascii="Times New Roman" w:hAnsi="Times New Roman"/>
      <w:kern w:val="2"/>
      <w:sz w:val="21"/>
    </w:rPr>
  </w:style>
  <w:style w:type="paragraph" w:customStyle="1" w:styleId="qilu">
    <w:name w:val="qilu"/>
    <w:basedOn w:val="aa"/>
    <w:autoRedefine/>
    <w:uiPriority w:val="99"/>
    <w:qFormat/>
    <w:rsid w:val="00CB7F35"/>
    <w:rPr>
      <w:rFonts w:ascii="宋体" w:hAnsi="宋体"/>
      <w:snapToGrid w:val="0"/>
      <w:kern w:val="0"/>
      <w:sz w:val="24"/>
      <w:szCs w:val="24"/>
    </w:rPr>
  </w:style>
  <w:style w:type="paragraph" w:customStyle="1" w:styleId="kuangtu">
    <w:name w:val="kuangtu"/>
    <w:basedOn w:val="aa"/>
    <w:uiPriority w:val="99"/>
    <w:qFormat/>
    <w:rsid w:val="00CB7F35"/>
    <w:pPr>
      <w:spacing w:line="320" w:lineRule="exact"/>
      <w:jc w:val="center"/>
    </w:pPr>
    <w:rPr>
      <w:rFonts w:ascii="宋体" w:hAnsi="Times New Roman"/>
      <w:szCs w:val="24"/>
      <w:lang w:val="en-GB"/>
    </w:rPr>
  </w:style>
  <w:style w:type="paragraph" w:customStyle="1" w:styleId="CharCharChar1CharCharCharChar2">
    <w:name w:val="Char Char Char1 Char Char Char Char2"/>
    <w:basedOn w:val="aa"/>
    <w:qFormat/>
    <w:rsid w:val="00CB7F35"/>
    <w:rPr>
      <w:rFonts w:ascii="Times New Roman" w:hAnsi="Times New Roman"/>
      <w:szCs w:val="21"/>
    </w:rPr>
  </w:style>
  <w:style w:type="paragraph" w:customStyle="1" w:styleId="CharCharCharCharCharCharCharCharCharCharCharCharCharCharChar1CharCharCharCharCharCharCharCharCharCharCharCharChar">
    <w:name w:val="Char Char Char Char Char Char Char Char Char Char Char Char Char Char Char1 Char Char Char Char Char Char Char Char Char Char Char Char Char"/>
    <w:basedOn w:val="aa"/>
    <w:uiPriority w:val="99"/>
    <w:qFormat/>
    <w:rsid w:val="00CB7F35"/>
    <w:pPr>
      <w:autoSpaceDE w:val="0"/>
      <w:autoSpaceDN w:val="0"/>
      <w:adjustRightInd w:val="0"/>
      <w:snapToGrid w:val="0"/>
      <w:spacing w:before="50" w:after="50" w:line="360" w:lineRule="auto"/>
      <w:ind w:firstLineChars="200" w:firstLine="560"/>
    </w:pPr>
    <w:rPr>
      <w:rFonts w:ascii="Times New Roman" w:hAnsi="Times New Roman"/>
      <w:color w:val="000000"/>
      <w:sz w:val="24"/>
      <w:szCs w:val="24"/>
    </w:rPr>
  </w:style>
  <w:style w:type="paragraph" w:customStyle="1" w:styleId="affffffffffffffffffffffffa">
    <w:name w:val="*正文"/>
    <w:uiPriority w:val="99"/>
    <w:qFormat/>
    <w:rsid w:val="00CB7F35"/>
    <w:pPr>
      <w:spacing w:line="360" w:lineRule="auto"/>
      <w:ind w:firstLineChars="200" w:firstLine="200"/>
      <w:jc w:val="both"/>
      <w:textAlignment w:val="baseline"/>
    </w:pPr>
    <w:rPr>
      <w:rFonts w:ascii="Times New Roman" w:hAnsi="Times New Roman"/>
      <w:color w:val="000000"/>
      <w:sz w:val="24"/>
    </w:rPr>
  </w:style>
  <w:style w:type="paragraph" w:customStyle="1" w:styleId="CharCharChar1Char2">
    <w:name w:val="Char Char Char1 Char2"/>
    <w:basedOn w:val="aa"/>
    <w:qFormat/>
    <w:rsid w:val="00CB7F35"/>
    <w:pPr>
      <w:snapToGrid w:val="0"/>
      <w:spacing w:line="360" w:lineRule="auto"/>
      <w:ind w:firstLineChars="200" w:firstLine="200"/>
    </w:pPr>
    <w:rPr>
      <w:rFonts w:ascii="Times New Roman" w:eastAsia="仿宋_GB2312" w:hAnsi="Times New Roman"/>
      <w:sz w:val="24"/>
      <w:szCs w:val="24"/>
    </w:rPr>
  </w:style>
  <w:style w:type="character" w:customStyle="1" w:styleId="Char1ff0">
    <w:name w:val="表文字 Char1"/>
    <w:rsid w:val="00CB7F35"/>
    <w:rPr>
      <w:rFonts w:eastAsia="宋体"/>
      <w:sz w:val="21"/>
      <w:szCs w:val="21"/>
      <w:lang w:val="en-US" w:eastAsia="zh-CN" w:bidi="ar-SA"/>
    </w:rPr>
  </w:style>
  <w:style w:type="paragraph" w:customStyle="1" w:styleId="227">
    <w:name w:val="样式 样式 正文首行缩进 + 首行缩进:  2 字符 + 首行缩进:  2 字符"/>
    <w:basedOn w:val="aa"/>
    <w:uiPriority w:val="99"/>
    <w:qFormat/>
    <w:rsid w:val="00CB7F35"/>
    <w:pPr>
      <w:topLinePunct/>
      <w:adjustRightInd w:val="0"/>
      <w:snapToGrid w:val="0"/>
      <w:spacing w:line="360" w:lineRule="auto"/>
      <w:ind w:firstLine="480"/>
      <w:textAlignment w:val="baseline"/>
    </w:pPr>
    <w:rPr>
      <w:rFonts w:ascii="Times New Roman" w:eastAsia="Times New Roman" w:hAnsi="宋体"/>
      <w:kern w:val="0"/>
      <w:sz w:val="24"/>
      <w:szCs w:val="20"/>
    </w:rPr>
  </w:style>
  <w:style w:type="character" w:customStyle="1" w:styleId="f14">
    <w:name w:val="f14"/>
    <w:rsid w:val="00CB7F35"/>
  </w:style>
  <w:style w:type="paragraph" w:customStyle="1" w:styleId="1fffff8">
    <w:name w:val="框图文字1"/>
    <w:basedOn w:val="aa"/>
    <w:autoRedefine/>
    <w:uiPriority w:val="99"/>
    <w:qFormat/>
    <w:rsid w:val="00CB7F35"/>
    <w:pPr>
      <w:adjustRightInd w:val="0"/>
      <w:snapToGrid w:val="0"/>
      <w:jc w:val="center"/>
    </w:pPr>
    <w:rPr>
      <w:rFonts w:ascii="Times New Roman" w:hAnsi="Times New Roman"/>
      <w:szCs w:val="24"/>
    </w:rPr>
  </w:style>
  <w:style w:type="character" w:customStyle="1" w:styleId="font02">
    <w:name w:val="font02"/>
    <w:rsid w:val="00CB7F35"/>
  </w:style>
  <w:style w:type="paragraph" w:customStyle="1" w:styleId="Char3CharCharCharCharCharCharCharCharCharChar2">
    <w:name w:val="Char3 Char Char Char Char Char Char Char Char Char Char2"/>
    <w:basedOn w:val="aa"/>
    <w:autoRedefine/>
    <w:uiPriority w:val="99"/>
    <w:qFormat/>
    <w:rsid w:val="00CB7F35"/>
    <w:pPr>
      <w:spacing w:line="340" w:lineRule="exact"/>
      <w:ind w:firstLineChars="4" w:firstLine="10"/>
    </w:pPr>
    <w:rPr>
      <w:rFonts w:ascii="Times New Roman" w:hAnsi="Times New Roman"/>
      <w:sz w:val="28"/>
      <w:szCs w:val="28"/>
    </w:rPr>
  </w:style>
  <w:style w:type="paragraph" w:customStyle="1" w:styleId="CharCharChar1CharCharCharCharCharCharCharCharCharChar">
    <w:name w:val="Char Char Char1 Char Char Char Char Char Char Char Char Char Char"/>
    <w:basedOn w:val="aa"/>
    <w:qFormat/>
    <w:rsid w:val="00CB7F35"/>
    <w:rPr>
      <w:rFonts w:ascii="Times New Roman" w:hAnsi="Times New Roman"/>
      <w:szCs w:val="21"/>
    </w:rPr>
  </w:style>
  <w:style w:type="character" w:customStyle="1" w:styleId="docpro">
    <w:name w:val="docpro"/>
    <w:rsid w:val="00CB7F35"/>
  </w:style>
  <w:style w:type="table" w:customStyle="1" w:styleId="1fffff9">
    <w:name w:val="表格主题1"/>
    <w:basedOn w:val="ac"/>
    <w:next w:val="affffffffffffffffffffe"/>
    <w:rsid w:val="00CB7F35"/>
    <w:pPr>
      <w:widowControl w:val="0"/>
      <w:spacing w:line="520" w:lineRule="exact"/>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8">
    <w:name w:val="样式 样式1 + 首行缩进:  2 字符"/>
    <w:basedOn w:val="aa"/>
    <w:uiPriority w:val="99"/>
    <w:qFormat/>
    <w:rsid w:val="00CB7F35"/>
    <w:pPr>
      <w:spacing w:line="500" w:lineRule="exact"/>
      <w:ind w:firstLineChars="200" w:firstLine="560"/>
    </w:pPr>
    <w:rPr>
      <w:rFonts w:ascii="Times New Roman" w:eastAsia="仿宋_GB2312" w:hAnsi="Times New Roman" w:cs="宋体"/>
      <w:sz w:val="28"/>
      <w:szCs w:val="20"/>
    </w:rPr>
  </w:style>
  <w:style w:type="character" w:customStyle="1" w:styleId="Charfffffa">
    <w:name w:val="正文张阳 Char"/>
    <w:link w:val="affffffffffffffffffffffffb"/>
    <w:rsid w:val="00CB7F35"/>
    <w:rPr>
      <w:rFonts w:ascii="宋体" w:hAnsi="宋体"/>
      <w:kern w:val="2"/>
      <w:sz w:val="28"/>
      <w:szCs w:val="28"/>
    </w:rPr>
  </w:style>
  <w:style w:type="paragraph" w:customStyle="1" w:styleId="affffffffffffffffffffffffb">
    <w:name w:val="正文张阳"/>
    <w:basedOn w:val="aa"/>
    <w:link w:val="Charfffffa"/>
    <w:qFormat/>
    <w:rsid w:val="00CB7F35"/>
    <w:pPr>
      <w:spacing w:line="360" w:lineRule="auto"/>
      <w:ind w:firstLineChars="200" w:firstLine="560"/>
    </w:pPr>
    <w:rPr>
      <w:rFonts w:ascii="宋体" w:hAnsi="宋体"/>
      <w:sz w:val="28"/>
      <w:szCs w:val="28"/>
    </w:rPr>
  </w:style>
  <w:style w:type="paragraph" w:customStyle="1" w:styleId="Char4CharCharChar4">
    <w:name w:val="Char4 Char Char Char4"/>
    <w:basedOn w:val="aa"/>
    <w:qFormat/>
    <w:rsid w:val="00CB7F35"/>
    <w:rPr>
      <w:rFonts w:ascii="Times New Roman" w:eastAsia="仿宋_GB2312" w:hAnsi="Times New Roman"/>
      <w:sz w:val="28"/>
      <w:szCs w:val="24"/>
    </w:rPr>
  </w:style>
  <w:style w:type="paragraph" w:customStyle="1" w:styleId="CharCharCharCharCharCharCharCharChar1CharCharCharCharCharCharCharChar1CharCharChar2">
    <w:name w:val="Char Char Char Char Char Char Char Char Char1 Char Char Char Char Char Char Char Char1 Char Char Char2"/>
    <w:basedOn w:val="aa"/>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Char330">
    <w:name w:val="Char33"/>
    <w:basedOn w:val="aa"/>
    <w:autoRedefine/>
    <w:qFormat/>
    <w:rsid w:val="00CB7F35"/>
    <w:pPr>
      <w:spacing w:line="240" w:lineRule="exact"/>
      <w:ind w:firstLineChars="200" w:firstLine="200"/>
    </w:pPr>
    <w:rPr>
      <w:rFonts w:ascii="Times New Roman" w:hAnsi="Times New Roman"/>
      <w:sz w:val="28"/>
      <w:szCs w:val="28"/>
    </w:rPr>
  </w:style>
  <w:style w:type="character" w:customStyle="1" w:styleId="CharCharCharCharChar0">
    <w:name w:val="Char Char Char Char Char"/>
    <w:qFormat/>
    <w:rsid w:val="00CB7F35"/>
    <w:rPr>
      <w:rFonts w:eastAsia="宋体"/>
      <w:kern w:val="2"/>
      <w:sz w:val="32"/>
      <w:szCs w:val="32"/>
      <w:lang w:val="en-US" w:eastAsia="zh-CN" w:bidi="ar-SA"/>
    </w:rPr>
  </w:style>
  <w:style w:type="paragraph" w:customStyle="1" w:styleId="affffffffffffffffffffffffc">
    <w:name w:val="正文一"/>
    <w:basedOn w:val="aa"/>
    <w:uiPriority w:val="99"/>
    <w:qFormat/>
    <w:rsid w:val="00CB7F35"/>
    <w:pPr>
      <w:spacing w:line="300" w:lineRule="auto"/>
      <w:ind w:firstLine="510"/>
    </w:pPr>
    <w:rPr>
      <w:rFonts w:ascii="Times New Roman" w:hAnsi="Times New Roman"/>
      <w:sz w:val="24"/>
      <w:szCs w:val="20"/>
    </w:rPr>
  </w:style>
  <w:style w:type="character" w:customStyle="1" w:styleId="Char2f2">
    <w:name w:val="报告正文 Char2"/>
    <w:rsid w:val="00CB7F35"/>
    <w:rPr>
      <w:rFonts w:eastAsia="宋体"/>
      <w:kern w:val="2"/>
      <w:sz w:val="28"/>
      <w:szCs w:val="24"/>
      <w:lang w:val="en-US" w:eastAsia="zh-CN" w:bidi="ar-SA"/>
    </w:rPr>
  </w:style>
  <w:style w:type="character" w:customStyle="1" w:styleId="textindent">
    <w:name w:val="textindent"/>
    <w:rsid w:val="00CB7F35"/>
  </w:style>
  <w:style w:type="character" w:customStyle="1" w:styleId="Char4CharCharCharChar2">
    <w:name w:val="Char4 Char Char Char Char2"/>
    <w:rsid w:val="00CB7F35"/>
    <w:rPr>
      <w:rFonts w:eastAsia="仿宋_GB2312"/>
      <w:kern w:val="2"/>
      <w:sz w:val="28"/>
      <w:szCs w:val="24"/>
      <w:lang w:val="en-US" w:eastAsia="zh-CN" w:bidi="ar-SA"/>
    </w:rPr>
  </w:style>
  <w:style w:type="character" w:customStyle="1" w:styleId="Char4CharCharCharChar1">
    <w:name w:val="Char4 Char Char Char Char1"/>
    <w:rsid w:val="00CB7F35"/>
    <w:rPr>
      <w:rFonts w:eastAsia="仿宋_GB2312"/>
      <w:kern w:val="2"/>
      <w:sz w:val="28"/>
      <w:szCs w:val="24"/>
      <w:lang w:val="en-US" w:eastAsia="zh-CN" w:bidi="ar-SA"/>
    </w:rPr>
  </w:style>
  <w:style w:type="paragraph" w:customStyle="1" w:styleId="CharCharCharCharCharCharCharCharCharCharCharChar2">
    <w:name w:val="Char Char Char Char Char Char Char Char Char Char Char Char2"/>
    <w:basedOn w:val="aa"/>
    <w:qFormat/>
    <w:rsid w:val="00CB7F35"/>
    <w:rPr>
      <w:rFonts w:ascii="Times New Roman" w:hAnsi="Times New Roman"/>
      <w:szCs w:val="21"/>
    </w:rPr>
  </w:style>
  <w:style w:type="paragraph" w:customStyle="1" w:styleId="4f8">
    <w:name w:val="正文文本4"/>
    <w:basedOn w:val="aa"/>
    <w:uiPriority w:val="99"/>
    <w:qFormat/>
    <w:rsid w:val="00CB7F35"/>
    <w:pPr>
      <w:spacing w:after="120"/>
    </w:pPr>
    <w:rPr>
      <w:rFonts w:ascii="Times New Roman" w:hAnsi="Times New Roman" w:hint="eastAsia"/>
      <w:szCs w:val="20"/>
    </w:rPr>
  </w:style>
  <w:style w:type="paragraph" w:customStyle="1" w:styleId="Char221">
    <w:name w:val="Char22"/>
    <w:basedOn w:val="aa"/>
    <w:autoRedefine/>
    <w:qFormat/>
    <w:rsid w:val="00CB7F35"/>
    <w:pPr>
      <w:spacing w:line="240" w:lineRule="exact"/>
      <w:ind w:firstLineChars="200" w:firstLine="200"/>
    </w:pPr>
    <w:rPr>
      <w:rFonts w:ascii="Times New Roman" w:hAnsi="Times New Roman"/>
      <w:sz w:val="28"/>
      <w:szCs w:val="28"/>
    </w:rPr>
  </w:style>
  <w:style w:type="paragraph" w:customStyle="1" w:styleId="Char3CharCharChar2">
    <w:name w:val="Char3 Char Char Char2"/>
    <w:basedOn w:val="aa"/>
    <w:autoRedefine/>
    <w:qFormat/>
    <w:rsid w:val="00CB7F35"/>
    <w:pPr>
      <w:spacing w:line="340" w:lineRule="exact"/>
      <w:ind w:firstLineChars="4" w:firstLine="10"/>
    </w:pPr>
    <w:rPr>
      <w:rFonts w:ascii="Times New Roman" w:hAnsi="Times New Roman"/>
      <w:sz w:val="28"/>
      <w:szCs w:val="28"/>
    </w:rPr>
  </w:style>
  <w:style w:type="paragraph" w:customStyle="1" w:styleId="Char3CharCharCharCharCharCharCharChar2">
    <w:name w:val="Char3 Char Char Char Char Char Char Char Char2"/>
    <w:basedOn w:val="aa"/>
    <w:autoRedefine/>
    <w:uiPriority w:val="99"/>
    <w:qFormat/>
    <w:rsid w:val="00CB7F35"/>
    <w:pPr>
      <w:spacing w:line="340" w:lineRule="exact"/>
      <w:ind w:firstLineChars="4" w:firstLine="10"/>
    </w:pPr>
    <w:rPr>
      <w:rFonts w:ascii="Times New Roman" w:hAnsi="Times New Roman"/>
      <w:sz w:val="28"/>
      <w:szCs w:val="28"/>
    </w:rPr>
  </w:style>
  <w:style w:type="paragraph" w:customStyle="1" w:styleId="CharCharChar1CharCharCharCharCharCharCharCharCharCharCharCharCharCharChar1CharCharCharCharCharCharCharCharCharCharCharCharCharCharCharCharCharCharCharCharCharCharCharCharCharCharCharCharCharChar2">
    <w:name w:val="Char Char Char1 Char Char Char Char Char Char Char Char Char Char Char Char Char Char Char1 Char Char Char Char Char Char Char Char Char Char Char Char Char Char Char Char Char Char Char Char Char Char Char Char Char Char Char Char Char Char2"/>
    <w:basedOn w:val="aa"/>
    <w:autoRedefine/>
    <w:uiPriority w:val="99"/>
    <w:qFormat/>
    <w:rsid w:val="00CB7F35"/>
    <w:pPr>
      <w:spacing w:line="240" w:lineRule="exact"/>
      <w:ind w:firstLineChars="200" w:firstLine="200"/>
    </w:pPr>
    <w:rPr>
      <w:rFonts w:ascii="Times New Roman" w:hAnsi="Times New Roman"/>
      <w:sz w:val="28"/>
      <w:szCs w:val="28"/>
    </w:rPr>
  </w:style>
  <w:style w:type="paragraph" w:customStyle="1" w:styleId="230">
    <w:name w:val="表格 23"/>
    <w:basedOn w:val="aa"/>
    <w:uiPriority w:val="99"/>
    <w:qFormat/>
    <w:rsid w:val="00CB7F35"/>
    <w:pPr>
      <w:autoSpaceDE w:val="0"/>
      <w:autoSpaceDN w:val="0"/>
      <w:adjustRightInd w:val="0"/>
      <w:jc w:val="center"/>
      <w:textAlignment w:val="baseline"/>
    </w:pPr>
    <w:rPr>
      <w:rFonts w:ascii="Times New Roman" w:eastAsia="仿宋体" w:hAnsi="Times New Roman"/>
      <w:kern w:val="0"/>
      <w:szCs w:val="20"/>
    </w:rPr>
  </w:style>
  <w:style w:type="character" w:customStyle="1" w:styleId="gray">
    <w:name w:val="gray"/>
    <w:rsid w:val="00CB7F35"/>
  </w:style>
  <w:style w:type="character" w:customStyle="1" w:styleId="CharChar91">
    <w:name w:val="Char Char91"/>
    <w:qFormat/>
    <w:rsid w:val="00CB7F35"/>
    <w:rPr>
      <w:kern w:val="2"/>
      <w:sz w:val="18"/>
      <w:szCs w:val="18"/>
    </w:rPr>
  </w:style>
  <w:style w:type="character" w:customStyle="1" w:styleId="Charfffffb">
    <w:name w:val="表格内容 Char"/>
    <w:qFormat/>
    <w:rsid w:val="00CB7F35"/>
    <w:rPr>
      <w:rFonts w:ascii="Arial" w:hAnsi="Arial"/>
      <w:kern w:val="2"/>
      <w:sz w:val="21"/>
      <w:szCs w:val="22"/>
    </w:rPr>
  </w:style>
  <w:style w:type="character" w:customStyle="1" w:styleId="11CharChar">
    <w:name w:val="节标题 1.1 Char Char"/>
    <w:rsid w:val="00CB7F35"/>
    <w:rPr>
      <w:rFonts w:ascii="仿宋_GB2312" w:eastAsia="仿宋_GB2312" w:hAnsi="Arial"/>
      <w:b/>
      <w:bCs/>
      <w:kern w:val="2"/>
      <w:sz w:val="32"/>
      <w:szCs w:val="32"/>
      <w:lang w:val="en-US" w:eastAsia="zh-CN" w:bidi="ar-SA"/>
    </w:rPr>
  </w:style>
  <w:style w:type="character" w:customStyle="1" w:styleId="Charb">
    <w:name w:val="普通(网站) Char"/>
    <w:aliases w:val="普通 (Web) Char,普通(Web) Char,普通(Web)1 Char,普通 (Web)1 Char"/>
    <w:link w:val="aff1"/>
    <w:qFormat/>
    <w:rsid w:val="00CB7F35"/>
    <w:rPr>
      <w:rFonts w:ascii="Times New Roman" w:hAnsi="Times New Roman"/>
      <w:kern w:val="2"/>
      <w:sz w:val="24"/>
      <w:szCs w:val="24"/>
    </w:rPr>
  </w:style>
  <w:style w:type="character" w:customStyle="1" w:styleId="font13px21">
    <w:name w:val="font13px21"/>
    <w:rsid w:val="00CB7F35"/>
    <w:rPr>
      <w:b/>
      <w:bCs/>
      <w:color w:val="2480C2"/>
      <w:sz w:val="20"/>
      <w:szCs w:val="20"/>
    </w:rPr>
  </w:style>
  <w:style w:type="paragraph" w:customStyle="1" w:styleId="3ff9">
    <w:name w:val="日期3"/>
    <w:basedOn w:val="aa"/>
    <w:next w:val="aa"/>
    <w:uiPriority w:val="99"/>
    <w:qFormat/>
    <w:rsid w:val="00CB7F35"/>
    <w:pPr>
      <w:adjustRightInd w:val="0"/>
      <w:textAlignment w:val="baseline"/>
    </w:pPr>
    <w:rPr>
      <w:rFonts w:ascii="Times New Roman" w:hAnsi="Times New Roman"/>
      <w:szCs w:val="20"/>
    </w:rPr>
  </w:style>
  <w:style w:type="character" w:customStyle="1" w:styleId="text11">
    <w:name w:val="text11"/>
    <w:qFormat/>
    <w:rsid w:val="00CB7F35"/>
    <w:rPr>
      <w:rFonts w:ascii="ˎ̥" w:hAnsi="ˎ̥" w:hint="default"/>
      <w:color w:val="000000"/>
      <w:sz w:val="22"/>
      <w:szCs w:val="22"/>
    </w:rPr>
  </w:style>
  <w:style w:type="paragraph" w:customStyle="1" w:styleId="4TimesNewRoman">
    <w:name w:val="标题 4 + (西文) Times New Roman"/>
    <w:aliases w:val="(中文) 仿宋_GB2312,四号,加粗,左侧:  0 厘米,首行缩进:  0 厘米,...,标题3 + (西文) Times New Roman,正文 + 楷体_GB2312"/>
    <w:basedOn w:val="22"/>
    <w:link w:val="GB2312Char"/>
    <w:qFormat/>
    <w:rsid w:val="00CB7F35"/>
    <w:pPr>
      <w:numPr>
        <w:ilvl w:val="0"/>
        <w:numId w:val="0"/>
      </w:numPr>
      <w:snapToGrid w:val="0"/>
      <w:spacing w:before="0" w:after="0" w:line="300" w:lineRule="auto"/>
    </w:pPr>
    <w:rPr>
      <w:rFonts w:ascii="Times New Roman" w:eastAsia="仿宋_GB2312" w:hAnsi="Times New Roman"/>
      <w:sz w:val="30"/>
      <w:szCs w:val="30"/>
    </w:rPr>
  </w:style>
  <w:style w:type="character" w:customStyle="1" w:styleId="style331">
    <w:name w:val="style331"/>
    <w:rsid w:val="00CB7F35"/>
    <w:rPr>
      <w:sz w:val="18"/>
      <w:szCs w:val="18"/>
    </w:rPr>
  </w:style>
  <w:style w:type="character" w:customStyle="1" w:styleId="style321">
    <w:name w:val="style321"/>
    <w:rsid w:val="00CB7F35"/>
    <w:rPr>
      <w:sz w:val="18"/>
      <w:szCs w:val="18"/>
    </w:rPr>
  </w:style>
  <w:style w:type="character" w:customStyle="1" w:styleId="p9l1">
    <w:name w:val="p9l1"/>
    <w:qFormat/>
    <w:rsid w:val="00CB7F35"/>
    <w:rPr>
      <w:strike w:val="0"/>
      <w:dstrike w:val="0"/>
      <w:sz w:val="18"/>
      <w:szCs w:val="18"/>
      <w:u w:val="none"/>
      <w:effect w:val="none"/>
    </w:rPr>
  </w:style>
  <w:style w:type="paragraph" w:customStyle="1" w:styleId="1250">
    <w:name w:val="样式 宋体 小四 行距: 多倍行距 1.25 字行"/>
    <w:basedOn w:val="aa"/>
    <w:uiPriority w:val="99"/>
    <w:qFormat/>
    <w:rsid w:val="00CB7F35"/>
    <w:pPr>
      <w:spacing w:line="360" w:lineRule="auto"/>
      <w:ind w:firstLineChars="200" w:firstLine="200"/>
    </w:pPr>
    <w:rPr>
      <w:rFonts w:ascii="宋体" w:hAnsi="宋体" w:cs="宋体"/>
      <w:sz w:val="24"/>
      <w:szCs w:val="20"/>
    </w:rPr>
  </w:style>
  <w:style w:type="paragraph" w:customStyle="1" w:styleId="129">
    <w:name w:val="12"/>
    <w:basedOn w:val="aa"/>
    <w:next w:val="26"/>
    <w:uiPriority w:val="99"/>
    <w:qFormat/>
    <w:rsid w:val="00CB7F35"/>
    <w:pPr>
      <w:ind w:left="145" w:firstLine="280"/>
    </w:pPr>
    <w:rPr>
      <w:rFonts w:ascii="Times New Roman" w:hAnsi="Times New Roman"/>
      <w:sz w:val="28"/>
      <w:szCs w:val="20"/>
    </w:rPr>
  </w:style>
  <w:style w:type="character" w:customStyle="1" w:styleId="wz1">
    <w:name w:val="wz1"/>
    <w:rsid w:val="00CB7F35"/>
    <w:rPr>
      <w:color w:val="660033"/>
      <w:sz w:val="20"/>
      <w:szCs w:val="20"/>
    </w:rPr>
  </w:style>
  <w:style w:type="character" w:customStyle="1" w:styleId="tdword">
    <w:name w:val="tdword"/>
    <w:rsid w:val="00CB7F35"/>
  </w:style>
  <w:style w:type="paragraph" w:customStyle="1" w:styleId="tt1">
    <w:name w:val="tt1"/>
    <w:basedOn w:val="aa"/>
    <w:uiPriority w:val="99"/>
    <w:qFormat/>
    <w:rsid w:val="00CB7F3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bluetext">
    <w:name w:val="bluetext"/>
    <w:rsid w:val="00CB7F35"/>
  </w:style>
  <w:style w:type="paragraph" w:customStyle="1" w:styleId="CharCharCharCharCharChar40">
    <w:name w:val="Char Char Char Char Char Char4"/>
    <w:basedOn w:val="aa"/>
    <w:uiPriority w:val="99"/>
    <w:qFormat/>
    <w:rsid w:val="00CB7F35"/>
    <w:rPr>
      <w:rFonts w:ascii="Times New Roman" w:hAnsi="Times New Roman"/>
      <w:sz w:val="24"/>
      <w:szCs w:val="24"/>
    </w:rPr>
  </w:style>
  <w:style w:type="character" w:customStyle="1" w:styleId="Charfffffc">
    <w:name w:val="亚行正文 Char"/>
    <w:qFormat/>
    <w:locked/>
    <w:rsid w:val="00CB7F35"/>
    <w:rPr>
      <w:rFonts w:ascii="宋体" w:hAnsi="宋体"/>
      <w:kern w:val="2"/>
      <w:sz w:val="28"/>
      <w:szCs w:val="28"/>
    </w:rPr>
  </w:style>
  <w:style w:type="paragraph" w:customStyle="1" w:styleId="CharCharCharCharCharCharCharCharChar2">
    <w:name w:val="Char Char Char Char Char Char Char Char Char2"/>
    <w:basedOn w:val="aa"/>
    <w:qFormat/>
    <w:rsid w:val="00CB7F35"/>
    <w:rPr>
      <w:rFonts w:ascii="Times New Roman" w:hAnsi="Times New Roman"/>
      <w:szCs w:val="21"/>
    </w:rPr>
  </w:style>
  <w:style w:type="paragraph" w:customStyle="1" w:styleId="041">
    <w:name w:val="标题04"/>
    <w:basedOn w:val="aa"/>
    <w:uiPriority w:val="99"/>
    <w:qFormat/>
    <w:rsid w:val="00CB7F35"/>
    <w:pPr>
      <w:snapToGrid w:val="0"/>
      <w:spacing w:line="440" w:lineRule="atLeast"/>
      <w:outlineLvl w:val="3"/>
    </w:pPr>
    <w:rPr>
      <w:rFonts w:ascii="Times New Roman" w:hAnsi="Times New Roman"/>
      <w:b/>
      <w:sz w:val="24"/>
      <w:szCs w:val="20"/>
    </w:rPr>
  </w:style>
  <w:style w:type="paragraph" w:customStyle="1" w:styleId="02">
    <w:name w:val="标题02"/>
    <w:basedOn w:val="aa"/>
    <w:uiPriority w:val="99"/>
    <w:qFormat/>
    <w:rsid w:val="00CB7F35"/>
    <w:pPr>
      <w:snapToGrid w:val="0"/>
      <w:spacing w:line="440" w:lineRule="atLeast"/>
      <w:outlineLvl w:val="1"/>
    </w:pPr>
    <w:rPr>
      <w:rFonts w:ascii="Times New Roman" w:hAnsi="Times New Roman"/>
      <w:b/>
      <w:sz w:val="24"/>
      <w:szCs w:val="20"/>
    </w:rPr>
  </w:style>
  <w:style w:type="paragraph" w:customStyle="1" w:styleId="030">
    <w:name w:val="标题03"/>
    <w:basedOn w:val="aa"/>
    <w:uiPriority w:val="99"/>
    <w:qFormat/>
    <w:rsid w:val="00CB7F35"/>
    <w:pPr>
      <w:tabs>
        <w:tab w:val="left" w:pos="860"/>
        <w:tab w:val="left" w:pos="1075"/>
      </w:tabs>
      <w:snapToGrid w:val="0"/>
      <w:spacing w:line="440" w:lineRule="atLeast"/>
      <w:outlineLvl w:val="2"/>
    </w:pPr>
    <w:rPr>
      <w:rFonts w:ascii="Times New Roman" w:hAnsi="Times New Roman"/>
      <w:b/>
      <w:sz w:val="24"/>
      <w:szCs w:val="20"/>
    </w:rPr>
  </w:style>
  <w:style w:type="character" w:customStyle="1" w:styleId="Char61">
    <w:name w:val="第一层条 Char6"/>
    <w:aliases w:val="标题2 Char6,H2 Char7,h2 Char7,Heading 2 Hidden Char7,Heading 2 CCBS Char7,heading 2 Char6,节标题 1.1 Char7,（一） Char6,Underrubrik1 Char6,prop2 Char6,UNDERRUBRIK 1-2 Char6,2nd level Char7,2 Char7,Header 2 Char6,l2 Char7,Titre2 Char6,Head 2 Char6"/>
    <w:qFormat/>
    <w:rsid w:val="00CB7F35"/>
    <w:rPr>
      <w:rFonts w:eastAsia="宋体"/>
      <w:b/>
      <w:kern w:val="2"/>
      <w:sz w:val="32"/>
      <w:szCs w:val="32"/>
      <w:lang w:val="en-US" w:eastAsia="zh-CN" w:bidi="ar-SA"/>
    </w:rPr>
  </w:style>
  <w:style w:type="paragraph" w:customStyle="1" w:styleId="2CharCharCharCharCharCharCharCharChar1CharCharChar1CharCharCharChar">
    <w:name w:val="2 Char Char Char Char Char Char Char Char Char1 Char Char Char1 Char Char Char Char"/>
    <w:basedOn w:val="af2"/>
    <w:autoRedefine/>
    <w:uiPriority w:val="99"/>
    <w:qFormat/>
    <w:rsid w:val="00CB7F35"/>
    <w:rPr>
      <w:rFonts w:ascii="Tahoma" w:hAnsi="Tahoma"/>
      <w:sz w:val="24"/>
      <w:szCs w:val="24"/>
    </w:rPr>
  </w:style>
  <w:style w:type="paragraph" w:customStyle="1" w:styleId="word-2">
    <w:name w:val="word-2"/>
    <w:basedOn w:val="aa"/>
    <w:uiPriority w:val="99"/>
    <w:qFormat/>
    <w:rsid w:val="00CB7F35"/>
    <w:pPr>
      <w:widowControl/>
      <w:spacing w:before="100" w:beforeAutospacing="1" w:after="100" w:afterAutospacing="1" w:line="270" w:lineRule="atLeast"/>
      <w:jc w:val="left"/>
    </w:pPr>
    <w:rPr>
      <w:rFonts w:ascii="宋体" w:hAnsi="宋体" w:cs="宋体"/>
      <w:color w:val="5A7CB4"/>
      <w:kern w:val="0"/>
      <w:sz w:val="18"/>
      <w:szCs w:val="18"/>
    </w:rPr>
  </w:style>
  <w:style w:type="paragraph" w:customStyle="1" w:styleId="affffffffffffffffffffffffd">
    <w:name w:val="任务书正文"/>
    <w:basedOn w:val="aa"/>
    <w:uiPriority w:val="99"/>
    <w:qFormat/>
    <w:rsid w:val="00CB7F35"/>
    <w:pPr>
      <w:spacing w:line="480" w:lineRule="exact"/>
      <w:ind w:firstLine="200"/>
    </w:pPr>
    <w:rPr>
      <w:rFonts w:ascii="宋体" w:hAnsi="宋体"/>
      <w:sz w:val="24"/>
      <w:szCs w:val="20"/>
    </w:rPr>
  </w:style>
  <w:style w:type="paragraph" w:customStyle="1" w:styleId="4f9">
    <w:name w:val="正文缩进4"/>
    <w:basedOn w:val="aa"/>
    <w:qFormat/>
    <w:rsid w:val="00CB7F35"/>
    <w:pPr>
      <w:adjustRightInd w:val="0"/>
      <w:spacing w:line="312" w:lineRule="atLeast"/>
      <w:ind w:firstLine="420"/>
      <w:textAlignment w:val="baseline"/>
    </w:pPr>
    <w:rPr>
      <w:rFonts w:ascii="Times New Roman" w:hAnsi="Times New Roman"/>
      <w:kern w:val="0"/>
      <w:szCs w:val="20"/>
    </w:rPr>
  </w:style>
  <w:style w:type="paragraph" w:customStyle="1" w:styleId="CharChar1CharCharCharChar2">
    <w:name w:val="Char Char1 Char Char Char Char2"/>
    <w:basedOn w:val="aa"/>
    <w:qFormat/>
    <w:rsid w:val="00CB7F35"/>
    <w:rPr>
      <w:rFonts w:ascii="Times New Roman" w:hAnsi="Times New Roman"/>
      <w:sz w:val="24"/>
      <w:szCs w:val="24"/>
    </w:rPr>
  </w:style>
  <w:style w:type="character" w:customStyle="1" w:styleId="CharChar151">
    <w:name w:val="Char Char151"/>
    <w:qFormat/>
    <w:rsid w:val="00CB7F35"/>
    <w:rPr>
      <w:rFonts w:ascii="宋体" w:eastAsia="宋体"/>
      <w:kern w:val="2"/>
      <w:sz w:val="24"/>
      <w:szCs w:val="24"/>
      <w:lang w:val="en-US" w:eastAsia="zh-CN" w:bidi="ar-SA"/>
    </w:rPr>
  </w:style>
  <w:style w:type="character" w:customStyle="1" w:styleId="3CharChar5">
    <w:name w:val="正文文字 3 Char Char5"/>
    <w:rsid w:val="00CB7F35"/>
    <w:rPr>
      <w:rFonts w:eastAsia="仿宋_GB2312"/>
      <w:kern w:val="2"/>
      <w:sz w:val="28"/>
      <w:szCs w:val="24"/>
      <w:lang w:val="en-US" w:eastAsia="zh-CN" w:bidi="ar-SA"/>
    </w:rPr>
  </w:style>
  <w:style w:type="character" w:customStyle="1" w:styleId="CharChar141">
    <w:name w:val="Char Char141"/>
    <w:qFormat/>
    <w:rsid w:val="00CB7F35"/>
    <w:rPr>
      <w:rFonts w:eastAsia="宋体"/>
      <w:kern w:val="2"/>
      <w:sz w:val="18"/>
      <w:szCs w:val="18"/>
      <w:lang w:val="en-US" w:eastAsia="zh-CN" w:bidi="ar-SA"/>
    </w:rPr>
  </w:style>
  <w:style w:type="character" w:customStyle="1" w:styleId="Charfffffd">
    <w:name w:val="报告书表格 Char"/>
    <w:qFormat/>
    <w:rsid w:val="00CB7F35"/>
    <w:rPr>
      <w:rFonts w:eastAsia="仿宋_GB2312"/>
      <w:sz w:val="21"/>
    </w:rPr>
  </w:style>
  <w:style w:type="character" w:customStyle="1" w:styleId="CharChar132">
    <w:name w:val="Char Char132"/>
    <w:qFormat/>
    <w:rsid w:val="00CB7F35"/>
    <w:rPr>
      <w:rFonts w:ascii="仿宋_GB2312" w:eastAsia="仿宋_GB2312"/>
      <w:kern w:val="2"/>
      <w:sz w:val="28"/>
      <w:szCs w:val="24"/>
      <w:lang w:val="en-US" w:eastAsia="zh-CN" w:bidi="ar-SA"/>
    </w:rPr>
  </w:style>
  <w:style w:type="character" w:customStyle="1" w:styleId="CharChar122">
    <w:name w:val="Char Char122"/>
    <w:qFormat/>
    <w:rsid w:val="00CB7F35"/>
    <w:rPr>
      <w:rFonts w:ascii="Arial" w:eastAsia="宋体" w:hAnsi="Arial" w:cs="Arial"/>
      <w:b/>
      <w:bCs/>
      <w:kern w:val="2"/>
      <w:sz w:val="32"/>
      <w:szCs w:val="32"/>
      <w:lang w:val="en-US" w:eastAsia="zh-CN" w:bidi="ar-SA"/>
    </w:rPr>
  </w:style>
  <w:style w:type="character" w:customStyle="1" w:styleId="CharChar112">
    <w:name w:val="Char Char112"/>
    <w:qFormat/>
    <w:rsid w:val="00CB7F35"/>
    <w:rPr>
      <w:rFonts w:eastAsia="宋体"/>
      <w:sz w:val="18"/>
      <w:szCs w:val="24"/>
      <w:lang w:val="en-US" w:eastAsia="zh-CN" w:bidi="ar-SA"/>
    </w:rPr>
  </w:style>
  <w:style w:type="paragraph" w:customStyle="1" w:styleId="affffffffffffffffffffffffe">
    <w:name w:val="三级标题"/>
    <w:basedOn w:val="aa"/>
    <w:qFormat/>
    <w:rsid w:val="00CB7F35"/>
    <w:pPr>
      <w:adjustRightInd w:val="0"/>
      <w:snapToGrid w:val="0"/>
      <w:spacing w:line="360" w:lineRule="auto"/>
    </w:pPr>
    <w:rPr>
      <w:rFonts w:ascii="Times New Roman" w:eastAsia="幼圆" w:hAnsi="Times New Roman"/>
      <w:color w:val="000000"/>
      <w:kern w:val="0"/>
      <w:szCs w:val="24"/>
    </w:rPr>
  </w:style>
  <w:style w:type="character" w:customStyle="1" w:styleId="tpccontent1">
    <w:name w:val="tpc_content1"/>
    <w:qFormat/>
    <w:rsid w:val="00CB7F35"/>
    <w:rPr>
      <w:sz w:val="26"/>
      <w:szCs w:val="26"/>
    </w:rPr>
  </w:style>
  <w:style w:type="paragraph" w:customStyle="1" w:styleId="GB231225">
    <w:name w:val="样式 (中文) 仿宋_GB2312 四号 行距: 固定值 25 磅"/>
    <w:basedOn w:val="aa"/>
    <w:uiPriority w:val="99"/>
    <w:qFormat/>
    <w:rsid w:val="00CB7F35"/>
    <w:pPr>
      <w:spacing w:line="500" w:lineRule="exact"/>
      <w:ind w:firstLineChars="150" w:firstLine="420"/>
      <w:jc w:val="left"/>
    </w:pPr>
    <w:rPr>
      <w:rFonts w:ascii="Times New Roman" w:eastAsia="仿宋_GB2312" w:hAnsi="Times New Roman" w:cs="宋体"/>
      <w:sz w:val="28"/>
      <w:szCs w:val="20"/>
    </w:rPr>
  </w:style>
  <w:style w:type="character" w:customStyle="1" w:styleId="work4">
    <w:name w:val="work4"/>
    <w:qFormat/>
    <w:rsid w:val="00CB7F35"/>
    <w:rPr>
      <w:strike w:val="0"/>
      <w:dstrike w:val="0"/>
      <w:spacing w:val="360"/>
      <w:sz w:val="18"/>
      <w:szCs w:val="18"/>
      <w:u w:val="none"/>
      <w:effect w:val="none"/>
    </w:rPr>
  </w:style>
  <w:style w:type="character" w:customStyle="1" w:styleId="txt21">
    <w:name w:val="txt21"/>
    <w:rsid w:val="00CB7F35"/>
    <w:rPr>
      <w:color w:val="000066"/>
      <w:sz w:val="18"/>
      <w:szCs w:val="18"/>
    </w:rPr>
  </w:style>
  <w:style w:type="character" w:customStyle="1" w:styleId="txt11">
    <w:name w:val="txt11"/>
    <w:rsid w:val="00CB7F35"/>
    <w:rPr>
      <w:sz w:val="18"/>
      <w:szCs w:val="18"/>
    </w:rPr>
  </w:style>
  <w:style w:type="character" w:customStyle="1" w:styleId="1Char12">
    <w:name w:val="环标1 Char1"/>
    <w:link w:val="1ffff3"/>
    <w:rsid w:val="00CB7F35"/>
    <w:rPr>
      <w:rFonts w:ascii="Times New Roman" w:hAnsi="Times New Roman"/>
      <w:b/>
      <w:bCs/>
      <w:kern w:val="44"/>
      <w:sz w:val="44"/>
      <w:szCs w:val="44"/>
    </w:rPr>
  </w:style>
  <w:style w:type="character" w:customStyle="1" w:styleId="Char35">
    <w:name w:val="环正文 Char3"/>
    <w:rsid w:val="00CB7F35"/>
    <w:rPr>
      <w:rFonts w:ascii="宋体" w:eastAsia="宋体" w:hAnsi="宋体" w:cs="Courier New"/>
      <w:sz w:val="24"/>
      <w:lang w:val="en-US" w:eastAsia="zh-CN" w:bidi="ar-SA"/>
    </w:rPr>
  </w:style>
  <w:style w:type="character" w:customStyle="1" w:styleId="Char2f3">
    <w:name w:val="环正文 Char2"/>
    <w:rsid w:val="00CB7F35"/>
    <w:rPr>
      <w:rFonts w:ascii="宋体" w:eastAsia="宋体" w:hAnsi="宋体"/>
      <w:sz w:val="24"/>
      <w:lang w:val="en-US" w:eastAsia="zh-CN" w:bidi="ar-SA"/>
    </w:rPr>
  </w:style>
  <w:style w:type="character" w:customStyle="1" w:styleId="2Charb">
    <w:name w:val="环标2 Char"/>
    <w:qFormat/>
    <w:rsid w:val="00CB7F35"/>
    <w:rPr>
      <w:rFonts w:ascii="Arial" w:eastAsia="黑体" w:hAnsi="Arial"/>
      <w:kern w:val="2"/>
      <w:sz w:val="32"/>
      <w:szCs w:val="24"/>
      <w:lang w:val="en-US" w:eastAsia="zh-CN" w:bidi="ar-SA"/>
    </w:rPr>
  </w:style>
  <w:style w:type="paragraph" w:customStyle="1" w:styleId="1fffffa">
    <w:name w:val="內文1階"/>
    <w:basedOn w:val="aa"/>
    <w:uiPriority w:val="99"/>
    <w:qFormat/>
    <w:rsid w:val="00CB7F35"/>
    <w:pPr>
      <w:tabs>
        <w:tab w:val="num" w:pos="1080"/>
      </w:tabs>
      <w:ind w:left="1080" w:hanging="1080"/>
      <w:jc w:val="left"/>
    </w:pPr>
    <w:rPr>
      <w:rFonts w:ascii="Times New Roman" w:eastAsia="PMingLiU" w:hAnsi="Times New Roman"/>
      <w:sz w:val="24"/>
      <w:szCs w:val="20"/>
      <w:lang w:eastAsia="zh-TW"/>
    </w:rPr>
  </w:style>
  <w:style w:type="paragraph" w:customStyle="1" w:styleId="1fffffb">
    <w:name w:val="样式 标题 1 + 加粗"/>
    <w:basedOn w:val="11"/>
    <w:uiPriority w:val="99"/>
    <w:qFormat/>
    <w:rsid w:val="00CB7F35"/>
    <w:pPr>
      <w:numPr>
        <w:numId w:val="0"/>
      </w:numPr>
      <w:tabs>
        <w:tab w:val="num" w:pos="1353"/>
      </w:tabs>
      <w:spacing w:before="0" w:after="0" w:line="360" w:lineRule="auto"/>
      <w:ind w:left="1353" w:hanging="420"/>
    </w:pPr>
    <w:rPr>
      <w:rFonts w:ascii="黑体" w:eastAsia="黑体" w:hAnsi="Arial Black"/>
      <w:b w:val="0"/>
      <w:color w:val="0000FF"/>
      <w:sz w:val="32"/>
      <w:szCs w:val="20"/>
    </w:rPr>
  </w:style>
  <w:style w:type="paragraph" w:customStyle="1" w:styleId="afffffffffffffffffffffffff">
    <w:name w:val="三级"/>
    <w:basedOn w:val="30"/>
    <w:next w:val="aa"/>
    <w:uiPriority w:val="99"/>
    <w:qFormat/>
    <w:rsid w:val="00CB7F35"/>
    <w:pPr>
      <w:numPr>
        <w:ilvl w:val="0"/>
        <w:numId w:val="0"/>
      </w:numPr>
      <w:tabs>
        <w:tab w:val="num" w:pos="0"/>
      </w:tabs>
      <w:spacing w:before="0" w:after="0" w:line="560" w:lineRule="exact"/>
    </w:pPr>
    <w:rPr>
      <w:rFonts w:ascii="Times New Roman" w:eastAsia="仿宋_GB2312" w:hAnsi="Times New Roman"/>
      <w:b w:val="0"/>
      <w:spacing w:val="12"/>
      <w:sz w:val="28"/>
    </w:rPr>
  </w:style>
  <w:style w:type="character" w:customStyle="1" w:styleId="1Char9">
    <w:name w:val="环标1 Char"/>
    <w:qFormat/>
    <w:rsid w:val="00CB7F35"/>
  </w:style>
  <w:style w:type="paragraph" w:customStyle="1" w:styleId="afffffffffffffffffffffffff0">
    <w:name w:val="原料"/>
    <w:basedOn w:val="aa"/>
    <w:autoRedefine/>
    <w:uiPriority w:val="99"/>
    <w:qFormat/>
    <w:rsid w:val="00CB7F35"/>
    <w:pPr>
      <w:adjustRightInd w:val="0"/>
      <w:spacing w:line="315" w:lineRule="atLeast"/>
      <w:jc w:val="left"/>
      <w:textAlignment w:val="baseline"/>
    </w:pPr>
    <w:rPr>
      <w:rFonts w:ascii="宋体" w:hAnsi="宋体"/>
      <w:spacing w:val="-2"/>
      <w:kern w:val="0"/>
      <w:sz w:val="28"/>
      <w:szCs w:val="20"/>
    </w:rPr>
  </w:style>
  <w:style w:type="character" w:customStyle="1" w:styleId="GB23125">
    <w:name w:val="样式 楷体_GB2312 四号"/>
    <w:rsid w:val="00CB7F35"/>
    <w:rPr>
      <w:rFonts w:ascii="Times New Roman" w:eastAsia="楷体_GB2312" w:hAnsi="Times New Roman"/>
      <w:sz w:val="28"/>
      <w:szCs w:val="28"/>
    </w:rPr>
  </w:style>
  <w:style w:type="character" w:customStyle="1" w:styleId="f41">
    <w:name w:val="f41"/>
    <w:rsid w:val="00CB7F35"/>
    <w:rPr>
      <w:color w:val="333333"/>
      <w:sz w:val="21"/>
      <w:szCs w:val="21"/>
    </w:rPr>
  </w:style>
  <w:style w:type="character" w:customStyle="1" w:styleId="yqlink">
    <w:name w:val="yqlink"/>
    <w:rsid w:val="00CB7F35"/>
  </w:style>
  <w:style w:type="character" w:customStyle="1" w:styleId="bb1">
    <w:name w:val="bb1"/>
    <w:rsid w:val="00CB7F35"/>
    <w:rPr>
      <w:rFonts w:ascii="Times New Roman" w:hAnsi="Times New Roman" w:cs="Times New Roman" w:hint="default"/>
      <w:i w:val="0"/>
      <w:iCs w:val="0"/>
      <w:strike w:val="0"/>
      <w:dstrike w:val="0"/>
      <w:color w:val="000000"/>
      <w:spacing w:val="500"/>
      <w:sz w:val="24"/>
      <w:szCs w:val="24"/>
      <w:u w:val="none"/>
      <w:effect w:val="none"/>
    </w:rPr>
  </w:style>
  <w:style w:type="character" w:customStyle="1" w:styleId="v15">
    <w:name w:val="v15"/>
    <w:rsid w:val="00CB7F35"/>
  </w:style>
  <w:style w:type="character" w:customStyle="1" w:styleId="Char2Char">
    <w:name w:val="正文首行缩进 Char2 Char"/>
    <w:aliases w:val="正文首行缩进 Char3 Char,正文首行缩进 Char4 Char,正文首行缩进 Char5 Char,正文首行缩进 Char1 Char Char5,正文首行缩进 Char Char Char Char5,正文首行缩进 Char Char Char Char Char Char Char5,正文首行缩进 Char1 Char Char Char Char Char"/>
    <w:rsid w:val="00CB7F35"/>
    <w:rPr>
      <w:rFonts w:eastAsia="宋体"/>
      <w:sz w:val="18"/>
      <w:szCs w:val="24"/>
      <w:lang w:val="en-US" w:eastAsia="zh-CN" w:bidi="ar-SA"/>
    </w:rPr>
  </w:style>
  <w:style w:type="character" w:customStyle="1" w:styleId="style291">
    <w:name w:val="style291"/>
    <w:rsid w:val="00CB7F35"/>
    <w:rPr>
      <w:b w:val="0"/>
      <w:bCs w:val="0"/>
      <w:color w:val="335B64"/>
      <w:sz w:val="18"/>
      <w:szCs w:val="18"/>
    </w:rPr>
  </w:style>
  <w:style w:type="character" w:customStyle="1" w:styleId="style311">
    <w:name w:val="style311"/>
    <w:rsid w:val="00CB7F35"/>
    <w:rPr>
      <w:b/>
      <w:bCs/>
      <w:i w:val="0"/>
      <w:iCs w:val="0"/>
      <w:color w:val="000000"/>
      <w:sz w:val="18"/>
      <w:szCs w:val="18"/>
    </w:rPr>
  </w:style>
  <w:style w:type="character" w:customStyle="1" w:styleId="at2">
    <w:name w:val="at_2"/>
    <w:rsid w:val="00CB7F35"/>
  </w:style>
  <w:style w:type="character" w:customStyle="1" w:styleId="at1">
    <w:name w:val="at_1"/>
    <w:rsid w:val="00CB7F35"/>
  </w:style>
  <w:style w:type="paragraph" w:customStyle="1" w:styleId="4fa">
    <w:name w:val="样式 样式 标题 4 + 加粗 + 黑色"/>
    <w:basedOn w:val="aa"/>
    <w:uiPriority w:val="99"/>
    <w:qFormat/>
    <w:rsid w:val="00CB7F35"/>
    <w:pPr>
      <w:keepNext/>
      <w:keepLines/>
      <w:spacing w:line="360" w:lineRule="auto"/>
      <w:ind w:left="709" w:hanging="709"/>
      <w:outlineLvl w:val="3"/>
    </w:pPr>
    <w:rPr>
      <w:rFonts w:ascii="Times New Roman" w:hAnsi="Times New Roman"/>
      <w:color w:val="000000"/>
      <w:sz w:val="24"/>
      <w:szCs w:val="28"/>
    </w:rPr>
  </w:style>
  <w:style w:type="character" w:customStyle="1" w:styleId="infotitle1">
    <w:name w:val="infotitle1"/>
    <w:rsid w:val="00CB7F35"/>
    <w:rPr>
      <w:b/>
      <w:bCs/>
      <w:color w:val="000000"/>
      <w:spacing w:val="500"/>
      <w:sz w:val="32"/>
      <w:szCs w:val="32"/>
    </w:rPr>
  </w:style>
  <w:style w:type="paragraph" w:customStyle="1" w:styleId="12a">
    <w:name w:val="宋体 行距: 固定值 12 磅"/>
    <w:basedOn w:val="ae"/>
    <w:uiPriority w:val="99"/>
    <w:qFormat/>
    <w:rsid w:val="00CB7F35"/>
    <w:pPr>
      <w:pBdr>
        <w:bottom w:val="none" w:sz="0" w:space="0" w:color="auto"/>
      </w:pBdr>
      <w:tabs>
        <w:tab w:val="clear" w:pos="4153"/>
        <w:tab w:val="clear" w:pos="8306"/>
      </w:tabs>
      <w:snapToGrid/>
      <w:spacing w:line="240" w:lineRule="exact"/>
    </w:pPr>
    <w:rPr>
      <w:rFonts w:ascii="宋体" w:hAnsi="宋体"/>
      <w:spacing w:val="-20"/>
    </w:rPr>
  </w:style>
  <w:style w:type="character" w:customStyle="1" w:styleId="grays">
    <w:name w:val="gray s"/>
    <w:rsid w:val="00CB7F35"/>
  </w:style>
  <w:style w:type="character" w:customStyle="1" w:styleId="at5">
    <w:name w:val="at_5"/>
    <w:rsid w:val="00CB7F35"/>
  </w:style>
  <w:style w:type="character" w:customStyle="1" w:styleId="td11">
    <w:name w:val="td11"/>
    <w:rsid w:val="00CB7F35"/>
    <w:rPr>
      <w:sz w:val="20"/>
      <w:szCs w:val="20"/>
    </w:rPr>
  </w:style>
  <w:style w:type="character" w:customStyle="1" w:styleId="style3style1style4">
    <w:name w:val="style3 style1 style4"/>
    <w:rsid w:val="00CB7F35"/>
  </w:style>
  <w:style w:type="character" w:customStyle="1" w:styleId="style3">
    <w:name w:val="style3"/>
    <w:rsid w:val="00CB7F35"/>
  </w:style>
  <w:style w:type="character" w:customStyle="1" w:styleId="style441">
    <w:name w:val="style441"/>
    <w:rsid w:val="00CB7F35"/>
    <w:rPr>
      <w:sz w:val="18"/>
      <w:szCs w:val="18"/>
    </w:rPr>
  </w:style>
  <w:style w:type="paragraph" w:customStyle="1" w:styleId="ab0">
    <w:name w:val="标题ab"/>
    <w:basedOn w:val="aa"/>
    <w:next w:val="afffffffffffffff0"/>
    <w:uiPriority w:val="99"/>
    <w:qFormat/>
    <w:rsid w:val="00CB7F35"/>
    <w:pPr>
      <w:spacing w:line="1500" w:lineRule="exact"/>
      <w:jc w:val="center"/>
    </w:pPr>
    <w:rPr>
      <w:rFonts w:ascii="宋体" w:hAnsi="宋体"/>
      <w:b/>
      <w:color w:val="000000"/>
      <w:sz w:val="44"/>
      <w:szCs w:val="24"/>
    </w:rPr>
  </w:style>
  <w:style w:type="paragraph" w:customStyle="1" w:styleId="aa1">
    <w:name w:val="aa"/>
    <w:basedOn w:val="aa"/>
    <w:qFormat/>
    <w:rsid w:val="00CB7F35"/>
    <w:pPr>
      <w:widowControl/>
      <w:spacing w:before="100" w:beforeAutospacing="1" w:after="100" w:afterAutospacing="1"/>
      <w:jc w:val="left"/>
    </w:pPr>
    <w:rPr>
      <w:rFonts w:ascii="Arial" w:hAnsi="Arial" w:cs="Arial"/>
      <w:kern w:val="0"/>
      <w:sz w:val="18"/>
      <w:szCs w:val="18"/>
    </w:rPr>
  </w:style>
  <w:style w:type="character" w:customStyle="1" w:styleId="style151">
    <w:name w:val="style151"/>
    <w:rsid w:val="00CB7F35"/>
    <w:rPr>
      <w:color w:val="000000"/>
    </w:rPr>
  </w:style>
  <w:style w:type="character" w:customStyle="1" w:styleId="style15style15">
    <w:name w:val="style15 style15"/>
    <w:rsid w:val="00CB7F35"/>
  </w:style>
  <w:style w:type="paragraph" w:customStyle="1" w:styleId="0010">
    <w:name w:val="表格001"/>
    <w:basedOn w:val="aa"/>
    <w:qFormat/>
    <w:rsid w:val="00CB7F35"/>
    <w:pPr>
      <w:jc w:val="center"/>
    </w:pPr>
    <w:rPr>
      <w:rFonts w:ascii="Times New Roman" w:hAnsi="Times New Roman"/>
      <w:szCs w:val="20"/>
    </w:rPr>
  </w:style>
  <w:style w:type="paragraph" w:customStyle="1" w:styleId="afffffffffffffffffffffffff1">
    <w:name w:val="宋体"/>
    <w:basedOn w:val="aa"/>
    <w:uiPriority w:val="99"/>
    <w:qFormat/>
    <w:rsid w:val="00CB7F35"/>
    <w:rPr>
      <w:rFonts w:ascii="宋体" w:hAnsi="宋体"/>
      <w:szCs w:val="21"/>
    </w:rPr>
  </w:style>
  <w:style w:type="paragraph" w:customStyle="1" w:styleId="b5">
    <w:name w:val="b"/>
    <w:basedOn w:val="aa"/>
    <w:uiPriority w:val="99"/>
    <w:qFormat/>
    <w:rsid w:val="00CB7F35"/>
    <w:pPr>
      <w:widowControl/>
      <w:spacing w:before="100" w:beforeAutospacing="1" w:after="100" w:afterAutospacing="1"/>
      <w:jc w:val="left"/>
    </w:pPr>
    <w:rPr>
      <w:rFonts w:ascii="宋体" w:hAnsi="宋体"/>
      <w:b/>
      <w:bCs/>
      <w:kern w:val="0"/>
      <w:sz w:val="27"/>
      <w:szCs w:val="27"/>
    </w:rPr>
  </w:style>
  <w:style w:type="paragraph" w:customStyle="1" w:styleId="1111H1SectionHeadHeader1h11stlevell1Hea">
    <w:name w:val="样式 标题 11.标题 1章标题 1H1Section HeadHeader1h11st levell1Hea..."/>
    <w:basedOn w:val="11"/>
    <w:uiPriority w:val="99"/>
    <w:qFormat/>
    <w:rsid w:val="00CB7F35"/>
    <w:pPr>
      <w:numPr>
        <w:numId w:val="0"/>
      </w:numPr>
      <w:tabs>
        <w:tab w:val="num" w:pos="360"/>
      </w:tabs>
      <w:spacing w:before="0" w:after="0" w:line="360" w:lineRule="auto"/>
      <w:ind w:left="360" w:hanging="360"/>
    </w:pPr>
    <w:rPr>
      <w:rFonts w:ascii="Times New Roman" w:hAnsi="Times New Roman"/>
      <w:b w:val="0"/>
      <w:bCs w:val="0"/>
      <w:color w:val="0000FF"/>
      <w:sz w:val="30"/>
      <w:szCs w:val="20"/>
    </w:rPr>
  </w:style>
  <w:style w:type="paragraph" w:customStyle="1" w:styleId="afffffffffffffffffffffffff2">
    <w:name w:val="目次、标准名称标题"/>
    <w:basedOn w:val="affff6"/>
    <w:next w:val="afd"/>
    <w:qFormat/>
    <w:rsid w:val="00CB7F35"/>
    <w:pPr>
      <w:shd w:val="clear" w:color="FFFFFF" w:fill="FFFFFF"/>
      <w:tabs>
        <w:tab w:val="clear" w:pos="903"/>
      </w:tabs>
      <w:spacing w:line="460" w:lineRule="exact"/>
      <w:ind w:left="0" w:firstLine="0"/>
    </w:pPr>
  </w:style>
  <w:style w:type="paragraph" w:customStyle="1" w:styleId="Instll4">
    <w:name w:val="InstÀÀll4"/>
    <w:uiPriority w:val="99"/>
    <w:qFormat/>
    <w:rsid w:val="00CB7F35"/>
    <w:pPr>
      <w:tabs>
        <w:tab w:val="left" w:pos="-720"/>
      </w:tabs>
      <w:suppressAutoHyphens/>
      <w:jc w:val="both"/>
    </w:pPr>
    <w:rPr>
      <w:rFonts w:ascii="Courier" w:hAnsi="Courier"/>
      <w:spacing w:val="-3"/>
      <w:sz w:val="24"/>
      <w:lang w:eastAsia="sv-SE"/>
    </w:rPr>
  </w:style>
  <w:style w:type="paragraph" w:customStyle="1" w:styleId="11f">
    <w:name w:val="正文文本缩进11"/>
    <w:basedOn w:val="aa"/>
    <w:uiPriority w:val="99"/>
    <w:qFormat/>
    <w:rsid w:val="00CB7F35"/>
    <w:pPr>
      <w:spacing w:after="120" w:line="360" w:lineRule="auto"/>
      <w:ind w:leftChars="200" w:left="420" w:firstLineChars="200" w:firstLine="200"/>
    </w:pPr>
    <w:rPr>
      <w:rFonts w:ascii="Times New Roman" w:hAnsi="Times New Roman"/>
      <w:sz w:val="24"/>
      <w:szCs w:val="24"/>
    </w:rPr>
  </w:style>
  <w:style w:type="character" w:customStyle="1" w:styleId="at8">
    <w:name w:val="at_8"/>
    <w:rsid w:val="00CB7F35"/>
  </w:style>
  <w:style w:type="paragraph" w:customStyle="1" w:styleId="afffffffffffffffffffffffff3">
    <w:name w:val="文件名称"/>
    <w:basedOn w:val="aa"/>
    <w:next w:val="aa"/>
    <w:uiPriority w:val="99"/>
    <w:qFormat/>
    <w:rsid w:val="00CB7F35"/>
    <w:pPr>
      <w:spacing w:beforeLines="100" w:line="500" w:lineRule="atLeast"/>
      <w:jc w:val="center"/>
    </w:pPr>
    <w:rPr>
      <w:rFonts w:ascii="黑体" w:eastAsia="黑体" w:hAnsi="Times New Roman"/>
      <w:sz w:val="84"/>
      <w:szCs w:val="84"/>
    </w:rPr>
  </w:style>
  <w:style w:type="paragraph" w:customStyle="1" w:styleId="afffffffffffffffffffffffff4">
    <w:name w:val="项目名称"/>
    <w:basedOn w:val="aa"/>
    <w:next w:val="aa"/>
    <w:uiPriority w:val="99"/>
    <w:qFormat/>
    <w:rsid w:val="00CB7F35"/>
    <w:pPr>
      <w:spacing w:line="800" w:lineRule="atLeast"/>
      <w:jc w:val="center"/>
      <w:outlineLvl w:val="0"/>
    </w:pPr>
    <w:rPr>
      <w:rFonts w:ascii="黑体" w:eastAsia="黑体" w:hAnsi="Times New Roman"/>
      <w:sz w:val="52"/>
      <w:szCs w:val="52"/>
    </w:rPr>
  </w:style>
  <w:style w:type="paragraph" w:customStyle="1" w:styleId="afffffffffffffffffffffffff5">
    <w:name w:val="单位名称"/>
    <w:basedOn w:val="aa"/>
    <w:next w:val="aa"/>
    <w:uiPriority w:val="99"/>
    <w:qFormat/>
    <w:rsid w:val="00CB7F35"/>
    <w:pPr>
      <w:spacing w:line="500" w:lineRule="atLeast"/>
      <w:jc w:val="center"/>
    </w:pPr>
    <w:rPr>
      <w:rFonts w:ascii="Times New Roman" w:hAnsi="Times New Roman"/>
      <w:sz w:val="44"/>
      <w:szCs w:val="44"/>
    </w:rPr>
  </w:style>
  <w:style w:type="character" w:customStyle="1" w:styleId="Char42">
    <w:name w:val="环表头 Char4"/>
    <w:rsid w:val="00CB7F35"/>
    <w:rPr>
      <w:rFonts w:ascii="宋体" w:eastAsia="宋体" w:hAnsi="宋体" w:cs="Courier New"/>
      <w:b/>
      <w:color w:val="000000"/>
      <w:sz w:val="24"/>
      <w:lang w:val="en-US" w:eastAsia="zh-CN" w:bidi="ar-SA"/>
    </w:rPr>
  </w:style>
  <w:style w:type="character" w:customStyle="1" w:styleId="Charfffffe">
    <w:name w:val="列表项目符号 Char"/>
    <w:rsid w:val="00CB7F35"/>
    <w:rPr>
      <w:rFonts w:ascii="仿宋_GB2312" w:eastAsia="仿宋_GB2312" w:hAnsi="Courier New"/>
      <w:sz w:val="28"/>
      <w:lang w:val="en-US" w:eastAsia="zh-CN" w:bidi="ar-SA"/>
    </w:rPr>
  </w:style>
  <w:style w:type="character" w:customStyle="1" w:styleId="lh151">
    <w:name w:val="lh151"/>
    <w:rsid w:val="00CB7F35"/>
  </w:style>
  <w:style w:type="character" w:customStyle="1" w:styleId="unnamed111">
    <w:name w:val="unnamed111"/>
    <w:rsid w:val="00CB7F35"/>
    <w:rPr>
      <w:strike w:val="0"/>
      <w:dstrike w:val="0"/>
      <w:color w:val="003366"/>
      <w:sz w:val="24"/>
      <w:szCs w:val="24"/>
      <w:u w:val="none"/>
      <w:effect w:val="none"/>
    </w:rPr>
  </w:style>
  <w:style w:type="character" w:customStyle="1" w:styleId="CharCharfff3">
    <w:name w:val="特点标题 Char Char"/>
    <w:rsid w:val="00CB7F35"/>
    <w:rPr>
      <w:rFonts w:ascii="仿宋_GB2312" w:eastAsia="仿宋_GB2312" w:hAnsi="Courier New"/>
      <w:sz w:val="28"/>
      <w:lang w:val="en-US" w:eastAsia="zh-CN" w:bidi="ar-SA"/>
    </w:rPr>
  </w:style>
  <w:style w:type="character" w:customStyle="1" w:styleId="CharCharfff4">
    <w:name w:val="框图正文 Char Char"/>
    <w:rsid w:val="00CB7F35"/>
    <w:rPr>
      <w:rFonts w:eastAsia="宋体"/>
      <w:kern w:val="2"/>
      <w:sz w:val="21"/>
      <w:szCs w:val="24"/>
      <w:lang w:val="en-US" w:eastAsia="zh-CN" w:bidi="ar-SA"/>
    </w:rPr>
  </w:style>
  <w:style w:type="character" w:customStyle="1" w:styleId="Char51">
    <w:name w:val="环正文 Char5"/>
    <w:rsid w:val="00CB7F35"/>
    <w:rPr>
      <w:rFonts w:ascii="宋体" w:eastAsia="宋体" w:hAnsi="宋体"/>
      <w:color w:val="000000"/>
      <w:kern w:val="2"/>
      <w:sz w:val="24"/>
      <w:szCs w:val="24"/>
      <w:lang w:val="en-US" w:eastAsia="zh-CN" w:bidi="ar-SA"/>
    </w:rPr>
  </w:style>
  <w:style w:type="character" w:customStyle="1" w:styleId="Char52">
    <w:name w:val="环表头 Char5"/>
    <w:rsid w:val="00CB7F35"/>
    <w:rPr>
      <w:rFonts w:eastAsia="黑体"/>
      <w:color w:val="000000"/>
      <w:sz w:val="24"/>
      <w:szCs w:val="24"/>
      <w:lang w:val="en-US" w:eastAsia="zh-CN" w:bidi="ar-SA"/>
    </w:rPr>
  </w:style>
  <w:style w:type="paragraph" w:customStyle="1" w:styleId="afffffffffffffffffffffffff6">
    <w:name w:val="报告名"/>
    <w:basedOn w:val="aa"/>
    <w:autoRedefine/>
    <w:uiPriority w:val="99"/>
    <w:qFormat/>
    <w:rsid w:val="00CB7F35"/>
    <w:pPr>
      <w:tabs>
        <w:tab w:val="left" w:pos="1727"/>
        <w:tab w:val="left" w:pos="1884"/>
      </w:tabs>
      <w:adjustRightInd w:val="0"/>
      <w:snapToGrid w:val="0"/>
      <w:spacing w:line="360" w:lineRule="auto"/>
      <w:ind w:left="26"/>
      <w:jc w:val="center"/>
      <w:outlineLvl w:val="0"/>
    </w:pPr>
    <w:rPr>
      <w:rFonts w:ascii="文鼎大标宋简" w:eastAsia="文鼎大标宋简" w:hAnsi="宋体"/>
      <w:sz w:val="56"/>
      <w:szCs w:val="20"/>
    </w:rPr>
  </w:style>
  <w:style w:type="paragraph" w:customStyle="1" w:styleId="afffffffffffffffffffffffff7">
    <w:name w:val="图章"/>
    <w:basedOn w:val="aa"/>
    <w:autoRedefine/>
    <w:uiPriority w:val="99"/>
    <w:qFormat/>
    <w:rsid w:val="00CB7F35"/>
    <w:pPr>
      <w:tabs>
        <w:tab w:val="left" w:pos="1727"/>
        <w:tab w:val="left" w:pos="1884"/>
      </w:tabs>
      <w:adjustRightInd w:val="0"/>
      <w:snapToGrid w:val="0"/>
      <w:ind w:left="26"/>
      <w:jc w:val="left"/>
      <w:outlineLvl w:val="0"/>
    </w:pPr>
    <w:rPr>
      <w:rFonts w:ascii="宋体" w:hAnsi="宋体"/>
      <w:snapToGrid w:val="0"/>
      <w:kern w:val="0"/>
      <w:sz w:val="18"/>
      <w:szCs w:val="20"/>
    </w:rPr>
  </w:style>
  <w:style w:type="paragraph" w:customStyle="1" w:styleId="afffffffffffffffffffffffff8">
    <w:name w:val="表格文字居左"/>
    <w:basedOn w:val="aff5"/>
    <w:uiPriority w:val="99"/>
    <w:qFormat/>
    <w:rsid w:val="00CB7F35"/>
    <w:pPr>
      <w:tabs>
        <w:tab w:val="left" w:pos="628"/>
        <w:tab w:val="left" w:pos="1727"/>
        <w:tab w:val="left" w:pos="1884"/>
      </w:tabs>
      <w:snapToGrid w:val="0"/>
      <w:spacing w:before="50" w:after="100" w:afterAutospacing="1"/>
      <w:ind w:left="26" w:firstLineChars="0" w:firstLine="0"/>
      <w:jc w:val="left"/>
      <w:outlineLvl w:val="0"/>
    </w:pPr>
    <w:rPr>
      <w:rFonts w:ascii="宋体" w:hAnsi="宋体"/>
      <w:kern w:val="0"/>
      <w:sz w:val="24"/>
      <w:szCs w:val="28"/>
    </w:rPr>
  </w:style>
  <w:style w:type="character" w:customStyle="1" w:styleId="afffffffffffffffffffffffff9">
    <w:name w:val="篇号"/>
    <w:rsid w:val="00CB7F35"/>
    <w:rPr>
      <w:rFonts w:eastAsia="宋体"/>
    </w:rPr>
  </w:style>
  <w:style w:type="paragraph" w:customStyle="1" w:styleId="afffffffffffffffffffffffffa">
    <w:name w:val="表第一列"/>
    <w:basedOn w:val="aff5"/>
    <w:uiPriority w:val="99"/>
    <w:qFormat/>
    <w:rsid w:val="00CB7F35"/>
    <w:pPr>
      <w:keepLines/>
      <w:tabs>
        <w:tab w:val="left" w:pos="1727"/>
        <w:tab w:val="left" w:pos="1884"/>
        <w:tab w:val="left" w:pos="2940"/>
      </w:tabs>
      <w:adjustRightInd w:val="0"/>
      <w:snapToGrid w:val="0"/>
      <w:spacing w:after="0" w:line="0" w:lineRule="atLeast"/>
      <w:ind w:firstLineChars="0" w:firstLine="0"/>
      <w:jc w:val="center"/>
    </w:pPr>
    <w:rPr>
      <w:rFonts w:ascii="宋体" w:hAnsi="宋体"/>
      <w:color w:val="000000"/>
      <w:spacing w:val="-4"/>
      <w:kern w:val="0"/>
      <w:szCs w:val="20"/>
    </w:rPr>
  </w:style>
  <w:style w:type="paragraph" w:customStyle="1" w:styleId="afffffffffffffffffffffffffb">
    <w:name w:val="表里"/>
    <w:basedOn w:val="aa"/>
    <w:uiPriority w:val="99"/>
    <w:qFormat/>
    <w:rsid w:val="00CB7F35"/>
    <w:pPr>
      <w:jc w:val="center"/>
      <w:outlineLvl w:val="8"/>
    </w:pPr>
    <w:rPr>
      <w:rFonts w:ascii="Times New Roman" w:hAnsi="Times New Roman"/>
      <w:sz w:val="24"/>
      <w:szCs w:val="24"/>
    </w:rPr>
  </w:style>
  <w:style w:type="paragraph" w:customStyle="1" w:styleId="jcss">
    <w:name w:val="jcss"/>
    <w:basedOn w:val="aa"/>
    <w:uiPriority w:val="99"/>
    <w:qFormat/>
    <w:rsid w:val="00CB7F35"/>
    <w:pPr>
      <w:widowControl/>
      <w:spacing w:before="100" w:beforeAutospacing="1" w:after="100" w:afterAutospacing="1" w:line="375" w:lineRule="atLeast"/>
      <w:jc w:val="left"/>
    </w:pPr>
    <w:rPr>
      <w:rFonts w:ascii="宋体" w:hAnsi="宋体" w:cs="宋体"/>
      <w:color w:val="000000"/>
      <w:kern w:val="0"/>
      <w:sz w:val="18"/>
      <w:szCs w:val="18"/>
    </w:rPr>
  </w:style>
  <w:style w:type="character" w:customStyle="1" w:styleId="sss1">
    <w:name w:val="sss1"/>
    <w:rsid w:val="00CB7F35"/>
    <w:rPr>
      <w:rFonts w:ascii="宋体" w:eastAsia="宋体" w:hAnsi="宋体" w:hint="eastAsia"/>
      <w:strike w:val="0"/>
      <w:dstrike w:val="0"/>
      <w:color w:val="999999"/>
      <w:sz w:val="21"/>
      <w:szCs w:val="21"/>
      <w:u w:val="none"/>
      <w:effect w:val="none"/>
    </w:rPr>
  </w:style>
  <w:style w:type="character" w:customStyle="1" w:styleId="main1">
    <w:name w:val="main1"/>
    <w:rsid w:val="00CB7F35"/>
    <w:rPr>
      <w:color w:val="000000"/>
      <w:sz w:val="21"/>
      <w:szCs w:val="21"/>
    </w:rPr>
  </w:style>
  <w:style w:type="paragraph" w:customStyle="1" w:styleId="CharChar2CharCharCharCharCharChar">
    <w:name w:val="Char Char2 Char Char Char Char Char Char"/>
    <w:basedOn w:val="aa"/>
    <w:autoRedefine/>
    <w:qFormat/>
    <w:rsid w:val="00CB7F35"/>
    <w:pPr>
      <w:spacing w:line="480" w:lineRule="exact"/>
    </w:pPr>
    <w:rPr>
      <w:rFonts w:ascii="Times New Roman" w:hAnsi="Times New Roman"/>
      <w:sz w:val="22"/>
      <w:szCs w:val="24"/>
    </w:rPr>
  </w:style>
  <w:style w:type="paragraph" w:customStyle="1" w:styleId="ST205">
    <w:name w:val="ST20_5"/>
    <w:basedOn w:val="aa"/>
    <w:uiPriority w:val="99"/>
    <w:qFormat/>
    <w:rsid w:val="00CB7F35"/>
    <w:pPr>
      <w:keepLines/>
      <w:autoSpaceDE w:val="0"/>
      <w:autoSpaceDN w:val="0"/>
      <w:adjustRightInd w:val="0"/>
      <w:spacing w:after="160" w:line="360" w:lineRule="atLeast"/>
      <w:ind w:left="720" w:right="720"/>
      <w:jc w:val="left"/>
      <w:textAlignment w:val="baseline"/>
    </w:pPr>
    <w:rPr>
      <w:rFonts w:ascii="宋体" w:hAnsi="Tms Rmn"/>
      <w:i/>
      <w:kern w:val="0"/>
      <w:sz w:val="28"/>
      <w:szCs w:val="20"/>
    </w:rPr>
  </w:style>
  <w:style w:type="paragraph" w:customStyle="1" w:styleId="ST2055">
    <w:name w:val="ST20_55"/>
    <w:basedOn w:val="aa"/>
    <w:uiPriority w:val="99"/>
    <w:qFormat/>
    <w:rsid w:val="00CB7F35"/>
    <w:pPr>
      <w:tabs>
        <w:tab w:val="left" w:pos="2160"/>
      </w:tabs>
      <w:autoSpaceDE w:val="0"/>
      <w:autoSpaceDN w:val="0"/>
      <w:adjustRightInd w:val="0"/>
      <w:spacing w:after="80" w:line="360" w:lineRule="atLeast"/>
      <w:ind w:left="2160" w:hanging="360"/>
      <w:jc w:val="left"/>
      <w:textAlignment w:val="baseline"/>
    </w:pPr>
    <w:rPr>
      <w:rFonts w:ascii="宋体" w:hAnsi="Tms Rmn"/>
      <w:kern w:val="0"/>
      <w:sz w:val="28"/>
      <w:szCs w:val="20"/>
    </w:rPr>
  </w:style>
  <w:style w:type="paragraph" w:customStyle="1" w:styleId="66152">
    <w:name w:val="样式 宋体 小四 左 段前: 6 磅 段后: 6 磅 行距: 1.5 倍行距2"/>
    <w:basedOn w:val="aa"/>
    <w:autoRedefine/>
    <w:uiPriority w:val="99"/>
    <w:qFormat/>
    <w:rsid w:val="00CB7F35"/>
    <w:pPr>
      <w:spacing w:line="300" w:lineRule="exact"/>
      <w:jc w:val="center"/>
    </w:pPr>
    <w:rPr>
      <w:rFonts w:ascii="Times New Roman" w:hAnsi="Times New Roman"/>
      <w:szCs w:val="21"/>
    </w:rPr>
  </w:style>
  <w:style w:type="character" w:customStyle="1" w:styleId="style19">
    <w:name w:val="style19"/>
    <w:rsid w:val="00CB7F35"/>
  </w:style>
  <w:style w:type="paragraph" w:customStyle="1" w:styleId="240">
    <w:name w:val="24"/>
    <w:basedOn w:val="aa"/>
    <w:next w:val="3e"/>
    <w:uiPriority w:val="99"/>
    <w:qFormat/>
    <w:rsid w:val="00CB7F35"/>
    <w:pPr>
      <w:spacing w:line="500" w:lineRule="exact"/>
      <w:ind w:firstLineChars="200" w:firstLine="560"/>
    </w:pPr>
    <w:rPr>
      <w:rFonts w:ascii="仿宋_GB2312" w:eastAsia="仿宋_GB2312" w:hAnsi="Times New Roman"/>
      <w:sz w:val="28"/>
      <w:szCs w:val="20"/>
    </w:rPr>
  </w:style>
  <w:style w:type="paragraph" w:customStyle="1" w:styleId="CharCharCharCharCharCharCharCharCharCharCharCharCharCharChar1CharCharCharCharCharCharCharCharCharCharCharCharChar1">
    <w:name w:val="Char Char Char Char Char Char Char Char Char Char Char Char Char Char Char1 Char Char Char Char Char Char Char Char Char Char Char Char Char1"/>
    <w:basedOn w:val="aa"/>
    <w:uiPriority w:val="99"/>
    <w:qFormat/>
    <w:rsid w:val="00CB7F35"/>
    <w:pPr>
      <w:autoSpaceDE w:val="0"/>
      <w:autoSpaceDN w:val="0"/>
      <w:adjustRightInd w:val="0"/>
      <w:snapToGrid w:val="0"/>
      <w:spacing w:before="50" w:after="50" w:line="360" w:lineRule="auto"/>
      <w:ind w:firstLineChars="200" w:firstLine="560"/>
    </w:pPr>
    <w:rPr>
      <w:rFonts w:ascii="Times New Roman" w:hAnsi="Times New Roman"/>
      <w:color w:val="000000"/>
      <w:sz w:val="24"/>
      <w:szCs w:val="24"/>
    </w:rPr>
  </w:style>
  <w:style w:type="character" w:customStyle="1" w:styleId="Char1ff1">
    <w:name w:val="框图正文 Char1"/>
    <w:aliases w:val="信息计划书 标题样式 Char1,正文文字 2 Char Char1"/>
    <w:rsid w:val="00CB7F35"/>
    <w:rPr>
      <w:rFonts w:eastAsia="仿宋_GB2312"/>
      <w:kern w:val="2"/>
      <w:sz w:val="24"/>
      <w:szCs w:val="24"/>
      <w:lang w:val="en-US" w:eastAsia="zh-CN" w:bidi="ar-SA"/>
    </w:rPr>
  </w:style>
  <w:style w:type="table" w:customStyle="1" w:styleId="ljw2">
    <w:name w:val="ljw"/>
    <w:basedOn w:val="affffffffffffffffffffe"/>
    <w:semiHidden/>
    <w:rsid w:val="00CB7F35"/>
    <w:pPr>
      <w:spacing w:line="440" w:lineRule="exact"/>
      <w:ind w:firstLineChars="200" w:firstLine="200"/>
    </w:pPr>
    <w:rPr>
      <w:snapToGrid w:val="0"/>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paragraph" w:customStyle="1" w:styleId="228">
    <w:name w:val="正文22"/>
    <w:qFormat/>
    <w:rsid w:val="00CB7F35"/>
    <w:pPr>
      <w:tabs>
        <w:tab w:val="right" w:pos="1474"/>
      </w:tabs>
      <w:spacing w:line="360" w:lineRule="auto"/>
    </w:pPr>
    <w:rPr>
      <w:rFonts w:ascii="Times New Roman" w:hAnsi="Times New Roman"/>
      <w:sz w:val="24"/>
    </w:rPr>
  </w:style>
  <w:style w:type="character" w:customStyle="1" w:styleId="Char1CharChar3">
    <w:name w:val="正文首行缩进 Char1 Char Char3"/>
    <w:aliases w:val="正文首行缩进 Char Char Char Char3,正文首行缩进 Char Char Char Char Char Char Char3,正文首行缩进 Char Char Char Char Char Char Char Char Char Char Char Char Char Char Char Char Char3,正文首行缩进 Char1 Char Char Char Char3,正文首行缩进2 Char3"/>
    <w:rsid w:val="00CB7F35"/>
    <w:rPr>
      <w:rFonts w:eastAsia="宋体"/>
      <w:kern w:val="2"/>
      <w:sz w:val="21"/>
      <w:szCs w:val="24"/>
      <w:lang w:val="en-US" w:eastAsia="zh-CN" w:bidi="ar-SA"/>
    </w:rPr>
  </w:style>
  <w:style w:type="character" w:customStyle="1" w:styleId="3CharChar30">
    <w:name w:val="正文文字 3 Char Char3"/>
    <w:rsid w:val="00CB7F35"/>
    <w:rPr>
      <w:rFonts w:eastAsia="仿宋_GB2312"/>
      <w:kern w:val="2"/>
      <w:sz w:val="28"/>
      <w:szCs w:val="24"/>
      <w:lang w:val="en-US" w:eastAsia="zh-CN" w:bidi="ar-SA"/>
    </w:rPr>
  </w:style>
  <w:style w:type="character" w:customStyle="1" w:styleId="highlight1">
    <w:name w:val="highlight1"/>
    <w:rsid w:val="00CB7F35"/>
    <w:rPr>
      <w:sz w:val="21"/>
      <w:szCs w:val="21"/>
    </w:rPr>
  </w:style>
  <w:style w:type="character" w:customStyle="1" w:styleId="Char53">
    <w:name w:val="文字缩进 Char5"/>
    <w:aliases w:val="普通文字 Char6,Plain Text Char1 Char5,Plain Text Char Char Char6,Plain Text Char Char6,Plain Text Char2 Char Char5,Plain Text Char Char Char Char5,Plain Text Char1 Char Char Char4,表内文字 Char4,普通文字 Char Char Char Char4"/>
    <w:rsid w:val="00CB7F35"/>
    <w:rPr>
      <w:rFonts w:ascii="宋体" w:eastAsia="宋体" w:hAnsi="Courier New"/>
      <w:kern w:val="2"/>
      <w:sz w:val="21"/>
      <w:lang w:val="en-US" w:eastAsia="zh-CN" w:bidi="ar-SA"/>
    </w:rPr>
  </w:style>
  <w:style w:type="character" w:customStyle="1" w:styleId="Char1CharChar4">
    <w:name w:val="正文首行缩进 Char1 Char Char4"/>
    <w:aliases w:val="正文首行缩进 Char Char Char Char4,正文首行缩进 Char Char Char Char Char Char Char4,正文首行缩进 Char Char Char Char Char Char Char Char Char Char Char Char Char Char Char Char Char4,正文首行缩进 Char1 Char Char Char Char4,正文首行缩进2 Char4"/>
    <w:rsid w:val="00CB7F35"/>
    <w:rPr>
      <w:rFonts w:eastAsia="宋体"/>
      <w:kern w:val="2"/>
      <w:sz w:val="21"/>
      <w:szCs w:val="24"/>
      <w:lang w:val="en-US" w:eastAsia="zh-CN" w:bidi="ar-SA"/>
    </w:rPr>
  </w:style>
  <w:style w:type="character" w:customStyle="1" w:styleId="3CharChar4">
    <w:name w:val="正文文字 3 Char Char4"/>
    <w:rsid w:val="00CB7F35"/>
    <w:rPr>
      <w:rFonts w:eastAsia="仿宋_GB2312"/>
      <w:kern w:val="2"/>
      <w:sz w:val="28"/>
      <w:szCs w:val="24"/>
      <w:lang w:val="en-US" w:eastAsia="zh-CN" w:bidi="ar-SA"/>
    </w:rPr>
  </w:style>
  <w:style w:type="paragraph" w:customStyle="1" w:styleId="afffffffffffffffffffffffffc">
    <w:name w:val="表蕊居中"/>
    <w:basedOn w:val="aa"/>
    <w:link w:val="Charffffff"/>
    <w:autoRedefine/>
    <w:qFormat/>
    <w:rsid w:val="00CB7F35"/>
    <w:pPr>
      <w:spacing w:line="300" w:lineRule="exact"/>
      <w:jc w:val="center"/>
    </w:pPr>
    <w:rPr>
      <w:rFonts w:ascii="Times New Roman" w:hAnsi="Times New Roman"/>
      <w:color w:val="000000"/>
      <w:szCs w:val="21"/>
    </w:rPr>
  </w:style>
  <w:style w:type="character" w:customStyle="1" w:styleId="Charffffff">
    <w:name w:val="表蕊居中 Char"/>
    <w:link w:val="afffffffffffffffffffffffffc"/>
    <w:rsid w:val="00CB7F35"/>
    <w:rPr>
      <w:rFonts w:ascii="Times New Roman" w:hAnsi="Times New Roman"/>
      <w:color w:val="000000"/>
      <w:kern w:val="2"/>
      <w:sz w:val="21"/>
      <w:szCs w:val="21"/>
    </w:rPr>
  </w:style>
  <w:style w:type="paragraph" w:customStyle="1" w:styleId="afffffffffffffffffffffffffd">
    <w:name w:val="表蕊左对齐"/>
    <w:basedOn w:val="afffffffffffffffffffffffffc"/>
    <w:link w:val="Charffffff0"/>
    <w:rsid w:val="00CB7F35"/>
    <w:pPr>
      <w:ind w:left="57"/>
      <w:jc w:val="left"/>
    </w:pPr>
  </w:style>
  <w:style w:type="character" w:customStyle="1" w:styleId="Charffffff0">
    <w:name w:val="表蕊左对齐 Char"/>
    <w:link w:val="afffffffffffffffffffffffffd"/>
    <w:rsid w:val="00CB7F35"/>
    <w:rPr>
      <w:rFonts w:ascii="Times New Roman" w:hAnsi="Times New Roman"/>
      <w:color w:val="000000"/>
      <w:kern w:val="2"/>
      <w:sz w:val="21"/>
      <w:szCs w:val="21"/>
    </w:rPr>
  </w:style>
  <w:style w:type="character" w:customStyle="1" w:styleId="css">
    <w:name w:val="css"/>
    <w:rsid w:val="00CB7F35"/>
  </w:style>
  <w:style w:type="paragraph" w:customStyle="1" w:styleId="afffffffffffffffffffffffffe">
    <w:name w:val="红线"/>
    <w:basedOn w:val="11"/>
    <w:qFormat/>
    <w:rsid w:val="00CB7F35"/>
    <w:pPr>
      <w:keepNext w:val="0"/>
      <w:keepLines w:val="0"/>
      <w:numPr>
        <w:numId w:val="0"/>
      </w:numPr>
      <w:autoSpaceDE w:val="0"/>
      <w:autoSpaceDN w:val="0"/>
      <w:adjustRightInd w:val="0"/>
      <w:spacing w:before="0" w:after="0" w:line="227" w:lineRule="atLeast"/>
      <w:ind w:right="-142"/>
      <w:jc w:val="center"/>
      <w:outlineLvl w:val="9"/>
    </w:pPr>
    <w:rPr>
      <w:rFonts w:ascii="宋体" w:hAnsi="Times New Roman"/>
      <w:bCs w:val="0"/>
      <w:snapToGrid w:val="0"/>
      <w:kern w:val="0"/>
      <w:sz w:val="10"/>
      <w:szCs w:val="32"/>
    </w:rPr>
  </w:style>
  <w:style w:type="character" w:customStyle="1" w:styleId="Char62">
    <w:name w:val="环表头 Char6"/>
    <w:rsid w:val="00CB7F35"/>
    <w:rPr>
      <w:rFonts w:ascii="宋体" w:eastAsia="宋体" w:hAnsi="宋体" w:cs="Courier New"/>
      <w:b/>
      <w:color w:val="000000"/>
      <w:kern w:val="2"/>
      <w:sz w:val="24"/>
      <w:szCs w:val="21"/>
      <w:lang w:val="en-US" w:eastAsia="zh-CN" w:bidi="ar-SA"/>
    </w:rPr>
  </w:style>
  <w:style w:type="character" w:customStyle="1" w:styleId="CharChar1a">
    <w:name w:val="框图正文 Char Char1"/>
    <w:locked/>
    <w:rsid w:val="00CB7F35"/>
    <w:rPr>
      <w:rFonts w:eastAsia="宋体"/>
      <w:spacing w:val="-20"/>
      <w:kern w:val="2"/>
      <w:sz w:val="21"/>
      <w:szCs w:val="24"/>
      <w:lang w:val="en-US" w:eastAsia="zh-CN" w:bidi="ar-SA"/>
    </w:rPr>
  </w:style>
  <w:style w:type="character" w:customStyle="1" w:styleId="1Char2">
    <w:name w:val="表格1 Char"/>
    <w:link w:val="1ff0"/>
    <w:rsid w:val="00CB7F35"/>
    <w:rPr>
      <w:rFonts w:ascii="Times New Roman" w:hAnsi="Times New Roman"/>
      <w:color w:val="000000"/>
      <w:kern w:val="2"/>
      <w:sz w:val="21"/>
      <w:szCs w:val="21"/>
    </w:rPr>
  </w:style>
  <w:style w:type="paragraph" w:customStyle="1" w:styleId="3250">
    <w:name w:val="样式 标题 3 + 黑色 行距: 最小值 25 磅"/>
    <w:basedOn w:val="30"/>
    <w:uiPriority w:val="99"/>
    <w:qFormat/>
    <w:rsid w:val="00CB7F35"/>
    <w:pPr>
      <w:keepLines w:val="0"/>
      <w:numPr>
        <w:ilvl w:val="0"/>
        <w:numId w:val="0"/>
      </w:numPr>
      <w:spacing w:before="0" w:after="0" w:line="500" w:lineRule="atLeast"/>
      <w:jc w:val="left"/>
    </w:pPr>
    <w:rPr>
      <w:rFonts w:ascii="Times New Roman" w:hAnsi="Times New Roman"/>
      <w:b w:val="0"/>
      <w:bCs w:val="0"/>
      <w:color w:val="000000"/>
      <w:sz w:val="28"/>
      <w:szCs w:val="28"/>
    </w:rPr>
  </w:style>
  <w:style w:type="paragraph" w:customStyle="1" w:styleId="a90">
    <w:name w:val="a9"/>
    <w:basedOn w:val="aa"/>
    <w:uiPriority w:val="99"/>
    <w:qFormat/>
    <w:rsid w:val="00CB7F35"/>
    <w:pPr>
      <w:widowControl/>
      <w:spacing w:before="100" w:beforeAutospacing="1" w:after="100" w:afterAutospacing="1"/>
      <w:jc w:val="left"/>
    </w:pPr>
    <w:rPr>
      <w:rFonts w:ascii="宋体" w:hAnsi="宋体" w:hint="eastAsia"/>
      <w:kern w:val="0"/>
      <w:sz w:val="18"/>
      <w:szCs w:val="18"/>
    </w:rPr>
  </w:style>
  <w:style w:type="character" w:customStyle="1" w:styleId="affffffffffffffffffffffffff">
    <w:name w:val="链接"/>
    <w:rsid w:val="00CB7F35"/>
    <w:rPr>
      <w:rFonts w:ascii="Times New Roman" w:eastAsia="宋体"/>
      <w:b w:val="0"/>
      <w:i w:val="0"/>
      <w:strike w:val="0"/>
      <w:dstrike w:val="0"/>
      <w:noProof w:val="0"/>
      <w:color w:val="0000FF"/>
      <w:sz w:val="21"/>
      <w:u w:val="single" w:color="0000FF"/>
      <w:vertAlign w:val="baseline"/>
      <w:lang w:val="en-US" w:eastAsia="zh-CN"/>
    </w:rPr>
  </w:style>
  <w:style w:type="paragraph" w:customStyle="1" w:styleId="affffffffffffffffffffffffff0">
    <w:name w:val="文章总标题"/>
    <w:basedOn w:val="aa"/>
    <w:next w:val="affffffffffffffffffffffffff1"/>
    <w:uiPriority w:val="99"/>
    <w:qFormat/>
    <w:rsid w:val="00CB7F35"/>
    <w:pPr>
      <w:widowControl/>
      <w:spacing w:before="566" w:after="544" w:line="566" w:lineRule="atLeast"/>
      <w:jc w:val="center"/>
      <w:textAlignment w:val="baseline"/>
    </w:pPr>
    <w:rPr>
      <w:rFonts w:ascii="Arial" w:eastAsia="黑体" w:hAnsi="Times New Roman"/>
      <w:color w:val="000000"/>
      <w:kern w:val="0"/>
      <w:sz w:val="54"/>
      <w:szCs w:val="20"/>
      <w:u w:color="000000"/>
    </w:rPr>
  </w:style>
  <w:style w:type="paragraph" w:customStyle="1" w:styleId="affffffffffffffffffffffffff1">
    <w:name w:val="文章附标题"/>
    <w:basedOn w:val="aa"/>
    <w:next w:val="22"/>
    <w:uiPriority w:val="99"/>
    <w:qFormat/>
    <w:rsid w:val="00CB7F35"/>
    <w:pPr>
      <w:widowControl/>
      <w:spacing w:before="187" w:after="175" w:line="374" w:lineRule="atLeast"/>
      <w:jc w:val="center"/>
      <w:textAlignment w:val="baseline"/>
    </w:pPr>
    <w:rPr>
      <w:rFonts w:ascii="Times New Roman" w:hAnsi="Times New Roman"/>
      <w:color w:val="000000"/>
      <w:kern w:val="0"/>
      <w:sz w:val="36"/>
      <w:szCs w:val="20"/>
      <w:u w:color="000000"/>
    </w:rPr>
  </w:style>
  <w:style w:type="paragraph" w:customStyle="1" w:styleId="affffffffffffffffffffffffff2">
    <w:name w:val="文件册号"/>
    <w:basedOn w:val="aa"/>
    <w:next w:val="aa"/>
    <w:uiPriority w:val="99"/>
    <w:qFormat/>
    <w:rsid w:val="00CB7F35"/>
    <w:pPr>
      <w:spacing w:line="800" w:lineRule="atLeast"/>
      <w:jc w:val="center"/>
    </w:pPr>
    <w:rPr>
      <w:rFonts w:ascii="Times New Roman" w:hAnsi="Times New Roman"/>
      <w:sz w:val="52"/>
      <w:szCs w:val="52"/>
    </w:rPr>
  </w:style>
  <w:style w:type="paragraph" w:customStyle="1" w:styleId="3251">
    <w:name w:val="样式 标题 3 + 字距调整二号 行距: 最小值 25 磅"/>
    <w:basedOn w:val="30"/>
    <w:uiPriority w:val="99"/>
    <w:qFormat/>
    <w:rsid w:val="00CB7F35"/>
    <w:pPr>
      <w:keepLines w:val="0"/>
      <w:numPr>
        <w:numId w:val="0"/>
      </w:numPr>
      <w:tabs>
        <w:tab w:val="num" w:pos="0"/>
      </w:tabs>
      <w:spacing w:before="0" w:after="0" w:line="500" w:lineRule="atLeast"/>
    </w:pPr>
    <w:rPr>
      <w:rFonts w:ascii="Times New Roman" w:hAnsi="Times New Roman" w:cs="宋体"/>
      <w:b w:val="0"/>
      <w:bCs w:val="0"/>
      <w:kern w:val="44"/>
      <w:sz w:val="28"/>
      <w:szCs w:val="20"/>
    </w:rPr>
  </w:style>
  <w:style w:type="paragraph" w:customStyle="1" w:styleId="30025">
    <w:name w:val="样式 标题 3 + 左侧:  0 毫米 首行缩进:  0 毫米 行距: 最小值 25 磅"/>
    <w:basedOn w:val="30"/>
    <w:uiPriority w:val="99"/>
    <w:qFormat/>
    <w:rsid w:val="00CB7F35"/>
    <w:pPr>
      <w:keepLines w:val="0"/>
      <w:numPr>
        <w:numId w:val="0"/>
      </w:numPr>
      <w:spacing w:before="0" w:after="0" w:line="500" w:lineRule="atLeast"/>
    </w:pPr>
    <w:rPr>
      <w:rFonts w:ascii="Times New Roman" w:hAnsi="Times New Roman" w:cs="宋体"/>
      <w:b w:val="0"/>
      <w:bCs w:val="0"/>
      <w:kern w:val="0"/>
      <w:sz w:val="28"/>
      <w:szCs w:val="20"/>
    </w:rPr>
  </w:style>
  <w:style w:type="paragraph" w:customStyle="1" w:styleId="300251">
    <w:name w:val="样式 标题 3 + 左侧:  0 毫米 首行缩进:  0 毫米 行距: 最小值 25 磅1"/>
    <w:basedOn w:val="30"/>
    <w:autoRedefine/>
    <w:uiPriority w:val="99"/>
    <w:qFormat/>
    <w:rsid w:val="00CB7F35"/>
    <w:pPr>
      <w:keepLines w:val="0"/>
      <w:numPr>
        <w:numId w:val="0"/>
      </w:numPr>
      <w:spacing w:before="0" w:after="0" w:line="500" w:lineRule="atLeast"/>
    </w:pPr>
    <w:rPr>
      <w:rFonts w:ascii="Times New Roman" w:hAnsi="Times New Roman" w:cs="宋体"/>
      <w:b w:val="0"/>
      <w:bCs w:val="0"/>
      <w:sz w:val="28"/>
      <w:szCs w:val="20"/>
    </w:rPr>
  </w:style>
  <w:style w:type="paragraph" w:customStyle="1" w:styleId="300252">
    <w:name w:val="样式 标题 3 + 左侧:  0 毫米 首行缩进:  0 毫米 行距: 最小值 25 磅2"/>
    <w:basedOn w:val="30"/>
    <w:autoRedefine/>
    <w:uiPriority w:val="99"/>
    <w:qFormat/>
    <w:rsid w:val="00CB7F35"/>
    <w:pPr>
      <w:keepLines w:val="0"/>
      <w:numPr>
        <w:numId w:val="0"/>
      </w:numPr>
      <w:spacing w:before="0" w:after="0" w:line="500" w:lineRule="atLeast"/>
    </w:pPr>
    <w:rPr>
      <w:rFonts w:ascii="Times New Roman" w:hAnsi="Times New Roman" w:cs="宋体"/>
      <w:b w:val="0"/>
      <w:bCs w:val="0"/>
      <w:kern w:val="0"/>
      <w:sz w:val="28"/>
      <w:szCs w:val="20"/>
    </w:rPr>
  </w:style>
  <w:style w:type="paragraph" w:customStyle="1" w:styleId="253">
    <w:name w:val="样式 行距: 最小值 25 磅"/>
    <w:basedOn w:val="aa"/>
    <w:autoRedefine/>
    <w:uiPriority w:val="99"/>
    <w:qFormat/>
    <w:rsid w:val="00CB7F35"/>
    <w:pPr>
      <w:tabs>
        <w:tab w:val="num" w:pos="425"/>
      </w:tabs>
      <w:spacing w:line="500" w:lineRule="atLeast"/>
      <w:ind w:left="425" w:hanging="425"/>
    </w:pPr>
    <w:rPr>
      <w:rFonts w:ascii="Times New Roman" w:hAnsi="Times New Roman" w:cs="宋体"/>
      <w:sz w:val="28"/>
      <w:szCs w:val="20"/>
    </w:rPr>
  </w:style>
  <w:style w:type="paragraph" w:customStyle="1" w:styleId="425">
    <w:name w:val="样式 标题 4 + 行距: 最小值 25 磅"/>
    <w:basedOn w:val="40"/>
    <w:autoRedefine/>
    <w:uiPriority w:val="99"/>
    <w:qFormat/>
    <w:rsid w:val="00CB7F35"/>
    <w:pPr>
      <w:keepNext w:val="0"/>
      <w:keepLines w:val="0"/>
      <w:numPr>
        <w:ilvl w:val="0"/>
        <w:numId w:val="0"/>
      </w:numPr>
      <w:tabs>
        <w:tab w:val="num" w:pos="864"/>
      </w:tabs>
      <w:spacing w:line="500" w:lineRule="atLeast"/>
    </w:pPr>
    <w:rPr>
      <w:rFonts w:eastAsia="宋体" w:cs="宋体"/>
      <w:b/>
      <w:bCs w:val="0"/>
      <w:kern w:val="0"/>
      <w:szCs w:val="20"/>
    </w:rPr>
  </w:style>
  <w:style w:type="paragraph" w:customStyle="1" w:styleId="affffffffffffffffffffffffff3">
    <w:name w:val="文件编号"/>
    <w:basedOn w:val="aa"/>
    <w:next w:val="aa"/>
    <w:uiPriority w:val="99"/>
    <w:qFormat/>
    <w:rsid w:val="00CB7F35"/>
    <w:pPr>
      <w:spacing w:line="500" w:lineRule="atLeast"/>
      <w:jc w:val="center"/>
    </w:pPr>
    <w:rPr>
      <w:rFonts w:ascii="黑体" w:eastAsia="黑体" w:hAnsi="Times New Roman"/>
      <w:sz w:val="44"/>
      <w:szCs w:val="44"/>
    </w:rPr>
  </w:style>
  <w:style w:type="paragraph" w:customStyle="1" w:styleId="affffffffffffffffffffffffff4">
    <w:name w:val="主要负责人"/>
    <w:basedOn w:val="aa"/>
    <w:next w:val="aa"/>
    <w:uiPriority w:val="99"/>
    <w:qFormat/>
    <w:rsid w:val="00CB7F35"/>
    <w:pPr>
      <w:spacing w:line="500" w:lineRule="atLeast"/>
      <w:jc w:val="center"/>
    </w:pPr>
    <w:rPr>
      <w:rFonts w:ascii="Times New Roman" w:hAnsi="Times New Roman"/>
      <w:sz w:val="36"/>
      <w:szCs w:val="36"/>
    </w:rPr>
  </w:style>
  <w:style w:type="paragraph" w:customStyle="1" w:styleId="2TimesNewRoman0">
    <w:name w:val="样式 标题 2 + (西文) Times New Roman (中文) 宋体"/>
    <w:basedOn w:val="22"/>
    <w:link w:val="2TimesNewRomanChar0"/>
    <w:qFormat/>
    <w:rsid w:val="00CB7F35"/>
    <w:pPr>
      <w:numPr>
        <w:ilvl w:val="0"/>
        <w:numId w:val="0"/>
      </w:numPr>
      <w:tabs>
        <w:tab w:val="num" w:pos="927"/>
      </w:tabs>
      <w:spacing w:before="0" w:after="0" w:line="500" w:lineRule="atLeast"/>
      <w:ind w:firstLine="567"/>
    </w:pPr>
    <w:rPr>
      <w:rFonts w:ascii="Times New Roman" w:eastAsia="宋体" w:hAnsi="Times New Roman"/>
      <w:b w:val="0"/>
      <w:bCs w:val="0"/>
      <w:kern w:val="0"/>
      <w:sz w:val="28"/>
      <w:szCs w:val="28"/>
    </w:rPr>
  </w:style>
  <w:style w:type="character" w:customStyle="1" w:styleId="2TimesNewRomanChar0">
    <w:name w:val="样式 标题 2 + (西文) Times New Roman (中文) 宋体 Char"/>
    <w:link w:val="2TimesNewRoman0"/>
    <w:rsid w:val="00CB7F35"/>
    <w:rPr>
      <w:rFonts w:ascii="Times New Roman" w:hAnsi="Times New Roman"/>
      <w:sz w:val="28"/>
      <w:szCs w:val="28"/>
    </w:rPr>
  </w:style>
  <w:style w:type="paragraph" w:customStyle="1" w:styleId="affffffffffffffffffffffffff5">
    <w:name w:val="和桥报告正文"/>
    <w:basedOn w:val="aa"/>
    <w:link w:val="Charffffff1"/>
    <w:qFormat/>
    <w:rsid w:val="00CB7F35"/>
    <w:pPr>
      <w:adjustRightInd w:val="0"/>
      <w:snapToGrid w:val="0"/>
      <w:spacing w:line="360" w:lineRule="auto"/>
      <w:ind w:firstLine="482"/>
      <w:textAlignment w:val="baseline"/>
    </w:pPr>
    <w:rPr>
      <w:rFonts w:ascii="Times New Roman" w:hAnsi="Times New Roman" w:cs="宋体"/>
      <w:snapToGrid w:val="0"/>
      <w:kern w:val="24"/>
      <w:sz w:val="24"/>
      <w:szCs w:val="21"/>
    </w:rPr>
  </w:style>
  <w:style w:type="character" w:customStyle="1" w:styleId="Charffffff1">
    <w:name w:val="和桥报告正文 Char"/>
    <w:link w:val="affffffffffffffffffffffffff5"/>
    <w:rsid w:val="00CB7F35"/>
    <w:rPr>
      <w:rFonts w:ascii="Times New Roman" w:hAnsi="Times New Roman" w:cs="宋体"/>
      <w:snapToGrid w:val="0"/>
      <w:kern w:val="24"/>
      <w:sz w:val="24"/>
      <w:szCs w:val="21"/>
    </w:rPr>
  </w:style>
  <w:style w:type="paragraph" w:styleId="affffffffffffffffffffffffff6">
    <w:name w:val="No Spacing"/>
    <w:link w:val="Charffffff2"/>
    <w:qFormat/>
    <w:rsid w:val="00CB7F35"/>
    <w:rPr>
      <w:sz w:val="22"/>
      <w:szCs w:val="22"/>
    </w:rPr>
  </w:style>
  <w:style w:type="character" w:customStyle="1" w:styleId="mnpmenulabel1">
    <w:name w:val="mnpmenulabel1"/>
    <w:rsid w:val="00CB7F35"/>
    <w:rPr>
      <w:rFonts w:ascii="Verdana" w:hAnsi="Verdana" w:hint="default"/>
      <w:b/>
      <w:bCs/>
      <w:i/>
      <w:iCs/>
      <w:color w:val="000000"/>
      <w:sz w:val="18"/>
      <w:szCs w:val="18"/>
      <w:shd w:val="clear" w:color="auto" w:fill="F1F1F1"/>
    </w:rPr>
  </w:style>
  <w:style w:type="paragraph" w:customStyle="1" w:styleId="cg1">
    <w:name w:val="cg1"/>
    <w:basedOn w:val="aa"/>
    <w:uiPriority w:val="99"/>
    <w:qFormat/>
    <w:rsid w:val="00CB7F35"/>
    <w:pPr>
      <w:widowControl/>
      <w:spacing w:before="100" w:beforeAutospacing="1" w:after="100" w:afterAutospacing="1" w:line="330" w:lineRule="atLeast"/>
      <w:ind w:firstLine="360"/>
      <w:jc w:val="left"/>
    </w:pPr>
    <w:rPr>
      <w:rFonts w:ascii="ˎ̥" w:hAnsi="ˎ̥"/>
      <w:color w:val="000099"/>
      <w:kern w:val="0"/>
      <w:sz w:val="18"/>
      <w:szCs w:val="18"/>
    </w:rPr>
  </w:style>
  <w:style w:type="character" w:customStyle="1" w:styleId="z21">
    <w:name w:val="z21"/>
    <w:rsid w:val="00CB7F35"/>
    <w:rPr>
      <w:rFonts w:hint="default"/>
      <w:b w:val="0"/>
      <w:bCs w:val="0"/>
      <w:color w:val="000000"/>
      <w:spacing w:val="270"/>
      <w:sz w:val="18"/>
      <w:szCs w:val="18"/>
    </w:rPr>
  </w:style>
  <w:style w:type="character" w:customStyle="1" w:styleId="z31">
    <w:name w:val="z31"/>
    <w:rsid w:val="00CB7F35"/>
    <w:rPr>
      <w:rFonts w:hint="default"/>
      <w:b w:val="0"/>
      <w:bCs w:val="0"/>
      <w:color w:val="FF0000"/>
      <w:spacing w:val="300"/>
      <w:sz w:val="18"/>
      <w:szCs w:val="18"/>
    </w:rPr>
  </w:style>
  <w:style w:type="paragraph" w:customStyle="1" w:styleId="366173">
    <w:name w:val="样式 标题 3 + 段前: 6 磅 段后: 6 磅 行距: 多倍行距 1.73 字行"/>
    <w:basedOn w:val="30"/>
    <w:uiPriority w:val="99"/>
    <w:qFormat/>
    <w:rsid w:val="00CB7F35"/>
    <w:pPr>
      <w:numPr>
        <w:ilvl w:val="0"/>
        <w:numId w:val="0"/>
      </w:numPr>
      <w:spacing w:before="120" w:after="120" w:line="415" w:lineRule="auto"/>
    </w:pPr>
    <w:rPr>
      <w:rFonts w:ascii="Times New Roman" w:hAnsi="Times New Roman" w:cs="宋体"/>
      <w:szCs w:val="20"/>
    </w:rPr>
  </w:style>
  <w:style w:type="paragraph" w:customStyle="1" w:styleId="Instll1">
    <w:name w:val="InstÀÀll1"/>
    <w:qFormat/>
    <w:rsid w:val="00CB7F35"/>
    <w:pPr>
      <w:tabs>
        <w:tab w:val="left" w:pos="-720"/>
      </w:tabs>
      <w:suppressAutoHyphens/>
      <w:jc w:val="both"/>
    </w:pPr>
    <w:rPr>
      <w:rFonts w:ascii="Courier" w:hAnsi="Courier"/>
      <w:spacing w:val="-3"/>
      <w:sz w:val="24"/>
      <w:lang w:eastAsia="sv-SE"/>
    </w:rPr>
  </w:style>
  <w:style w:type="paragraph" w:customStyle="1" w:styleId="2ffffa">
    <w:name w:val="正文文本缩进2"/>
    <w:basedOn w:val="aa"/>
    <w:qFormat/>
    <w:rsid w:val="00CB7F35"/>
    <w:pPr>
      <w:spacing w:after="120" w:line="360" w:lineRule="auto"/>
      <w:ind w:leftChars="200" w:left="420" w:firstLineChars="200" w:firstLine="200"/>
    </w:pPr>
    <w:rPr>
      <w:rFonts w:ascii="Times New Roman" w:hAnsi="Times New Roman"/>
      <w:sz w:val="24"/>
      <w:szCs w:val="24"/>
    </w:rPr>
  </w:style>
  <w:style w:type="paragraph" w:customStyle="1" w:styleId="CharCharCharCharCharCharCharCharChar1CharCharCharChar3">
    <w:name w:val="Char Char Char Char Char Char Char Char Char1 Char Char Char Char3"/>
    <w:basedOn w:val="aa"/>
    <w:qFormat/>
    <w:rsid w:val="00CB7F35"/>
    <w:rPr>
      <w:rFonts w:ascii="Times New Roman" w:eastAsia="黑体" w:hAnsi="Times New Roman"/>
      <w:b/>
      <w:szCs w:val="20"/>
    </w:rPr>
  </w:style>
  <w:style w:type="paragraph" w:customStyle="1" w:styleId="CharChar2CharCharCharCharCharChar3">
    <w:name w:val="Char Char2 Char Char Char Char Char Char3"/>
    <w:basedOn w:val="aa"/>
    <w:autoRedefine/>
    <w:uiPriority w:val="99"/>
    <w:qFormat/>
    <w:rsid w:val="00CB7F35"/>
    <w:pPr>
      <w:spacing w:line="480" w:lineRule="exact"/>
    </w:pPr>
    <w:rPr>
      <w:rFonts w:ascii="Times New Roman" w:hAnsi="Times New Roman"/>
      <w:sz w:val="22"/>
      <w:szCs w:val="24"/>
    </w:rPr>
  </w:style>
  <w:style w:type="character" w:customStyle="1" w:styleId="style5">
    <w:name w:val="style5"/>
    <w:rsid w:val="00CB7F35"/>
  </w:style>
  <w:style w:type="character" w:customStyle="1" w:styleId="style20">
    <w:name w:val="style2"/>
    <w:rsid w:val="00CB7F35"/>
  </w:style>
  <w:style w:type="character" w:customStyle="1" w:styleId="m0">
    <w:name w:val="m"/>
    <w:rsid w:val="00CB7F35"/>
  </w:style>
  <w:style w:type="paragraph" w:customStyle="1" w:styleId="Instll2">
    <w:name w:val="InstÀÀll2"/>
    <w:uiPriority w:val="99"/>
    <w:qFormat/>
    <w:rsid w:val="00CB7F35"/>
    <w:pPr>
      <w:tabs>
        <w:tab w:val="left" w:pos="-720"/>
      </w:tabs>
      <w:suppressAutoHyphens/>
      <w:jc w:val="both"/>
    </w:pPr>
    <w:rPr>
      <w:rFonts w:ascii="Courier" w:hAnsi="Courier"/>
      <w:spacing w:val="-3"/>
      <w:sz w:val="24"/>
      <w:lang w:eastAsia="sv-SE"/>
    </w:rPr>
  </w:style>
  <w:style w:type="paragraph" w:customStyle="1" w:styleId="229">
    <w:name w:val="正文文本 22"/>
    <w:basedOn w:val="aa"/>
    <w:qFormat/>
    <w:rsid w:val="00CB7F35"/>
    <w:pPr>
      <w:autoSpaceDE w:val="0"/>
      <w:autoSpaceDN w:val="0"/>
      <w:adjustRightInd w:val="0"/>
      <w:spacing w:line="360" w:lineRule="atLeast"/>
      <w:ind w:firstLine="425"/>
      <w:textAlignment w:val="baseline"/>
    </w:pPr>
    <w:rPr>
      <w:rFonts w:ascii="宋体" w:hAnsi="Tms Rmn"/>
      <w:kern w:val="0"/>
      <w:sz w:val="28"/>
      <w:szCs w:val="20"/>
    </w:rPr>
  </w:style>
  <w:style w:type="paragraph" w:customStyle="1" w:styleId="3ffa">
    <w:name w:val="正文文本缩进3"/>
    <w:basedOn w:val="aa"/>
    <w:qFormat/>
    <w:rsid w:val="00CB7F35"/>
    <w:pPr>
      <w:spacing w:after="120" w:line="360" w:lineRule="auto"/>
      <w:ind w:leftChars="200" w:left="420" w:firstLineChars="200" w:firstLine="200"/>
    </w:pPr>
    <w:rPr>
      <w:rFonts w:ascii="Times New Roman" w:hAnsi="Times New Roman"/>
      <w:sz w:val="24"/>
      <w:szCs w:val="24"/>
    </w:rPr>
  </w:style>
  <w:style w:type="character" w:customStyle="1" w:styleId="CharChar41">
    <w:name w:val="Char Char41"/>
    <w:qFormat/>
    <w:rsid w:val="00CB7F35"/>
    <w:rPr>
      <w:rFonts w:eastAsia="宋体"/>
      <w:b/>
      <w:bCs/>
      <w:kern w:val="2"/>
      <w:sz w:val="24"/>
      <w:szCs w:val="24"/>
      <w:lang w:val="en-US" w:eastAsia="zh-CN" w:bidi="ar-SA"/>
    </w:rPr>
  </w:style>
  <w:style w:type="character" w:customStyle="1" w:styleId="CharChar31">
    <w:name w:val="Char Char31"/>
    <w:qFormat/>
    <w:rsid w:val="00CB7F35"/>
    <w:rPr>
      <w:rFonts w:ascii="Arial" w:eastAsia="黑体" w:hAnsi="Arial"/>
      <w:kern w:val="2"/>
      <w:sz w:val="24"/>
      <w:szCs w:val="24"/>
      <w:lang w:val="en-US" w:eastAsia="zh-CN" w:bidi="ar-SA"/>
    </w:rPr>
  </w:style>
  <w:style w:type="paragraph" w:customStyle="1" w:styleId="CharChar2CharCharCharCharCharChar1">
    <w:name w:val="Char Char2 Char Char Char Char Char Char1"/>
    <w:basedOn w:val="aa"/>
    <w:autoRedefine/>
    <w:qFormat/>
    <w:rsid w:val="00CB7F35"/>
    <w:pPr>
      <w:spacing w:line="480" w:lineRule="exact"/>
    </w:pPr>
    <w:rPr>
      <w:rFonts w:ascii="Times New Roman" w:hAnsi="Times New Roman"/>
      <w:sz w:val="22"/>
      <w:szCs w:val="24"/>
    </w:rPr>
  </w:style>
  <w:style w:type="paragraph" w:customStyle="1" w:styleId="Char1CharCharCharCharCharChar1">
    <w:name w:val="Char1 Char Char Char Char Char Char1"/>
    <w:basedOn w:val="aa"/>
    <w:qFormat/>
    <w:rsid w:val="00CB7F35"/>
    <w:rPr>
      <w:rFonts w:ascii="Times New Roman" w:hAnsi="Times New Roman"/>
      <w:sz w:val="24"/>
      <w:szCs w:val="24"/>
    </w:rPr>
  </w:style>
  <w:style w:type="paragraph" w:customStyle="1" w:styleId="12b">
    <w:name w:val="样式 正文1 + 首行缩进:  2 字符"/>
    <w:basedOn w:val="aa"/>
    <w:link w:val="12Char"/>
    <w:qFormat/>
    <w:rsid w:val="00CB7F35"/>
    <w:pPr>
      <w:adjustRightInd w:val="0"/>
      <w:snapToGrid w:val="0"/>
      <w:spacing w:line="360" w:lineRule="auto"/>
      <w:ind w:firstLineChars="200" w:firstLine="560"/>
    </w:pPr>
    <w:rPr>
      <w:rFonts w:ascii="Times New Roman" w:hAnsi="Times New Roman" w:cs="宋体"/>
      <w:sz w:val="28"/>
      <w:szCs w:val="28"/>
    </w:rPr>
  </w:style>
  <w:style w:type="character" w:customStyle="1" w:styleId="12Char">
    <w:name w:val="样式 正文1 + 首行缩进:  2 字符 Char"/>
    <w:link w:val="12b"/>
    <w:rsid w:val="00CB7F35"/>
    <w:rPr>
      <w:rFonts w:ascii="Times New Roman" w:hAnsi="Times New Roman" w:cs="宋体"/>
      <w:kern w:val="2"/>
      <w:sz w:val="28"/>
      <w:szCs w:val="28"/>
    </w:rPr>
  </w:style>
  <w:style w:type="paragraph" w:customStyle="1" w:styleId="Instll3">
    <w:name w:val="InstÀÀll3"/>
    <w:uiPriority w:val="99"/>
    <w:qFormat/>
    <w:rsid w:val="00CB7F35"/>
    <w:pPr>
      <w:tabs>
        <w:tab w:val="left" w:pos="-720"/>
      </w:tabs>
      <w:suppressAutoHyphens/>
      <w:jc w:val="both"/>
    </w:pPr>
    <w:rPr>
      <w:rFonts w:ascii="Courier" w:hAnsi="Courier"/>
      <w:spacing w:val="-3"/>
      <w:sz w:val="24"/>
      <w:lang w:eastAsia="sv-SE"/>
    </w:rPr>
  </w:style>
  <w:style w:type="paragraph" w:customStyle="1" w:styleId="4fb">
    <w:name w:val="正文文本缩进4"/>
    <w:basedOn w:val="aa"/>
    <w:uiPriority w:val="99"/>
    <w:qFormat/>
    <w:rsid w:val="00CB7F35"/>
    <w:pPr>
      <w:spacing w:after="120" w:line="360" w:lineRule="auto"/>
      <w:ind w:leftChars="200" w:left="420" w:firstLineChars="200" w:firstLine="200"/>
    </w:pPr>
    <w:rPr>
      <w:rFonts w:ascii="Times New Roman" w:hAnsi="Times New Roman"/>
      <w:sz w:val="24"/>
      <w:szCs w:val="24"/>
    </w:rPr>
  </w:style>
  <w:style w:type="paragraph" w:customStyle="1" w:styleId="231">
    <w:name w:val="正文文本 23"/>
    <w:basedOn w:val="aa"/>
    <w:qFormat/>
    <w:rsid w:val="00CB7F35"/>
    <w:pPr>
      <w:autoSpaceDE w:val="0"/>
      <w:autoSpaceDN w:val="0"/>
      <w:adjustRightInd w:val="0"/>
      <w:spacing w:line="360" w:lineRule="atLeast"/>
      <w:ind w:firstLine="425"/>
      <w:textAlignment w:val="baseline"/>
    </w:pPr>
    <w:rPr>
      <w:rFonts w:ascii="宋体" w:hAnsi="Tms Rmn"/>
      <w:kern w:val="0"/>
      <w:sz w:val="28"/>
      <w:szCs w:val="20"/>
    </w:rPr>
  </w:style>
  <w:style w:type="paragraph" w:customStyle="1" w:styleId="CharChar2CharCharCharCharCharChar2">
    <w:name w:val="Char Char2 Char Char Char Char Char Char2"/>
    <w:basedOn w:val="aa"/>
    <w:autoRedefine/>
    <w:qFormat/>
    <w:rsid w:val="00CB7F35"/>
    <w:pPr>
      <w:spacing w:line="480" w:lineRule="exact"/>
    </w:pPr>
    <w:rPr>
      <w:rFonts w:ascii="Times New Roman" w:hAnsi="Times New Roman"/>
      <w:sz w:val="22"/>
      <w:szCs w:val="24"/>
    </w:rPr>
  </w:style>
  <w:style w:type="paragraph" w:customStyle="1" w:styleId="5f9">
    <w:name w:val="正文5"/>
    <w:uiPriority w:val="99"/>
    <w:qFormat/>
    <w:rsid w:val="00CB7F35"/>
    <w:pPr>
      <w:widowControl w:val="0"/>
      <w:adjustRightInd w:val="0"/>
      <w:spacing w:line="360" w:lineRule="atLeast"/>
      <w:textAlignment w:val="baseline"/>
    </w:pPr>
    <w:rPr>
      <w:rFonts w:ascii="宋体" w:hAnsi="Times New Roman"/>
      <w:sz w:val="24"/>
    </w:rPr>
  </w:style>
  <w:style w:type="paragraph" w:customStyle="1" w:styleId="affffffffffffffffffffffffff7">
    <w:name w:val="字元"/>
    <w:basedOn w:val="aa"/>
    <w:qFormat/>
    <w:rsid w:val="00CB7F35"/>
    <w:rPr>
      <w:rFonts w:ascii="Times New Roman" w:hAnsi="Times New Roman"/>
      <w:sz w:val="24"/>
      <w:szCs w:val="24"/>
    </w:rPr>
  </w:style>
  <w:style w:type="character" w:customStyle="1" w:styleId="CharChar71">
    <w:name w:val="Char Char71"/>
    <w:qFormat/>
    <w:locked/>
    <w:rsid w:val="00CB7F35"/>
    <w:rPr>
      <w:rFonts w:ascii="仿宋_GB2312" w:eastAsia="仿宋_GB2312" w:hAnsi="Courier New"/>
      <w:sz w:val="28"/>
      <w:lang w:val="en-US" w:eastAsia="zh-CN" w:bidi="ar-SA"/>
    </w:rPr>
  </w:style>
  <w:style w:type="character" w:customStyle="1" w:styleId="CharChar81">
    <w:name w:val="Char Char81"/>
    <w:qFormat/>
    <w:locked/>
    <w:rsid w:val="00CB7F35"/>
    <w:rPr>
      <w:rFonts w:ascii="仿宋_GB2312" w:eastAsia="仿宋_GB2312" w:hAnsi="Courier New"/>
      <w:sz w:val="28"/>
      <w:lang w:val="en-US" w:eastAsia="zh-CN" w:bidi="ar-SA"/>
    </w:rPr>
  </w:style>
  <w:style w:type="paragraph" w:customStyle="1" w:styleId="Char410">
    <w:name w:val="Char41"/>
    <w:basedOn w:val="aa"/>
    <w:qFormat/>
    <w:rsid w:val="00CB7F35"/>
    <w:rPr>
      <w:rFonts w:ascii="Times New Roman" w:hAnsi="Times New Roman"/>
      <w:sz w:val="24"/>
      <w:szCs w:val="24"/>
    </w:rPr>
  </w:style>
  <w:style w:type="paragraph" w:customStyle="1" w:styleId="CharCharCharCharCharCharCharCharChar1CharCharCharCharCharChar1Char1">
    <w:name w:val="Char Char Char Char Char Char Char Char Char1 Char Char Char Char Char Char1 Char1"/>
    <w:basedOn w:val="aa"/>
    <w:qFormat/>
    <w:rsid w:val="00CB7F35"/>
    <w:rPr>
      <w:rFonts w:ascii="Times New Roman" w:hAnsi="Times New Roman"/>
      <w:szCs w:val="21"/>
    </w:rPr>
  </w:style>
  <w:style w:type="character" w:customStyle="1" w:styleId="Charffffd">
    <w:name w:val="一级标题 Char"/>
    <w:link w:val="a6"/>
    <w:locked/>
    <w:rsid w:val="00CB7F35"/>
    <w:rPr>
      <w:rFonts w:ascii="Times New Roman" w:hAnsi="宋体"/>
      <w:b/>
      <w:kern w:val="2"/>
      <w:sz w:val="32"/>
      <w:szCs w:val="32"/>
    </w:rPr>
  </w:style>
  <w:style w:type="character" w:customStyle="1" w:styleId="nyblack2">
    <w:name w:val="ny_black2"/>
    <w:rsid w:val="00CB7F35"/>
    <w:rPr>
      <w:color w:val="000000"/>
    </w:rPr>
  </w:style>
  <w:style w:type="character" w:customStyle="1" w:styleId="H5CharChar">
    <w:name w:val="H5 Char Char"/>
    <w:rsid w:val="00CB7F35"/>
    <w:rPr>
      <w:rFonts w:eastAsia="宋体"/>
      <w:b/>
      <w:bCs/>
      <w:sz w:val="28"/>
      <w:szCs w:val="28"/>
      <w:lang w:val="en-US" w:eastAsia="zh-CN" w:bidi="ar-SA"/>
    </w:rPr>
  </w:style>
  <w:style w:type="character" w:customStyle="1" w:styleId="h31">
    <w:name w:val="h31"/>
    <w:rsid w:val="00CB7F35"/>
    <w:rPr>
      <w:sz w:val="21"/>
      <w:szCs w:val="21"/>
    </w:rPr>
  </w:style>
  <w:style w:type="character" w:customStyle="1" w:styleId="CharChar220">
    <w:name w:val="Char Char22"/>
    <w:qFormat/>
    <w:rsid w:val="00CB7F35"/>
    <w:rPr>
      <w:rFonts w:eastAsia="宋体"/>
      <w:spacing w:val="40"/>
      <w:kern w:val="2"/>
      <w:sz w:val="28"/>
      <w:szCs w:val="28"/>
      <w:lang w:val="en-US" w:eastAsia="zh-CN" w:bidi="ar-SA"/>
    </w:rPr>
  </w:style>
  <w:style w:type="paragraph" w:customStyle="1" w:styleId="-20">
    <w:name w:val="宏福正文-2"/>
    <w:basedOn w:val="aff5"/>
    <w:uiPriority w:val="99"/>
    <w:qFormat/>
    <w:rsid w:val="00CB7F35"/>
    <w:pPr>
      <w:spacing w:before="240" w:after="0" w:line="400" w:lineRule="atLeast"/>
      <w:ind w:firstLineChars="0" w:firstLine="567"/>
    </w:pPr>
    <w:rPr>
      <w:rFonts w:ascii="Times New Roman" w:eastAsia="仿宋_GB2312" w:hAnsi="Times New Roman"/>
      <w:sz w:val="28"/>
      <w:szCs w:val="20"/>
    </w:rPr>
  </w:style>
  <w:style w:type="paragraph" w:customStyle="1" w:styleId="1fffffc">
    <w:name w:val="正文(1)"/>
    <w:basedOn w:val="aa"/>
    <w:uiPriority w:val="99"/>
    <w:qFormat/>
    <w:rsid w:val="00CB7F35"/>
    <w:pPr>
      <w:adjustRightInd w:val="0"/>
      <w:snapToGrid w:val="0"/>
      <w:spacing w:before="60" w:line="300" w:lineRule="auto"/>
      <w:ind w:firstLineChars="200" w:firstLine="424"/>
    </w:pPr>
    <w:rPr>
      <w:rFonts w:ascii="黑体" w:eastAsia="黑体" w:hAnsi="宋体"/>
      <w:b/>
      <w:snapToGrid w:val="0"/>
      <w:kern w:val="0"/>
      <w:sz w:val="24"/>
      <w:szCs w:val="24"/>
    </w:rPr>
  </w:style>
  <w:style w:type="paragraph" w:customStyle="1" w:styleId="affffffffffffffffffffffffff8">
    <w:name w:val="文本框小字"/>
    <w:basedOn w:val="aa"/>
    <w:autoRedefine/>
    <w:uiPriority w:val="99"/>
    <w:qFormat/>
    <w:rsid w:val="00CB7F35"/>
    <w:pPr>
      <w:adjustRightInd w:val="0"/>
      <w:spacing w:line="240" w:lineRule="exact"/>
      <w:jc w:val="center"/>
      <w:textAlignment w:val="baseline"/>
    </w:pPr>
    <w:rPr>
      <w:rFonts w:ascii="宋体" w:hAnsi="宋体"/>
      <w:snapToGrid w:val="0"/>
      <w:kern w:val="0"/>
      <w:szCs w:val="20"/>
    </w:rPr>
  </w:style>
  <w:style w:type="paragraph" w:customStyle="1" w:styleId="affffffffffffffffffffffffff9">
    <w:name w:val="无框文本框"/>
    <w:basedOn w:val="aa"/>
    <w:uiPriority w:val="99"/>
    <w:qFormat/>
    <w:rsid w:val="00CB7F35"/>
    <w:pPr>
      <w:spacing w:line="240" w:lineRule="exact"/>
    </w:pPr>
    <w:rPr>
      <w:rFonts w:ascii="宋体" w:hAnsi="Times New Roman"/>
      <w:spacing w:val="-10"/>
      <w:szCs w:val="24"/>
      <w:lang w:val="en-GB"/>
    </w:rPr>
  </w:style>
  <w:style w:type="character" w:customStyle="1" w:styleId="GB2312Char">
    <w:name w:val="正文 + 楷体_GB2312 Char"/>
    <w:aliases w:val="四号 Char Char"/>
    <w:link w:val="4TimesNewRoman"/>
    <w:rsid w:val="00CB7F35"/>
    <w:rPr>
      <w:rFonts w:ascii="Times New Roman" w:eastAsia="仿宋_GB2312" w:hAnsi="Times New Roman"/>
      <w:b/>
      <w:bCs/>
      <w:kern w:val="2"/>
      <w:sz w:val="30"/>
      <w:szCs w:val="30"/>
    </w:rPr>
  </w:style>
  <w:style w:type="character" w:customStyle="1" w:styleId="c10">
    <w:name w:val="c1"/>
    <w:rsid w:val="00CB7F35"/>
  </w:style>
  <w:style w:type="character" w:customStyle="1" w:styleId="kuang1">
    <w:name w:val="kuang1"/>
    <w:rsid w:val="00CB7F35"/>
    <w:rPr>
      <w:spacing w:val="0"/>
      <w:sz w:val="18"/>
      <w:szCs w:val="18"/>
    </w:rPr>
  </w:style>
  <w:style w:type="paragraph" w:customStyle="1" w:styleId="affffffffffffffffffffffffffa">
    <w:name w:val="正常文"/>
    <w:basedOn w:val="afffffffffffffffffffd"/>
    <w:uiPriority w:val="99"/>
    <w:qFormat/>
    <w:rsid w:val="00CB7F35"/>
    <w:pPr>
      <w:tabs>
        <w:tab w:val="left" w:pos="5040"/>
      </w:tabs>
      <w:spacing w:line="500" w:lineRule="exact"/>
      <w:ind w:leftChars="-114" w:left="-239" w:firstLineChars="228" w:firstLine="479"/>
    </w:pPr>
    <w:rPr>
      <w:rFonts w:eastAsia="宋体"/>
      <w:spacing w:val="0"/>
      <w:szCs w:val="30"/>
    </w:rPr>
  </w:style>
  <w:style w:type="paragraph" w:customStyle="1" w:styleId="text00">
    <w:name w:val="text0"/>
    <w:basedOn w:val="aa"/>
    <w:uiPriority w:val="99"/>
    <w:qFormat/>
    <w:rsid w:val="00CB7F35"/>
    <w:pPr>
      <w:widowControl/>
      <w:spacing w:before="100" w:beforeAutospacing="1" w:after="100" w:afterAutospacing="1" w:line="420" w:lineRule="atLeast"/>
      <w:jc w:val="left"/>
    </w:pPr>
    <w:rPr>
      <w:rFonts w:ascii="??" w:hAnsi="??"/>
      <w:color w:val="333333"/>
      <w:kern w:val="0"/>
      <w:sz w:val="18"/>
      <w:szCs w:val="18"/>
    </w:rPr>
  </w:style>
  <w:style w:type="character" w:customStyle="1" w:styleId="text01">
    <w:name w:val="text01"/>
    <w:rsid w:val="00CB7F35"/>
    <w:rPr>
      <w:rFonts w:ascii="??" w:hAnsi="??" w:hint="default"/>
      <w:i w:val="0"/>
      <w:iCs w:val="0"/>
      <w:strike w:val="0"/>
      <w:dstrike w:val="0"/>
      <w:color w:val="333333"/>
      <w:spacing w:val="420"/>
      <w:sz w:val="18"/>
      <w:szCs w:val="18"/>
      <w:u w:val="none"/>
      <w:effect w:val="none"/>
    </w:rPr>
  </w:style>
  <w:style w:type="paragraph" w:customStyle="1" w:styleId="2GB231278">
    <w:name w:val="样式 标题 2 + 楷体_GB2312 四号 段前: 7.8 磅"/>
    <w:basedOn w:val="22"/>
    <w:uiPriority w:val="99"/>
    <w:qFormat/>
    <w:rsid w:val="00CB7F35"/>
    <w:pPr>
      <w:numPr>
        <w:ilvl w:val="0"/>
        <w:numId w:val="0"/>
      </w:numPr>
      <w:spacing w:before="100" w:beforeAutospacing="1" w:after="100" w:afterAutospacing="1" w:line="415" w:lineRule="auto"/>
      <w:jc w:val="left"/>
    </w:pPr>
    <w:rPr>
      <w:rFonts w:ascii="楷体_GB2312" w:eastAsia="楷体_GB2312" w:cs="宋体"/>
      <w:sz w:val="28"/>
      <w:szCs w:val="20"/>
    </w:rPr>
  </w:style>
  <w:style w:type="paragraph" w:customStyle="1" w:styleId="GB231228">
    <w:name w:val="样式 楷体_GB2312 四号 加粗 行距: 固定值 28 磅"/>
    <w:basedOn w:val="aa"/>
    <w:uiPriority w:val="99"/>
    <w:qFormat/>
    <w:rsid w:val="00CB7F35"/>
    <w:pPr>
      <w:spacing w:before="100" w:beforeAutospacing="1" w:after="100" w:afterAutospacing="1" w:line="560" w:lineRule="exact"/>
    </w:pPr>
    <w:rPr>
      <w:rFonts w:ascii="楷体_GB2312" w:eastAsia="楷体_GB2312" w:hAnsi="Times New Roman" w:cs="宋体"/>
      <w:b/>
      <w:bCs/>
      <w:sz w:val="28"/>
      <w:szCs w:val="20"/>
    </w:rPr>
  </w:style>
  <w:style w:type="character" w:customStyle="1" w:styleId="bfont">
    <w:name w:val="bfont"/>
    <w:rsid w:val="00CB7F35"/>
  </w:style>
  <w:style w:type="character" w:customStyle="1" w:styleId="fx1">
    <w:name w:val="fx1"/>
    <w:rsid w:val="00CB7F35"/>
    <w:rPr>
      <w:rFonts w:ascii="ˎ̥" w:hAnsi="ˎ̥" w:hint="default"/>
      <w:strike w:val="0"/>
      <w:dstrike w:val="0"/>
      <w:color w:val="999999"/>
      <w:sz w:val="18"/>
      <w:szCs w:val="18"/>
      <w:u w:val="none"/>
      <w:effect w:val="none"/>
    </w:rPr>
  </w:style>
  <w:style w:type="character" w:customStyle="1" w:styleId="style121">
    <w:name w:val="style121"/>
    <w:rsid w:val="00CB7F35"/>
    <w:rPr>
      <w:color w:val="CC0000"/>
      <w:sz w:val="21"/>
      <w:szCs w:val="21"/>
    </w:rPr>
  </w:style>
  <w:style w:type="character" w:customStyle="1" w:styleId="editsection2">
    <w:name w:val="editsection2"/>
    <w:rsid w:val="00CB7F35"/>
    <w:rPr>
      <w:b w:val="0"/>
      <w:bCs w:val="0"/>
    </w:rPr>
  </w:style>
  <w:style w:type="character" w:customStyle="1" w:styleId="mw-headline">
    <w:name w:val="mw-headline"/>
    <w:rsid w:val="00CB7F35"/>
  </w:style>
  <w:style w:type="paragraph" w:customStyle="1" w:styleId="CM8">
    <w:name w:val="CM8"/>
    <w:basedOn w:val="aa"/>
    <w:next w:val="aa"/>
    <w:uiPriority w:val="99"/>
    <w:qFormat/>
    <w:rsid w:val="00CB7F35"/>
    <w:pPr>
      <w:autoSpaceDE w:val="0"/>
      <w:autoSpaceDN w:val="0"/>
      <w:adjustRightInd w:val="0"/>
      <w:jc w:val="left"/>
    </w:pPr>
    <w:rPr>
      <w:rFonts w:ascii="宋体" w:hAnsi="Times New Roman"/>
      <w:kern w:val="0"/>
      <w:sz w:val="24"/>
      <w:szCs w:val="24"/>
    </w:rPr>
  </w:style>
  <w:style w:type="paragraph" w:customStyle="1" w:styleId="CM60">
    <w:name w:val="CM60"/>
    <w:basedOn w:val="aa"/>
    <w:next w:val="aa"/>
    <w:uiPriority w:val="99"/>
    <w:qFormat/>
    <w:rsid w:val="00CB7F35"/>
    <w:pPr>
      <w:autoSpaceDE w:val="0"/>
      <w:autoSpaceDN w:val="0"/>
      <w:adjustRightInd w:val="0"/>
      <w:jc w:val="left"/>
    </w:pPr>
    <w:rPr>
      <w:rFonts w:ascii="宋体" w:hAnsi="Times New Roman"/>
      <w:kern w:val="0"/>
      <w:sz w:val="24"/>
      <w:szCs w:val="24"/>
    </w:rPr>
  </w:style>
  <w:style w:type="paragraph" w:customStyle="1" w:styleId="CM5">
    <w:name w:val="CM5"/>
    <w:basedOn w:val="aa"/>
    <w:next w:val="aa"/>
    <w:uiPriority w:val="99"/>
    <w:qFormat/>
    <w:rsid w:val="00CB7F35"/>
    <w:pPr>
      <w:autoSpaceDE w:val="0"/>
      <w:autoSpaceDN w:val="0"/>
      <w:adjustRightInd w:val="0"/>
      <w:jc w:val="left"/>
    </w:pPr>
    <w:rPr>
      <w:rFonts w:ascii="宋体" w:hAnsi="Times New Roman"/>
      <w:kern w:val="0"/>
      <w:sz w:val="24"/>
      <w:szCs w:val="24"/>
    </w:rPr>
  </w:style>
  <w:style w:type="paragraph" w:customStyle="1" w:styleId="CM4">
    <w:name w:val="CM4"/>
    <w:basedOn w:val="aa"/>
    <w:next w:val="aa"/>
    <w:qFormat/>
    <w:rsid w:val="00CB7F35"/>
    <w:pPr>
      <w:autoSpaceDE w:val="0"/>
      <w:autoSpaceDN w:val="0"/>
      <w:adjustRightInd w:val="0"/>
      <w:jc w:val="left"/>
    </w:pPr>
    <w:rPr>
      <w:rFonts w:ascii="Times New Roman" w:hAnsi="Times New Roman"/>
      <w:kern w:val="0"/>
      <w:sz w:val="24"/>
      <w:szCs w:val="24"/>
    </w:rPr>
  </w:style>
  <w:style w:type="paragraph" w:customStyle="1" w:styleId="Default1">
    <w:name w:val="Default1"/>
    <w:basedOn w:val="aa"/>
    <w:next w:val="aa"/>
    <w:uiPriority w:val="99"/>
    <w:qFormat/>
    <w:rsid w:val="00CB7F35"/>
    <w:pPr>
      <w:autoSpaceDE w:val="0"/>
      <w:autoSpaceDN w:val="0"/>
      <w:adjustRightInd w:val="0"/>
      <w:jc w:val="left"/>
    </w:pPr>
    <w:rPr>
      <w:rFonts w:ascii="宋体" w:hAnsi="Times New Roman"/>
      <w:kern w:val="0"/>
      <w:sz w:val="24"/>
      <w:szCs w:val="24"/>
    </w:rPr>
  </w:style>
  <w:style w:type="paragraph" w:customStyle="1" w:styleId="CM16">
    <w:name w:val="CM16"/>
    <w:basedOn w:val="aa"/>
    <w:next w:val="aa"/>
    <w:uiPriority w:val="99"/>
    <w:qFormat/>
    <w:rsid w:val="00CB7F35"/>
    <w:pPr>
      <w:autoSpaceDE w:val="0"/>
      <w:autoSpaceDN w:val="0"/>
      <w:adjustRightInd w:val="0"/>
      <w:jc w:val="left"/>
    </w:pPr>
    <w:rPr>
      <w:rFonts w:ascii="宋体" w:hAnsi="Times New Roman"/>
      <w:kern w:val="0"/>
      <w:sz w:val="24"/>
      <w:szCs w:val="24"/>
    </w:rPr>
  </w:style>
  <w:style w:type="paragraph" w:customStyle="1" w:styleId="CM63">
    <w:name w:val="CM63"/>
    <w:basedOn w:val="aa"/>
    <w:next w:val="aa"/>
    <w:uiPriority w:val="99"/>
    <w:qFormat/>
    <w:rsid w:val="00CB7F35"/>
    <w:pPr>
      <w:autoSpaceDE w:val="0"/>
      <w:autoSpaceDN w:val="0"/>
      <w:adjustRightInd w:val="0"/>
      <w:jc w:val="left"/>
    </w:pPr>
    <w:rPr>
      <w:rFonts w:ascii="Times New Roman" w:hAnsi="Times New Roman"/>
      <w:kern w:val="0"/>
      <w:sz w:val="24"/>
      <w:szCs w:val="24"/>
    </w:rPr>
  </w:style>
  <w:style w:type="character" w:customStyle="1" w:styleId="CharChar26">
    <w:name w:val="Char Char26"/>
    <w:qFormat/>
    <w:rsid w:val="00CB7F35"/>
    <w:rPr>
      <w:rFonts w:ascii="仿宋_GB2312" w:eastAsia="仿宋_GB2312"/>
      <w:kern w:val="2"/>
      <w:sz w:val="28"/>
      <w:lang w:val="en-US" w:eastAsia="zh-CN" w:bidi="ar-SA"/>
    </w:rPr>
  </w:style>
  <w:style w:type="paragraph" w:customStyle="1" w:styleId="Char1CharCharCharCharCharChar2">
    <w:name w:val="Char1 Char Char Char Char Char Char2"/>
    <w:basedOn w:val="aa"/>
    <w:qFormat/>
    <w:rsid w:val="00CB7F35"/>
    <w:rPr>
      <w:rFonts w:ascii="Tahoma" w:hAnsi="Tahoma"/>
      <w:sz w:val="24"/>
      <w:szCs w:val="20"/>
    </w:rPr>
  </w:style>
  <w:style w:type="character" w:customStyle="1" w:styleId="CharChar211">
    <w:name w:val="Char Char211"/>
    <w:qFormat/>
    <w:rsid w:val="00CB7F35"/>
    <w:rPr>
      <w:rFonts w:ascii="宋体" w:eastAsia="宋体" w:hAnsi="宋体" w:cs="宋体"/>
      <w:color w:val="000000"/>
      <w:kern w:val="0"/>
      <w:szCs w:val="21"/>
    </w:rPr>
  </w:style>
  <w:style w:type="paragraph" w:customStyle="1" w:styleId="New">
    <w:name w:val="正文 New"/>
    <w:uiPriority w:val="99"/>
    <w:qFormat/>
    <w:rsid w:val="00CB7F35"/>
    <w:pPr>
      <w:widowControl w:val="0"/>
      <w:jc w:val="both"/>
    </w:pPr>
    <w:rPr>
      <w:rFonts w:ascii="Times New Roman" w:hAnsi="Times New Roman"/>
      <w:kern w:val="22"/>
      <w:sz w:val="28"/>
      <w:szCs w:val="28"/>
    </w:rPr>
  </w:style>
  <w:style w:type="character" w:customStyle="1" w:styleId="123YJChar1">
    <w:name w:val="123YJ Char1"/>
    <w:aliases w:val="Footer1 Char Char1"/>
    <w:qFormat/>
    <w:rsid w:val="00CB7F35"/>
    <w:rPr>
      <w:sz w:val="18"/>
      <w:szCs w:val="18"/>
    </w:rPr>
  </w:style>
  <w:style w:type="character" w:customStyle="1" w:styleId="Char2Char1">
    <w:name w:val="正文首行缩进 Char2 Char1"/>
    <w:aliases w:val="正文首行缩进 Char3 Char1,正文首行缩进 Char4 Char1,正文首行缩进 Char5 Char1,正文首行缩进 Char1 Char Char6,正文首行缩进 Char Char Char Char6,正文首行缩进 Char Char Char Char Char Char Char6,正文首行缩进 Char1 Char Char Char Char Char1"/>
    <w:rsid w:val="00CB7F35"/>
    <w:rPr>
      <w:rFonts w:ascii="Times New Roman" w:eastAsia="宋体" w:hAnsi="Times New Roman" w:cs="Times New Roman"/>
      <w:szCs w:val="24"/>
    </w:rPr>
  </w:style>
  <w:style w:type="character" w:customStyle="1" w:styleId="3CharChar6">
    <w:name w:val="正文文字 3 Char Char6"/>
    <w:qFormat/>
    <w:rsid w:val="00CB7F35"/>
    <w:rPr>
      <w:rFonts w:ascii="宋体" w:eastAsia="宋体" w:hAnsi="宋体" w:cs="Times New Roman"/>
      <w:sz w:val="24"/>
      <w:szCs w:val="24"/>
    </w:rPr>
  </w:style>
  <w:style w:type="paragraph" w:customStyle="1" w:styleId="CharCharChar1CharCharCharCharCharCharCharCharCharChar1">
    <w:name w:val="Char Char Char1 Char Char Char Char Char Char Char Char Char Char1"/>
    <w:basedOn w:val="aa"/>
    <w:qFormat/>
    <w:rsid w:val="00CB7F35"/>
    <w:rPr>
      <w:rFonts w:ascii="Times New Roman" w:hAnsi="Times New Roman"/>
      <w:szCs w:val="21"/>
    </w:rPr>
  </w:style>
  <w:style w:type="character" w:customStyle="1" w:styleId="Char4CharCharCharChar11">
    <w:name w:val="Char4 Char Char Char Char11"/>
    <w:rsid w:val="00CB7F35"/>
    <w:rPr>
      <w:rFonts w:eastAsia="仿宋_GB2312"/>
      <w:kern w:val="2"/>
      <w:sz w:val="28"/>
      <w:szCs w:val="24"/>
      <w:lang w:val="en-US" w:eastAsia="zh-CN" w:bidi="ar-SA"/>
    </w:rPr>
  </w:style>
  <w:style w:type="character" w:customStyle="1" w:styleId="CharChar261">
    <w:name w:val="Char Char261"/>
    <w:qFormat/>
    <w:rsid w:val="00CB7F35"/>
    <w:rPr>
      <w:rFonts w:ascii="仿宋_GB2312" w:eastAsia="仿宋_GB2312"/>
      <w:kern w:val="2"/>
      <w:sz w:val="28"/>
      <w:lang w:val="en-US" w:eastAsia="zh-CN" w:bidi="ar-SA"/>
    </w:rPr>
  </w:style>
  <w:style w:type="paragraph" w:customStyle="1" w:styleId="CharCharCharCharCharCharChar3">
    <w:name w:val="Char Char Char Char Char Char Char3"/>
    <w:basedOn w:val="aa"/>
    <w:qFormat/>
    <w:rsid w:val="00CB7F35"/>
    <w:rPr>
      <w:rFonts w:ascii="Times New Roman" w:hAnsi="Times New Roman"/>
      <w:szCs w:val="24"/>
    </w:rPr>
  </w:style>
  <w:style w:type="character" w:customStyle="1" w:styleId="Charff2">
    <w:name w:val="报告 Char"/>
    <w:link w:val="afffffffff4"/>
    <w:locked/>
    <w:rsid w:val="00CB7F35"/>
    <w:rPr>
      <w:rFonts w:ascii="TimesNewRoman" w:hAnsi="TimesNewRoman"/>
      <w:sz w:val="24"/>
    </w:rPr>
  </w:style>
  <w:style w:type="paragraph" w:customStyle="1" w:styleId="CharChar2CharCharCharCharChar">
    <w:name w:val="Char Char2 Char Char Char Char Char"/>
    <w:basedOn w:val="aa"/>
    <w:rsid w:val="00CB7F35"/>
    <w:pPr>
      <w:tabs>
        <w:tab w:val="num" w:pos="360"/>
      </w:tabs>
      <w:snapToGrid w:val="0"/>
      <w:spacing w:line="360" w:lineRule="auto"/>
    </w:pPr>
    <w:rPr>
      <w:rFonts w:ascii="Times New Roman" w:eastAsia="仿宋_GB2312" w:hAnsi="Times New Roman" w:cs="宋体"/>
      <w:sz w:val="24"/>
      <w:szCs w:val="24"/>
    </w:rPr>
  </w:style>
  <w:style w:type="character" w:customStyle="1" w:styleId="Charffffff2">
    <w:name w:val="无间隔 Char"/>
    <w:link w:val="affffffffffffffffffffffffff6"/>
    <w:rsid w:val="00CB7F35"/>
    <w:rPr>
      <w:sz w:val="22"/>
      <w:szCs w:val="22"/>
    </w:rPr>
  </w:style>
  <w:style w:type="character" w:customStyle="1" w:styleId="CharCharfff5">
    <w:name w:val="正文样式 Char Char"/>
    <w:rsid w:val="00CB7F35"/>
    <w:rPr>
      <w:rFonts w:ascii="宋体" w:eastAsia="宋体" w:hAnsi="宋体"/>
      <w:kern w:val="2"/>
      <w:sz w:val="21"/>
      <w:lang w:val="en-US" w:eastAsia="zh-CN" w:bidi="ar-SA"/>
    </w:rPr>
  </w:style>
  <w:style w:type="paragraph" w:customStyle="1" w:styleId="2ffffb">
    <w:name w:val="样式 正文样式 + 小四 首行缩进:  2 字符"/>
    <w:basedOn w:val="afffffffffb"/>
    <w:uiPriority w:val="99"/>
    <w:qFormat/>
    <w:rsid w:val="00CB7F35"/>
    <w:pPr>
      <w:autoSpaceDE w:val="0"/>
      <w:autoSpaceDN w:val="0"/>
      <w:spacing w:line="400" w:lineRule="exact"/>
      <w:ind w:firstLine="200"/>
    </w:pPr>
    <w:rPr>
      <w:rFonts w:cs="宋体"/>
      <w:color w:val="auto"/>
      <w:szCs w:val="20"/>
    </w:rPr>
  </w:style>
  <w:style w:type="paragraph" w:customStyle="1" w:styleId="3a1">
    <w:name w:val="样式 标题3a + 首行缩进:  1 字符"/>
    <w:basedOn w:val="aa"/>
    <w:rsid w:val="00CB7F35"/>
    <w:pPr>
      <w:overflowPunct w:val="0"/>
      <w:adjustRightInd w:val="0"/>
      <w:spacing w:line="400" w:lineRule="exact"/>
      <w:textAlignment w:val="baseline"/>
      <w:outlineLvl w:val="0"/>
    </w:pPr>
    <w:rPr>
      <w:rFonts w:ascii="Arial" w:eastAsia="黑体" w:hAnsi="Arial" w:cs="宋体"/>
      <w:bCs/>
      <w:kern w:val="24"/>
      <w:sz w:val="24"/>
      <w:szCs w:val="20"/>
    </w:rPr>
  </w:style>
  <w:style w:type="paragraph" w:customStyle="1" w:styleId="2ffffc">
    <w:name w:val="样式 正文样式 + 加粗 首行缩进:  2 字符"/>
    <w:basedOn w:val="aa"/>
    <w:rsid w:val="00CB7F35"/>
    <w:pPr>
      <w:autoSpaceDE w:val="0"/>
      <w:autoSpaceDN w:val="0"/>
      <w:spacing w:line="400" w:lineRule="exact"/>
      <w:ind w:firstLineChars="200" w:firstLine="422"/>
    </w:pPr>
    <w:rPr>
      <w:rFonts w:ascii="宋体" w:eastAsia="黑体" w:hAnsi="宋体" w:cs="宋体"/>
      <w:bCs/>
      <w:szCs w:val="20"/>
    </w:rPr>
  </w:style>
  <w:style w:type="numbering" w:customStyle="1" w:styleId="89">
    <w:name w:val="无列表8"/>
    <w:next w:val="ad"/>
    <w:uiPriority w:val="99"/>
    <w:semiHidden/>
    <w:unhideWhenUsed/>
    <w:rsid w:val="00CB7F35"/>
  </w:style>
  <w:style w:type="numbering" w:customStyle="1" w:styleId="158">
    <w:name w:val="无列表15"/>
    <w:next w:val="ad"/>
    <w:uiPriority w:val="99"/>
    <w:semiHidden/>
    <w:rsid w:val="00CB7F35"/>
  </w:style>
  <w:style w:type="table" w:customStyle="1" w:styleId="1111112">
    <w:name w:val="111111"/>
    <w:basedOn w:val="af0"/>
    <w:rsid w:val="00CB7F35"/>
    <w:pPr>
      <w:widowControl w:val="0"/>
      <w:jc w:val="center"/>
      <w:textAlignment w:val="center"/>
    </w:pPr>
    <w:rPr>
      <w:rFonts w:ascii="Times New Roman" w:hAnsi="Times New Roman"/>
      <w:kern w:val="2"/>
      <w:sz w:val="21"/>
      <w:szCs w:val="21"/>
    </w:rPr>
    <w:tblPr/>
    <w:tcPr>
      <w:vAlign w:val="center"/>
    </w:tcPr>
  </w:style>
  <w:style w:type="numbering" w:customStyle="1" w:styleId="1111111">
    <w:name w:val="1 / 1.1 / 1.1.1(缩进)1"/>
    <w:basedOn w:val="ad"/>
    <w:next w:val="1111110"/>
    <w:semiHidden/>
    <w:rsid w:val="00CB7F35"/>
    <w:pPr>
      <w:numPr>
        <w:numId w:val="29"/>
      </w:numPr>
    </w:pPr>
  </w:style>
  <w:style w:type="table" w:customStyle="1" w:styleId="mycell1">
    <w:name w:val="mycell1"/>
    <w:basedOn w:val="af0"/>
    <w:rsid w:val="00CB7F35"/>
    <w:pPr>
      <w:widowControl w:val="0"/>
      <w:adjustRightInd w:val="0"/>
      <w:snapToGrid w:val="0"/>
      <w:spacing w:line="300" w:lineRule="auto"/>
      <w:jc w:val="center"/>
    </w:pPr>
    <w:rPr>
      <w:rFonts w:ascii="Times New Roman" w:hAnsi="Times New Roman"/>
      <w:sz w:val="24"/>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Pr>
    <w:tcPr>
      <w:vAlign w:val="center"/>
    </w:tcPr>
  </w:style>
  <w:style w:type="table" w:customStyle="1" w:styleId="1fffffd">
    <w:name w:val="无左右边框型1"/>
    <w:basedOn w:val="af0"/>
    <w:rsid w:val="00CB7F35"/>
    <w:pPr>
      <w:widowControl w:val="0"/>
      <w:jc w:val="both"/>
    </w:pPr>
    <w:rPr>
      <w:rFonts w:ascii="Times New Roman" w:hAnsi="Times New Roman"/>
    </w:rPr>
    <w:tblPr/>
  </w:style>
  <w:style w:type="table" w:customStyle="1" w:styleId="1fffffe">
    <w:name w:val="左右无边表格1"/>
    <w:basedOn w:val="ac"/>
    <w:rsid w:val="00CB7F35"/>
    <w:pPr>
      <w:jc w:val="center"/>
    </w:pPr>
    <w:rPr>
      <w:rFonts w:ascii="Times New Roman" w:hAnsi="Times New Roman"/>
      <w:sz w:val="21"/>
    </w:rPr>
    <w:tblPr>
      <w:tblBorders>
        <w:top w:val="single" w:sz="4" w:space="0" w:color="auto"/>
        <w:bottom w:val="single" w:sz="4" w:space="0" w:color="auto"/>
        <w:insideH w:val="single" w:sz="4" w:space="0" w:color="auto"/>
        <w:insideV w:val="single" w:sz="4" w:space="0" w:color="auto"/>
      </w:tblBorders>
      <w:tblCellMar>
        <w:left w:w="0" w:type="dxa"/>
        <w:right w:w="0" w:type="dxa"/>
      </w:tblCellMar>
    </w:tblPr>
    <w:tcPr>
      <w:vAlign w:val="center"/>
    </w:tcPr>
  </w:style>
  <w:style w:type="table" w:customStyle="1" w:styleId="11f0">
    <w:name w:val="网格型 11"/>
    <w:basedOn w:val="ac"/>
    <w:next w:val="1ffff"/>
    <w:rsid w:val="00CB7F35"/>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fffff">
    <w:name w:val="报告表格1"/>
    <w:basedOn w:val="ac"/>
    <w:rsid w:val="00CB7F35"/>
    <w:pPr>
      <w:widowControl w:val="0"/>
      <w:spacing w:line="0" w:lineRule="atLeast"/>
      <w:jc w:val="center"/>
    </w:pPr>
    <w:rPr>
      <w:rFonts w:ascii="Times New Roman" w:hAnsi="Times New Roman"/>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tblStylePr w:type="firstRow">
      <w:rPr>
        <w:rFonts w:eastAsia="黑体"/>
      </w:rPr>
      <w:tblPr/>
      <w:trPr>
        <w:tblHeader/>
      </w:trPr>
    </w:tblStylePr>
    <w:tblStylePr w:type="firstCol">
      <w:rPr>
        <w:rFonts w:eastAsia="黑体"/>
      </w:rPr>
    </w:tblStylePr>
  </w:style>
  <w:style w:type="table" w:customStyle="1" w:styleId="513">
    <w:name w:val="网格型 51"/>
    <w:basedOn w:val="ac"/>
    <w:next w:val="5f2"/>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0">
    <w:name w:val="当前列表11"/>
    <w:semiHidden/>
    <w:rsid w:val="00CB7F35"/>
    <w:pPr>
      <w:numPr>
        <w:numId w:val="35"/>
      </w:numPr>
    </w:pPr>
  </w:style>
  <w:style w:type="numbering" w:customStyle="1" w:styleId="11111110">
    <w:name w:val="1 / 1.1 / 1.1.11"/>
    <w:basedOn w:val="ad"/>
    <w:next w:val="111111"/>
    <w:rsid w:val="00CB7F35"/>
    <w:pPr>
      <w:numPr>
        <w:numId w:val="34"/>
      </w:numPr>
    </w:pPr>
  </w:style>
  <w:style w:type="numbering" w:customStyle="1" w:styleId="210">
    <w:name w:val="当前列表21"/>
    <w:semiHidden/>
    <w:rsid w:val="00CB7F35"/>
    <w:pPr>
      <w:numPr>
        <w:numId w:val="33"/>
      </w:numPr>
    </w:pPr>
  </w:style>
  <w:style w:type="table" w:customStyle="1" w:styleId="2ffffd">
    <w:name w:val="表格主题2"/>
    <w:basedOn w:val="ac"/>
    <w:next w:val="affffffffffffffffffffe"/>
    <w:rsid w:val="00CB7F3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彩色型 11"/>
    <w:basedOn w:val="ac"/>
    <w:next w:val="1ffff9"/>
    <w:semiHidden/>
    <w:rsid w:val="00CB7F35"/>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a">
    <w:name w:val="彩色型 21"/>
    <w:basedOn w:val="ac"/>
    <w:next w:val="2fff"/>
    <w:semiHidden/>
    <w:rsid w:val="00CB7F35"/>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彩色型 31"/>
    <w:basedOn w:val="ac"/>
    <w:next w:val="3fb"/>
    <w:semiHidden/>
    <w:rsid w:val="00CB7F35"/>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fffff0">
    <w:name w:val="典雅型1"/>
    <w:basedOn w:val="ac"/>
    <w:next w:val="afffffffffffffffffffff"/>
    <w:rsid w:val="00CB7F35"/>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2">
    <w:name w:val="古典型 11"/>
    <w:basedOn w:val="ac"/>
    <w:next w:val="1ffffa"/>
    <w:semiHidden/>
    <w:rsid w:val="00CB7F35"/>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古典型 21"/>
    <w:basedOn w:val="ac"/>
    <w:next w:val="2fff0"/>
    <w:semiHidden/>
    <w:rsid w:val="00CB7F35"/>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古典型 31"/>
    <w:basedOn w:val="ac"/>
    <w:next w:val="3fc"/>
    <w:semiHidden/>
    <w:rsid w:val="00CB7F35"/>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7">
    <w:name w:val="古典型 41"/>
    <w:basedOn w:val="ac"/>
    <w:next w:val="4f"/>
    <w:semiHidden/>
    <w:rsid w:val="00CB7F35"/>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3">
    <w:name w:val="简明型 11"/>
    <w:basedOn w:val="ac"/>
    <w:next w:val="1ffffb"/>
    <w:semiHidden/>
    <w:rsid w:val="00CB7F35"/>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简明型 21"/>
    <w:basedOn w:val="ac"/>
    <w:next w:val="2fff1"/>
    <w:semiHidden/>
    <w:rsid w:val="00CB7F35"/>
    <w:pPr>
      <w:widowControl w:val="0"/>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a">
    <w:name w:val="简明型 31"/>
    <w:basedOn w:val="ac"/>
    <w:next w:val="3fd"/>
    <w:semiHidden/>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4">
    <w:name w:val="精巧型 11"/>
    <w:basedOn w:val="ac"/>
    <w:next w:val="1ffffc"/>
    <w:semiHidden/>
    <w:rsid w:val="00CB7F35"/>
    <w:pPr>
      <w:widowControl w:val="0"/>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精巧型 21"/>
    <w:basedOn w:val="ac"/>
    <w:next w:val="2fff2"/>
    <w:semiHidden/>
    <w:rsid w:val="00CB7F35"/>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5">
    <w:name w:val="立体型 11"/>
    <w:basedOn w:val="ac"/>
    <w:next w:val="1ffffd"/>
    <w:semiHidden/>
    <w:rsid w:val="00CB7F35"/>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立体型 21"/>
    <w:basedOn w:val="ac"/>
    <w:next w:val="2fff3"/>
    <w:semiHidden/>
    <w:rsid w:val="00CB7F35"/>
    <w:pPr>
      <w:widowControl w:val="0"/>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立体型 31"/>
    <w:basedOn w:val="ac"/>
    <w:next w:val="3fe"/>
    <w:semiHidden/>
    <w:rsid w:val="00CB7F35"/>
    <w:pPr>
      <w:widowControl w:val="0"/>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6">
    <w:name w:val="列表型 11"/>
    <w:basedOn w:val="ac"/>
    <w:next w:val="1ffffe"/>
    <w:semiHidden/>
    <w:rsid w:val="00CB7F35"/>
    <w:pPr>
      <w:widowControl w:val="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列表型 21"/>
    <w:basedOn w:val="ac"/>
    <w:next w:val="2fff4"/>
    <w:semiHidden/>
    <w:rsid w:val="00CB7F35"/>
    <w:pPr>
      <w:widowControl w:val="0"/>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c">
    <w:name w:val="列表型 31"/>
    <w:basedOn w:val="ac"/>
    <w:next w:val="3ff"/>
    <w:semiHidden/>
    <w:rsid w:val="00CB7F35"/>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8">
    <w:name w:val="列表型 41"/>
    <w:basedOn w:val="ac"/>
    <w:next w:val="4f0"/>
    <w:semiHidden/>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列表型 51"/>
    <w:basedOn w:val="ac"/>
    <w:next w:val="5f3"/>
    <w:semiHidden/>
    <w:rsid w:val="00CB7F35"/>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列表型 61"/>
    <w:basedOn w:val="ac"/>
    <w:next w:val="66"/>
    <w:semiHidden/>
    <w:rsid w:val="00CB7F35"/>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1">
    <w:name w:val="列表型 71"/>
    <w:basedOn w:val="ac"/>
    <w:next w:val="77"/>
    <w:semiHidden/>
    <w:rsid w:val="00CB7F35"/>
    <w:pPr>
      <w:widowControl w:val="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列表型 81"/>
    <w:basedOn w:val="ac"/>
    <w:next w:val="85"/>
    <w:semiHidden/>
    <w:rsid w:val="00CB7F35"/>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ffffff1">
    <w:name w:val="流行型1"/>
    <w:basedOn w:val="ac"/>
    <w:next w:val="afffffffffffffffffffff0"/>
    <w:semiHidden/>
    <w:rsid w:val="00CB7F35"/>
    <w:pPr>
      <w:widowControl w:val="0"/>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7">
    <w:name w:val="竖列型 11"/>
    <w:basedOn w:val="ac"/>
    <w:next w:val="1fffff"/>
    <w:semiHidden/>
    <w:rsid w:val="00CB7F35"/>
    <w:pPr>
      <w:widowControl w:val="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竖列型 21"/>
    <w:basedOn w:val="ac"/>
    <w:next w:val="2fff5"/>
    <w:semiHidden/>
    <w:rsid w:val="00CB7F35"/>
    <w:pPr>
      <w:widowControl w:val="0"/>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竖列型 31"/>
    <w:basedOn w:val="ac"/>
    <w:next w:val="3ff0"/>
    <w:semiHidden/>
    <w:rsid w:val="00CB7F35"/>
    <w:pPr>
      <w:widowControl w:val="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9">
    <w:name w:val="竖列型 41"/>
    <w:basedOn w:val="ac"/>
    <w:next w:val="4f1"/>
    <w:semiHidden/>
    <w:rsid w:val="00CB7F35"/>
    <w:pPr>
      <w:widowControl w:val="0"/>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
    <w:name w:val="竖列型 51"/>
    <w:basedOn w:val="ac"/>
    <w:next w:val="5f4"/>
    <w:semiHidden/>
    <w:rsid w:val="00CB7F35"/>
    <w:pPr>
      <w:widowControl w:val="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f1">
    <w:name w:val="网格型 21"/>
    <w:basedOn w:val="ac"/>
    <w:next w:val="2fff6"/>
    <w:semiHidden/>
    <w:rsid w:val="00CB7F35"/>
    <w:pPr>
      <w:widowControl w:val="0"/>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e">
    <w:name w:val="网格型 31"/>
    <w:basedOn w:val="ac"/>
    <w:next w:val="3ff1"/>
    <w:semiHidden/>
    <w:rsid w:val="00CB7F35"/>
    <w:pPr>
      <w:widowControl w:val="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a">
    <w:name w:val="网格型 41"/>
    <w:basedOn w:val="ac"/>
    <w:next w:val="4f2"/>
    <w:semiHidden/>
    <w:rsid w:val="00CB7F35"/>
    <w:pPr>
      <w:widowControl w:val="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3">
    <w:name w:val="网格型 61"/>
    <w:basedOn w:val="ac"/>
    <w:next w:val="67"/>
    <w:semiHidden/>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网格型 71"/>
    <w:basedOn w:val="ac"/>
    <w:next w:val="78"/>
    <w:semiHidden/>
    <w:rsid w:val="00CB7F35"/>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网格型 81"/>
    <w:basedOn w:val="ac"/>
    <w:next w:val="86"/>
    <w:semiHidden/>
    <w:rsid w:val="00CB7F35"/>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8">
    <w:name w:val="网页型 11"/>
    <w:basedOn w:val="ac"/>
    <w:next w:val="1fffff0"/>
    <w:semiHidden/>
    <w:rsid w:val="00CB7F35"/>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2">
    <w:name w:val="网页型 21"/>
    <w:basedOn w:val="ac"/>
    <w:next w:val="2fff7"/>
    <w:semiHidden/>
    <w:rsid w:val="00CB7F35"/>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f">
    <w:name w:val="网页型 31"/>
    <w:basedOn w:val="ac"/>
    <w:next w:val="3ff2"/>
    <w:semiHidden/>
    <w:rsid w:val="00CB7F35"/>
    <w:pPr>
      <w:widowControl w:val="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
    <w:name w:val="文章/节1"/>
    <w:basedOn w:val="ad"/>
    <w:next w:val="a8"/>
    <w:semiHidden/>
    <w:rsid w:val="00CB7F35"/>
    <w:pPr>
      <w:numPr>
        <w:numId w:val="36"/>
      </w:numPr>
    </w:pPr>
  </w:style>
  <w:style w:type="table" w:customStyle="1" w:styleId="1ffffff2">
    <w:name w:val="专业型1"/>
    <w:basedOn w:val="ac"/>
    <w:next w:val="afffffffffffffffffffff1"/>
    <w:semiHidden/>
    <w:rsid w:val="00CB7F35"/>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40">
    <w:name w:val="无列表114"/>
    <w:next w:val="ad"/>
    <w:semiHidden/>
    <w:rsid w:val="00CB7F35"/>
  </w:style>
  <w:style w:type="table" w:customStyle="1" w:styleId="12211">
    <w:name w:val="灰度表格12211"/>
    <w:basedOn w:val="ac"/>
    <w:next w:val="af0"/>
    <w:rsid w:val="00CB7F3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ad"/>
    <w:semiHidden/>
    <w:rsid w:val="00CB7F35"/>
  </w:style>
  <w:style w:type="numbering" w:customStyle="1" w:styleId="232">
    <w:name w:val="无列表23"/>
    <w:next w:val="ad"/>
    <w:semiHidden/>
    <w:rsid w:val="00CB7F35"/>
  </w:style>
  <w:style w:type="numbering" w:customStyle="1" w:styleId="330">
    <w:name w:val="无列表33"/>
    <w:next w:val="ad"/>
    <w:semiHidden/>
    <w:rsid w:val="00CB7F35"/>
  </w:style>
  <w:style w:type="numbering" w:customStyle="1" w:styleId="1111113">
    <w:name w:val="无列表111111"/>
    <w:next w:val="ad"/>
    <w:semiHidden/>
    <w:rsid w:val="00CB7F35"/>
  </w:style>
  <w:style w:type="numbering" w:customStyle="1" w:styleId="430">
    <w:name w:val="无列表43"/>
    <w:next w:val="ad"/>
    <w:semiHidden/>
    <w:rsid w:val="00CB7F35"/>
  </w:style>
  <w:style w:type="numbering" w:customStyle="1" w:styleId="1231">
    <w:name w:val="无列表123"/>
    <w:next w:val="ad"/>
    <w:semiHidden/>
    <w:rsid w:val="00CB7F35"/>
  </w:style>
  <w:style w:type="numbering" w:customStyle="1" w:styleId="516">
    <w:name w:val="无列表51"/>
    <w:next w:val="ad"/>
    <w:semiHidden/>
    <w:rsid w:val="00CB7F35"/>
  </w:style>
  <w:style w:type="table" w:customStyle="1" w:styleId="c11">
    <w:name w:val="网格型c11"/>
    <w:basedOn w:val="ac"/>
    <w:next w:val="af0"/>
    <w:rsid w:val="00CB7F35"/>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ad"/>
    <w:semiHidden/>
    <w:rsid w:val="00CB7F35"/>
  </w:style>
  <w:style w:type="numbering" w:customStyle="1" w:styleId="2111">
    <w:name w:val="无列表211"/>
    <w:next w:val="ad"/>
    <w:semiHidden/>
    <w:rsid w:val="00CB7F35"/>
  </w:style>
  <w:style w:type="numbering" w:customStyle="1" w:styleId="3112">
    <w:name w:val="无列表311"/>
    <w:next w:val="ad"/>
    <w:semiHidden/>
    <w:rsid w:val="00CB7F35"/>
  </w:style>
  <w:style w:type="numbering" w:customStyle="1" w:styleId="11210">
    <w:name w:val="无列表1121"/>
    <w:next w:val="ad"/>
    <w:semiHidden/>
    <w:rsid w:val="00CB7F35"/>
  </w:style>
  <w:style w:type="numbering" w:customStyle="1" w:styleId="4110">
    <w:name w:val="无列表411"/>
    <w:next w:val="ad"/>
    <w:semiHidden/>
    <w:rsid w:val="00CB7F35"/>
  </w:style>
  <w:style w:type="numbering" w:customStyle="1" w:styleId="1211">
    <w:name w:val="无列表1211"/>
    <w:next w:val="ad"/>
    <w:semiHidden/>
    <w:rsid w:val="00CB7F35"/>
  </w:style>
  <w:style w:type="numbering" w:customStyle="1" w:styleId="614">
    <w:name w:val="无列表61"/>
    <w:next w:val="ad"/>
    <w:semiHidden/>
    <w:rsid w:val="00CB7F35"/>
  </w:style>
  <w:style w:type="numbering" w:customStyle="1" w:styleId="713">
    <w:name w:val="无列表71"/>
    <w:next w:val="ad"/>
    <w:semiHidden/>
    <w:rsid w:val="00CB7F35"/>
  </w:style>
  <w:style w:type="table" w:customStyle="1" w:styleId="c21">
    <w:name w:val="网格型c21"/>
    <w:basedOn w:val="ac"/>
    <w:next w:val="af0"/>
    <w:rsid w:val="00CB7F35"/>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ad"/>
    <w:semiHidden/>
    <w:rsid w:val="00CB7F35"/>
  </w:style>
  <w:style w:type="numbering" w:customStyle="1" w:styleId="2211">
    <w:name w:val="无列表221"/>
    <w:next w:val="ad"/>
    <w:semiHidden/>
    <w:rsid w:val="00CB7F35"/>
  </w:style>
  <w:style w:type="numbering" w:customStyle="1" w:styleId="3210">
    <w:name w:val="无列表321"/>
    <w:next w:val="ad"/>
    <w:semiHidden/>
    <w:rsid w:val="00CB7F35"/>
  </w:style>
  <w:style w:type="numbering" w:customStyle="1" w:styleId="1131">
    <w:name w:val="无列表1131"/>
    <w:next w:val="ad"/>
    <w:semiHidden/>
    <w:rsid w:val="00CB7F35"/>
  </w:style>
  <w:style w:type="numbering" w:customStyle="1" w:styleId="4210">
    <w:name w:val="无列表421"/>
    <w:next w:val="ad"/>
    <w:semiHidden/>
    <w:rsid w:val="00CB7F35"/>
  </w:style>
  <w:style w:type="numbering" w:customStyle="1" w:styleId="12210">
    <w:name w:val="无列表1221"/>
    <w:next w:val="ad"/>
    <w:semiHidden/>
    <w:rsid w:val="00CB7F35"/>
  </w:style>
  <w:style w:type="table" w:customStyle="1" w:styleId="1ffffff3">
    <w:name w:val="三线表1"/>
    <w:basedOn w:val="af0"/>
    <w:rsid w:val="00CB7F35"/>
    <w:pPr>
      <w:widowControl w:val="0"/>
      <w:adjustRightInd w:val="0"/>
      <w:snapToGrid w:val="0"/>
      <w:spacing w:line="312" w:lineRule="auto"/>
      <w:jc w:val="both"/>
    </w:pPr>
    <w:rPr>
      <w:rFonts w:ascii="Times New Roman" w:hAnsi="Times New Roman"/>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style>
  <w:style w:type="table" w:customStyle="1" w:styleId="11f9">
    <w:name w:val="黄桥表11"/>
    <w:basedOn w:val="ac"/>
    <w:next w:val="af0"/>
    <w:qFormat/>
    <w:rsid w:val="00CB7F3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a">
    <w:name w:val="表格主题11"/>
    <w:basedOn w:val="ac"/>
    <w:next w:val="affffffffffffffffffffe"/>
    <w:rsid w:val="00CB7F35"/>
    <w:pPr>
      <w:widowControl w:val="0"/>
      <w:spacing w:line="520" w:lineRule="exact"/>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jw10">
    <w:name w:val="ljw1"/>
    <w:basedOn w:val="affffffffffffffffffffe"/>
    <w:semiHidden/>
    <w:rsid w:val="00CB7F35"/>
    <w:pPr>
      <w:spacing w:line="440" w:lineRule="exact"/>
      <w:ind w:firstLineChars="200" w:firstLine="200"/>
    </w:pPr>
    <w:rPr>
      <w:snapToGrid w:val="0"/>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paragraph" w:customStyle="1" w:styleId="Char3CharCharCharCharCharCharCharCharCharCharCharChar">
    <w:name w:val="Char3 Char Char Char Char Char Char Char Char Char Char Char Char"/>
    <w:basedOn w:val="aa"/>
    <w:autoRedefine/>
    <w:rsid w:val="00CB7F35"/>
    <w:pPr>
      <w:spacing w:line="240" w:lineRule="exact"/>
      <w:ind w:firstLineChars="200" w:firstLine="200"/>
    </w:pPr>
    <w:rPr>
      <w:rFonts w:ascii="Times New Roman" w:hAnsi="Times New Roman"/>
      <w:sz w:val="28"/>
      <w:szCs w:val="28"/>
    </w:rPr>
  </w:style>
  <w:style w:type="paragraph" w:customStyle="1" w:styleId="2ffffe">
    <w:name w:val="列出段落2"/>
    <w:basedOn w:val="aa"/>
    <w:qFormat/>
    <w:rsid w:val="00CB7F35"/>
    <w:pPr>
      <w:ind w:firstLineChars="200" w:firstLine="420"/>
    </w:pPr>
  </w:style>
  <w:style w:type="table" w:customStyle="1" w:styleId="21f3">
    <w:name w:val="网格型21"/>
    <w:basedOn w:val="ac"/>
    <w:next w:val="af0"/>
    <w:uiPriority w:val="59"/>
    <w:rsid w:val="00CB7F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无列表9"/>
    <w:next w:val="ad"/>
    <w:uiPriority w:val="99"/>
    <w:semiHidden/>
    <w:unhideWhenUsed/>
    <w:rsid w:val="00981CC1"/>
  </w:style>
  <w:style w:type="table" w:customStyle="1" w:styleId="8a">
    <w:name w:val="网格型8"/>
    <w:basedOn w:val="ac"/>
    <w:next w:val="af0"/>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网格型12"/>
    <w:basedOn w:val="ac"/>
    <w:next w:val="af0"/>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ad"/>
    <w:uiPriority w:val="99"/>
    <w:semiHidden/>
    <w:unhideWhenUsed/>
    <w:rsid w:val="00981CC1"/>
  </w:style>
  <w:style w:type="table" w:customStyle="1" w:styleId="22a">
    <w:name w:val="网格型22"/>
    <w:basedOn w:val="ac"/>
    <w:next w:val="af0"/>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f0">
    <w:name w:val="网格型31"/>
    <w:basedOn w:val="ac"/>
    <w:next w:val="af0"/>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d"/>
    <w:semiHidden/>
    <w:unhideWhenUsed/>
    <w:rsid w:val="00981CC1"/>
  </w:style>
  <w:style w:type="table" w:customStyle="1" w:styleId="41b">
    <w:name w:val="网格型41"/>
    <w:basedOn w:val="ac"/>
    <w:next w:val="af0"/>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网格型51"/>
    <w:basedOn w:val="ac"/>
    <w:next w:val="af0"/>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无列表24"/>
    <w:next w:val="ad"/>
    <w:semiHidden/>
    <w:unhideWhenUsed/>
    <w:rsid w:val="00981CC1"/>
  </w:style>
  <w:style w:type="table" w:customStyle="1" w:styleId="615">
    <w:name w:val="网格型61"/>
    <w:basedOn w:val="ac"/>
    <w:next w:val="af0"/>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b">
    <w:name w:val="专业表格样式11"/>
    <w:basedOn w:val="ac"/>
    <w:rsid w:val="00981CC1"/>
    <w:rPr>
      <w:rFonts w:ascii="Times New Roman" w:hAnsi="Times New Roman"/>
    </w:rPr>
    <w:tblPr>
      <w:tblBorders>
        <w:top w:val="single" w:sz="12" w:space="0" w:color="auto"/>
        <w:bottom w:val="single" w:sz="12" w:space="0" w:color="auto"/>
        <w:insideH w:val="single" w:sz="2" w:space="0" w:color="auto"/>
        <w:insideV w:val="single" w:sz="2" w:space="0" w:color="auto"/>
      </w:tblBorders>
    </w:tblPr>
  </w:style>
  <w:style w:type="table" w:customStyle="1" w:styleId="714">
    <w:name w:val="网格型71"/>
    <w:basedOn w:val="ac"/>
    <w:next w:val="af0"/>
    <w:uiPriority w:val="59"/>
    <w:rsid w:val="00981C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111112"/>
    <w:basedOn w:val="af0"/>
    <w:rsid w:val="00981CC1"/>
    <w:pPr>
      <w:widowControl w:val="0"/>
      <w:jc w:val="center"/>
      <w:textAlignment w:val="center"/>
    </w:pPr>
    <w:rPr>
      <w:rFonts w:ascii="Times New Roman" w:hAnsi="Times New Roman"/>
      <w:kern w:val="2"/>
      <w:sz w:val="21"/>
      <w:szCs w:val="21"/>
    </w:rPr>
    <w:tblPr/>
    <w:tcPr>
      <w:vAlign w:val="center"/>
    </w:tcPr>
  </w:style>
  <w:style w:type="table" w:customStyle="1" w:styleId="lily11">
    <w:name w:val="lily 表格11"/>
    <w:basedOn w:val="ac"/>
    <w:next w:val="af0"/>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ycell2">
    <w:name w:val="mycell2"/>
    <w:basedOn w:val="af0"/>
    <w:rsid w:val="00981CC1"/>
    <w:pPr>
      <w:widowControl w:val="0"/>
      <w:adjustRightInd w:val="0"/>
      <w:snapToGrid w:val="0"/>
      <w:spacing w:line="300" w:lineRule="auto"/>
      <w:jc w:val="center"/>
    </w:pPr>
    <w:rPr>
      <w:rFonts w:ascii="Times New Roman" w:hAnsi="Times New Roman"/>
      <w:sz w:val="24"/>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Pr>
    <w:tcPr>
      <w:vAlign w:val="center"/>
    </w:tcPr>
  </w:style>
  <w:style w:type="table" w:customStyle="1" w:styleId="2fffff">
    <w:name w:val="无左右边框型2"/>
    <w:basedOn w:val="af0"/>
    <w:rsid w:val="00981CC1"/>
    <w:pPr>
      <w:widowControl w:val="0"/>
      <w:jc w:val="both"/>
    </w:pPr>
    <w:rPr>
      <w:rFonts w:ascii="Times New Roman" w:hAnsi="Times New Roman"/>
    </w:rPr>
    <w:tblPr/>
  </w:style>
  <w:style w:type="table" w:customStyle="1" w:styleId="2fffff0">
    <w:name w:val="左右无边表格2"/>
    <w:basedOn w:val="ac"/>
    <w:rsid w:val="00981CC1"/>
    <w:pPr>
      <w:jc w:val="center"/>
    </w:pPr>
    <w:rPr>
      <w:rFonts w:ascii="Times New Roman" w:hAnsi="Times New Roman"/>
      <w:sz w:val="21"/>
    </w:rPr>
    <w:tblPr>
      <w:tblBorders>
        <w:top w:val="single" w:sz="4" w:space="0" w:color="auto"/>
        <w:bottom w:val="single" w:sz="4" w:space="0" w:color="auto"/>
        <w:insideH w:val="single" w:sz="4" w:space="0" w:color="auto"/>
        <w:insideV w:val="single" w:sz="4" w:space="0" w:color="auto"/>
      </w:tblBorders>
      <w:tblCellMar>
        <w:left w:w="0" w:type="dxa"/>
        <w:right w:w="0" w:type="dxa"/>
      </w:tblCellMar>
    </w:tblPr>
    <w:tcPr>
      <w:vAlign w:val="center"/>
    </w:tcPr>
  </w:style>
  <w:style w:type="table" w:customStyle="1" w:styleId="12d">
    <w:name w:val="网格型 12"/>
    <w:basedOn w:val="ac"/>
    <w:next w:val="1ffff"/>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0">
    <w:name w:val="网格型 52"/>
    <w:basedOn w:val="ac"/>
    <w:next w:val="5f2"/>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
    <w:name w:val="网格型111"/>
    <w:basedOn w:val="ac"/>
    <w:next w:val="af0"/>
    <w:rsid w:val="00981CC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b">
    <w:name w:val="表格主题3"/>
    <w:basedOn w:val="ac"/>
    <w:next w:val="affffffffffffffffffffe"/>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彩色型 12"/>
    <w:basedOn w:val="ac"/>
    <w:next w:val="1ffff9"/>
    <w:semiHidden/>
    <w:rsid w:val="00981CC1"/>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b">
    <w:name w:val="彩色型 22"/>
    <w:basedOn w:val="ac"/>
    <w:next w:val="2fff"/>
    <w:semiHidden/>
    <w:rsid w:val="00981CC1"/>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4">
    <w:name w:val="彩色型 32"/>
    <w:basedOn w:val="ac"/>
    <w:next w:val="3fb"/>
    <w:semiHidden/>
    <w:rsid w:val="00981CC1"/>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fffff1">
    <w:name w:val="典雅型2"/>
    <w:basedOn w:val="ac"/>
    <w:next w:val="afffffffffffffffffffff"/>
    <w:rsid w:val="00981CC1"/>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f">
    <w:name w:val="古典型 12"/>
    <w:basedOn w:val="ac"/>
    <w:next w:val="1ffffa"/>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c">
    <w:name w:val="古典型 22"/>
    <w:basedOn w:val="ac"/>
    <w:next w:val="2fff0"/>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7">
    <w:name w:val="古典型 32"/>
    <w:basedOn w:val="ac"/>
    <w:next w:val="3fc"/>
    <w:semiHidden/>
    <w:rsid w:val="00981CC1"/>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古典型 42"/>
    <w:basedOn w:val="ac"/>
    <w:next w:val="4f"/>
    <w:semiHidden/>
    <w:rsid w:val="00981CC1"/>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0">
    <w:name w:val="简明型 12"/>
    <w:basedOn w:val="ac"/>
    <w:next w:val="1ffffb"/>
    <w:semiHidden/>
    <w:rsid w:val="00981CC1"/>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d">
    <w:name w:val="简明型 22"/>
    <w:basedOn w:val="ac"/>
    <w:next w:val="2fff1"/>
    <w:semiHidden/>
    <w:rsid w:val="00981CC1"/>
    <w:pPr>
      <w:widowControl w:val="0"/>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8">
    <w:name w:val="简明型 32"/>
    <w:basedOn w:val="ac"/>
    <w:next w:val="3fd"/>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1">
    <w:name w:val="精巧型 12"/>
    <w:basedOn w:val="ac"/>
    <w:next w:val="1ffffc"/>
    <w:semiHidden/>
    <w:rsid w:val="00981CC1"/>
    <w:pPr>
      <w:widowControl w:val="0"/>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精巧型 22"/>
    <w:basedOn w:val="ac"/>
    <w:next w:val="2fff2"/>
    <w:semiHidden/>
    <w:rsid w:val="00981CC1"/>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2">
    <w:name w:val="立体型 12"/>
    <w:basedOn w:val="ac"/>
    <w:next w:val="1ffffd"/>
    <w:semiHidden/>
    <w:rsid w:val="00981CC1"/>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
    <w:name w:val="立体型 22"/>
    <w:basedOn w:val="ac"/>
    <w:next w:val="2fff3"/>
    <w:semiHidden/>
    <w:rsid w:val="00981CC1"/>
    <w:pPr>
      <w:widowControl w:val="0"/>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立体型 32"/>
    <w:basedOn w:val="ac"/>
    <w:next w:val="3fe"/>
    <w:semiHidden/>
    <w:rsid w:val="00981CC1"/>
    <w:pPr>
      <w:widowControl w:val="0"/>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3">
    <w:name w:val="列表型 12"/>
    <w:basedOn w:val="ac"/>
    <w:next w:val="1ffffe"/>
    <w:semiHidden/>
    <w:rsid w:val="00981CC1"/>
    <w:pPr>
      <w:widowControl w:val="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列表型 22"/>
    <w:basedOn w:val="ac"/>
    <w:next w:val="2fff4"/>
    <w:semiHidden/>
    <w:rsid w:val="00981CC1"/>
    <w:pPr>
      <w:widowControl w:val="0"/>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列表型 32"/>
    <w:basedOn w:val="ac"/>
    <w:next w:val="3ff"/>
    <w:semiHidden/>
    <w:rsid w:val="00981CC1"/>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4">
    <w:name w:val="列表型 42"/>
    <w:basedOn w:val="ac"/>
    <w:next w:val="4f0"/>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列表型 52"/>
    <w:basedOn w:val="ac"/>
    <w:next w:val="5f3"/>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0">
    <w:name w:val="列表型 62"/>
    <w:basedOn w:val="ac"/>
    <w:next w:val="66"/>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20">
    <w:name w:val="列表型 72"/>
    <w:basedOn w:val="ac"/>
    <w:next w:val="77"/>
    <w:semiHidden/>
    <w:rsid w:val="00981CC1"/>
    <w:pPr>
      <w:widowControl w:val="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列表型 82"/>
    <w:basedOn w:val="ac"/>
    <w:next w:val="85"/>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2fffff2">
    <w:name w:val="流行型2"/>
    <w:basedOn w:val="ac"/>
    <w:next w:val="afffffffffffffffffffff0"/>
    <w:semiHidden/>
    <w:rsid w:val="00981CC1"/>
    <w:pPr>
      <w:widowControl w:val="0"/>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4">
    <w:name w:val="竖列型 12"/>
    <w:basedOn w:val="ac"/>
    <w:next w:val="1fffff"/>
    <w:semiHidden/>
    <w:rsid w:val="00981CC1"/>
    <w:pPr>
      <w:widowControl w:val="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1">
    <w:name w:val="竖列型 22"/>
    <w:basedOn w:val="ac"/>
    <w:next w:val="2fff5"/>
    <w:semiHidden/>
    <w:rsid w:val="00981CC1"/>
    <w:pPr>
      <w:widowControl w:val="0"/>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b">
    <w:name w:val="竖列型 32"/>
    <w:basedOn w:val="ac"/>
    <w:next w:val="3ff0"/>
    <w:semiHidden/>
    <w:rsid w:val="00981CC1"/>
    <w:pPr>
      <w:widowControl w:val="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
    <w:name w:val="竖列型 42"/>
    <w:basedOn w:val="ac"/>
    <w:next w:val="4f1"/>
    <w:semiHidden/>
    <w:rsid w:val="00981CC1"/>
    <w:pPr>
      <w:widowControl w:val="0"/>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竖列型 52"/>
    <w:basedOn w:val="ac"/>
    <w:next w:val="5f4"/>
    <w:semiHidden/>
    <w:rsid w:val="00981CC1"/>
    <w:pPr>
      <w:widowControl w:val="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f2">
    <w:name w:val="网格型 22"/>
    <w:basedOn w:val="ac"/>
    <w:next w:val="2fff6"/>
    <w:semiHidden/>
    <w:rsid w:val="00981CC1"/>
    <w:pPr>
      <w:widowControl w:val="0"/>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c">
    <w:name w:val="网格型 32"/>
    <w:basedOn w:val="ac"/>
    <w:next w:val="3ff1"/>
    <w:semiHidden/>
    <w:rsid w:val="00981CC1"/>
    <w:pPr>
      <w:widowControl w:val="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27">
    <w:name w:val="网格型 42"/>
    <w:basedOn w:val="ac"/>
    <w:next w:val="4f2"/>
    <w:semiHidden/>
    <w:rsid w:val="00981CC1"/>
    <w:pPr>
      <w:widowControl w:val="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1">
    <w:name w:val="网格型 62"/>
    <w:basedOn w:val="ac"/>
    <w:next w:val="67"/>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网格型 72"/>
    <w:basedOn w:val="ac"/>
    <w:next w:val="78"/>
    <w:semiHidden/>
    <w:rsid w:val="00981CC1"/>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3">
    <w:name w:val="网格型 82"/>
    <w:basedOn w:val="ac"/>
    <w:next w:val="86"/>
    <w:semiHidden/>
    <w:rsid w:val="00981CC1"/>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5">
    <w:name w:val="网页型 12"/>
    <w:basedOn w:val="ac"/>
    <w:next w:val="1fffff0"/>
    <w:semiHidden/>
    <w:rsid w:val="00981CC1"/>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f3">
    <w:name w:val="网页型 22"/>
    <w:basedOn w:val="ac"/>
    <w:next w:val="2fff7"/>
    <w:semiHidden/>
    <w:rsid w:val="00981CC1"/>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d">
    <w:name w:val="网页型 32"/>
    <w:basedOn w:val="ac"/>
    <w:next w:val="3ff2"/>
    <w:semiHidden/>
    <w:rsid w:val="00981CC1"/>
    <w:pPr>
      <w:widowControl w:val="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ff3">
    <w:name w:val="专业型2"/>
    <w:basedOn w:val="ac"/>
    <w:next w:val="afffffffffffffffffffff1"/>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12">
    <w:name w:val="灰度表格12212"/>
    <w:basedOn w:val="ac"/>
    <w:next w:val="af0"/>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无列表1112"/>
    <w:next w:val="ad"/>
    <w:semiHidden/>
    <w:rsid w:val="00981CC1"/>
  </w:style>
  <w:style w:type="numbering" w:customStyle="1" w:styleId="340">
    <w:name w:val="无列表34"/>
    <w:next w:val="ad"/>
    <w:semiHidden/>
    <w:rsid w:val="00981CC1"/>
  </w:style>
  <w:style w:type="numbering" w:customStyle="1" w:styleId="11112">
    <w:name w:val="无列表11112"/>
    <w:next w:val="ad"/>
    <w:semiHidden/>
    <w:rsid w:val="00981CC1"/>
  </w:style>
  <w:style w:type="numbering" w:customStyle="1" w:styleId="440">
    <w:name w:val="无列表44"/>
    <w:next w:val="ad"/>
    <w:semiHidden/>
    <w:rsid w:val="00981CC1"/>
  </w:style>
  <w:style w:type="numbering" w:customStyle="1" w:styleId="1240">
    <w:name w:val="无列表124"/>
    <w:next w:val="ad"/>
    <w:semiHidden/>
    <w:rsid w:val="00981CC1"/>
  </w:style>
  <w:style w:type="numbering" w:customStyle="1" w:styleId="523">
    <w:name w:val="无列表52"/>
    <w:next w:val="ad"/>
    <w:semiHidden/>
    <w:rsid w:val="00981CC1"/>
  </w:style>
  <w:style w:type="table" w:customStyle="1" w:styleId="c12">
    <w:name w:val="网格型c12"/>
    <w:basedOn w:val="ac"/>
    <w:next w:val="af0"/>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d"/>
    <w:semiHidden/>
    <w:rsid w:val="00981CC1"/>
  </w:style>
  <w:style w:type="numbering" w:customStyle="1" w:styleId="2121">
    <w:name w:val="无列表212"/>
    <w:next w:val="ad"/>
    <w:semiHidden/>
    <w:rsid w:val="00981CC1"/>
  </w:style>
  <w:style w:type="numbering" w:customStyle="1" w:styleId="3121">
    <w:name w:val="无列表312"/>
    <w:next w:val="ad"/>
    <w:semiHidden/>
    <w:rsid w:val="00981CC1"/>
  </w:style>
  <w:style w:type="numbering" w:customStyle="1" w:styleId="1122">
    <w:name w:val="无列表1122"/>
    <w:next w:val="ad"/>
    <w:semiHidden/>
    <w:rsid w:val="00981CC1"/>
  </w:style>
  <w:style w:type="numbering" w:customStyle="1" w:styleId="4120">
    <w:name w:val="无列表412"/>
    <w:next w:val="ad"/>
    <w:semiHidden/>
    <w:rsid w:val="00981CC1"/>
  </w:style>
  <w:style w:type="numbering" w:customStyle="1" w:styleId="1212">
    <w:name w:val="无列表1212"/>
    <w:next w:val="ad"/>
    <w:semiHidden/>
    <w:rsid w:val="00981CC1"/>
  </w:style>
  <w:style w:type="numbering" w:customStyle="1" w:styleId="622">
    <w:name w:val="无列表62"/>
    <w:next w:val="ad"/>
    <w:semiHidden/>
    <w:rsid w:val="00981CC1"/>
  </w:style>
  <w:style w:type="numbering" w:customStyle="1" w:styleId="722">
    <w:name w:val="无列表72"/>
    <w:next w:val="ad"/>
    <w:semiHidden/>
    <w:rsid w:val="00981CC1"/>
  </w:style>
  <w:style w:type="table" w:customStyle="1" w:styleId="c22">
    <w:name w:val="网格型c22"/>
    <w:basedOn w:val="ac"/>
    <w:next w:val="af0"/>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d"/>
    <w:semiHidden/>
    <w:rsid w:val="00981CC1"/>
  </w:style>
  <w:style w:type="numbering" w:customStyle="1" w:styleId="2221">
    <w:name w:val="无列表222"/>
    <w:next w:val="ad"/>
    <w:semiHidden/>
    <w:rsid w:val="00981CC1"/>
  </w:style>
  <w:style w:type="numbering" w:customStyle="1" w:styleId="3220">
    <w:name w:val="无列表322"/>
    <w:next w:val="ad"/>
    <w:semiHidden/>
    <w:rsid w:val="00981CC1"/>
  </w:style>
  <w:style w:type="numbering" w:customStyle="1" w:styleId="1132">
    <w:name w:val="无列表1132"/>
    <w:next w:val="ad"/>
    <w:semiHidden/>
    <w:rsid w:val="00981CC1"/>
  </w:style>
  <w:style w:type="numbering" w:customStyle="1" w:styleId="4220">
    <w:name w:val="无列表422"/>
    <w:next w:val="ad"/>
    <w:semiHidden/>
    <w:rsid w:val="00981CC1"/>
  </w:style>
  <w:style w:type="numbering" w:customStyle="1" w:styleId="1222">
    <w:name w:val="无列表1222"/>
    <w:next w:val="ad"/>
    <w:semiHidden/>
    <w:rsid w:val="00981CC1"/>
  </w:style>
  <w:style w:type="table" w:customStyle="1" w:styleId="2fffff4">
    <w:name w:val="三线表2"/>
    <w:basedOn w:val="af0"/>
    <w:rsid w:val="00981CC1"/>
    <w:pPr>
      <w:widowControl w:val="0"/>
      <w:adjustRightInd w:val="0"/>
      <w:snapToGrid w:val="0"/>
      <w:spacing w:line="312" w:lineRule="auto"/>
      <w:jc w:val="both"/>
    </w:pPr>
    <w:rPr>
      <w:rFonts w:ascii="Times New Roman" w:hAnsi="Times New Roman"/>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style>
  <w:style w:type="table" w:customStyle="1" w:styleId="12f6">
    <w:name w:val="黄桥表12"/>
    <w:basedOn w:val="ac"/>
    <w:next w:val="af0"/>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7">
    <w:name w:val="表格主题12"/>
    <w:basedOn w:val="ac"/>
    <w:next w:val="affffffffffffffffffffe"/>
    <w:rsid w:val="00981CC1"/>
    <w:pPr>
      <w:widowControl w:val="0"/>
      <w:spacing w:line="520" w:lineRule="exact"/>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jw20">
    <w:name w:val="ljw2"/>
    <w:basedOn w:val="affffffffffffffffffffe"/>
    <w:semiHidden/>
    <w:rsid w:val="00981CC1"/>
    <w:pPr>
      <w:spacing w:line="440" w:lineRule="exact"/>
      <w:ind w:firstLineChars="200" w:firstLine="200"/>
    </w:pPr>
    <w:rPr>
      <w:snapToGrid w:val="0"/>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numbering" w:customStyle="1" w:styleId="813">
    <w:name w:val="无列表81"/>
    <w:next w:val="ad"/>
    <w:uiPriority w:val="99"/>
    <w:semiHidden/>
    <w:unhideWhenUsed/>
    <w:rsid w:val="00981CC1"/>
  </w:style>
  <w:style w:type="numbering" w:customStyle="1" w:styleId="1511">
    <w:name w:val="无列表151"/>
    <w:next w:val="ad"/>
    <w:uiPriority w:val="99"/>
    <w:semiHidden/>
    <w:rsid w:val="00981CC1"/>
  </w:style>
  <w:style w:type="table" w:customStyle="1" w:styleId="11111111">
    <w:name w:val="1111111"/>
    <w:basedOn w:val="af0"/>
    <w:rsid w:val="00981CC1"/>
    <w:pPr>
      <w:widowControl w:val="0"/>
      <w:jc w:val="center"/>
      <w:textAlignment w:val="center"/>
    </w:pPr>
    <w:rPr>
      <w:rFonts w:ascii="Times New Roman" w:hAnsi="Times New Roman"/>
      <w:kern w:val="2"/>
      <w:sz w:val="21"/>
      <w:szCs w:val="21"/>
    </w:rPr>
    <w:tblPr/>
    <w:tcPr>
      <w:vAlign w:val="center"/>
    </w:tcPr>
  </w:style>
  <w:style w:type="table" w:customStyle="1" w:styleId="mycell11">
    <w:name w:val="mycell11"/>
    <w:basedOn w:val="af0"/>
    <w:rsid w:val="00981CC1"/>
    <w:pPr>
      <w:widowControl w:val="0"/>
      <w:adjustRightInd w:val="0"/>
      <w:snapToGrid w:val="0"/>
      <w:spacing w:line="300" w:lineRule="auto"/>
      <w:jc w:val="center"/>
    </w:pPr>
    <w:rPr>
      <w:rFonts w:ascii="Times New Roman" w:hAnsi="Times New Roman"/>
      <w:sz w:val="24"/>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Pr>
    <w:tcPr>
      <w:vAlign w:val="center"/>
    </w:tcPr>
  </w:style>
  <w:style w:type="table" w:customStyle="1" w:styleId="11fc">
    <w:name w:val="无左右边框型11"/>
    <w:basedOn w:val="af0"/>
    <w:rsid w:val="00981CC1"/>
    <w:pPr>
      <w:widowControl w:val="0"/>
      <w:jc w:val="both"/>
    </w:pPr>
    <w:rPr>
      <w:rFonts w:ascii="Times New Roman" w:hAnsi="Times New Roman"/>
    </w:rPr>
    <w:tblPr/>
  </w:style>
  <w:style w:type="table" w:customStyle="1" w:styleId="11fd">
    <w:name w:val="左右无边表格11"/>
    <w:basedOn w:val="ac"/>
    <w:rsid w:val="00981CC1"/>
    <w:pPr>
      <w:jc w:val="center"/>
    </w:pPr>
    <w:rPr>
      <w:rFonts w:ascii="Times New Roman" w:hAnsi="Times New Roman"/>
      <w:sz w:val="21"/>
    </w:rPr>
    <w:tblPr>
      <w:tblBorders>
        <w:top w:val="single" w:sz="4" w:space="0" w:color="auto"/>
        <w:bottom w:val="single" w:sz="4" w:space="0" w:color="auto"/>
        <w:insideH w:val="single" w:sz="4" w:space="0" w:color="auto"/>
        <w:insideV w:val="single" w:sz="4" w:space="0" w:color="auto"/>
      </w:tblBorders>
      <w:tblCellMar>
        <w:left w:w="0" w:type="dxa"/>
        <w:right w:w="0" w:type="dxa"/>
      </w:tblCellMar>
    </w:tblPr>
    <w:tcPr>
      <w:vAlign w:val="center"/>
    </w:tcPr>
  </w:style>
  <w:style w:type="table" w:customStyle="1" w:styleId="1113">
    <w:name w:val="网格型 111"/>
    <w:basedOn w:val="ac"/>
    <w:next w:val="1ffff"/>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e">
    <w:name w:val="报告表格11"/>
    <w:basedOn w:val="ac"/>
    <w:rsid w:val="00981CC1"/>
    <w:pPr>
      <w:widowControl w:val="0"/>
      <w:spacing w:line="0" w:lineRule="atLeast"/>
      <w:jc w:val="center"/>
    </w:pPr>
    <w:rPr>
      <w:rFonts w:ascii="Times New Roman" w:hAnsi="Times New Roman"/>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tblStylePr w:type="firstRow">
      <w:rPr>
        <w:rFonts w:eastAsia="黑体"/>
      </w:rPr>
      <w:tblPr/>
      <w:trPr>
        <w:tblHeader/>
      </w:trPr>
    </w:tblStylePr>
    <w:tblStylePr w:type="firstCol">
      <w:rPr>
        <w:rFonts w:eastAsia="黑体"/>
      </w:rPr>
    </w:tblStylePr>
  </w:style>
  <w:style w:type="table" w:customStyle="1" w:styleId="5110">
    <w:name w:val="网格型 511"/>
    <w:basedOn w:val="ac"/>
    <w:next w:val="5f2"/>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f4">
    <w:name w:val="表格主题21"/>
    <w:basedOn w:val="ac"/>
    <w:next w:val="affffffffffffffffffffe"/>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彩色型 111"/>
    <w:basedOn w:val="ac"/>
    <w:next w:val="1ffff9"/>
    <w:semiHidden/>
    <w:rsid w:val="00981CC1"/>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2">
    <w:name w:val="彩色型 211"/>
    <w:basedOn w:val="ac"/>
    <w:next w:val="2fff"/>
    <w:semiHidden/>
    <w:rsid w:val="00981CC1"/>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3">
    <w:name w:val="彩色型 311"/>
    <w:basedOn w:val="ac"/>
    <w:next w:val="3fb"/>
    <w:semiHidden/>
    <w:rsid w:val="00981CC1"/>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
    <w:name w:val="典雅型11"/>
    <w:basedOn w:val="ac"/>
    <w:next w:val="afffffffffffffffffffff"/>
    <w:rsid w:val="00981CC1"/>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5">
    <w:name w:val="古典型 111"/>
    <w:basedOn w:val="ac"/>
    <w:next w:val="1ffffa"/>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古典型 211"/>
    <w:basedOn w:val="ac"/>
    <w:next w:val="2fff0"/>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古典型 311"/>
    <w:basedOn w:val="ac"/>
    <w:next w:val="3fc"/>
    <w:semiHidden/>
    <w:rsid w:val="00981CC1"/>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
    <w:name w:val="古典型 411"/>
    <w:basedOn w:val="ac"/>
    <w:next w:val="4f"/>
    <w:semiHidden/>
    <w:rsid w:val="00981CC1"/>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6">
    <w:name w:val="简明型 111"/>
    <w:basedOn w:val="ac"/>
    <w:next w:val="1ffffb"/>
    <w:semiHidden/>
    <w:rsid w:val="00981CC1"/>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简明型 211"/>
    <w:basedOn w:val="ac"/>
    <w:next w:val="2fff1"/>
    <w:semiHidden/>
    <w:rsid w:val="00981CC1"/>
    <w:pPr>
      <w:widowControl w:val="0"/>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5">
    <w:name w:val="简明型 311"/>
    <w:basedOn w:val="ac"/>
    <w:next w:val="3fd"/>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精巧型 111"/>
    <w:basedOn w:val="ac"/>
    <w:next w:val="1ffffc"/>
    <w:semiHidden/>
    <w:rsid w:val="00981CC1"/>
    <w:pPr>
      <w:widowControl w:val="0"/>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精巧型 211"/>
    <w:basedOn w:val="ac"/>
    <w:next w:val="2fff2"/>
    <w:semiHidden/>
    <w:rsid w:val="00981CC1"/>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8">
    <w:name w:val="立体型 111"/>
    <w:basedOn w:val="ac"/>
    <w:next w:val="1ffffd"/>
    <w:semiHidden/>
    <w:rsid w:val="00981CC1"/>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7">
    <w:name w:val="立体型 211"/>
    <w:basedOn w:val="ac"/>
    <w:next w:val="2fff3"/>
    <w:semiHidden/>
    <w:rsid w:val="00981CC1"/>
    <w:pPr>
      <w:widowControl w:val="0"/>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立体型 311"/>
    <w:basedOn w:val="ac"/>
    <w:next w:val="3fe"/>
    <w:semiHidden/>
    <w:rsid w:val="00981CC1"/>
    <w:pPr>
      <w:widowControl w:val="0"/>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列表型 111"/>
    <w:basedOn w:val="ac"/>
    <w:next w:val="1ffffe"/>
    <w:semiHidden/>
    <w:rsid w:val="00981CC1"/>
    <w:pPr>
      <w:widowControl w:val="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列表型 211"/>
    <w:basedOn w:val="ac"/>
    <w:next w:val="2fff4"/>
    <w:semiHidden/>
    <w:rsid w:val="00981CC1"/>
    <w:pPr>
      <w:widowControl w:val="0"/>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
    <w:name w:val="列表型 311"/>
    <w:basedOn w:val="ac"/>
    <w:next w:val="3ff"/>
    <w:semiHidden/>
    <w:rsid w:val="00981CC1"/>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列表型 411"/>
    <w:basedOn w:val="ac"/>
    <w:next w:val="4f0"/>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列表型 511"/>
    <w:basedOn w:val="ac"/>
    <w:next w:val="5f3"/>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列表型 611"/>
    <w:basedOn w:val="ac"/>
    <w:next w:val="66"/>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10">
    <w:name w:val="列表型 711"/>
    <w:basedOn w:val="ac"/>
    <w:next w:val="77"/>
    <w:semiHidden/>
    <w:rsid w:val="00981CC1"/>
    <w:pPr>
      <w:widowControl w:val="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0">
    <w:name w:val="列表型 811"/>
    <w:basedOn w:val="ac"/>
    <w:next w:val="85"/>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1ff0">
    <w:name w:val="流行型11"/>
    <w:basedOn w:val="ac"/>
    <w:next w:val="afffffffffffffffffffff0"/>
    <w:semiHidden/>
    <w:rsid w:val="00981CC1"/>
    <w:pPr>
      <w:widowControl w:val="0"/>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a">
    <w:name w:val="竖列型 111"/>
    <w:basedOn w:val="ac"/>
    <w:next w:val="1fffff"/>
    <w:semiHidden/>
    <w:rsid w:val="00981CC1"/>
    <w:pPr>
      <w:widowControl w:val="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竖列型 211"/>
    <w:basedOn w:val="ac"/>
    <w:next w:val="2fff5"/>
    <w:semiHidden/>
    <w:rsid w:val="00981CC1"/>
    <w:pPr>
      <w:widowControl w:val="0"/>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竖列型 311"/>
    <w:basedOn w:val="ac"/>
    <w:next w:val="3ff0"/>
    <w:semiHidden/>
    <w:rsid w:val="00981CC1"/>
    <w:pPr>
      <w:widowControl w:val="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
    <w:name w:val="竖列型 411"/>
    <w:basedOn w:val="ac"/>
    <w:next w:val="4f1"/>
    <w:semiHidden/>
    <w:rsid w:val="00981CC1"/>
    <w:pPr>
      <w:widowControl w:val="0"/>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竖列型 511"/>
    <w:basedOn w:val="ac"/>
    <w:next w:val="5f4"/>
    <w:semiHidden/>
    <w:rsid w:val="00981CC1"/>
    <w:pPr>
      <w:widowControl w:val="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a">
    <w:name w:val="网格型 211"/>
    <w:basedOn w:val="ac"/>
    <w:next w:val="2fff6"/>
    <w:semiHidden/>
    <w:rsid w:val="00981CC1"/>
    <w:pPr>
      <w:widowControl w:val="0"/>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9">
    <w:name w:val="网格型 311"/>
    <w:basedOn w:val="ac"/>
    <w:next w:val="3ff1"/>
    <w:semiHidden/>
    <w:rsid w:val="00981CC1"/>
    <w:pPr>
      <w:widowControl w:val="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14">
    <w:name w:val="网格型 411"/>
    <w:basedOn w:val="ac"/>
    <w:next w:val="4f2"/>
    <w:semiHidden/>
    <w:rsid w:val="00981CC1"/>
    <w:pPr>
      <w:widowControl w:val="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
    <w:name w:val="网格型 611"/>
    <w:basedOn w:val="ac"/>
    <w:next w:val="67"/>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网格型 711"/>
    <w:basedOn w:val="ac"/>
    <w:next w:val="78"/>
    <w:semiHidden/>
    <w:rsid w:val="00981CC1"/>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
    <w:name w:val="网格型 811"/>
    <w:basedOn w:val="ac"/>
    <w:next w:val="86"/>
    <w:semiHidden/>
    <w:rsid w:val="00981CC1"/>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b">
    <w:name w:val="网页型 111"/>
    <w:basedOn w:val="ac"/>
    <w:next w:val="1fffff0"/>
    <w:semiHidden/>
    <w:rsid w:val="00981CC1"/>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b">
    <w:name w:val="网页型 211"/>
    <w:basedOn w:val="ac"/>
    <w:next w:val="2fff7"/>
    <w:semiHidden/>
    <w:rsid w:val="00981CC1"/>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a">
    <w:name w:val="网页型 311"/>
    <w:basedOn w:val="ac"/>
    <w:next w:val="3ff2"/>
    <w:semiHidden/>
    <w:rsid w:val="00981CC1"/>
    <w:pPr>
      <w:widowControl w:val="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f1">
    <w:name w:val="专业型11"/>
    <w:basedOn w:val="ac"/>
    <w:next w:val="afffffffffffffffffffff1"/>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41">
    <w:name w:val="无列表1141"/>
    <w:next w:val="ad"/>
    <w:semiHidden/>
    <w:rsid w:val="00981CC1"/>
  </w:style>
  <w:style w:type="table" w:customStyle="1" w:styleId="122111">
    <w:name w:val="灰度表格122111"/>
    <w:basedOn w:val="ac"/>
    <w:next w:val="af0"/>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无列表111112"/>
    <w:next w:val="ad"/>
    <w:semiHidden/>
    <w:rsid w:val="00981CC1"/>
  </w:style>
  <w:style w:type="numbering" w:customStyle="1" w:styleId="2310">
    <w:name w:val="无列表231"/>
    <w:next w:val="ad"/>
    <w:semiHidden/>
    <w:rsid w:val="00981CC1"/>
  </w:style>
  <w:style w:type="numbering" w:customStyle="1" w:styleId="331">
    <w:name w:val="无列表331"/>
    <w:next w:val="ad"/>
    <w:semiHidden/>
    <w:rsid w:val="00981CC1"/>
  </w:style>
  <w:style w:type="numbering" w:customStyle="1" w:styleId="11111113">
    <w:name w:val="无列表1111111"/>
    <w:next w:val="ad"/>
    <w:semiHidden/>
    <w:rsid w:val="00981CC1"/>
  </w:style>
  <w:style w:type="numbering" w:customStyle="1" w:styleId="431">
    <w:name w:val="无列表431"/>
    <w:next w:val="ad"/>
    <w:semiHidden/>
    <w:rsid w:val="00981CC1"/>
  </w:style>
  <w:style w:type="numbering" w:customStyle="1" w:styleId="12310">
    <w:name w:val="无列表1231"/>
    <w:next w:val="ad"/>
    <w:semiHidden/>
    <w:rsid w:val="00981CC1"/>
  </w:style>
  <w:style w:type="numbering" w:customStyle="1" w:styleId="5113">
    <w:name w:val="无列表511"/>
    <w:next w:val="ad"/>
    <w:semiHidden/>
    <w:rsid w:val="00981CC1"/>
  </w:style>
  <w:style w:type="table" w:customStyle="1" w:styleId="c111">
    <w:name w:val="网格型c111"/>
    <w:basedOn w:val="ac"/>
    <w:next w:val="af0"/>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1"/>
    <w:next w:val="ad"/>
    <w:semiHidden/>
    <w:rsid w:val="00981CC1"/>
  </w:style>
  <w:style w:type="numbering" w:customStyle="1" w:styleId="21110">
    <w:name w:val="无列表2111"/>
    <w:next w:val="ad"/>
    <w:semiHidden/>
    <w:rsid w:val="00981CC1"/>
  </w:style>
  <w:style w:type="numbering" w:customStyle="1" w:styleId="31110">
    <w:name w:val="无列表3111"/>
    <w:next w:val="ad"/>
    <w:semiHidden/>
    <w:rsid w:val="00981CC1"/>
  </w:style>
  <w:style w:type="numbering" w:customStyle="1" w:styleId="11211">
    <w:name w:val="无列表11211"/>
    <w:next w:val="ad"/>
    <w:semiHidden/>
    <w:rsid w:val="00981CC1"/>
  </w:style>
  <w:style w:type="numbering" w:customStyle="1" w:styleId="41110">
    <w:name w:val="无列表4111"/>
    <w:next w:val="ad"/>
    <w:semiHidden/>
    <w:rsid w:val="00981CC1"/>
  </w:style>
  <w:style w:type="numbering" w:customStyle="1" w:styleId="12111">
    <w:name w:val="无列表12111"/>
    <w:next w:val="ad"/>
    <w:semiHidden/>
    <w:rsid w:val="00981CC1"/>
  </w:style>
  <w:style w:type="numbering" w:customStyle="1" w:styleId="6112">
    <w:name w:val="无列表611"/>
    <w:next w:val="ad"/>
    <w:semiHidden/>
    <w:rsid w:val="00981CC1"/>
  </w:style>
  <w:style w:type="numbering" w:customStyle="1" w:styleId="7112">
    <w:name w:val="无列表711"/>
    <w:next w:val="ad"/>
    <w:semiHidden/>
    <w:rsid w:val="00981CC1"/>
  </w:style>
  <w:style w:type="table" w:customStyle="1" w:styleId="c211">
    <w:name w:val="网格型c211"/>
    <w:basedOn w:val="ac"/>
    <w:next w:val="af0"/>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无列表1411"/>
    <w:next w:val="ad"/>
    <w:semiHidden/>
    <w:rsid w:val="00981CC1"/>
  </w:style>
  <w:style w:type="numbering" w:customStyle="1" w:styleId="22110">
    <w:name w:val="无列表2211"/>
    <w:next w:val="ad"/>
    <w:semiHidden/>
    <w:rsid w:val="00981CC1"/>
  </w:style>
  <w:style w:type="numbering" w:customStyle="1" w:styleId="3211">
    <w:name w:val="无列表3211"/>
    <w:next w:val="ad"/>
    <w:semiHidden/>
    <w:rsid w:val="00981CC1"/>
  </w:style>
  <w:style w:type="numbering" w:customStyle="1" w:styleId="11311">
    <w:name w:val="无列表11311"/>
    <w:next w:val="ad"/>
    <w:semiHidden/>
    <w:rsid w:val="00981CC1"/>
  </w:style>
  <w:style w:type="numbering" w:customStyle="1" w:styleId="4211">
    <w:name w:val="无列表4211"/>
    <w:next w:val="ad"/>
    <w:semiHidden/>
    <w:rsid w:val="00981CC1"/>
  </w:style>
  <w:style w:type="numbering" w:customStyle="1" w:styleId="122110">
    <w:name w:val="无列表12211"/>
    <w:next w:val="ad"/>
    <w:semiHidden/>
    <w:rsid w:val="00981CC1"/>
  </w:style>
  <w:style w:type="table" w:customStyle="1" w:styleId="11ff2">
    <w:name w:val="三线表11"/>
    <w:basedOn w:val="af0"/>
    <w:rsid w:val="00981CC1"/>
    <w:pPr>
      <w:widowControl w:val="0"/>
      <w:adjustRightInd w:val="0"/>
      <w:snapToGrid w:val="0"/>
      <w:spacing w:line="312" w:lineRule="auto"/>
      <w:jc w:val="both"/>
    </w:pPr>
    <w:rPr>
      <w:rFonts w:ascii="Times New Roman" w:hAnsi="Times New Roman"/>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style>
  <w:style w:type="table" w:customStyle="1" w:styleId="111c">
    <w:name w:val="黄桥表111"/>
    <w:basedOn w:val="ac"/>
    <w:next w:val="af0"/>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d">
    <w:name w:val="表格主题111"/>
    <w:basedOn w:val="ac"/>
    <w:next w:val="affffffffffffffffffffe"/>
    <w:rsid w:val="00981CC1"/>
    <w:pPr>
      <w:widowControl w:val="0"/>
      <w:spacing w:line="520" w:lineRule="exact"/>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jw11">
    <w:name w:val="ljw11"/>
    <w:basedOn w:val="affffffffffffffffffffe"/>
    <w:semiHidden/>
    <w:rsid w:val="00981CC1"/>
    <w:pPr>
      <w:spacing w:line="440" w:lineRule="exact"/>
      <w:ind w:firstLineChars="200" w:firstLine="200"/>
    </w:pPr>
    <w:rPr>
      <w:snapToGrid w:val="0"/>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table" w:customStyle="1" w:styleId="211c">
    <w:name w:val="网格型211"/>
    <w:basedOn w:val="ac"/>
    <w:next w:val="af0"/>
    <w:uiPriority w:val="59"/>
    <w:rsid w:val="00981CC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无列表10"/>
    <w:next w:val="ad"/>
    <w:uiPriority w:val="99"/>
    <w:semiHidden/>
    <w:unhideWhenUsed/>
    <w:rsid w:val="00981CC1"/>
  </w:style>
  <w:style w:type="table" w:customStyle="1" w:styleId="97">
    <w:name w:val="网格型9"/>
    <w:basedOn w:val="ac"/>
    <w:next w:val="af0"/>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13"/>
    <w:basedOn w:val="ac"/>
    <w:next w:val="af0"/>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ad"/>
    <w:uiPriority w:val="99"/>
    <w:semiHidden/>
    <w:unhideWhenUsed/>
    <w:rsid w:val="00981CC1"/>
  </w:style>
  <w:style w:type="table" w:customStyle="1" w:styleId="233">
    <w:name w:val="网格型23"/>
    <w:basedOn w:val="ac"/>
    <w:next w:val="af0"/>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e">
    <w:name w:val="网格型32"/>
    <w:basedOn w:val="ac"/>
    <w:next w:val="af0"/>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d"/>
    <w:semiHidden/>
    <w:unhideWhenUsed/>
    <w:rsid w:val="00981CC1"/>
  </w:style>
  <w:style w:type="table" w:customStyle="1" w:styleId="428">
    <w:name w:val="网格型42"/>
    <w:basedOn w:val="ac"/>
    <w:next w:val="af0"/>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网格型52"/>
    <w:basedOn w:val="ac"/>
    <w:next w:val="af0"/>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无列表25"/>
    <w:next w:val="ad"/>
    <w:semiHidden/>
    <w:unhideWhenUsed/>
    <w:rsid w:val="00981CC1"/>
  </w:style>
  <w:style w:type="table" w:customStyle="1" w:styleId="623">
    <w:name w:val="网格型62"/>
    <w:basedOn w:val="ac"/>
    <w:next w:val="af0"/>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8">
    <w:name w:val="专业表格样式12"/>
    <w:basedOn w:val="ac"/>
    <w:rsid w:val="00981CC1"/>
    <w:rPr>
      <w:rFonts w:ascii="Times New Roman" w:hAnsi="Times New Roman"/>
    </w:rPr>
    <w:tblPr>
      <w:tblBorders>
        <w:top w:val="single" w:sz="12" w:space="0" w:color="auto"/>
        <w:bottom w:val="single" w:sz="12" w:space="0" w:color="auto"/>
        <w:insideH w:val="single" w:sz="2" w:space="0" w:color="auto"/>
        <w:insideV w:val="single" w:sz="2" w:space="0" w:color="auto"/>
      </w:tblBorders>
    </w:tblPr>
  </w:style>
  <w:style w:type="table" w:customStyle="1" w:styleId="723">
    <w:name w:val="网格型72"/>
    <w:basedOn w:val="ac"/>
    <w:next w:val="af0"/>
    <w:uiPriority w:val="59"/>
    <w:rsid w:val="00981C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111113"/>
    <w:basedOn w:val="af0"/>
    <w:rsid w:val="00981CC1"/>
    <w:pPr>
      <w:widowControl w:val="0"/>
      <w:jc w:val="center"/>
      <w:textAlignment w:val="center"/>
    </w:pPr>
    <w:rPr>
      <w:rFonts w:ascii="Times New Roman" w:hAnsi="Times New Roman"/>
      <w:kern w:val="2"/>
      <w:sz w:val="21"/>
      <w:szCs w:val="21"/>
    </w:rPr>
    <w:tblPr/>
    <w:tcPr>
      <w:vAlign w:val="center"/>
    </w:tcPr>
  </w:style>
  <w:style w:type="table" w:customStyle="1" w:styleId="lily12">
    <w:name w:val="lily 表格12"/>
    <w:basedOn w:val="ac"/>
    <w:next w:val="af0"/>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ycell3">
    <w:name w:val="mycell3"/>
    <w:basedOn w:val="af0"/>
    <w:rsid w:val="00981CC1"/>
    <w:pPr>
      <w:widowControl w:val="0"/>
      <w:adjustRightInd w:val="0"/>
      <w:snapToGrid w:val="0"/>
      <w:spacing w:line="300" w:lineRule="auto"/>
      <w:jc w:val="center"/>
    </w:pPr>
    <w:rPr>
      <w:rFonts w:ascii="Times New Roman" w:hAnsi="Times New Roman"/>
      <w:sz w:val="24"/>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Pr>
    <w:tcPr>
      <w:vAlign w:val="center"/>
    </w:tcPr>
  </w:style>
  <w:style w:type="table" w:customStyle="1" w:styleId="3ffc">
    <w:name w:val="无左右边框型3"/>
    <w:basedOn w:val="af0"/>
    <w:rsid w:val="00981CC1"/>
    <w:pPr>
      <w:widowControl w:val="0"/>
      <w:jc w:val="both"/>
    </w:pPr>
    <w:rPr>
      <w:rFonts w:ascii="Times New Roman" w:hAnsi="Times New Roman"/>
    </w:rPr>
    <w:tblPr/>
  </w:style>
  <w:style w:type="table" w:customStyle="1" w:styleId="3ffd">
    <w:name w:val="左右无边表格3"/>
    <w:basedOn w:val="ac"/>
    <w:rsid w:val="00981CC1"/>
    <w:pPr>
      <w:jc w:val="center"/>
    </w:pPr>
    <w:rPr>
      <w:rFonts w:ascii="Times New Roman" w:hAnsi="Times New Roman"/>
      <w:sz w:val="21"/>
    </w:rPr>
    <w:tblPr>
      <w:tblBorders>
        <w:top w:val="single" w:sz="4" w:space="0" w:color="auto"/>
        <w:bottom w:val="single" w:sz="4" w:space="0" w:color="auto"/>
        <w:insideH w:val="single" w:sz="4" w:space="0" w:color="auto"/>
        <w:insideV w:val="single" w:sz="4" w:space="0" w:color="auto"/>
      </w:tblBorders>
      <w:tblCellMar>
        <w:left w:w="0" w:type="dxa"/>
        <w:right w:w="0" w:type="dxa"/>
      </w:tblCellMar>
    </w:tblPr>
    <w:tcPr>
      <w:vAlign w:val="center"/>
    </w:tcPr>
  </w:style>
  <w:style w:type="table" w:customStyle="1" w:styleId="135">
    <w:name w:val="网格型 13"/>
    <w:basedOn w:val="ac"/>
    <w:next w:val="1ffff"/>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0">
    <w:name w:val="网格型 53"/>
    <w:basedOn w:val="ac"/>
    <w:next w:val="5f2"/>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3">
    <w:name w:val="网格型112"/>
    <w:basedOn w:val="ac"/>
    <w:next w:val="af0"/>
    <w:rsid w:val="00981CC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c">
    <w:name w:val="表格主题4"/>
    <w:basedOn w:val="ac"/>
    <w:next w:val="affffffffffffffffffffe"/>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彩色型 13"/>
    <w:basedOn w:val="ac"/>
    <w:next w:val="1ffff9"/>
    <w:semiHidden/>
    <w:rsid w:val="00981CC1"/>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4">
    <w:name w:val="彩色型 23"/>
    <w:basedOn w:val="ac"/>
    <w:next w:val="2fff"/>
    <w:semiHidden/>
    <w:rsid w:val="00981CC1"/>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2">
    <w:name w:val="彩色型 33"/>
    <w:basedOn w:val="ac"/>
    <w:next w:val="3fb"/>
    <w:semiHidden/>
    <w:rsid w:val="00981CC1"/>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3ffe">
    <w:name w:val="典雅型3"/>
    <w:basedOn w:val="ac"/>
    <w:next w:val="afffffffffffffffffffff"/>
    <w:rsid w:val="00981CC1"/>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7">
    <w:name w:val="古典型 13"/>
    <w:basedOn w:val="ac"/>
    <w:next w:val="1ffffa"/>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古典型 23"/>
    <w:basedOn w:val="ac"/>
    <w:next w:val="2fff0"/>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古典型 33"/>
    <w:basedOn w:val="ac"/>
    <w:next w:val="3fc"/>
    <w:semiHidden/>
    <w:rsid w:val="00981CC1"/>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古典型 43"/>
    <w:basedOn w:val="ac"/>
    <w:next w:val="4f"/>
    <w:semiHidden/>
    <w:rsid w:val="00981CC1"/>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8">
    <w:name w:val="简明型 13"/>
    <w:basedOn w:val="ac"/>
    <w:next w:val="1ffffb"/>
    <w:semiHidden/>
    <w:rsid w:val="00981CC1"/>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简明型 23"/>
    <w:basedOn w:val="ac"/>
    <w:next w:val="2fff1"/>
    <w:semiHidden/>
    <w:rsid w:val="00981CC1"/>
    <w:pPr>
      <w:widowControl w:val="0"/>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4">
    <w:name w:val="简明型 33"/>
    <w:basedOn w:val="ac"/>
    <w:next w:val="3fd"/>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9">
    <w:name w:val="精巧型 13"/>
    <w:basedOn w:val="ac"/>
    <w:next w:val="1ffffc"/>
    <w:semiHidden/>
    <w:rsid w:val="00981CC1"/>
    <w:pPr>
      <w:widowControl w:val="0"/>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精巧型 23"/>
    <w:basedOn w:val="ac"/>
    <w:next w:val="2fff2"/>
    <w:semiHidden/>
    <w:rsid w:val="00981CC1"/>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a">
    <w:name w:val="立体型 13"/>
    <w:basedOn w:val="ac"/>
    <w:next w:val="1ffffd"/>
    <w:semiHidden/>
    <w:rsid w:val="00981CC1"/>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8">
    <w:name w:val="立体型 23"/>
    <w:basedOn w:val="ac"/>
    <w:next w:val="2fff3"/>
    <w:semiHidden/>
    <w:rsid w:val="00981CC1"/>
    <w:pPr>
      <w:widowControl w:val="0"/>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立体型 33"/>
    <w:basedOn w:val="ac"/>
    <w:next w:val="3fe"/>
    <w:semiHidden/>
    <w:rsid w:val="00981CC1"/>
    <w:pPr>
      <w:widowControl w:val="0"/>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b">
    <w:name w:val="列表型 13"/>
    <w:basedOn w:val="ac"/>
    <w:next w:val="1ffffe"/>
    <w:semiHidden/>
    <w:rsid w:val="00981CC1"/>
    <w:pPr>
      <w:widowControl w:val="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列表型 23"/>
    <w:basedOn w:val="ac"/>
    <w:next w:val="2fff4"/>
    <w:semiHidden/>
    <w:rsid w:val="00981CC1"/>
    <w:pPr>
      <w:widowControl w:val="0"/>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列表型 33"/>
    <w:basedOn w:val="ac"/>
    <w:next w:val="3ff"/>
    <w:semiHidden/>
    <w:rsid w:val="00981CC1"/>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3">
    <w:name w:val="列表型 43"/>
    <w:basedOn w:val="ac"/>
    <w:next w:val="4f0"/>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列表型 53"/>
    <w:basedOn w:val="ac"/>
    <w:next w:val="5f3"/>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
    <w:name w:val="列表型 63"/>
    <w:basedOn w:val="ac"/>
    <w:next w:val="66"/>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30">
    <w:name w:val="列表型 73"/>
    <w:basedOn w:val="ac"/>
    <w:next w:val="77"/>
    <w:semiHidden/>
    <w:rsid w:val="00981CC1"/>
    <w:pPr>
      <w:widowControl w:val="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0">
    <w:name w:val="列表型 83"/>
    <w:basedOn w:val="ac"/>
    <w:next w:val="85"/>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3fff">
    <w:name w:val="流行型3"/>
    <w:basedOn w:val="ac"/>
    <w:next w:val="afffffffffffffffffffff0"/>
    <w:semiHidden/>
    <w:rsid w:val="00981CC1"/>
    <w:pPr>
      <w:widowControl w:val="0"/>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c">
    <w:name w:val="竖列型 13"/>
    <w:basedOn w:val="ac"/>
    <w:next w:val="1fffff"/>
    <w:semiHidden/>
    <w:rsid w:val="00981CC1"/>
    <w:pPr>
      <w:widowControl w:val="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竖列型 23"/>
    <w:basedOn w:val="ac"/>
    <w:next w:val="2fff5"/>
    <w:semiHidden/>
    <w:rsid w:val="00981CC1"/>
    <w:pPr>
      <w:widowControl w:val="0"/>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竖列型 33"/>
    <w:basedOn w:val="ac"/>
    <w:next w:val="3ff0"/>
    <w:semiHidden/>
    <w:rsid w:val="00981CC1"/>
    <w:pPr>
      <w:widowControl w:val="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竖列型 43"/>
    <w:basedOn w:val="ac"/>
    <w:next w:val="4f1"/>
    <w:semiHidden/>
    <w:rsid w:val="00981CC1"/>
    <w:pPr>
      <w:widowControl w:val="0"/>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c"/>
    <w:next w:val="5f4"/>
    <w:semiHidden/>
    <w:rsid w:val="00981CC1"/>
    <w:pPr>
      <w:widowControl w:val="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b">
    <w:name w:val="网格型 23"/>
    <w:basedOn w:val="ac"/>
    <w:next w:val="2fff6"/>
    <w:semiHidden/>
    <w:rsid w:val="00981CC1"/>
    <w:pPr>
      <w:widowControl w:val="0"/>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8">
    <w:name w:val="网格型 33"/>
    <w:basedOn w:val="ac"/>
    <w:next w:val="3ff1"/>
    <w:semiHidden/>
    <w:rsid w:val="00981CC1"/>
    <w:pPr>
      <w:widowControl w:val="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35">
    <w:name w:val="网格型 43"/>
    <w:basedOn w:val="ac"/>
    <w:next w:val="4f2"/>
    <w:semiHidden/>
    <w:rsid w:val="00981CC1"/>
    <w:pPr>
      <w:widowControl w:val="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2">
    <w:name w:val="网格型 63"/>
    <w:basedOn w:val="ac"/>
    <w:next w:val="67"/>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网格型 73"/>
    <w:basedOn w:val="ac"/>
    <w:next w:val="78"/>
    <w:semiHidden/>
    <w:rsid w:val="00981CC1"/>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网格型 83"/>
    <w:basedOn w:val="ac"/>
    <w:next w:val="86"/>
    <w:semiHidden/>
    <w:rsid w:val="00981CC1"/>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d">
    <w:name w:val="网页型 13"/>
    <w:basedOn w:val="ac"/>
    <w:next w:val="1fffff0"/>
    <w:semiHidden/>
    <w:rsid w:val="00981CC1"/>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c">
    <w:name w:val="网页型 23"/>
    <w:basedOn w:val="ac"/>
    <w:next w:val="2fff7"/>
    <w:semiHidden/>
    <w:rsid w:val="00981CC1"/>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9">
    <w:name w:val="网页型 33"/>
    <w:basedOn w:val="ac"/>
    <w:next w:val="3ff2"/>
    <w:semiHidden/>
    <w:rsid w:val="00981CC1"/>
    <w:pPr>
      <w:widowControl w:val="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0">
    <w:name w:val="专业型3"/>
    <w:basedOn w:val="ac"/>
    <w:next w:val="afffffffffffffffffffff1"/>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13">
    <w:name w:val="灰度表格12213"/>
    <w:basedOn w:val="ac"/>
    <w:next w:val="af0"/>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无列表1113"/>
    <w:next w:val="ad"/>
    <w:semiHidden/>
    <w:rsid w:val="00981CC1"/>
  </w:style>
  <w:style w:type="numbering" w:customStyle="1" w:styleId="350">
    <w:name w:val="无列表35"/>
    <w:next w:val="ad"/>
    <w:semiHidden/>
    <w:rsid w:val="00981CC1"/>
  </w:style>
  <w:style w:type="numbering" w:customStyle="1" w:styleId="11113">
    <w:name w:val="无列表11113"/>
    <w:next w:val="ad"/>
    <w:semiHidden/>
    <w:rsid w:val="00981CC1"/>
  </w:style>
  <w:style w:type="numbering" w:customStyle="1" w:styleId="450">
    <w:name w:val="无列表45"/>
    <w:next w:val="ad"/>
    <w:semiHidden/>
    <w:rsid w:val="00981CC1"/>
  </w:style>
  <w:style w:type="numbering" w:customStyle="1" w:styleId="1251">
    <w:name w:val="无列表125"/>
    <w:next w:val="ad"/>
    <w:semiHidden/>
    <w:rsid w:val="00981CC1"/>
  </w:style>
  <w:style w:type="numbering" w:customStyle="1" w:styleId="533">
    <w:name w:val="无列表53"/>
    <w:next w:val="ad"/>
    <w:semiHidden/>
    <w:rsid w:val="00981CC1"/>
  </w:style>
  <w:style w:type="table" w:customStyle="1" w:styleId="c13">
    <w:name w:val="网格型c13"/>
    <w:basedOn w:val="ac"/>
    <w:next w:val="af0"/>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无列表133"/>
    <w:next w:val="ad"/>
    <w:semiHidden/>
    <w:rsid w:val="00981CC1"/>
  </w:style>
  <w:style w:type="numbering" w:customStyle="1" w:styleId="2130">
    <w:name w:val="无列表213"/>
    <w:next w:val="ad"/>
    <w:semiHidden/>
    <w:rsid w:val="00981CC1"/>
  </w:style>
  <w:style w:type="numbering" w:customStyle="1" w:styleId="3130">
    <w:name w:val="无列表313"/>
    <w:next w:val="ad"/>
    <w:semiHidden/>
    <w:rsid w:val="00981CC1"/>
  </w:style>
  <w:style w:type="numbering" w:customStyle="1" w:styleId="11230">
    <w:name w:val="无列表1123"/>
    <w:next w:val="ad"/>
    <w:semiHidden/>
    <w:rsid w:val="00981CC1"/>
  </w:style>
  <w:style w:type="numbering" w:customStyle="1" w:styleId="4131">
    <w:name w:val="无列表413"/>
    <w:next w:val="ad"/>
    <w:semiHidden/>
    <w:rsid w:val="00981CC1"/>
  </w:style>
  <w:style w:type="numbering" w:customStyle="1" w:styleId="1213">
    <w:name w:val="无列表1213"/>
    <w:next w:val="ad"/>
    <w:semiHidden/>
    <w:rsid w:val="00981CC1"/>
  </w:style>
  <w:style w:type="numbering" w:customStyle="1" w:styleId="633">
    <w:name w:val="无列表63"/>
    <w:next w:val="ad"/>
    <w:semiHidden/>
    <w:rsid w:val="00981CC1"/>
  </w:style>
  <w:style w:type="numbering" w:customStyle="1" w:styleId="732">
    <w:name w:val="无列表73"/>
    <w:next w:val="ad"/>
    <w:semiHidden/>
    <w:rsid w:val="00981CC1"/>
  </w:style>
  <w:style w:type="table" w:customStyle="1" w:styleId="c23">
    <w:name w:val="网格型c23"/>
    <w:basedOn w:val="ac"/>
    <w:next w:val="af0"/>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无列表143"/>
    <w:next w:val="ad"/>
    <w:semiHidden/>
    <w:rsid w:val="00981CC1"/>
  </w:style>
  <w:style w:type="numbering" w:customStyle="1" w:styleId="2230">
    <w:name w:val="无列表223"/>
    <w:next w:val="ad"/>
    <w:semiHidden/>
    <w:rsid w:val="00981CC1"/>
  </w:style>
  <w:style w:type="numbering" w:customStyle="1" w:styleId="3230">
    <w:name w:val="无列表323"/>
    <w:next w:val="ad"/>
    <w:semiHidden/>
    <w:rsid w:val="00981CC1"/>
  </w:style>
  <w:style w:type="numbering" w:customStyle="1" w:styleId="1133">
    <w:name w:val="无列表1133"/>
    <w:next w:val="ad"/>
    <w:semiHidden/>
    <w:rsid w:val="00981CC1"/>
  </w:style>
  <w:style w:type="numbering" w:customStyle="1" w:styleId="4230">
    <w:name w:val="无列表423"/>
    <w:next w:val="ad"/>
    <w:semiHidden/>
    <w:rsid w:val="00981CC1"/>
  </w:style>
  <w:style w:type="numbering" w:customStyle="1" w:styleId="1223">
    <w:name w:val="无列表1223"/>
    <w:next w:val="ad"/>
    <w:semiHidden/>
    <w:rsid w:val="00981CC1"/>
  </w:style>
  <w:style w:type="table" w:customStyle="1" w:styleId="3fff1">
    <w:name w:val="三线表3"/>
    <w:basedOn w:val="af0"/>
    <w:rsid w:val="00981CC1"/>
    <w:pPr>
      <w:widowControl w:val="0"/>
      <w:adjustRightInd w:val="0"/>
      <w:snapToGrid w:val="0"/>
      <w:spacing w:line="312" w:lineRule="auto"/>
      <w:jc w:val="both"/>
    </w:pPr>
    <w:rPr>
      <w:rFonts w:ascii="Times New Roman" w:hAnsi="Times New Roman"/>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style>
  <w:style w:type="table" w:customStyle="1" w:styleId="13e">
    <w:name w:val="黄桥表13"/>
    <w:basedOn w:val="ac"/>
    <w:next w:val="af0"/>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表格主题13"/>
    <w:basedOn w:val="ac"/>
    <w:next w:val="affffffffffffffffffffe"/>
    <w:rsid w:val="00981CC1"/>
    <w:pPr>
      <w:widowControl w:val="0"/>
      <w:spacing w:line="520" w:lineRule="exact"/>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jw3">
    <w:name w:val="ljw3"/>
    <w:basedOn w:val="affffffffffffffffffffe"/>
    <w:semiHidden/>
    <w:rsid w:val="00981CC1"/>
    <w:pPr>
      <w:spacing w:line="440" w:lineRule="exact"/>
      <w:ind w:firstLineChars="200" w:firstLine="200"/>
    </w:pPr>
    <w:rPr>
      <w:snapToGrid w:val="0"/>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numbering" w:customStyle="1" w:styleId="824">
    <w:name w:val="无列表82"/>
    <w:next w:val="ad"/>
    <w:uiPriority w:val="99"/>
    <w:semiHidden/>
    <w:unhideWhenUsed/>
    <w:rsid w:val="00981CC1"/>
  </w:style>
  <w:style w:type="numbering" w:customStyle="1" w:styleId="1523">
    <w:name w:val="无列表152"/>
    <w:next w:val="ad"/>
    <w:uiPriority w:val="99"/>
    <w:semiHidden/>
    <w:rsid w:val="00981CC1"/>
  </w:style>
  <w:style w:type="table" w:customStyle="1" w:styleId="11111120">
    <w:name w:val="1111112"/>
    <w:basedOn w:val="af0"/>
    <w:rsid w:val="00981CC1"/>
    <w:pPr>
      <w:widowControl w:val="0"/>
      <w:jc w:val="center"/>
      <w:textAlignment w:val="center"/>
    </w:pPr>
    <w:rPr>
      <w:rFonts w:ascii="Times New Roman" w:hAnsi="Times New Roman"/>
      <w:kern w:val="2"/>
      <w:sz w:val="21"/>
      <w:szCs w:val="21"/>
    </w:rPr>
    <w:tblPr/>
    <w:tcPr>
      <w:vAlign w:val="center"/>
    </w:tcPr>
  </w:style>
  <w:style w:type="table" w:customStyle="1" w:styleId="mycell12">
    <w:name w:val="mycell12"/>
    <w:basedOn w:val="af0"/>
    <w:rsid w:val="00981CC1"/>
    <w:pPr>
      <w:widowControl w:val="0"/>
      <w:adjustRightInd w:val="0"/>
      <w:snapToGrid w:val="0"/>
      <w:spacing w:line="300" w:lineRule="auto"/>
      <w:jc w:val="center"/>
    </w:pPr>
    <w:rPr>
      <w:rFonts w:ascii="Times New Roman" w:hAnsi="Times New Roman"/>
      <w:sz w:val="24"/>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Pr>
    <w:tcPr>
      <w:vAlign w:val="center"/>
    </w:tcPr>
  </w:style>
  <w:style w:type="table" w:customStyle="1" w:styleId="12f9">
    <w:name w:val="无左右边框型12"/>
    <w:basedOn w:val="af0"/>
    <w:rsid w:val="00981CC1"/>
    <w:pPr>
      <w:widowControl w:val="0"/>
      <w:jc w:val="both"/>
    </w:pPr>
    <w:rPr>
      <w:rFonts w:ascii="Times New Roman" w:hAnsi="Times New Roman"/>
    </w:rPr>
    <w:tblPr/>
  </w:style>
  <w:style w:type="table" w:customStyle="1" w:styleId="12fa">
    <w:name w:val="左右无边表格12"/>
    <w:basedOn w:val="ac"/>
    <w:rsid w:val="00981CC1"/>
    <w:pPr>
      <w:jc w:val="center"/>
    </w:pPr>
    <w:rPr>
      <w:rFonts w:ascii="Times New Roman" w:hAnsi="Times New Roman"/>
      <w:sz w:val="21"/>
    </w:rPr>
    <w:tblPr>
      <w:tblBorders>
        <w:top w:val="single" w:sz="4" w:space="0" w:color="auto"/>
        <w:bottom w:val="single" w:sz="4" w:space="0" w:color="auto"/>
        <w:insideH w:val="single" w:sz="4" w:space="0" w:color="auto"/>
        <w:insideV w:val="single" w:sz="4" w:space="0" w:color="auto"/>
      </w:tblBorders>
      <w:tblCellMar>
        <w:left w:w="0" w:type="dxa"/>
        <w:right w:w="0" w:type="dxa"/>
      </w:tblCellMar>
    </w:tblPr>
    <w:tcPr>
      <w:vAlign w:val="center"/>
    </w:tcPr>
  </w:style>
  <w:style w:type="table" w:customStyle="1" w:styleId="1124">
    <w:name w:val="网格型 112"/>
    <w:basedOn w:val="ac"/>
    <w:next w:val="1ffff"/>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fb">
    <w:name w:val="报告表格12"/>
    <w:basedOn w:val="ac"/>
    <w:rsid w:val="00981CC1"/>
    <w:pPr>
      <w:widowControl w:val="0"/>
      <w:spacing w:line="0" w:lineRule="atLeast"/>
      <w:jc w:val="center"/>
    </w:pPr>
    <w:rPr>
      <w:rFonts w:ascii="Times New Roman" w:hAnsi="Times New Roman"/>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tblStylePr w:type="firstRow">
      <w:rPr>
        <w:rFonts w:eastAsia="黑体"/>
      </w:rPr>
      <w:tblPr/>
      <w:trPr>
        <w:tblHeader/>
      </w:trPr>
    </w:tblStylePr>
    <w:tblStylePr w:type="firstCol">
      <w:rPr>
        <w:rFonts w:eastAsia="黑体"/>
      </w:rPr>
    </w:tblStylePr>
  </w:style>
  <w:style w:type="table" w:customStyle="1" w:styleId="5120">
    <w:name w:val="网格型 512"/>
    <w:basedOn w:val="ac"/>
    <w:next w:val="5f2"/>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f4">
    <w:name w:val="表格主题22"/>
    <w:basedOn w:val="ac"/>
    <w:next w:val="affffffffffffffffffffe"/>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彩色型 112"/>
    <w:basedOn w:val="ac"/>
    <w:next w:val="1ffff9"/>
    <w:semiHidden/>
    <w:rsid w:val="00981CC1"/>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2">
    <w:name w:val="彩色型 212"/>
    <w:basedOn w:val="ac"/>
    <w:next w:val="2fff"/>
    <w:semiHidden/>
    <w:rsid w:val="00981CC1"/>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2">
    <w:name w:val="彩色型 312"/>
    <w:basedOn w:val="ac"/>
    <w:next w:val="3fb"/>
    <w:semiHidden/>
    <w:rsid w:val="00981CC1"/>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c">
    <w:name w:val="典雅型12"/>
    <w:basedOn w:val="ac"/>
    <w:next w:val="afffffffffffffffffffff"/>
    <w:rsid w:val="00981CC1"/>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6">
    <w:name w:val="古典型 112"/>
    <w:basedOn w:val="ac"/>
    <w:next w:val="1ffffa"/>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古典型 212"/>
    <w:basedOn w:val="ac"/>
    <w:next w:val="2fff0"/>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3">
    <w:name w:val="古典型 312"/>
    <w:basedOn w:val="ac"/>
    <w:next w:val="3fc"/>
    <w:semiHidden/>
    <w:rsid w:val="00981CC1"/>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
    <w:name w:val="古典型 412"/>
    <w:basedOn w:val="ac"/>
    <w:next w:val="4f"/>
    <w:semiHidden/>
    <w:rsid w:val="00981CC1"/>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7">
    <w:name w:val="简明型 112"/>
    <w:basedOn w:val="ac"/>
    <w:next w:val="1ffffb"/>
    <w:semiHidden/>
    <w:rsid w:val="00981CC1"/>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4">
    <w:name w:val="简明型 212"/>
    <w:basedOn w:val="ac"/>
    <w:next w:val="2fff1"/>
    <w:semiHidden/>
    <w:rsid w:val="00981CC1"/>
    <w:pPr>
      <w:widowControl w:val="0"/>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4">
    <w:name w:val="简明型 312"/>
    <w:basedOn w:val="ac"/>
    <w:next w:val="3fd"/>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8">
    <w:name w:val="精巧型 112"/>
    <w:basedOn w:val="ac"/>
    <w:next w:val="1ffffc"/>
    <w:semiHidden/>
    <w:rsid w:val="00981CC1"/>
    <w:pPr>
      <w:widowControl w:val="0"/>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5">
    <w:name w:val="精巧型 212"/>
    <w:basedOn w:val="ac"/>
    <w:next w:val="2fff2"/>
    <w:semiHidden/>
    <w:rsid w:val="00981CC1"/>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9">
    <w:name w:val="立体型 112"/>
    <w:basedOn w:val="ac"/>
    <w:next w:val="1ffffd"/>
    <w:semiHidden/>
    <w:rsid w:val="00981CC1"/>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6">
    <w:name w:val="立体型 212"/>
    <w:basedOn w:val="ac"/>
    <w:next w:val="2fff3"/>
    <w:semiHidden/>
    <w:rsid w:val="00981CC1"/>
    <w:pPr>
      <w:widowControl w:val="0"/>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5">
    <w:name w:val="立体型 312"/>
    <w:basedOn w:val="ac"/>
    <w:next w:val="3fe"/>
    <w:semiHidden/>
    <w:rsid w:val="00981CC1"/>
    <w:pPr>
      <w:widowControl w:val="0"/>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列表型 112"/>
    <w:basedOn w:val="ac"/>
    <w:next w:val="1ffffe"/>
    <w:semiHidden/>
    <w:rsid w:val="00981CC1"/>
    <w:pPr>
      <w:widowControl w:val="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7">
    <w:name w:val="列表型 212"/>
    <w:basedOn w:val="ac"/>
    <w:next w:val="2fff4"/>
    <w:semiHidden/>
    <w:rsid w:val="00981CC1"/>
    <w:pPr>
      <w:widowControl w:val="0"/>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列表型 312"/>
    <w:basedOn w:val="ac"/>
    <w:next w:val="3ff"/>
    <w:semiHidden/>
    <w:rsid w:val="00981CC1"/>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2">
    <w:name w:val="列表型 412"/>
    <w:basedOn w:val="ac"/>
    <w:next w:val="4f0"/>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列表型 512"/>
    <w:basedOn w:val="ac"/>
    <w:next w:val="5f3"/>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0">
    <w:name w:val="列表型 612"/>
    <w:basedOn w:val="ac"/>
    <w:next w:val="66"/>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20">
    <w:name w:val="列表型 712"/>
    <w:basedOn w:val="ac"/>
    <w:next w:val="77"/>
    <w:semiHidden/>
    <w:rsid w:val="00981CC1"/>
    <w:pPr>
      <w:widowControl w:val="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0">
    <w:name w:val="列表型 812"/>
    <w:basedOn w:val="ac"/>
    <w:next w:val="85"/>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2fd">
    <w:name w:val="流行型12"/>
    <w:basedOn w:val="ac"/>
    <w:next w:val="afffffffffffffffffffff0"/>
    <w:semiHidden/>
    <w:rsid w:val="00981CC1"/>
    <w:pPr>
      <w:widowControl w:val="0"/>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b">
    <w:name w:val="竖列型 112"/>
    <w:basedOn w:val="ac"/>
    <w:next w:val="1fffff"/>
    <w:semiHidden/>
    <w:rsid w:val="00981CC1"/>
    <w:pPr>
      <w:widowControl w:val="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8">
    <w:name w:val="竖列型 212"/>
    <w:basedOn w:val="ac"/>
    <w:next w:val="2fff5"/>
    <w:semiHidden/>
    <w:rsid w:val="00981CC1"/>
    <w:pPr>
      <w:widowControl w:val="0"/>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竖列型 312"/>
    <w:basedOn w:val="ac"/>
    <w:next w:val="3ff0"/>
    <w:semiHidden/>
    <w:rsid w:val="00981CC1"/>
    <w:pPr>
      <w:widowControl w:val="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
    <w:name w:val="竖列型 412"/>
    <w:basedOn w:val="ac"/>
    <w:next w:val="4f1"/>
    <w:semiHidden/>
    <w:rsid w:val="00981CC1"/>
    <w:pPr>
      <w:widowControl w:val="0"/>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竖列型 512"/>
    <w:basedOn w:val="ac"/>
    <w:next w:val="5f4"/>
    <w:semiHidden/>
    <w:rsid w:val="00981CC1"/>
    <w:pPr>
      <w:widowControl w:val="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9">
    <w:name w:val="网格型 212"/>
    <w:basedOn w:val="ac"/>
    <w:next w:val="2fff6"/>
    <w:semiHidden/>
    <w:rsid w:val="00981CC1"/>
    <w:pPr>
      <w:widowControl w:val="0"/>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8">
    <w:name w:val="网格型 312"/>
    <w:basedOn w:val="ac"/>
    <w:next w:val="3ff1"/>
    <w:semiHidden/>
    <w:rsid w:val="00981CC1"/>
    <w:pPr>
      <w:widowControl w:val="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4">
    <w:name w:val="网格型 412"/>
    <w:basedOn w:val="ac"/>
    <w:next w:val="4f2"/>
    <w:semiHidden/>
    <w:rsid w:val="00981CC1"/>
    <w:pPr>
      <w:widowControl w:val="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1">
    <w:name w:val="网格型 612"/>
    <w:basedOn w:val="ac"/>
    <w:next w:val="67"/>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网格型 712"/>
    <w:basedOn w:val="ac"/>
    <w:next w:val="78"/>
    <w:semiHidden/>
    <w:rsid w:val="00981CC1"/>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网格型 812"/>
    <w:basedOn w:val="ac"/>
    <w:next w:val="86"/>
    <w:semiHidden/>
    <w:rsid w:val="00981CC1"/>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c">
    <w:name w:val="网页型 112"/>
    <w:basedOn w:val="ac"/>
    <w:next w:val="1fffff0"/>
    <w:semiHidden/>
    <w:rsid w:val="00981CC1"/>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a">
    <w:name w:val="网页型 212"/>
    <w:basedOn w:val="ac"/>
    <w:next w:val="2fff7"/>
    <w:semiHidden/>
    <w:rsid w:val="00981CC1"/>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9">
    <w:name w:val="网页型 312"/>
    <w:basedOn w:val="ac"/>
    <w:next w:val="3ff2"/>
    <w:semiHidden/>
    <w:rsid w:val="00981CC1"/>
    <w:pPr>
      <w:widowControl w:val="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e">
    <w:name w:val="专业型12"/>
    <w:basedOn w:val="ac"/>
    <w:next w:val="afffffffffffffffffffff1"/>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42">
    <w:name w:val="无列表1142"/>
    <w:next w:val="ad"/>
    <w:semiHidden/>
    <w:rsid w:val="00981CC1"/>
  </w:style>
  <w:style w:type="table" w:customStyle="1" w:styleId="122112">
    <w:name w:val="灰度表格122112"/>
    <w:basedOn w:val="ac"/>
    <w:next w:val="af0"/>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0">
    <w:name w:val="无列表111113"/>
    <w:next w:val="ad"/>
    <w:semiHidden/>
    <w:rsid w:val="00981CC1"/>
  </w:style>
  <w:style w:type="numbering" w:customStyle="1" w:styleId="2320">
    <w:name w:val="无列表232"/>
    <w:next w:val="ad"/>
    <w:semiHidden/>
    <w:rsid w:val="00981CC1"/>
  </w:style>
  <w:style w:type="numbering" w:customStyle="1" w:styleId="3320">
    <w:name w:val="无列表332"/>
    <w:next w:val="ad"/>
    <w:semiHidden/>
    <w:rsid w:val="00981CC1"/>
  </w:style>
  <w:style w:type="numbering" w:customStyle="1" w:styleId="11111121">
    <w:name w:val="无列表1111112"/>
    <w:next w:val="ad"/>
    <w:semiHidden/>
    <w:rsid w:val="00981CC1"/>
  </w:style>
  <w:style w:type="numbering" w:customStyle="1" w:styleId="4320">
    <w:name w:val="无列表432"/>
    <w:next w:val="ad"/>
    <w:semiHidden/>
    <w:rsid w:val="00981CC1"/>
  </w:style>
  <w:style w:type="numbering" w:customStyle="1" w:styleId="1232">
    <w:name w:val="无列表1232"/>
    <w:next w:val="ad"/>
    <w:semiHidden/>
    <w:rsid w:val="00981CC1"/>
  </w:style>
  <w:style w:type="numbering" w:customStyle="1" w:styleId="5123">
    <w:name w:val="无列表512"/>
    <w:next w:val="ad"/>
    <w:semiHidden/>
    <w:rsid w:val="00981CC1"/>
  </w:style>
  <w:style w:type="table" w:customStyle="1" w:styleId="c112">
    <w:name w:val="网格型c112"/>
    <w:basedOn w:val="ac"/>
    <w:next w:val="af0"/>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无列表1312"/>
    <w:next w:val="ad"/>
    <w:semiHidden/>
    <w:rsid w:val="00981CC1"/>
  </w:style>
  <w:style w:type="numbering" w:customStyle="1" w:styleId="21120">
    <w:name w:val="无列表2112"/>
    <w:next w:val="ad"/>
    <w:semiHidden/>
    <w:rsid w:val="00981CC1"/>
  </w:style>
  <w:style w:type="numbering" w:customStyle="1" w:styleId="31120">
    <w:name w:val="无列表3112"/>
    <w:next w:val="ad"/>
    <w:semiHidden/>
    <w:rsid w:val="00981CC1"/>
  </w:style>
  <w:style w:type="numbering" w:customStyle="1" w:styleId="11212">
    <w:name w:val="无列表11212"/>
    <w:next w:val="ad"/>
    <w:semiHidden/>
    <w:rsid w:val="00981CC1"/>
  </w:style>
  <w:style w:type="numbering" w:customStyle="1" w:styleId="41120">
    <w:name w:val="无列表4112"/>
    <w:next w:val="ad"/>
    <w:semiHidden/>
    <w:rsid w:val="00981CC1"/>
  </w:style>
  <w:style w:type="numbering" w:customStyle="1" w:styleId="12112">
    <w:name w:val="无列表12112"/>
    <w:next w:val="ad"/>
    <w:semiHidden/>
    <w:rsid w:val="00981CC1"/>
  </w:style>
  <w:style w:type="numbering" w:customStyle="1" w:styleId="6122">
    <w:name w:val="无列表612"/>
    <w:next w:val="ad"/>
    <w:semiHidden/>
    <w:rsid w:val="00981CC1"/>
  </w:style>
  <w:style w:type="numbering" w:customStyle="1" w:styleId="7122">
    <w:name w:val="无列表712"/>
    <w:next w:val="ad"/>
    <w:semiHidden/>
    <w:rsid w:val="00981CC1"/>
  </w:style>
  <w:style w:type="table" w:customStyle="1" w:styleId="c212">
    <w:name w:val="网格型c212"/>
    <w:basedOn w:val="ac"/>
    <w:next w:val="af0"/>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2"/>
    <w:next w:val="ad"/>
    <w:semiHidden/>
    <w:rsid w:val="00981CC1"/>
  </w:style>
  <w:style w:type="numbering" w:customStyle="1" w:styleId="2212">
    <w:name w:val="无列表2212"/>
    <w:next w:val="ad"/>
    <w:semiHidden/>
    <w:rsid w:val="00981CC1"/>
  </w:style>
  <w:style w:type="numbering" w:customStyle="1" w:styleId="3212">
    <w:name w:val="无列表3212"/>
    <w:next w:val="ad"/>
    <w:semiHidden/>
    <w:rsid w:val="00981CC1"/>
  </w:style>
  <w:style w:type="numbering" w:customStyle="1" w:styleId="11312">
    <w:name w:val="无列表11312"/>
    <w:next w:val="ad"/>
    <w:semiHidden/>
    <w:rsid w:val="00981CC1"/>
  </w:style>
  <w:style w:type="numbering" w:customStyle="1" w:styleId="4212">
    <w:name w:val="无列表4212"/>
    <w:next w:val="ad"/>
    <w:semiHidden/>
    <w:rsid w:val="00981CC1"/>
  </w:style>
  <w:style w:type="numbering" w:customStyle="1" w:styleId="122120">
    <w:name w:val="无列表12212"/>
    <w:next w:val="ad"/>
    <w:semiHidden/>
    <w:rsid w:val="00981CC1"/>
  </w:style>
  <w:style w:type="table" w:customStyle="1" w:styleId="12ff">
    <w:name w:val="三线表12"/>
    <w:basedOn w:val="af0"/>
    <w:rsid w:val="00981CC1"/>
    <w:pPr>
      <w:widowControl w:val="0"/>
      <w:adjustRightInd w:val="0"/>
      <w:snapToGrid w:val="0"/>
      <w:spacing w:line="312" w:lineRule="auto"/>
      <w:jc w:val="both"/>
    </w:pPr>
    <w:rPr>
      <w:rFonts w:ascii="Times New Roman" w:hAnsi="Times New Roman"/>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style>
  <w:style w:type="table" w:customStyle="1" w:styleId="112d">
    <w:name w:val="黄桥表112"/>
    <w:basedOn w:val="ac"/>
    <w:next w:val="af0"/>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e">
    <w:name w:val="表格主题112"/>
    <w:basedOn w:val="ac"/>
    <w:next w:val="affffffffffffffffffffe"/>
    <w:rsid w:val="00981CC1"/>
    <w:pPr>
      <w:widowControl w:val="0"/>
      <w:spacing w:line="520" w:lineRule="exact"/>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jw12">
    <w:name w:val="ljw12"/>
    <w:basedOn w:val="affffffffffffffffffffe"/>
    <w:semiHidden/>
    <w:rsid w:val="00981CC1"/>
    <w:pPr>
      <w:spacing w:line="440" w:lineRule="exact"/>
      <w:ind w:firstLineChars="200" w:firstLine="200"/>
    </w:pPr>
    <w:rPr>
      <w:snapToGrid w:val="0"/>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table" w:customStyle="1" w:styleId="212b">
    <w:name w:val="网格型212"/>
    <w:basedOn w:val="ac"/>
    <w:next w:val="af0"/>
    <w:uiPriority w:val="59"/>
    <w:rsid w:val="00981CC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link w:val="MTDisplayEquation"/>
    <w:rsid w:val="002C1E98"/>
    <w:rPr>
      <w:rFonts w:ascii="Times New Roman" w:hAnsi="Times New Roman"/>
      <w:color w:val="000000"/>
      <w:sz w:val="24"/>
      <w:szCs w:val="24"/>
    </w:rPr>
  </w:style>
  <w:style w:type="paragraph" w:customStyle="1" w:styleId="affffffffffffffffffffffffffb">
    <w:name w:val="附表"/>
    <w:basedOn w:val="aa"/>
    <w:link w:val="Charffffff3"/>
    <w:qFormat/>
    <w:rsid w:val="003A2CC6"/>
    <w:pPr>
      <w:spacing w:line="440" w:lineRule="exact"/>
      <w:ind w:firstLineChars="200" w:firstLine="480"/>
      <w:jc w:val="center"/>
    </w:pPr>
    <w:rPr>
      <w:rFonts w:ascii="Times New Roman" w:eastAsia="仿宋_GB2312" w:hAnsi="Times New Roman"/>
      <w:sz w:val="24"/>
      <w:szCs w:val="24"/>
    </w:rPr>
  </w:style>
  <w:style w:type="character" w:customStyle="1" w:styleId="Charffffff3">
    <w:name w:val="附表 Char"/>
    <w:link w:val="affffffffffffffffffffffffffb"/>
    <w:locked/>
    <w:rsid w:val="003A2CC6"/>
    <w:rPr>
      <w:rFonts w:ascii="Times New Roman" w:eastAsia="仿宋_GB2312" w:hAnsi="Times New Roman"/>
      <w:kern w:val="2"/>
      <w:sz w:val="24"/>
      <w:szCs w:val="24"/>
    </w:rPr>
  </w:style>
  <w:style w:type="character" w:customStyle="1" w:styleId="Char1ff2">
    <w:name w:val="正文文本 Char1"/>
    <w:aliases w:val="正文文字 Char Char,Body Text(ch) Char,正文文本 Char Char,正文文字 Char Char Char Char Char,body text Char,正文文本缩进 Char Char Char Char Char,正文文本缩进 Char Char Char,表标 Char,正文文字 Char Char Char Char1 Char,bt1 Char"/>
    <w:qFormat/>
    <w:rsid w:val="003A2CC6"/>
    <w:rPr>
      <w:rFonts w:ascii="Times New Roman" w:eastAsia="宋体" w:hAnsi="Times New Roman" w:cs="Times New Roman"/>
      <w:szCs w:val="24"/>
    </w:rPr>
  </w:style>
  <w:style w:type="character" w:customStyle="1" w:styleId="1Char7">
    <w:name w:val="表格内容1 Char"/>
    <w:link w:val="1ffff4"/>
    <w:rsid w:val="00840540"/>
    <w:rPr>
      <w:rFonts w:ascii="宋体" w:hAnsi="宋体"/>
      <w:snapToGrid w:val="0"/>
      <w:sz w:val="21"/>
      <w:szCs w:val="24"/>
    </w:rPr>
  </w:style>
  <w:style w:type="numbering" w:customStyle="1" w:styleId="11111112">
    <w:name w:val="1 / 1.1 / 1.1.1(缩进)12"/>
    <w:rsid w:val="00622755"/>
    <w:pPr>
      <w:numPr>
        <w:numId w:val="40"/>
      </w:numPr>
    </w:pPr>
  </w:style>
  <w:style w:type="numbering" w:customStyle="1" w:styleId="180">
    <w:name w:val="无列表18"/>
    <w:next w:val="ad"/>
    <w:uiPriority w:val="99"/>
    <w:semiHidden/>
    <w:unhideWhenUsed/>
    <w:rsid w:val="00120B48"/>
  </w:style>
  <w:style w:type="character" w:customStyle="1" w:styleId="Charfff6">
    <w:name w:val="文本块 Char"/>
    <w:aliases w:val="文字块 Char"/>
    <w:link w:val="affffffffffffffe"/>
    <w:locked/>
    <w:rsid w:val="00120B48"/>
    <w:rPr>
      <w:rFonts w:ascii="Times New Roman" w:eastAsia="仿宋_GB2312" w:hAnsi="Times New Roman"/>
      <w:kern w:val="2"/>
      <w:sz w:val="21"/>
      <w:szCs w:val="24"/>
    </w:rPr>
  </w:style>
  <w:style w:type="character" w:customStyle="1" w:styleId="Char1">
    <w:name w:val="列出段落 Char"/>
    <w:aliases w:val="标题1.2 Char"/>
    <w:link w:val="af1"/>
    <w:uiPriority w:val="34"/>
    <w:qFormat/>
    <w:locked/>
    <w:rsid w:val="00120B48"/>
    <w:rPr>
      <w:kern w:val="2"/>
      <w:sz w:val="21"/>
      <w:szCs w:val="22"/>
    </w:rPr>
  </w:style>
  <w:style w:type="paragraph" w:customStyle="1" w:styleId="TOC1">
    <w:name w:val="TOC 标题1"/>
    <w:basedOn w:val="11"/>
    <w:next w:val="aa"/>
    <w:qFormat/>
    <w:rsid w:val="00120B48"/>
    <w:pPr>
      <w:widowControl/>
      <w:numPr>
        <w:numId w:val="0"/>
      </w:numPr>
      <w:spacing w:before="0" w:after="0" w:line="256" w:lineRule="auto"/>
      <w:jc w:val="left"/>
      <w:outlineLvl w:val="9"/>
    </w:pPr>
    <w:rPr>
      <w:rFonts w:ascii="Calibri Light" w:hAnsi="Calibri Light"/>
      <w:b w:val="0"/>
      <w:bCs w:val="0"/>
      <w:color w:val="2E74B5"/>
      <w:kern w:val="0"/>
      <w:sz w:val="32"/>
      <w:szCs w:val="32"/>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a"/>
    <w:uiPriority w:val="99"/>
    <w:qFormat/>
    <w:rsid w:val="00120B48"/>
    <w:rPr>
      <w:rFonts w:ascii="Times New Roman" w:hAnsi="Times New Roman"/>
      <w:sz w:val="24"/>
      <w:szCs w:val="24"/>
    </w:rPr>
  </w:style>
  <w:style w:type="paragraph" w:customStyle="1" w:styleId="CharCharChar1CharCharCharCharCharCharCharCharCharCharCharCharCharCharChar1CharCharChar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Char Char Char"/>
    <w:basedOn w:val="aa"/>
    <w:qFormat/>
    <w:rsid w:val="00120B48"/>
    <w:rPr>
      <w:rFonts w:ascii="Times New Roman" w:hAnsi="Times New Roman"/>
      <w:szCs w:val="21"/>
    </w:rPr>
  </w:style>
  <w:style w:type="paragraph" w:customStyle="1" w:styleId="CharCharChar1CharCharCharCharCharCharCharCharCharCharCharCharCharCharChar">
    <w:name w:val="Char Char Char1 Char Char Char Char Char Char Char Char Char Char Char Char Char Char Char"/>
    <w:basedOn w:val="aa"/>
    <w:qFormat/>
    <w:rsid w:val="00120B48"/>
    <w:pPr>
      <w:spacing w:line="240" w:lineRule="exact"/>
      <w:ind w:firstLineChars="200" w:firstLine="200"/>
    </w:pPr>
    <w:rPr>
      <w:rFonts w:ascii="Times New Roman" w:hAnsi="Times New Roman"/>
      <w:sz w:val="28"/>
      <w:szCs w:val="28"/>
    </w:rPr>
  </w:style>
  <w:style w:type="paragraph" w:customStyle="1" w:styleId="CharCharCharCharCharCharCharCharCharCharCharCharCharCharChar0">
    <w:name w:val="Char Char Char Char Char Char Char Char Char Char Char Char Char Char Char"/>
    <w:basedOn w:val="aa"/>
    <w:qFormat/>
    <w:rsid w:val="00120B48"/>
    <w:pPr>
      <w:spacing w:line="240" w:lineRule="exact"/>
      <w:ind w:firstLineChars="200" w:firstLine="200"/>
    </w:pPr>
    <w:rPr>
      <w:rFonts w:ascii="Times New Roman" w:hAnsi="Times New Roman"/>
      <w:sz w:val="28"/>
      <w:szCs w:val="28"/>
    </w:rPr>
  </w:style>
  <w:style w:type="character" w:customStyle="1" w:styleId="1CharChar">
    <w:name w:val="正文1 Char Char"/>
    <w:link w:val="1ff8"/>
    <w:locked/>
    <w:rsid w:val="00120B48"/>
    <w:rPr>
      <w:rFonts w:ascii="宋体" w:hAnsi="Times New Roman"/>
      <w:sz w:val="24"/>
    </w:rPr>
  </w:style>
  <w:style w:type="character" w:customStyle="1" w:styleId="Charffffff4">
    <w:name w:val="表题 Char"/>
    <w:qFormat/>
    <w:locked/>
    <w:rsid w:val="00120B48"/>
    <w:rPr>
      <w:rFonts w:ascii="黑体" w:eastAsia="黑体" w:hAnsi="黑体"/>
      <w:kern w:val="2"/>
      <w:sz w:val="24"/>
      <w:szCs w:val="24"/>
    </w:rPr>
  </w:style>
  <w:style w:type="character" w:customStyle="1" w:styleId="CharCharb">
    <w:name w:val="环评正文 Char Char"/>
    <w:link w:val="afffff0"/>
    <w:locked/>
    <w:rsid w:val="00120B48"/>
    <w:rPr>
      <w:rFonts w:ascii="仿宋_GB2312" w:eastAsia="仿宋_GB2312" w:hAnsi="宋体"/>
      <w:kern w:val="2"/>
      <w:sz w:val="2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a"/>
    <w:qFormat/>
    <w:rsid w:val="00120B48"/>
    <w:pPr>
      <w:spacing w:line="240" w:lineRule="exact"/>
      <w:ind w:firstLineChars="200" w:firstLine="200"/>
    </w:pPr>
    <w:rPr>
      <w:rFonts w:ascii="Times New Roman" w:hAnsi="Times New Roman"/>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a"/>
    <w:qFormat/>
    <w:rsid w:val="00120B48"/>
    <w:pPr>
      <w:spacing w:line="240" w:lineRule="exact"/>
      <w:ind w:firstLineChars="200" w:firstLine="200"/>
    </w:pPr>
    <w:rPr>
      <w:rFonts w:ascii="Times New Roman" w:hAnsi="Times New Roman"/>
      <w:sz w:val="28"/>
      <w:szCs w:val="28"/>
    </w:rPr>
  </w:style>
  <w:style w:type="paragraph" w:customStyle="1" w:styleId="CharCharCharCharCharCharCharCharCharCharCharChar1CharCharCharCharCharCharCharCharChar">
    <w:name w:val="Char Char Char Char Char Char Char Char Char Char Char Char1 Char Char Char Char Char Char Char Char Char"/>
    <w:basedOn w:val="aa"/>
    <w:qFormat/>
    <w:rsid w:val="00120B48"/>
    <w:pPr>
      <w:spacing w:line="240" w:lineRule="exact"/>
      <w:ind w:firstLineChars="200" w:firstLine="200"/>
    </w:pPr>
    <w:rPr>
      <w:rFonts w:ascii="Times New Roman" w:hAnsi="Times New Roman"/>
      <w:sz w:val="28"/>
      <w:szCs w:val="28"/>
    </w:rPr>
  </w:style>
  <w:style w:type="paragraph" w:customStyle="1" w:styleId="CharCharChar1CharCharCharCharCharCharCharCharCharCharCharCharCharCharChar1CharCharCharCharCharCharCharCharCharCharCharCharCharChar">
    <w:name w:val="Char Char Char1 Char Char Char Char Char Char Char Char Char Char Char Char Char Char Char1 Char Char Char Char Char Char Char Char Char Char Char Char Char Char"/>
    <w:basedOn w:val="aa"/>
    <w:qFormat/>
    <w:rsid w:val="00120B48"/>
    <w:rPr>
      <w:rFonts w:ascii="Times New Roman" w:hAnsi="Times New Roman"/>
      <w:szCs w:val="21"/>
    </w:rPr>
  </w:style>
  <w:style w:type="paragraph" w:customStyle="1" w:styleId="CharCharChar1CharCharCharCharCharCharCharCharCharCharCharCharCharCharChar1CharCharCharCharCharCharCharCharCharCharCharCharCharCharChar">
    <w:name w:val="Char Char Char1 Char Char Char Char Char Char Char Char Char Char Char Char Char Char Char1 Char Char Char Char Char Char Char Char Char Char Char Char Char Char Char"/>
    <w:basedOn w:val="aa"/>
    <w:qFormat/>
    <w:rsid w:val="00120B48"/>
    <w:rPr>
      <w:rFonts w:ascii="Times New Roman" w:hAnsi="Times New Roman"/>
      <w:szCs w:val="21"/>
    </w:rPr>
  </w:style>
  <w:style w:type="paragraph" w:customStyle="1" w:styleId="CharCharChar1CharCharCharCharCharCharCharCharCharCharCharCharCharCharChar1CharCharCharCharCharCharCharCharCharCharCharCharCharCharCharCharChar">
    <w:name w:val="Char Char Char1 Char Char Char Char Char Char Char Char Char Char Char Char Char Char Char1 Char Char Char Char Char Char Char Char Char Char Char Char Char Char Char Char Char"/>
    <w:basedOn w:val="aa"/>
    <w:qFormat/>
    <w:rsid w:val="00120B48"/>
    <w:rPr>
      <w:rFonts w:ascii="Times New Roman" w:hAnsi="Times New Roman"/>
      <w:szCs w:val="21"/>
    </w:rPr>
  </w:style>
  <w:style w:type="paragraph" w:customStyle="1" w:styleId="CharCharChar1CharCharCharCharCharCharCharCharCharCharCharCharCharCharChar1CharCharCharCharCharCharCharCharChar">
    <w:name w:val="Char Char Char1 Char Char Char Char Char Char Char Char Char Char Char Char Char Char Char1 Char Char Char Char Char Char Char Char Char"/>
    <w:basedOn w:val="aa"/>
    <w:qFormat/>
    <w:rsid w:val="00120B48"/>
    <w:rPr>
      <w:rFonts w:ascii="Times New Roman" w:hAnsi="Times New Roman"/>
      <w:szCs w:val="21"/>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aa"/>
    <w:qFormat/>
    <w:rsid w:val="00120B48"/>
    <w:pPr>
      <w:spacing w:line="240" w:lineRule="exact"/>
      <w:ind w:firstLineChars="200" w:firstLine="200"/>
    </w:pPr>
    <w:rPr>
      <w:rFonts w:ascii="Times New Roman" w:hAnsi="Times New Roman"/>
      <w:sz w:val="28"/>
      <w:szCs w:val="28"/>
    </w:rPr>
  </w:style>
  <w:style w:type="paragraph" w:customStyle="1" w:styleId="CharCharChar1CharCharCharCharCharCharCharCharCharCharCharCharCharCharChar1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w:basedOn w:val="aa"/>
    <w:qFormat/>
    <w:rsid w:val="00120B48"/>
    <w:rPr>
      <w:rFonts w:ascii="Times New Roman" w:hAnsi="Times New Roman"/>
      <w:szCs w:val="21"/>
    </w:rPr>
  </w:style>
  <w:style w:type="paragraph" w:customStyle="1" w:styleId="CharCharChar1CharCharCharCharCharCharCharCharCharCharCharCharCharCharChar1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w:basedOn w:val="aa"/>
    <w:qFormat/>
    <w:rsid w:val="00120B48"/>
    <w:rPr>
      <w:rFonts w:ascii="Times New Roman" w:hAnsi="Times New Roman"/>
      <w:szCs w:val="21"/>
    </w:rPr>
  </w:style>
  <w:style w:type="character" w:customStyle="1" w:styleId="BodyText21CharChar">
    <w:name w:val="Body Text 21 Char Char"/>
    <w:locked/>
    <w:rsid w:val="00120B48"/>
    <w:rPr>
      <w:rFonts w:ascii="仿宋体" w:eastAsia="仿宋体"/>
      <w:kern w:val="2"/>
      <w:sz w:val="24"/>
    </w:rPr>
  </w:style>
  <w:style w:type="paragraph" w:customStyle="1" w:styleId="affffffffffffffffffffffffffc">
    <w:name w:val="图目录"/>
    <w:basedOn w:val="afffff8"/>
    <w:qFormat/>
    <w:rsid w:val="00120B48"/>
    <w:pPr>
      <w:pBdr>
        <w:top w:val="none" w:sz="0" w:space="0" w:color="auto"/>
      </w:pBdr>
      <w:adjustRightInd/>
      <w:spacing w:beforeLines="50" w:line="240" w:lineRule="auto"/>
      <w:outlineLvl w:val="5"/>
    </w:pPr>
    <w:rPr>
      <w:rFonts w:ascii="宋体" w:eastAsia="宋体" w:hAnsi="Times New Roman"/>
      <w:b w:val="0"/>
      <w:kern w:val="2"/>
      <w:sz w:val="21"/>
      <w:szCs w:val="24"/>
    </w:rPr>
  </w:style>
  <w:style w:type="paragraph" w:customStyle="1" w:styleId="affffffffffffffffffffffffffd">
    <w:name w:val="表目录"/>
    <w:basedOn w:val="aa"/>
    <w:qFormat/>
    <w:rsid w:val="00120B48"/>
    <w:pPr>
      <w:adjustRightInd w:val="0"/>
      <w:snapToGrid w:val="0"/>
      <w:spacing w:beforeLines="50"/>
      <w:jc w:val="center"/>
    </w:pPr>
    <w:rPr>
      <w:rFonts w:ascii="宋体" w:hAnsi="Times New Roman"/>
      <w:szCs w:val="24"/>
    </w:rPr>
  </w:style>
  <w:style w:type="character" w:customStyle="1" w:styleId="CharCharfff6">
    <w:name w:val="参加人员 Char Char"/>
    <w:locked/>
    <w:rsid w:val="00120B48"/>
    <w:rPr>
      <w:kern w:val="2"/>
      <w:sz w:val="24"/>
      <w:szCs w:val="24"/>
    </w:rPr>
  </w:style>
  <w:style w:type="paragraph" w:customStyle="1" w:styleId="affffffffffffffffffffffffffe">
    <w:name w:val="条目"/>
    <w:basedOn w:val="afe"/>
    <w:next w:val="aff2"/>
    <w:qFormat/>
    <w:rsid w:val="00120B48"/>
    <w:pPr>
      <w:ind w:firstLine="567"/>
      <w:outlineLvl w:val="4"/>
    </w:pPr>
    <w:rPr>
      <w:rFonts w:cs="Times New Roman"/>
      <w:sz w:val="24"/>
      <w:szCs w:val="22"/>
    </w:rPr>
  </w:style>
  <w:style w:type="character" w:customStyle="1" w:styleId="Charffffff5">
    <w:name w:val="表注 Char"/>
    <w:qFormat/>
    <w:locked/>
    <w:rsid w:val="00120B48"/>
    <w:rPr>
      <w:rFonts w:ascii="楷体_GB2312" w:eastAsia="楷体_GB2312"/>
      <w:sz w:val="21"/>
    </w:rPr>
  </w:style>
  <w:style w:type="paragraph" w:customStyle="1" w:styleId="1ffffff4">
    <w:name w:val="封面标准号1"/>
    <w:qFormat/>
    <w:rsid w:val="00120B48"/>
    <w:pPr>
      <w:widowControl w:val="0"/>
      <w:kinsoku w:val="0"/>
      <w:overflowPunct w:val="0"/>
      <w:autoSpaceDE w:val="0"/>
      <w:autoSpaceDN w:val="0"/>
      <w:spacing w:before="308"/>
      <w:jc w:val="right"/>
    </w:pPr>
    <w:rPr>
      <w:rFonts w:ascii="Times New Roman" w:hAnsi="Times New Roman"/>
      <w:sz w:val="28"/>
    </w:rPr>
  </w:style>
  <w:style w:type="character" w:customStyle="1" w:styleId="CharCharfff7">
    <w:name w:val="表格内文字 Char Char"/>
    <w:qFormat/>
    <w:locked/>
    <w:rsid w:val="00120B48"/>
    <w:rPr>
      <w:spacing w:val="10"/>
      <w:kern w:val="2"/>
      <w:sz w:val="24"/>
    </w:rPr>
  </w:style>
  <w:style w:type="character" w:customStyle="1" w:styleId="1Chara">
    <w:name w:val="题1 Char"/>
    <w:link w:val="1ffffff5"/>
    <w:qFormat/>
    <w:locked/>
    <w:rsid w:val="00120B48"/>
    <w:rPr>
      <w:b/>
      <w:kern w:val="44"/>
      <w:sz w:val="32"/>
      <w:szCs w:val="32"/>
    </w:rPr>
  </w:style>
  <w:style w:type="paragraph" w:customStyle="1" w:styleId="1ffffff5">
    <w:name w:val="题1"/>
    <w:basedOn w:val="11"/>
    <w:link w:val="1Chara"/>
    <w:qFormat/>
    <w:rsid w:val="00120B48"/>
    <w:pPr>
      <w:numPr>
        <w:numId w:val="0"/>
      </w:numPr>
      <w:adjustRightInd w:val="0"/>
      <w:snapToGrid w:val="0"/>
      <w:spacing w:beforeLines="50" w:before="0" w:after="0" w:line="360" w:lineRule="auto"/>
    </w:pPr>
    <w:rPr>
      <w:bCs w:val="0"/>
      <w:sz w:val="32"/>
      <w:szCs w:val="32"/>
    </w:rPr>
  </w:style>
  <w:style w:type="paragraph" w:customStyle="1" w:styleId="105050">
    <w:name w:val="样式 题1 + 段前: 0.5 行 段后: 0.5 行"/>
    <w:basedOn w:val="1ffffff5"/>
    <w:qFormat/>
    <w:rsid w:val="00120B48"/>
    <w:rPr>
      <w:rFonts w:cs="宋体"/>
      <w:b w:val="0"/>
      <w:szCs w:val="20"/>
    </w:rPr>
  </w:style>
  <w:style w:type="character" w:customStyle="1" w:styleId="3Char6">
    <w:name w:val="题3 Char"/>
    <w:link w:val="3fff2"/>
    <w:qFormat/>
    <w:locked/>
    <w:rsid w:val="00120B48"/>
    <w:rPr>
      <w:b/>
      <w:color w:val="000000"/>
      <w:kern w:val="44"/>
      <w:sz w:val="28"/>
      <w:szCs w:val="24"/>
    </w:rPr>
  </w:style>
  <w:style w:type="paragraph" w:customStyle="1" w:styleId="3fff2">
    <w:name w:val="题3"/>
    <w:basedOn w:val="30"/>
    <w:link w:val="3Char6"/>
    <w:qFormat/>
    <w:rsid w:val="00120B48"/>
    <w:pPr>
      <w:numPr>
        <w:ilvl w:val="0"/>
        <w:numId w:val="0"/>
      </w:numPr>
      <w:adjustRightInd w:val="0"/>
      <w:snapToGrid w:val="0"/>
      <w:spacing w:beforeLines="50" w:before="0" w:after="0" w:line="360" w:lineRule="auto"/>
    </w:pPr>
    <w:rPr>
      <w:bCs w:val="0"/>
      <w:color w:val="000000"/>
      <w:kern w:val="44"/>
      <w:sz w:val="28"/>
      <w:szCs w:val="24"/>
    </w:rPr>
  </w:style>
  <w:style w:type="character" w:customStyle="1" w:styleId="Charffffff6">
    <w:name w:val="小四表文 Char"/>
    <w:link w:val="afffffffffffffffffffffffffff"/>
    <w:qFormat/>
    <w:locked/>
    <w:rsid w:val="00120B48"/>
    <w:rPr>
      <w:rFonts w:ascii="宋体" w:hAnsi="宋体" w:cs="宋体"/>
      <w:sz w:val="24"/>
      <w:szCs w:val="24"/>
    </w:rPr>
  </w:style>
  <w:style w:type="paragraph" w:customStyle="1" w:styleId="afffffffffffffffffffffffffff">
    <w:name w:val="小四表文"/>
    <w:link w:val="Charffffff6"/>
    <w:qFormat/>
    <w:rsid w:val="00120B48"/>
    <w:pPr>
      <w:adjustRightInd w:val="0"/>
      <w:snapToGrid w:val="0"/>
      <w:jc w:val="center"/>
    </w:pPr>
    <w:rPr>
      <w:rFonts w:ascii="宋体" w:hAnsi="宋体" w:cs="宋体"/>
      <w:sz w:val="24"/>
      <w:szCs w:val="24"/>
    </w:rPr>
  </w:style>
  <w:style w:type="character" w:customStyle="1" w:styleId="Charffffff7">
    <w:name w:val="小五居左 Char"/>
    <w:link w:val="afffffffffffffffffffffffffff0"/>
    <w:qFormat/>
    <w:locked/>
    <w:rsid w:val="00120B48"/>
    <w:rPr>
      <w:rFonts w:ascii="宋体" w:hAnsi="宋体"/>
      <w:bCs/>
      <w:szCs w:val="21"/>
      <w:lang w:val="zh-CN"/>
    </w:rPr>
  </w:style>
  <w:style w:type="paragraph" w:customStyle="1" w:styleId="afffffffffffffffffffffffffff0">
    <w:name w:val="小五居左"/>
    <w:basedOn w:val="aa"/>
    <w:link w:val="Charffffff7"/>
    <w:qFormat/>
    <w:rsid w:val="00120B48"/>
    <w:pPr>
      <w:adjustRightInd w:val="0"/>
      <w:snapToGrid w:val="0"/>
    </w:pPr>
    <w:rPr>
      <w:rFonts w:ascii="宋体" w:hAnsi="宋体"/>
      <w:bCs/>
      <w:kern w:val="0"/>
      <w:sz w:val="20"/>
      <w:szCs w:val="21"/>
      <w:lang w:val="zh-CN"/>
    </w:rPr>
  </w:style>
  <w:style w:type="character" w:customStyle="1" w:styleId="Charffffff8">
    <w:name w:val="小四左齐 Char"/>
    <w:link w:val="afffffffffffffffffffffffffff1"/>
    <w:qFormat/>
    <w:locked/>
    <w:rsid w:val="00120B48"/>
    <w:rPr>
      <w:rFonts w:ascii="宋体" w:hAnsi="宋体"/>
      <w:sz w:val="24"/>
      <w:szCs w:val="24"/>
      <w:lang w:val="zh-CN"/>
    </w:rPr>
  </w:style>
  <w:style w:type="paragraph" w:customStyle="1" w:styleId="afffffffffffffffffffffffffff1">
    <w:name w:val="小四左齐"/>
    <w:basedOn w:val="aa"/>
    <w:link w:val="Charffffff8"/>
    <w:qFormat/>
    <w:rsid w:val="00120B48"/>
    <w:pPr>
      <w:widowControl/>
      <w:tabs>
        <w:tab w:val="left" w:pos="1440"/>
      </w:tabs>
      <w:kinsoku w:val="0"/>
      <w:overflowPunct w:val="0"/>
      <w:autoSpaceDE w:val="0"/>
      <w:autoSpaceDN w:val="0"/>
      <w:adjustRightInd w:val="0"/>
      <w:snapToGrid w:val="0"/>
      <w:ind w:left="2"/>
      <w:jc w:val="left"/>
    </w:pPr>
    <w:rPr>
      <w:rFonts w:ascii="宋体" w:hAnsi="宋体"/>
      <w:kern w:val="0"/>
      <w:sz w:val="24"/>
      <w:szCs w:val="24"/>
      <w:lang w:val="zh-CN"/>
    </w:rPr>
  </w:style>
  <w:style w:type="character" w:customStyle="1" w:styleId="0742Char">
    <w:name w:val="样式 样式 首行缩进:  0.74 厘米 + 首行缩进:  2 字符 Char"/>
    <w:link w:val="0742"/>
    <w:qFormat/>
    <w:locked/>
    <w:rsid w:val="00120B48"/>
    <w:rPr>
      <w:rFonts w:ascii="宋体" w:hAnsi="宋体" w:cs="宋体"/>
      <w:sz w:val="24"/>
    </w:rPr>
  </w:style>
  <w:style w:type="paragraph" w:customStyle="1" w:styleId="0742">
    <w:name w:val="样式 样式 首行缩进:  0.74 厘米 + 首行缩进:  2 字符"/>
    <w:basedOn w:val="aa"/>
    <w:link w:val="0742Char"/>
    <w:qFormat/>
    <w:rsid w:val="00120B48"/>
    <w:pPr>
      <w:spacing w:line="400" w:lineRule="exact"/>
    </w:pPr>
    <w:rPr>
      <w:rFonts w:ascii="宋体" w:hAnsi="宋体" w:cs="宋体"/>
      <w:kern w:val="0"/>
      <w:sz w:val="24"/>
      <w:szCs w:val="20"/>
    </w:rPr>
  </w:style>
  <w:style w:type="paragraph" w:customStyle="1" w:styleId="247">
    <w:name w:val="样式 首行缩进:  2.47 厘米"/>
    <w:basedOn w:val="aa"/>
    <w:uiPriority w:val="99"/>
    <w:qFormat/>
    <w:rsid w:val="00120B48"/>
    <w:pPr>
      <w:spacing w:line="360" w:lineRule="auto"/>
      <w:ind w:firstLineChars="200" w:firstLine="512"/>
    </w:pPr>
    <w:rPr>
      <w:rFonts w:ascii="Times New Roman" w:hAnsi="Times New Roman"/>
      <w:spacing w:val="8"/>
      <w:sz w:val="24"/>
      <w:szCs w:val="24"/>
    </w:rPr>
  </w:style>
  <w:style w:type="character" w:customStyle="1" w:styleId="CharCharfff8">
    <w:name w:val="注释 Char Char"/>
    <w:qFormat/>
    <w:locked/>
    <w:rsid w:val="00120B48"/>
    <w:rPr>
      <w:rFonts w:ascii="宋体" w:eastAsia="仿宋_GB2312" w:hAnsi="宋体" w:cs="宋体"/>
      <w:spacing w:val="-4"/>
      <w:sz w:val="24"/>
      <w:szCs w:val="24"/>
    </w:rPr>
  </w:style>
  <w:style w:type="paragraph" w:customStyle="1" w:styleId="-6">
    <w:name w:val="胡奔流-标题6"/>
    <w:basedOn w:val="aa"/>
    <w:qFormat/>
    <w:rsid w:val="00120B48"/>
    <w:pPr>
      <w:adjustRightInd w:val="0"/>
      <w:spacing w:line="360" w:lineRule="auto"/>
    </w:pPr>
    <w:rPr>
      <w:rFonts w:ascii="宋体" w:hAnsi="Times New Roman"/>
      <w:spacing w:val="10"/>
      <w:kern w:val="21"/>
      <w:sz w:val="24"/>
      <w:szCs w:val="20"/>
    </w:rPr>
  </w:style>
  <w:style w:type="paragraph" w:customStyle="1" w:styleId="07">
    <w:name w:val="标题0"/>
    <w:basedOn w:val="aa"/>
    <w:next w:val="aa"/>
    <w:qFormat/>
    <w:rsid w:val="00120B48"/>
    <w:pPr>
      <w:spacing w:beforeLines="200" w:afterLines="200" w:line="240" w:lineRule="atLeast"/>
      <w:jc w:val="center"/>
    </w:pPr>
    <w:rPr>
      <w:rFonts w:ascii="宋体" w:hAnsi="宋体"/>
      <w:b/>
      <w:sz w:val="24"/>
      <w:szCs w:val="24"/>
    </w:rPr>
  </w:style>
  <w:style w:type="paragraph" w:customStyle="1" w:styleId="1ffffff6">
    <w:name w:val="修订1"/>
    <w:qFormat/>
    <w:rsid w:val="00120B48"/>
    <w:pPr>
      <w:jc w:val="both"/>
    </w:pPr>
    <w:rPr>
      <w:rFonts w:ascii="Times New Roman" w:hAnsi="Times New Roman"/>
      <w:kern w:val="2"/>
      <w:sz w:val="21"/>
      <w:szCs w:val="24"/>
    </w:rPr>
  </w:style>
  <w:style w:type="character" w:customStyle="1" w:styleId="1CharChar3">
    <w:name w:val="表头1 Char Char"/>
    <w:locked/>
    <w:rsid w:val="00120B48"/>
    <w:rPr>
      <w:rFonts w:ascii="仿宋_GB2312" w:eastAsia="仿宋_GB2312" w:hAnsi="Courier New"/>
      <w:bCs/>
      <w:sz w:val="28"/>
    </w:rPr>
  </w:style>
  <w:style w:type="paragraph" w:customStyle="1" w:styleId="41c">
    <w:name w:val="样式 标题 4 + (西文) 宋体 四号 加粗 段前: 1 行"/>
    <w:basedOn w:val="40"/>
    <w:qFormat/>
    <w:rsid w:val="00120B48"/>
    <w:pPr>
      <w:widowControl/>
      <w:numPr>
        <w:ilvl w:val="0"/>
        <w:numId w:val="0"/>
      </w:numPr>
      <w:tabs>
        <w:tab w:val="left" w:pos="1680"/>
      </w:tabs>
      <w:adjustRightInd/>
      <w:spacing w:beforeLines="100" w:line="440" w:lineRule="exact"/>
      <w:ind w:left="1680" w:hanging="420"/>
    </w:pPr>
    <w:rPr>
      <w:rFonts w:ascii="宋体" w:hAnsi="宋体" w:cs="宋体"/>
      <w:kern w:val="0"/>
      <w:sz w:val="28"/>
      <w:szCs w:val="20"/>
    </w:rPr>
  </w:style>
  <w:style w:type="paragraph" w:customStyle="1" w:styleId="3-1">
    <w:name w:val="标题3-1"/>
    <w:basedOn w:val="30"/>
    <w:qFormat/>
    <w:rsid w:val="00120B48"/>
    <w:pPr>
      <w:widowControl/>
      <w:numPr>
        <w:ilvl w:val="0"/>
        <w:numId w:val="0"/>
      </w:numPr>
      <w:snapToGrid w:val="0"/>
      <w:spacing w:before="0" w:after="0" w:line="360" w:lineRule="auto"/>
      <w:ind w:firstLineChars="200" w:firstLine="200"/>
      <w:jc w:val="left"/>
    </w:pPr>
    <w:rPr>
      <w:rFonts w:ascii="宋体" w:eastAsia="华文细黑" w:hAnsi="宋体" w:cs="宋体"/>
      <w:kern w:val="0"/>
      <w:sz w:val="28"/>
      <w:szCs w:val="24"/>
    </w:rPr>
  </w:style>
  <w:style w:type="character" w:customStyle="1" w:styleId="CharCharff3">
    <w:name w:val="正文内容 Char Char"/>
    <w:link w:val="afffffffffffffa"/>
    <w:qFormat/>
    <w:locked/>
    <w:rsid w:val="00120B48"/>
    <w:rPr>
      <w:rFonts w:ascii="宋体" w:hAnsi="宋体" w:cs="宋体"/>
      <w:snapToGrid w:val="0"/>
      <w:spacing w:val="4"/>
      <w:sz w:val="24"/>
      <w:szCs w:val="24"/>
    </w:rPr>
  </w:style>
  <w:style w:type="paragraph" w:customStyle="1" w:styleId="normalparagraphstyle">
    <w:name w:val="normalparagraphstyle"/>
    <w:basedOn w:val="aa"/>
    <w:qFormat/>
    <w:rsid w:val="00120B48"/>
    <w:pPr>
      <w:widowControl/>
      <w:wordWrap w:val="0"/>
      <w:spacing w:before="100" w:beforeAutospacing="1" w:after="100" w:afterAutospacing="1" w:line="375" w:lineRule="atLeast"/>
      <w:jc w:val="left"/>
    </w:pPr>
    <w:rPr>
      <w:rFonts w:ascii="宋体" w:hAnsi="宋体" w:cs="宋体"/>
      <w:kern w:val="0"/>
      <w:sz w:val="18"/>
      <w:szCs w:val="18"/>
    </w:rPr>
  </w:style>
  <w:style w:type="paragraph" w:customStyle="1" w:styleId="2-1">
    <w:name w:val="标题2-1"/>
    <w:basedOn w:val="22"/>
    <w:qFormat/>
    <w:rsid w:val="00120B48"/>
    <w:pPr>
      <w:widowControl/>
      <w:numPr>
        <w:ilvl w:val="0"/>
        <w:numId w:val="0"/>
      </w:numPr>
      <w:snapToGrid w:val="0"/>
      <w:spacing w:before="0" w:after="0" w:line="360" w:lineRule="auto"/>
      <w:ind w:firstLineChars="200" w:firstLine="200"/>
      <w:jc w:val="left"/>
    </w:pPr>
    <w:rPr>
      <w:rFonts w:ascii="宋体" w:eastAsia="华文细黑" w:hAnsi="宋体" w:cs="宋体"/>
      <w:kern w:val="0"/>
      <w:sz w:val="28"/>
      <w:szCs w:val="24"/>
    </w:rPr>
  </w:style>
  <w:style w:type="paragraph" w:customStyle="1" w:styleId="Char1CharCharCharCharCharCharCharCharChar1CharCharCharCharCharChar1">
    <w:name w:val="Char1 Char Char Char Char Char Char Char Char Char1 Char Char Char Char Char Char1"/>
    <w:basedOn w:val="aa"/>
    <w:uiPriority w:val="99"/>
    <w:qFormat/>
    <w:rsid w:val="00120B48"/>
    <w:pPr>
      <w:widowControl/>
      <w:spacing w:before="100" w:beforeAutospacing="1" w:after="100" w:afterAutospacing="1"/>
      <w:ind w:firstLineChars="200" w:firstLine="200"/>
      <w:jc w:val="left"/>
    </w:pPr>
    <w:rPr>
      <w:rFonts w:ascii="Verdana" w:eastAsia="仿宋_GB2312" w:hAnsi="Verdana"/>
      <w:kern w:val="0"/>
      <w:sz w:val="20"/>
      <w:szCs w:val="21"/>
      <w:lang w:eastAsia="en-US"/>
    </w:rPr>
  </w:style>
  <w:style w:type="character" w:customStyle="1" w:styleId="Charffffff9">
    <w:name w:val="正文 文本 Char"/>
    <w:link w:val="afffffffffffffffffffffffffff2"/>
    <w:qFormat/>
    <w:locked/>
    <w:rsid w:val="00120B48"/>
    <w:rPr>
      <w:rFonts w:ascii="仿宋_GB2312" w:eastAsia="仿宋_GB2312"/>
      <w:sz w:val="28"/>
      <w:szCs w:val="24"/>
    </w:rPr>
  </w:style>
  <w:style w:type="paragraph" w:customStyle="1" w:styleId="afffffffffffffffffffffffffff2">
    <w:name w:val="正文 文本"/>
    <w:link w:val="Charffffff9"/>
    <w:qFormat/>
    <w:rsid w:val="00120B48"/>
    <w:pPr>
      <w:widowControl w:val="0"/>
      <w:spacing w:line="500" w:lineRule="exact"/>
      <w:ind w:firstLineChars="200" w:firstLine="200"/>
      <w:jc w:val="both"/>
    </w:pPr>
    <w:rPr>
      <w:rFonts w:ascii="仿宋_GB2312" w:eastAsia="仿宋_GB2312"/>
      <w:sz w:val="28"/>
      <w:szCs w:val="24"/>
    </w:rPr>
  </w:style>
  <w:style w:type="paragraph" w:customStyle="1" w:styleId="CharCharCharRGB00160">
    <w:name w:val="样式 首行缩进 Char Char Char + 自定义颜色(RGB(00160))"/>
    <w:basedOn w:val="aa"/>
    <w:qFormat/>
    <w:rsid w:val="00120B48"/>
    <w:pPr>
      <w:snapToGrid w:val="0"/>
      <w:spacing w:line="440" w:lineRule="exact"/>
    </w:pPr>
    <w:rPr>
      <w:rFonts w:ascii="宋体" w:hAnsi="宋体"/>
      <w:sz w:val="24"/>
      <w:szCs w:val="24"/>
    </w:rPr>
  </w:style>
  <w:style w:type="paragraph" w:customStyle="1" w:styleId="TimesNewRomanGB231220">
    <w:name w:val="样式 (西文) Times New Roman (中文) 仿宋_GB2312 四号 首行缩进:  2 字符 段后: 0 ..."/>
    <w:basedOn w:val="aa"/>
    <w:qFormat/>
    <w:rsid w:val="00120B48"/>
    <w:pPr>
      <w:widowControl/>
      <w:adjustRightInd w:val="0"/>
      <w:snapToGrid w:val="0"/>
      <w:spacing w:after="500" w:line="500" w:lineRule="exact"/>
      <w:ind w:firstLineChars="200" w:firstLine="200"/>
    </w:pPr>
    <w:rPr>
      <w:rFonts w:ascii="Times New Roman" w:eastAsia="仿宋_GB2312" w:hAnsi="Times New Roman" w:cs="宋体"/>
      <w:kern w:val="0"/>
      <w:sz w:val="28"/>
      <w:szCs w:val="20"/>
    </w:rPr>
  </w:style>
  <w:style w:type="paragraph" w:customStyle="1" w:styleId="2fffff5">
    <w:name w:val="题注2"/>
    <w:basedOn w:val="aa"/>
    <w:next w:val="aa"/>
    <w:qFormat/>
    <w:rsid w:val="00120B48"/>
    <w:rPr>
      <w:rFonts w:ascii="Calibri Light" w:eastAsia="黑体" w:hAnsi="Calibri Light"/>
      <w:sz w:val="20"/>
      <w:szCs w:val="20"/>
    </w:rPr>
  </w:style>
  <w:style w:type="paragraph" w:customStyle="1" w:styleId="31f1">
    <w:name w:val="无格式表格 31"/>
    <w:basedOn w:val="aa"/>
    <w:qFormat/>
    <w:rsid w:val="00120B48"/>
    <w:pPr>
      <w:spacing w:line="360" w:lineRule="auto"/>
    </w:pPr>
    <w:rPr>
      <w:rFonts w:eastAsia="仿宋"/>
    </w:rPr>
  </w:style>
  <w:style w:type="character" w:customStyle="1" w:styleId="-1Char">
    <w:name w:val="彩色列表 - 着色 1 Char"/>
    <w:link w:val="1f6"/>
    <w:locked/>
    <w:rsid w:val="00120B48"/>
    <w:rPr>
      <w:kern w:val="2"/>
      <w:sz w:val="21"/>
      <w:szCs w:val="22"/>
    </w:rPr>
  </w:style>
  <w:style w:type="character" w:customStyle="1" w:styleId="1ffffff7">
    <w:name w:val="1表头 字符"/>
    <w:link w:val="1ffffff8"/>
    <w:qFormat/>
    <w:locked/>
    <w:rsid w:val="00120B48"/>
    <w:rPr>
      <w:rFonts w:ascii="仿宋" w:eastAsia="仿宋" w:hAnsi="仿宋"/>
      <w:b/>
      <w:kern w:val="2"/>
      <w:sz w:val="24"/>
      <w:szCs w:val="24"/>
    </w:rPr>
  </w:style>
  <w:style w:type="paragraph" w:customStyle="1" w:styleId="1ffffff8">
    <w:name w:val="1表头"/>
    <w:basedOn w:val="aa"/>
    <w:link w:val="1ffffff7"/>
    <w:qFormat/>
    <w:rsid w:val="00120B48"/>
    <w:pPr>
      <w:jc w:val="center"/>
    </w:pPr>
    <w:rPr>
      <w:rFonts w:ascii="仿宋" w:eastAsia="仿宋" w:hAnsi="仿宋"/>
      <w:b/>
      <w:sz w:val="24"/>
      <w:szCs w:val="24"/>
    </w:rPr>
  </w:style>
  <w:style w:type="character" w:customStyle="1" w:styleId="1ffffff9">
    <w:name w:val="1表格内容 字符"/>
    <w:link w:val="1ffffffa"/>
    <w:qFormat/>
    <w:locked/>
    <w:rsid w:val="00120B48"/>
    <w:rPr>
      <w:rFonts w:ascii="仿宋" w:eastAsia="仿宋" w:hAnsi="仿宋"/>
      <w:kern w:val="2"/>
      <w:sz w:val="21"/>
      <w:szCs w:val="21"/>
    </w:rPr>
  </w:style>
  <w:style w:type="paragraph" w:customStyle="1" w:styleId="1ffffffa">
    <w:name w:val="1表格内容"/>
    <w:basedOn w:val="aa"/>
    <w:link w:val="1ffffff9"/>
    <w:qFormat/>
    <w:rsid w:val="00120B48"/>
    <w:pPr>
      <w:jc w:val="center"/>
    </w:pPr>
    <w:rPr>
      <w:rFonts w:ascii="仿宋" w:eastAsia="仿宋" w:hAnsi="仿宋"/>
      <w:szCs w:val="21"/>
    </w:rPr>
  </w:style>
  <w:style w:type="character" w:customStyle="1" w:styleId="1Charb">
    <w:name w:val="1预案正文 Char"/>
    <w:link w:val="1ffffffb"/>
    <w:qFormat/>
    <w:locked/>
    <w:rsid w:val="00120B48"/>
    <w:rPr>
      <w:rFonts w:ascii="仿宋" w:eastAsia="仿宋" w:hAnsi="仿宋"/>
      <w:sz w:val="28"/>
      <w:szCs w:val="28"/>
    </w:rPr>
  </w:style>
  <w:style w:type="paragraph" w:customStyle="1" w:styleId="1ffffffb">
    <w:name w:val="1预案正文"/>
    <w:basedOn w:val="aa"/>
    <w:link w:val="1Charb"/>
    <w:qFormat/>
    <w:rsid w:val="00120B48"/>
    <w:pPr>
      <w:snapToGrid w:val="0"/>
      <w:ind w:firstLineChars="200" w:firstLine="560"/>
      <w:jc w:val="left"/>
    </w:pPr>
    <w:rPr>
      <w:rFonts w:ascii="仿宋" w:eastAsia="仿宋" w:hAnsi="仿宋"/>
      <w:kern w:val="0"/>
      <w:sz w:val="28"/>
      <w:szCs w:val="28"/>
    </w:rPr>
  </w:style>
  <w:style w:type="character" w:customStyle="1" w:styleId="1ffffffc">
    <w:name w:val="1标题 字符"/>
    <w:link w:val="1ffffffd"/>
    <w:qFormat/>
    <w:locked/>
    <w:rsid w:val="00120B48"/>
    <w:rPr>
      <w:rFonts w:ascii="仿宋" w:eastAsia="仿宋" w:hAnsi="仿宋"/>
      <w:b/>
      <w:sz w:val="28"/>
      <w:szCs w:val="28"/>
    </w:rPr>
  </w:style>
  <w:style w:type="paragraph" w:customStyle="1" w:styleId="1ffffffd">
    <w:name w:val="1标题"/>
    <w:basedOn w:val="1ffffffb"/>
    <w:link w:val="1ffffffc"/>
    <w:qFormat/>
    <w:rsid w:val="00120B48"/>
    <w:pPr>
      <w:snapToGrid/>
      <w:ind w:firstLineChars="0" w:firstLine="0"/>
      <w:outlineLvl w:val="0"/>
    </w:pPr>
    <w:rPr>
      <w:b/>
    </w:rPr>
  </w:style>
  <w:style w:type="character" w:customStyle="1" w:styleId="1ffffffe">
    <w:name w:val="1正文 字符"/>
    <w:link w:val="1fffffff"/>
    <w:qFormat/>
    <w:locked/>
    <w:rsid w:val="00120B48"/>
    <w:rPr>
      <w:rFonts w:ascii="仿宋" w:eastAsia="仿宋" w:hAnsi="仿宋"/>
      <w:kern w:val="2"/>
      <w:sz w:val="28"/>
      <w:szCs w:val="28"/>
    </w:rPr>
  </w:style>
  <w:style w:type="paragraph" w:customStyle="1" w:styleId="1fffffff">
    <w:name w:val="1正文"/>
    <w:basedOn w:val="aa"/>
    <w:link w:val="1ffffffe"/>
    <w:qFormat/>
    <w:rsid w:val="00120B48"/>
    <w:pPr>
      <w:adjustRightInd w:val="0"/>
      <w:snapToGrid w:val="0"/>
      <w:ind w:firstLineChars="200" w:firstLine="560"/>
    </w:pPr>
    <w:rPr>
      <w:rFonts w:ascii="仿宋" w:eastAsia="仿宋" w:hAnsi="仿宋"/>
      <w:sz w:val="28"/>
      <w:szCs w:val="28"/>
    </w:rPr>
  </w:style>
  <w:style w:type="character" w:customStyle="1" w:styleId="11ff3">
    <w:name w:val="1.1标题 字符"/>
    <w:link w:val="11ff4"/>
    <w:qFormat/>
    <w:locked/>
    <w:rsid w:val="00120B48"/>
    <w:rPr>
      <w:rFonts w:ascii="仿宋" w:eastAsia="仿宋" w:hAnsi="仿宋"/>
      <w:b/>
      <w:kern w:val="2"/>
      <w:sz w:val="28"/>
      <w:szCs w:val="28"/>
    </w:rPr>
  </w:style>
  <w:style w:type="paragraph" w:customStyle="1" w:styleId="11ff4">
    <w:name w:val="1.1标题"/>
    <w:basedOn w:val="aa"/>
    <w:link w:val="11ff3"/>
    <w:qFormat/>
    <w:rsid w:val="00120B48"/>
    <w:pPr>
      <w:outlineLvl w:val="1"/>
    </w:pPr>
    <w:rPr>
      <w:rFonts w:ascii="仿宋" w:eastAsia="仿宋" w:hAnsi="仿宋"/>
      <w:b/>
      <w:sz w:val="28"/>
      <w:szCs w:val="28"/>
    </w:rPr>
  </w:style>
  <w:style w:type="paragraph" w:customStyle="1" w:styleId="3fff3">
    <w:name w:val="列出段落3"/>
    <w:basedOn w:val="aa"/>
    <w:qFormat/>
    <w:rsid w:val="00120B48"/>
    <w:pPr>
      <w:ind w:firstLineChars="200" w:firstLine="420"/>
    </w:pPr>
    <w:rPr>
      <w:rFonts w:ascii="Times New Roman" w:eastAsia="仿宋_GB2312" w:hAnsi="Times New Roman"/>
      <w:sz w:val="28"/>
      <w:szCs w:val="28"/>
    </w:rPr>
  </w:style>
  <w:style w:type="character" w:customStyle="1" w:styleId="111e">
    <w:name w:val="1.1.1标题 字符"/>
    <w:link w:val="111f"/>
    <w:qFormat/>
    <w:locked/>
    <w:rsid w:val="00120B48"/>
    <w:rPr>
      <w:rFonts w:ascii="仿宋" w:eastAsia="仿宋" w:hAnsi="仿宋"/>
      <w:b/>
      <w:kern w:val="44"/>
      <w:sz w:val="28"/>
      <w:szCs w:val="28"/>
    </w:rPr>
  </w:style>
  <w:style w:type="paragraph" w:customStyle="1" w:styleId="111f">
    <w:name w:val="1.1.1标题"/>
    <w:basedOn w:val="30"/>
    <w:link w:val="111e"/>
    <w:qFormat/>
    <w:rsid w:val="00120B48"/>
    <w:pPr>
      <w:widowControl/>
      <w:numPr>
        <w:ilvl w:val="0"/>
        <w:numId w:val="0"/>
      </w:numPr>
      <w:spacing w:before="0" w:after="0" w:line="240" w:lineRule="auto"/>
    </w:pPr>
    <w:rPr>
      <w:rFonts w:ascii="仿宋" w:eastAsia="仿宋" w:hAnsi="仿宋"/>
      <w:bCs w:val="0"/>
      <w:kern w:val="44"/>
      <w:sz w:val="28"/>
      <w:szCs w:val="28"/>
    </w:rPr>
  </w:style>
  <w:style w:type="character" w:customStyle="1" w:styleId="1fffffff0">
    <w:name w:val="1表题 字符"/>
    <w:link w:val="1fffffff1"/>
    <w:qFormat/>
    <w:locked/>
    <w:rsid w:val="00120B48"/>
    <w:rPr>
      <w:rFonts w:ascii="仿宋" w:eastAsia="仿宋" w:hAnsi="仿宋"/>
      <w:b/>
      <w:kern w:val="2"/>
      <w:sz w:val="24"/>
      <w:szCs w:val="24"/>
    </w:rPr>
  </w:style>
  <w:style w:type="paragraph" w:customStyle="1" w:styleId="1fffffff1">
    <w:name w:val="1表题"/>
    <w:basedOn w:val="aa"/>
    <w:link w:val="1fffffff0"/>
    <w:qFormat/>
    <w:rsid w:val="00120B48"/>
    <w:pPr>
      <w:adjustRightInd w:val="0"/>
      <w:snapToGrid w:val="0"/>
      <w:jc w:val="center"/>
    </w:pPr>
    <w:rPr>
      <w:rFonts w:ascii="仿宋" w:eastAsia="仿宋" w:hAnsi="仿宋"/>
      <w:b/>
      <w:sz w:val="24"/>
      <w:szCs w:val="24"/>
    </w:rPr>
  </w:style>
  <w:style w:type="character" w:customStyle="1" w:styleId="11ff5">
    <w:name w:val="11正文 字符"/>
    <w:link w:val="11ff6"/>
    <w:qFormat/>
    <w:locked/>
    <w:rsid w:val="00120B48"/>
    <w:rPr>
      <w:rFonts w:ascii="仿宋" w:eastAsia="仿宋" w:hAnsi="仿宋"/>
      <w:kern w:val="2"/>
      <w:sz w:val="28"/>
      <w:szCs w:val="28"/>
    </w:rPr>
  </w:style>
  <w:style w:type="paragraph" w:customStyle="1" w:styleId="11ff6">
    <w:name w:val="11正文"/>
    <w:basedOn w:val="aa"/>
    <w:link w:val="11ff5"/>
    <w:qFormat/>
    <w:rsid w:val="00120B48"/>
    <w:pPr>
      <w:ind w:firstLineChars="200" w:firstLine="560"/>
      <w:jc w:val="left"/>
    </w:pPr>
    <w:rPr>
      <w:rFonts w:ascii="仿宋" w:eastAsia="仿宋" w:hAnsi="仿宋"/>
      <w:sz w:val="28"/>
      <w:szCs w:val="28"/>
    </w:rPr>
  </w:style>
  <w:style w:type="character" w:customStyle="1" w:styleId="11114">
    <w:name w:val="1.1.1.1标题 字符"/>
    <w:link w:val="11115"/>
    <w:qFormat/>
    <w:locked/>
    <w:rsid w:val="00120B48"/>
    <w:rPr>
      <w:rFonts w:ascii="仿宋" w:eastAsia="仿宋" w:hAnsi="仿宋"/>
      <w:b/>
      <w:kern w:val="44"/>
      <w:sz w:val="28"/>
      <w:szCs w:val="28"/>
    </w:rPr>
  </w:style>
  <w:style w:type="paragraph" w:customStyle="1" w:styleId="11115">
    <w:name w:val="1.1.1.1标题"/>
    <w:basedOn w:val="111f"/>
    <w:link w:val="11114"/>
    <w:qFormat/>
    <w:rsid w:val="00120B48"/>
    <w:pPr>
      <w:adjustRightInd w:val="0"/>
      <w:snapToGrid w:val="0"/>
      <w:outlineLvl w:val="3"/>
    </w:pPr>
  </w:style>
  <w:style w:type="character" w:customStyle="1" w:styleId="1Charc">
    <w:name w:val="1预案表格内容 Char"/>
    <w:link w:val="1fffffff2"/>
    <w:qFormat/>
    <w:locked/>
    <w:rsid w:val="00120B48"/>
    <w:rPr>
      <w:rFonts w:ascii="仿宋_GB2312" w:eastAsia="仿宋_GB2312"/>
      <w:bCs/>
      <w:sz w:val="24"/>
      <w:szCs w:val="24"/>
    </w:rPr>
  </w:style>
  <w:style w:type="paragraph" w:customStyle="1" w:styleId="1fffffff2">
    <w:name w:val="1预案表格内容"/>
    <w:basedOn w:val="aff5"/>
    <w:link w:val="1Charc"/>
    <w:qFormat/>
    <w:rsid w:val="00120B48"/>
    <w:pPr>
      <w:spacing w:after="0"/>
      <w:ind w:firstLineChars="0" w:firstLine="0"/>
      <w:jc w:val="center"/>
    </w:pPr>
    <w:rPr>
      <w:rFonts w:ascii="仿宋_GB2312" w:eastAsia="仿宋_GB2312"/>
      <w:bCs/>
      <w:kern w:val="0"/>
      <w:sz w:val="24"/>
      <w:szCs w:val="24"/>
    </w:rPr>
  </w:style>
  <w:style w:type="paragraph" w:customStyle="1" w:styleId="TableParagraph">
    <w:name w:val="Table Paragraph"/>
    <w:basedOn w:val="aa"/>
    <w:uiPriority w:val="1"/>
    <w:qFormat/>
    <w:rsid w:val="00120B48"/>
    <w:pPr>
      <w:autoSpaceDE w:val="0"/>
      <w:autoSpaceDN w:val="0"/>
      <w:adjustRightInd w:val="0"/>
      <w:jc w:val="left"/>
    </w:pPr>
    <w:rPr>
      <w:rFonts w:ascii="Times New Roman" w:hAnsi="Times New Roman"/>
      <w:kern w:val="0"/>
      <w:sz w:val="24"/>
      <w:szCs w:val="24"/>
    </w:rPr>
  </w:style>
  <w:style w:type="paragraph" w:customStyle="1" w:styleId="Char3CharCharCharCharCharCharCharCharCharCharCharCharCharCharChar">
    <w:name w:val="Char3 Char Char Char Char Char Char Char Char Char Char Char Char Char Char Char"/>
    <w:basedOn w:val="aa"/>
    <w:qFormat/>
    <w:rsid w:val="00120B48"/>
    <w:rPr>
      <w:rFonts w:ascii="Times New Roman" w:hAnsi="Times New Roman"/>
      <w:szCs w:val="21"/>
    </w:rPr>
  </w:style>
  <w:style w:type="paragraph" w:customStyle="1" w:styleId="Char3CharCharCharCharCharCharCharCharCharCharCharCharCharCharChar1">
    <w:name w:val="Char3 Char Char Char Char Char Char Char Char Char Char Char Char Char Char Char1"/>
    <w:basedOn w:val="aa"/>
    <w:qFormat/>
    <w:rsid w:val="00120B48"/>
    <w:rPr>
      <w:rFonts w:ascii="Times New Roman" w:hAnsi="Times New Roman"/>
      <w:szCs w:val="21"/>
    </w:rPr>
  </w:style>
  <w:style w:type="paragraph" w:customStyle="1" w:styleId="CharChar1CharCharCharCharCharCharChar">
    <w:name w:val="Char Char1 Char Char Char Char Char Char Char"/>
    <w:basedOn w:val="aa"/>
    <w:qFormat/>
    <w:rsid w:val="00120B48"/>
    <w:pPr>
      <w:widowControl/>
      <w:spacing w:after="160" w:line="240" w:lineRule="exact"/>
      <w:ind w:firstLineChars="200" w:firstLine="200"/>
      <w:jc w:val="left"/>
    </w:pPr>
    <w:rPr>
      <w:rFonts w:ascii="Arial" w:eastAsia="Times New Roman" w:hAnsi="Arial" w:cs="Verdana"/>
      <w:b/>
      <w:kern w:val="0"/>
      <w:sz w:val="24"/>
      <w:szCs w:val="24"/>
      <w:lang w:eastAsia="en-US"/>
    </w:rPr>
  </w:style>
  <w:style w:type="character" w:customStyle="1" w:styleId="Charffffffa">
    <w:name w:val="大纲正文 Char"/>
    <w:qFormat/>
    <w:locked/>
    <w:rsid w:val="00120B48"/>
    <w:rPr>
      <w:rFonts w:ascii="仿宋_GB2312" w:eastAsia="仿宋_GB2312" w:cs="宋体"/>
      <w:kern w:val="2"/>
      <w:sz w:val="24"/>
      <w:szCs w:val="24"/>
    </w:rPr>
  </w:style>
  <w:style w:type="character" w:customStyle="1" w:styleId="CharCharfff9">
    <w:name w:val="表格编号 Char Char"/>
    <w:qFormat/>
    <w:locked/>
    <w:rsid w:val="00120B48"/>
    <w:rPr>
      <w:rFonts w:ascii="仿宋_GB2312" w:eastAsia="仿宋_GB2312"/>
      <w:kern w:val="2"/>
      <w:sz w:val="24"/>
    </w:rPr>
  </w:style>
  <w:style w:type="character" w:customStyle="1" w:styleId="1CharChar4">
    <w:name w:val="表格1 Char Char"/>
    <w:locked/>
    <w:rsid w:val="00120B48"/>
    <w:rPr>
      <w:rFonts w:ascii="宋体" w:eastAsia="仿宋_GB2312" w:hAnsi="宋体"/>
      <w:kern w:val="2"/>
      <w:sz w:val="24"/>
    </w:rPr>
  </w:style>
  <w:style w:type="character" w:customStyle="1" w:styleId="CharCharCharCharCharCharCharChar">
    <w:name w:val="Char Char Char Char Char Char Char Char"/>
    <w:link w:val="CharCharCharCharCharChar"/>
    <w:locked/>
    <w:rsid w:val="00120B48"/>
    <w:rPr>
      <w:rFonts w:ascii="Times New Roman" w:hAnsi="Times New Roman"/>
      <w:kern w:val="2"/>
      <w:sz w:val="24"/>
      <w:szCs w:val="24"/>
    </w:rPr>
  </w:style>
  <w:style w:type="character" w:customStyle="1" w:styleId="Char21">
    <w:name w:val="表中文字 Char2"/>
    <w:link w:val="affffffff1"/>
    <w:qFormat/>
    <w:locked/>
    <w:rsid w:val="00120B48"/>
    <w:rPr>
      <w:rFonts w:ascii="Times New Roman" w:hAnsi="Times New Roman"/>
      <w:kern w:val="2"/>
      <w:sz w:val="21"/>
    </w:rPr>
  </w:style>
  <w:style w:type="paragraph" w:customStyle="1" w:styleId="afffffffffffffffffffffffffff3">
    <w:name w:val="图表格式"/>
    <w:basedOn w:val="aa"/>
    <w:semiHidden/>
    <w:qFormat/>
    <w:rsid w:val="00120B48"/>
    <w:pPr>
      <w:snapToGrid w:val="0"/>
      <w:spacing w:line="500" w:lineRule="exact"/>
      <w:ind w:firstLineChars="200" w:firstLine="200"/>
    </w:pPr>
    <w:rPr>
      <w:rFonts w:ascii="Times New Roman" w:eastAsia="仿宋_GB2312" w:hAnsi="Times New Roman"/>
      <w:kern w:val="0"/>
      <w:sz w:val="24"/>
      <w:szCs w:val="20"/>
    </w:rPr>
  </w:style>
  <w:style w:type="paragraph" w:customStyle="1" w:styleId="juzhong">
    <w:name w:val="juzhong"/>
    <w:basedOn w:val="aa"/>
    <w:semiHidden/>
    <w:qFormat/>
    <w:rsid w:val="00120B48"/>
    <w:pPr>
      <w:widowControl/>
      <w:spacing w:line="500" w:lineRule="exact"/>
      <w:ind w:firstLineChars="200" w:firstLine="200"/>
      <w:jc w:val="left"/>
    </w:pPr>
    <w:rPr>
      <w:rFonts w:ascii="宋体" w:eastAsia="仿宋_GB2312" w:hAnsi="宋体" w:cs="宋体"/>
      <w:color w:val="000000"/>
      <w:kern w:val="0"/>
      <w:sz w:val="24"/>
      <w:szCs w:val="24"/>
    </w:rPr>
  </w:style>
  <w:style w:type="paragraph" w:customStyle="1" w:styleId="CharChar2CharCharChar2">
    <w:name w:val="Char Char2 Char Char Char2"/>
    <w:basedOn w:val="aa"/>
    <w:semiHidden/>
    <w:qFormat/>
    <w:rsid w:val="00120B48"/>
    <w:pPr>
      <w:tabs>
        <w:tab w:val="left" w:pos="360"/>
      </w:tabs>
      <w:snapToGrid w:val="0"/>
      <w:spacing w:line="360" w:lineRule="auto"/>
      <w:ind w:firstLineChars="200" w:firstLine="200"/>
    </w:pPr>
    <w:rPr>
      <w:rFonts w:ascii="Times New Roman" w:eastAsia="仿宋_GB2312" w:hAnsi="Times New Roman" w:cs="宋体"/>
      <w:sz w:val="24"/>
      <w:szCs w:val="24"/>
    </w:rPr>
  </w:style>
  <w:style w:type="character" w:customStyle="1" w:styleId="CharCharfffa">
    <w:name w:val="黑体标题 Char Char"/>
    <w:link w:val="Charffffffb"/>
    <w:qFormat/>
    <w:locked/>
    <w:rsid w:val="00120B48"/>
    <w:rPr>
      <w:rFonts w:ascii="宋体" w:eastAsia="仿宋_GB2312" w:hAnsi="宋体"/>
      <w:kern w:val="2"/>
      <w:sz w:val="28"/>
    </w:rPr>
  </w:style>
  <w:style w:type="paragraph" w:customStyle="1" w:styleId="Charffffffb">
    <w:name w:val="黑体标题 Char"/>
    <w:basedOn w:val="aa"/>
    <w:link w:val="CharCharfffa"/>
    <w:qFormat/>
    <w:rsid w:val="00120B48"/>
    <w:pPr>
      <w:spacing w:line="500" w:lineRule="exact"/>
      <w:ind w:firstLineChars="200" w:firstLine="560"/>
    </w:pPr>
    <w:rPr>
      <w:rFonts w:ascii="宋体" w:eastAsia="仿宋_GB2312" w:hAnsi="宋体"/>
      <w:sz w:val="28"/>
      <w:szCs w:val="20"/>
    </w:rPr>
  </w:style>
  <w:style w:type="paragraph" w:customStyle="1" w:styleId="Char1CharCharCharCharChar">
    <w:name w:val="Char1 Char Char Char Char Char"/>
    <w:basedOn w:val="aa"/>
    <w:semiHidden/>
    <w:qFormat/>
    <w:rsid w:val="00120B48"/>
    <w:pPr>
      <w:spacing w:line="500" w:lineRule="exact"/>
      <w:ind w:firstLineChars="200" w:firstLine="200"/>
    </w:pPr>
    <w:rPr>
      <w:rFonts w:ascii="Times New Roman" w:eastAsia="仿宋_GB2312" w:hAnsi="Times New Roman"/>
      <w:sz w:val="28"/>
      <w:szCs w:val="21"/>
    </w:rPr>
  </w:style>
  <w:style w:type="paragraph" w:customStyle="1" w:styleId="Char1CharCharCharCharChar1Char">
    <w:name w:val="Char1 Char Char Char Char Char1 Char"/>
    <w:basedOn w:val="aa"/>
    <w:qFormat/>
    <w:rsid w:val="00120B48"/>
    <w:pPr>
      <w:spacing w:line="500" w:lineRule="exact"/>
      <w:ind w:firstLineChars="200" w:firstLine="200"/>
    </w:pPr>
    <w:rPr>
      <w:rFonts w:ascii="Times New Roman" w:eastAsia="仿宋_GB2312" w:hAnsi="Times New Roman"/>
      <w:sz w:val="28"/>
      <w:szCs w:val="21"/>
    </w:rPr>
  </w:style>
  <w:style w:type="character" w:customStyle="1" w:styleId="4CharChar">
    <w:name w:val="样式4 Char Char"/>
    <w:locked/>
    <w:rsid w:val="00120B48"/>
    <w:rPr>
      <w:rFonts w:ascii="楷体_GB2312" w:eastAsia="楷体_GB2312"/>
      <w:kern w:val="2"/>
      <w:sz w:val="24"/>
      <w:szCs w:val="24"/>
    </w:rPr>
  </w:style>
  <w:style w:type="paragraph" w:customStyle="1" w:styleId="GB23126">
    <w:name w:val="样式 仿宋_GB2312 红色"/>
    <w:basedOn w:val="aa"/>
    <w:qFormat/>
    <w:rsid w:val="00120B48"/>
    <w:pPr>
      <w:spacing w:line="500" w:lineRule="exact"/>
      <w:ind w:firstLineChars="200" w:firstLine="200"/>
    </w:pPr>
    <w:rPr>
      <w:rFonts w:ascii="Times New Roman" w:eastAsia="仿宋_GB2312" w:hAnsi="Times New Roman" w:cs="宋体"/>
      <w:sz w:val="28"/>
      <w:szCs w:val="28"/>
    </w:rPr>
  </w:style>
  <w:style w:type="paragraph" w:customStyle="1" w:styleId="1CharCharChar0">
    <w:name w:val="正文1 Char Char Char"/>
    <w:basedOn w:val="aa"/>
    <w:qFormat/>
    <w:rsid w:val="00120B48"/>
    <w:pPr>
      <w:adjustRightInd w:val="0"/>
      <w:snapToGrid w:val="0"/>
      <w:spacing w:line="560" w:lineRule="exact"/>
      <w:ind w:firstLineChars="200" w:firstLine="560"/>
    </w:pPr>
    <w:rPr>
      <w:rFonts w:ascii="Times New Roman" w:eastAsia="仿宋_GB2312" w:hAnsi="Times New Roman"/>
      <w:sz w:val="28"/>
      <w:szCs w:val="20"/>
    </w:rPr>
  </w:style>
  <w:style w:type="paragraph" w:customStyle="1" w:styleId="2fffff6">
    <w:name w:val="样式 左侧:  2 字符"/>
    <w:basedOn w:val="aa"/>
    <w:qFormat/>
    <w:rsid w:val="00120B48"/>
    <w:pPr>
      <w:spacing w:line="500" w:lineRule="exact"/>
      <w:ind w:firstLineChars="200" w:firstLine="200"/>
    </w:pPr>
    <w:rPr>
      <w:rFonts w:ascii="Times New Roman" w:eastAsia="仿宋_GB2312" w:hAnsi="Times New Roman" w:cs="宋体"/>
      <w:sz w:val="28"/>
      <w:szCs w:val="20"/>
    </w:rPr>
  </w:style>
  <w:style w:type="paragraph" w:customStyle="1" w:styleId="CharChar2CharCharCharChar">
    <w:name w:val="Char Char2 Char Char Char Char"/>
    <w:basedOn w:val="aa"/>
    <w:qFormat/>
    <w:rsid w:val="00120B48"/>
    <w:pPr>
      <w:spacing w:line="500" w:lineRule="exact"/>
      <w:ind w:firstLineChars="200" w:firstLine="200"/>
    </w:pPr>
    <w:rPr>
      <w:rFonts w:ascii="Times New Roman" w:eastAsia="仿宋_GB2312" w:hAnsi="Times New Roman"/>
      <w:sz w:val="30"/>
      <w:szCs w:val="30"/>
    </w:rPr>
  </w:style>
  <w:style w:type="paragraph" w:customStyle="1" w:styleId="5fa">
    <w:name w:val="5级有标题"/>
    <w:basedOn w:val="aa"/>
    <w:qFormat/>
    <w:rsid w:val="00120B48"/>
    <w:pPr>
      <w:adjustRightInd w:val="0"/>
      <w:snapToGrid w:val="0"/>
      <w:spacing w:beforeLines="50" w:line="360" w:lineRule="auto"/>
      <w:ind w:firstLineChars="200" w:firstLine="600"/>
    </w:pPr>
    <w:rPr>
      <w:rFonts w:ascii="仿宋_GB2312" w:eastAsia="仿宋_GB2312" w:hAnsi="仿宋_GB2312"/>
      <w:color w:val="000000"/>
      <w:kern w:val="0"/>
      <w:sz w:val="30"/>
      <w:szCs w:val="30"/>
    </w:rPr>
  </w:style>
  <w:style w:type="character" w:customStyle="1" w:styleId="GB231215192Char">
    <w:name w:val="样式 样式 仿宋_GB2312 四号 行距: 1.5 倍行距 + 首行缩进:  1.92 字符 Char"/>
    <w:link w:val="GB231215192"/>
    <w:qFormat/>
    <w:locked/>
    <w:rsid w:val="00120B48"/>
    <w:rPr>
      <w:rFonts w:ascii="宋体" w:hAnsi="宋体"/>
      <w:color w:val="0000FF"/>
      <w:sz w:val="28"/>
    </w:rPr>
  </w:style>
  <w:style w:type="character" w:customStyle="1" w:styleId="ldyChar">
    <w:name w:val="ldy正文 Char"/>
    <w:link w:val="ldy"/>
    <w:qFormat/>
    <w:locked/>
    <w:rsid w:val="00120B48"/>
    <w:rPr>
      <w:rFonts w:ascii="仿宋_GB2312" w:eastAsia="仿宋_GB2312"/>
      <w:kern w:val="2"/>
      <w:sz w:val="24"/>
      <w:szCs w:val="24"/>
    </w:rPr>
  </w:style>
  <w:style w:type="paragraph" w:customStyle="1" w:styleId="ldy">
    <w:name w:val="ldy正文"/>
    <w:basedOn w:val="aa"/>
    <w:link w:val="ldyChar"/>
    <w:qFormat/>
    <w:rsid w:val="00120B48"/>
    <w:pPr>
      <w:spacing w:line="360" w:lineRule="auto"/>
      <w:ind w:firstLineChars="200" w:firstLine="200"/>
    </w:pPr>
    <w:rPr>
      <w:rFonts w:ascii="仿宋_GB2312" w:eastAsia="仿宋_GB2312"/>
      <w:sz w:val="24"/>
      <w:szCs w:val="24"/>
    </w:rPr>
  </w:style>
  <w:style w:type="character" w:customStyle="1" w:styleId="Charffffffc">
    <w:name w:val="正文（文章） Char"/>
    <w:link w:val="afffffffffffffffffffffffffff4"/>
    <w:qFormat/>
    <w:locked/>
    <w:rsid w:val="00120B48"/>
    <w:rPr>
      <w:rFonts w:ascii="仿宋_GB2312" w:eastAsia="仿宋_GB2312" w:cs="宋体"/>
      <w:kern w:val="2"/>
      <w:sz w:val="28"/>
    </w:rPr>
  </w:style>
  <w:style w:type="paragraph" w:customStyle="1" w:styleId="afffffffffffffffffffffffffff4">
    <w:name w:val="正文（文章）"/>
    <w:basedOn w:val="aa"/>
    <w:link w:val="Charffffffc"/>
    <w:qFormat/>
    <w:rsid w:val="00120B48"/>
    <w:pPr>
      <w:spacing w:line="500" w:lineRule="exact"/>
      <w:ind w:firstLineChars="200" w:firstLine="560"/>
    </w:pPr>
    <w:rPr>
      <w:rFonts w:ascii="仿宋_GB2312" w:eastAsia="仿宋_GB2312" w:cs="宋体"/>
      <w:sz w:val="28"/>
      <w:szCs w:val="20"/>
    </w:rPr>
  </w:style>
  <w:style w:type="character" w:customStyle="1" w:styleId="Charffffffd">
    <w:name w:val="+列表编号 Char"/>
    <w:link w:val="afffffffffffffffffffffffffff5"/>
    <w:qFormat/>
    <w:locked/>
    <w:rsid w:val="00120B48"/>
    <w:rPr>
      <w:rFonts w:ascii="仿宋_GB2312" w:eastAsia="仿宋_GB2312"/>
      <w:kern w:val="2"/>
      <w:sz w:val="24"/>
      <w:szCs w:val="28"/>
    </w:rPr>
  </w:style>
  <w:style w:type="paragraph" w:customStyle="1" w:styleId="afffffffffffffffffffffffffff5">
    <w:name w:val="+列表编号"/>
    <w:basedOn w:val="aa"/>
    <w:link w:val="Charffffffd"/>
    <w:qFormat/>
    <w:rsid w:val="00120B48"/>
    <w:pPr>
      <w:tabs>
        <w:tab w:val="center" w:pos="4200"/>
        <w:tab w:val="right" w:pos="8400"/>
      </w:tabs>
      <w:spacing w:before="120" w:after="120" w:line="500" w:lineRule="exact"/>
      <w:ind w:firstLineChars="200" w:firstLine="200"/>
      <w:jc w:val="right"/>
    </w:pPr>
    <w:rPr>
      <w:rFonts w:ascii="仿宋_GB2312" w:eastAsia="仿宋_GB2312"/>
      <w:sz w:val="24"/>
      <w:szCs w:val="28"/>
    </w:rPr>
  </w:style>
  <w:style w:type="paragraph" w:customStyle="1" w:styleId="Char36">
    <w:name w:val="Char36"/>
    <w:basedOn w:val="aa"/>
    <w:qFormat/>
    <w:rsid w:val="00120B48"/>
    <w:pPr>
      <w:spacing w:line="240" w:lineRule="exact"/>
      <w:ind w:firstLineChars="200" w:firstLine="200"/>
    </w:pPr>
    <w:rPr>
      <w:rFonts w:ascii="Times New Roman" w:hAnsi="Times New Roman"/>
      <w:sz w:val="28"/>
      <w:szCs w:val="28"/>
    </w:rPr>
  </w:style>
  <w:style w:type="paragraph" w:customStyle="1" w:styleId="Char350">
    <w:name w:val="Char35"/>
    <w:basedOn w:val="aa"/>
    <w:qFormat/>
    <w:rsid w:val="00120B48"/>
    <w:pPr>
      <w:spacing w:line="240" w:lineRule="exact"/>
      <w:ind w:firstLineChars="200" w:firstLine="200"/>
    </w:pPr>
    <w:rPr>
      <w:rFonts w:ascii="Times New Roman" w:hAnsi="Times New Roman"/>
      <w:sz w:val="28"/>
      <w:szCs w:val="28"/>
    </w:rPr>
  </w:style>
  <w:style w:type="paragraph" w:customStyle="1" w:styleId="Char340">
    <w:name w:val="Char34"/>
    <w:basedOn w:val="aa"/>
    <w:qFormat/>
    <w:rsid w:val="00120B48"/>
    <w:pPr>
      <w:spacing w:line="240" w:lineRule="exact"/>
      <w:ind w:firstLineChars="200" w:firstLine="200"/>
    </w:pPr>
    <w:rPr>
      <w:rFonts w:ascii="Times New Roman" w:hAnsi="Times New Roman"/>
      <w:sz w:val="28"/>
      <w:szCs w:val="28"/>
    </w:rPr>
  </w:style>
  <w:style w:type="paragraph" w:customStyle="1" w:styleId="11ff7">
    <w:name w:val="修订11"/>
    <w:qFormat/>
    <w:rsid w:val="00120B48"/>
    <w:rPr>
      <w:rFonts w:ascii="Times New Roman" w:eastAsia="仿宋_GB2312" w:hAnsi="Times New Roman"/>
      <w:kern w:val="2"/>
      <w:sz w:val="28"/>
      <w:szCs w:val="24"/>
    </w:rPr>
  </w:style>
  <w:style w:type="paragraph" w:customStyle="1" w:styleId="TOC11">
    <w:name w:val="TOC 标题11"/>
    <w:basedOn w:val="11"/>
    <w:next w:val="aa"/>
    <w:uiPriority w:val="39"/>
    <w:qFormat/>
    <w:rsid w:val="00120B48"/>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01CharChar">
    <w:name w:val="正文01 Char Char"/>
    <w:link w:val="01"/>
    <w:locked/>
    <w:rsid w:val="00120B48"/>
    <w:rPr>
      <w:rFonts w:ascii="Times New Roman" w:hAnsi="Times New Roman"/>
      <w:kern w:val="2"/>
      <w:sz w:val="24"/>
      <w:szCs w:val="24"/>
    </w:rPr>
  </w:style>
  <w:style w:type="character" w:customStyle="1" w:styleId="10CharChar">
    <w:name w:val="正文样式10 Char Char"/>
    <w:locked/>
    <w:rsid w:val="00120B48"/>
    <w:rPr>
      <w:rFonts w:ascii="宋体" w:hAnsi="宋体"/>
      <w:bCs/>
      <w:sz w:val="24"/>
      <w:szCs w:val="24"/>
      <w:lang w:val="zh-CN"/>
    </w:rPr>
  </w:style>
  <w:style w:type="character" w:customStyle="1" w:styleId="CharCharfffb">
    <w:name w:val="表、图名 Char Char"/>
    <w:locked/>
    <w:rsid w:val="00120B48"/>
    <w:rPr>
      <w:rFonts w:ascii="仿宋_GB2312" w:eastAsia="仿宋_GB2312"/>
      <w:sz w:val="24"/>
      <w:szCs w:val="24"/>
    </w:rPr>
  </w:style>
  <w:style w:type="character" w:customStyle="1" w:styleId="1CharChar5">
    <w:name w:val="1正文段落 Char Char"/>
    <w:locked/>
    <w:rsid w:val="00120B48"/>
    <w:rPr>
      <w:sz w:val="24"/>
      <w:szCs w:val="24"/>
    </w:rPr>
  </w:style>
  <w:style w:type="character" w:customStyle="1" w:styleId="CharCharfffc">
    <w:name w:val="表蕊居中 Char Char"/>
    <w:locked/>
    <w:rsid w:val="00120B48"/>
    <w:rPr>
      <w:rFonts w:ascii="宋体" w:hAnsi="宋体"/>
      <w:color w:val="000000"/>
      <w:kern w:val="2"/>
      <w:sz w:val="21"/>
      <w:szCs w:val="21"/>
    </w:rPr>
  </w:style>
  <w:style w:type="character" w:customStyle="1" w:styleId="CharCharfffd">
    <w:name w:val="题注 + 居中! Char Char"/>
    <w:locked/>
    <w:rsid w:val="00120B48"/>
    <w:rPr>
      <w:rFonts w:ascii="黑体" w:eastAsia="黑体" w:hAnsi="Arial" w:cs="宋体"/>
      <w:sz w:val="24"/>
      <w:szCs w:val="24"/>
    </w:rPr>
  </w:style>
  <w:style w:type="character" w:customStyle="1" w:styleId="HP3CharChar">
    <w:name w:val="HP3 Char Char"/>
    <w:locked/>
    <w:rsid w:val="00120B48"/>
    <w:rPr>
      <w:rFonts w:ascii="黑体" w:eastAsia="黑体" w:hAnsi="黑体"/>
      <w:sz w:val="28"/>
      <w:szCs w:val="28"/>
      <w:u w:color="000000"/>
    </w:rPr>
  </w:style>
  <w:style w:type="character" w:customStyle="1" w:styleId="CharCharfffe">
    <w:name w:val="题注 + 居中 Char Char"/>
    <w:locked/>
    <w:rsid w:val="00120B48"/>
    <w:rPr>
      <w:rFonts w:ascii="Arial" w:eastAsia="黑体" w:hAnsi="Arial" w:cs="宋体"/>
      <w:sz w:val="24"/>
    </w:rPr>
  </w:style>
  <w:style w:type="character" w:customStyle="1" w:styleId="3Char13">
    <w:name w:val="正文3 Char1"/>
    <w:link w:val="3f0"/>
    <w:locked/>
    <w:rsid w:val="00120B48"/>
    <w:rPr>
      <w:rFonts w:ascii="宋体" w:hAnsi="Times New Roman"/>
      <w:sz w:val="24"/>
    </w:rPr>
  </w:style>
  <w:style w:type="character" w:customStyle="1" w:styleId="hhcwt2CharChar">
    <w:name w:val="hhcwt标题2 Char Char"/>
    <w:locked/>
    <w:rsid w:val="00120B48"/>
    <w:rPr>
      <w:rFonts w:ascii="黑体" w:eastAsia="黑体" w:hAnsi="黑体" w:cs="宋体"/>
      <w:kern w:val="2"/>
      <w:sz w:val="32"/>
    </w:rPr>
  </w:style>
  <w:style w:type="character" w:customStyle="1" w:styleId="222CharChar">
    <w:name w:val="样式 样式 首行缩进:  2 字符 + 首行缩进:  2 字符2 Char Char"/>
    <w:link w:val="2220"/>
    <w:locked/>
    <w:rsid w:val="00120B48"/>
    <w:rPr>
      <w:rFonts w:ascii="Times New Roman" w:eastAsia="楷体_GB2312" w:hAnsi="Times New Roman"/>
      <w:spacing w:val="6"/>
      <w:sz w:val="28"/>
    </w:rPr>
  </w:style>
  <w:style w:type="character" w:customStyle="1" w:styleId="Char1ff3">
    <w:name w:val="表格正文 Char1"/>
    <w:aliases w:val="正文文字 Char Char1,正文文字 Char2,Body Text(ch) Char1,mytext Char1,正文文字 Char Char Char Char Char1,body text Char1,bt Char1,正文文本缩进 Char Char Char Char Char1,正文文本缩进 Char Char Char1,表标 Char1,正文文字 Char Char Char Char1 Char1,body text1 Char"/>
    <w:locked/>
    <w:rsid w:val="00120B48"/>
    <w:rPr>
      <w:sz w:val="24"/>
    </w:rPr>
  </w:style>
  <w:style w:type="character" w:customStyle="1" w:styleId="CharCharff9">
    <w:name w:val="表格的文字 Char Char"/>
    <w:link w:val="afffffffffffffffffff6"/>
    <w:locked/>
    <w:rsid w:val="00120B48"/>
    <w:rPr>
      <w:rFonts w:ascii="仿宋_GB2312" w:eastAsia="仿宋_GB2312" w:hAnsi="Times New Roman"/>
      <w:bCs/>
      <w:kern w:val="2"/>
      <w:sz w:val="21"/>
    </w:rPr>
  </w:style>
  <w:style w:type="paragraph" w:customStyle="1" w:styleId="afffffffffffffffffffffffffff6">
    <w:name w:val="博士论文正文"/>
    <w:basedOn w:val="aa"/>
    <w:uiPriority w:val="99"/>
    <w:qFormat/>
    <w:rsid w:val="00120B48"/>
    <w:pPr>
      <w:spacing w:line="360" w:lineRule="auto"/>
      <w:ind w:firstLineChars="200" w:firstLine="200"/>
    </w:pPr>
    <w:rPr>
      <w:rFonts w:ascii="Times New Roman" w:eastAsia="仿宋_GB2312" w:hAnsi="Times New Roman"/>
      <w:sz w:val="24"/>
      <w:szCs w:val="20"/>
    </w:rPr>
  </w:style>
  <w:style w:type="paragraph" w:customStyle="1" w:styleId="Char70">
    <w:name w:val="Char7"/>
    <w:basedOn w:val="aa"/>
    <w:qFormat/>
    <w:rsid w:val="00120B48"/>
    <w:pPr>
      <w:spacing w:line="500" w:lineRule="exact"/>
      <w:ind w:firstLineChars="200" w:firstLine="200"/>
    </w:pPr>
    <w:rPr>
      <w:rFonts w:ascii="Times New Roman" w:hAnsi="Times New Roman"/>
      <w:sz w:val="24"/>
      <w:szCs w:val="24"/>
    </w:rPr>
  </w:style>
  <w:style w:type="character" w:customStyle="1" w:styleId="chenCharChar1">
    <w:name w:val="谏壁chen表格内文字 Char Char"/>
    <w:qFormat/>
    <w:locked/>
    <w:rsid w:val="00120B48"/>
    <w:rPr>
      <w:kern w:val="2"/>
      <w:sz w:val="28"/>
      <w:szCs w:val="21"/>
    </w:rPr>
  </w:style>
  <w:style w:type="paragraph" w:customStyle="1" w:styleId="Char80">
    <w:name w:val="Char8"/>
    <w:basedOn w:val="aa"/>
    <w:uiPriority w:val="99"/>
    <w:qFormat/>
    <w:rsid w:val="00120B48"/>
    <w:pPr>
      <w:spacing w:line="500" w:lineRule="exact"/>
      <w:ind w:firstLineChars="200" w:firstLine="200"/>
    </w:pPr>
    <w:rPr>
      <w:rFonts w:ascii="Times New Roman" w:hAnsi="Times New Roman"/>
      <w:sz w:val="24"/>
      <w:szCs w:val="24"/>
    </w:rPr>
  </w:style>
  <w:style w:type="paragraph" w:customStyle="1" w:styleId="afffffffffffffffffffffffffff7">
    <w:name w:val="一级标题上"/>
    <w:basedOn w:val="aa"/>
    <w:semiHidden/>
    <w:qFormat/>
    <w:rsid w:val="00120B48"/>
    <w:pPr>
      <w:spacing w:beforeLines="50"/>
    </w:pPr>
    <w:rPr>
      <w:rFonts w:ascii="Times New Roman" w:eastAsia="黑体" w:hAnsi="Times New Roman"/>
      <w:szCs w:val="24"/>
    </w:rPr>
  </w:style>
  <w:style w:type="character" w:customStyle="1" w:styleId="CharCharffff">
    <w:name w:val="金兰 Char Char"/>
    <w:locked/>
    <w:rsid w:val="00120B48"/>
    <w:rPr>
      <w:rFonts w:ascii="宋体" w:hAnsi="宋体" w:cs="宋体"/>
      <w:sz w:val="28"/>
      <w:szCs w:val="28"/>
    </w:rPr>
  </w:style>
  <w:style w:type="character" w:customStyle="1" w:styleId="CharCharffff0">
    <w:name w:val="无间隔 Char Char"/>
    <w:link w:val="1fffffff3"/>
    <w:locked/>
    <w:rsid w:val="00120B48"/>
    <w:rPr>
      <w:sz w:val="24"/>
      <w:szCs w:val="24"/>
    </w:rPr>
  </w:style>
  <w:style w:type="paragraph" w:customStyle="1" w:styleId="1fffffff3">
    <w:name w:val="无间隔1"/>
    <w:next w:val="aa"/>
    <w:link w:val="CharCharffff0"/>
    <w:qFormat/>
    <w:rsid w:val="00120B48"/>
    <w:pPr>
      <w:widowControl w:val="0"/>
      <w:jc w:val="both"/>
    </w:pPr>
    <w:rPr>
      <w:sz w:val="24"/>
      <w:szCs w:val="24"/>
    </w:rPr>
  </w:style>
  <w:style w:type="character" w:customStyle="1" w:styleId="3CharChar7">
    <w:name w:val="正文文本 3 Char Char"/>
    <w:locked/>
    <w:rsid w:val="00120B48"/>
    <w:rPr>
      <w:sz w:val="16"/>
      <w:szCs w:val="16"/>
    </w:rPr>
  </w:style>
  <w:style w:type="character" w:customStyle="1" w:styleId="2CharChar0">
    <w:name w:val="正文文本缩进 2 Char Char"/>
    <w:link w:val="215"/>
    <w:locked/>
    <w:rsid w:val="00120B48"/>
    <w:rPr>
      <w:kern w:val="2"/>
      <w:sz w:val="21"/>
      <w:szCs w:val="24"/>
    </w:rPr>
  </w:style>
  <w:style w:type="character" w:customStyle="1" w:styleId="ACharChar">
    <w:name w:val="样式A Char Char"/>
    <w:link w:val="Afffffffffffffffffffffffffff8"/>
    <w:locked/>
    <w:rsid w:val="00120B48"/>
    <w:rPr>
      <w:rFonts w:ascii="幼圆" w:eastAsia="幼圆"/>
      <w:sz w:val="26"/>
      <w:szCs w:val="26"/>
    </w:rPr>
  </w:style>
  <w:style w:type="paragraph" w:customStyle="1" w:styleId="Afffffffffffffffffffffffffff8">
    <w:name w:val="样式A"/>
    <w:basedOn w:val="aa"/>
    <w:link w:val="ACharChar"/>
    <w:qFormat/>
    <w:rsid w:val="00120B48"/>
    <w:pPr>
      <w:topLinePunct/>
      <w:adjustRightInd w:val="0"/>
      <w:spacing w:line="530" w:lineRule="exact"/>
      <w:ind w:firstLineChars="200" w:firstLine="200"/>
    </w:pPr>
    <w:rPr>
      <w:rFonts w:ascii="幼圆" w:eastAsia="幼圆"/>
      <w:kern w:val="0"/>
      <w:sz w:val="26"/>
      <w:szCs w:val="26"/>
    </w:rPr>
  </w:style>
  <w:style w:type="character" w:customStyle="1" w:styleId="CharCharCharChar">
    <w:name w:val="批注主题 Char Char Char Char"/>
    <w:link w:val="1a"/>
    <w:locked/>
    <w:rsid w:val="00120B48"/>
    <w:rPr>
      <w:rFonts w:ascii="仿宋_GB2312" w:eastAsia="仿宋_GB2312" w:hAnsi="Arial Black"/>
      <w:b/>
      <w:bCs/>
      <w:kern w:val="2"/>
      <w:sz w:val="28"/>
      <w:szCs w:val="24"/>
    </w:rPr>
  </w:style>
  <w:style w:type="character" w:customStyle="1" w:styleId="2TimesNewRomanCharChar0">
    <w:name w:val="样式 标题 2 + (西文) Times New Roman (中文) 宋体 Char Char"/>
    <w:locked/>
    <w:rsid w:val="00120B48"/>
    <w:rPr>
      <w:sz w:val="28"/>
      <w:szCs w:val="28"/>
    </w:rPr>
  </w:style>
  <w:style w:type="character" w:customStyle="1" w:styleId="2CharChar4">
    <w:name w:val="正文文本 2 Char Char"/>
    <w:locked/>
    <w:rsid w:val="00120B48"/>
    <w:rPr>
      <w:sz w:val="28"/>
      <w:szCs w:val="24"/>
    </w:rPr>
  </w:style>
  <w:style w:type="character" w:customStyle="1" w:styleId="02CharChar">
    <w:name w:val="正文02 Char Char"/>
    <w:link w:val="020"/>
    <w:locked/>
    <w:rsid w:val="00120B48"/>
    <w:rPr>
      <w:sz w:val="18"/>
    </w:rPr>
  </w:style>
  <w:style w:type="paragraph" w:customStyle="1" w:styleId="020">
    <w:name w:val="正文02"/>
    <w:basedOn w:val="aa"/>
    <w:link w:val="02CharChar"/>
    <w:qFormat/>
    <w:rsid w:val="00120B48"/>
    <w:pPr>
      <w:jc w:val="center"/>
    </w:pPr>
    <w:rPr>
      <w:kern w:val="0"/>
      <w:sz w:val="18"/>
      <w:szCs w:val="20"/>
    </w:rPr>
  </w:style>
  <w:style w:type="character" w:customStyle="1" w:styleId="Char1ff4">
    <w:name w:val="样式 表内样式 + (符号) 宋体 Char1"/>
    <w:link w:val="afffffffffffffffffffffffffff9"/>
    <w:locked/>
    <w:rsid w:val="00120B48"/>
    <w:rPr>
      <w:rFonts w:ascii="宋体" w:hAnsi="宋体"/>
      <w:sz w:val="18"/>
      <w:szCs w:val="18"/>
    </w:rPr>
  </w:style>
  <w:style w:type="paragraph" w:customStyle="1" w:styleId="afffffffffffffffffffffffffff9">
    <w:name w:val="样式 表内样式 + (符号) 宋体"/>
    <w:basedOn w:val="aa"/>
    <w:link w:val="Char1ff4"/>
    <w:qFormat/>
    <w:rsid w:val="00120B48"/>
    <w:pPr>
      <w:keepLines/>
      <w:kinsoku w:val="0"/>
      <w:overflowPunct w:val="0"/>
      <w:adjustRightInd w:val="0"/>
      <w:spacing w:line="300" w:lineRule="exact"/>
      <w:jc w:val="center"/>
    </w:pPr>
    <w:rPr>
      <w:rFonts w:ascii="宋体" w:hAnsi="宋体"/>
      <w:kern w:val="0"/>
      <w:sz w:val="18"/>
      <w:szCs w:val="18"/>
    </w:rPr>
  </w:style>
  <w:style w:type="paragraph" w:customStyle="1" w:styleId="1fffffff4">
    <w:name w:val="尾注文本1"/>
    <w:basedOn w:val="aa"/>
    <w:next w:val="aa"/>
    <w:qFormat/>
    <w:rsid w:val="00120B48"/>
    <w:pPr>
      <w:snapToGrid w:val="0"/>
      <w:jc w:val="left"/>
    </w:pPr>
    <w:rPr>
      <w:rFonts w:ascii="Times New Roman" w:hAnsi="Times New Roman"/>
    </w:rPr>
  </w:style>
  <w:style w:type="character" w:customStyle="1" w:styleId="CharCharffff1">
    <w:name w:val="注释标题 Char Char"/>
    <w:locked/>
    <w:rsid w:val="00120B48"/>
  </w:style>
  <w:style w:type="character" w:customStyle="1" w:styleId="CharCharffff2">
    <w:name w:val="正文张阳 Char Char"/>
    <w:locked/>
    <w:rsid w:val="00120B48"/>
    <w:rPr>
      <w:rFonts w:ascii="宋体" w:hAnsi="宋体"/>
      <w:sz w:val="28"/>
      <w:szCs w:val="28"/>
    </w:rPr>
  </w:style>
  <w:style w:type="character" w:customStyle="1" w:styleId="CharChar">
    <w:name w:val="文档结构图 Char Char"/>
    <w:link w:val="1d"/>
    <w:locked/>
    <w:rsid w:val="00120B48"/>
    <w:rPr>
      <w:rFonts w:ascii="宋体" w:hAnsi="宋体"/>
      <w:kern w:val="2"/>
      <w:sz w:val="21"/>
      <w:szCs w:val="24"/>
    </w:rPr>
  </w:style>
  <w:style w:type="character" w:customStyle="1" w:styleId="A2CharChar">
    <w:name w:val="A2 Char Char"/>
    <w:link w:val="A20"/>
    <w:locked/>
    <w:rsid w:val="00120B48"/>
    <w:rPr>
      <w:sz w:val="30"/>
      <w:szCs w:val="24"/>
    </w:rPr>
  </w:style>
  <w:style w:type="paragraph" w:customStyle="1" w:styleId="A20">
    <w:name w:val="A2"/>
    <w:basedOn w:val="aa"/>
    <w:link w:val="A2CharChar"/>
    <w:qFormat/>
    <w:rsid w:val="00120B48"/>
    <w:pPr>
      <w:spacing w:line="360" w:lineRule="auto"/>
      <w:ind w:firstLine="570"/>
    </w:pPr>
    <w:rPr>
      <w:kern w:val="0"/>
      <w:sz w:val="30"/>
      <w:szCs w:val="24"/>
    </w:rPr>
  </w:style>
  <w:style w:type="character" w:customStyle="1" w:styleId="CharCharffff3">
    <w:name w:val="和桥报告正文 Char Char"/>
    <w:locked/>
    <w:rsid w:val="00120B48"/>
    <w:rPr>
      <w:rFonts w:ascii="宋体" w:hAnsi="宋体" w:cs="宋体"/>
      <w:kern w:val="24"/>
      <w:sz w:val="24"/>
      <w:szCs w:val="21"/>
    </w:rPr>
  </w:style>
  <w:style w:type="character" w:customStyle="1" w:styleId="CharCharffff4">
    <w:name w:val="表图 Char Char"/>
    <w:link w:val="afffffffffffffffffffffffffffa"/>
    <w:locked/>
    <w:rsid w:val="00120B48"/>
    <w:rPr>
      <w:sz w:val="24"/>
    </w:rPr>
  </w:style>
  <w:style w:type="paragraph" w:customStyle="1" w:styleId="afffffffffffffffffffffffffffa">
    <w:name w:val="表图"/>
    <w:basedOn w:val="aa"/>
    <w:link w:val="CharCharffff4"/>
    <w:qFormat/>
    <w:rsid w:val="00120B48"/>
    <w:pPr>
      <w:jc w:val="center"/>
    </w:pPr>
    <w:rPr>
      <w:kern w:val="0"/>
      <w:sz w:val="24"/>
      <w:szCs w:val="20"/>
    </w:rPr>
  </w:style>
  <w:style w:type="character" w:customStyle="1" w:styleId="12CharChar">
    <w:name w:val="样式 正文1 + 首行缩进:  2 字符 Char Char"/>
    <w:locked/>
    <w:rsid w:val="00120B48"/>
    <w:rPr>
      <w:rFonts w:ascii="宋体" w:hAnsi="宋体" w:cs="宋体"/>
      <w:sz w:val="28"/>
      <w:szCs w:val="28"/>
    </w:rPr>
  </w:style>
  <w:style w:type="character" w:customStyle="1" w:styleId="-MHZ-CharChar">
    <w:name w:val="标准正文样式-MHZ-标准正文段落 Char Char"/>
    <w:link w:val="-MHZ-"/>
    <w:locked/>
    <w:rsid w:val="00120B48"/>
    <w:rPr>
      <w:rFonts w:ascii="宋体" w:hAnsi="宋体"/>
      <w:sz w:val="24"/>
      <w:szCs w:val="24"/>
    </w:rPr>
  </w:style>
  <w:style w:type="paragraph" w:customStyle="1" w:styleId="-MHZ-">
    <w:name w:val="标准正文样式-MHZ-标准正文段落"/>
    <w:basedOn w:val="aa"/>
    <w:link w:val="-MHZ-CharChar"/>
    <w:qFormat/>
    <w:rsid w:val="00120B48"/>
    <w:pPr>
      <w:spacing w:line="400" w:lineRule="exact"/>
      <w:jc w:val="center"/>
    </w:pPr>
    <w:rPr>
      <w:rFonts w:ascii="宋体" w:hAnsi="宋体"/>
      <w:kern w:val="0"/>
      <w:sz w:val="24"/>
      <w:szCs w:val="24"/>
    </w:rPr>
  </w:style>
  <w:style w:type="character" w:customStyle="1" w:styleId="HTMLCharChar0">
    <w:name w:val="HTML 地址 Char Char"/>
    <w:link w:val="HTML20"/>
    <w:locked/>
    <w:rsid w:val="00120B48"/>
    <w:rPr>
      <w:i/>
      <w:iCs/>
    </w:rPr>
  </w:style>
  <w:style w:type="paragraph" w:customStyle="1" w:styleId="HTML20">
    <w:name w:val="HTML 地址2"/>
    <w:basedOn w:val="aa"/>
    <w:link w:val="HTMLCharChar0"/>
    <w:qFormat/>
    <w:rsid w:val="00120B48"/>
    <w:pPr>
      <w:spacing w:before="60"/>
      <w:ind w:firstLine="482"/>
    </w:pPr>
    <w:rPr>
      <w:i/>
      <w:iCs/>
      <w:kern w:val="0"/>
      <w:sz w:val="20"/>
      <w:szCs w:val="20"/>
    </w:rPr>
  </w:style>
  <w:style w:type="character" w:customStyle="1" w:styleId="HTMLCharChar1">
    <w:name w:val="HTML 预设格式 Char Char"/>
    <w:link w:val="HTML21"/>
    <w:locked/>
    <w:rsid w:val="00120B48"/>
    <w:rPr>
      <w:rFonts w:ascii="Courier New" w:hAnsi="Courier New" w:cs="Courier New"/>
    </w:rPr>
  </w:style>
  <w:style w:type="paragraph" w:customStyle="1" w:styleId="HTML21">
    <w:name w:val="HTML 预设格式2"/>
    <w:basedOn w:val="aa"/>
    <w:link w:val="HTMLCharChar1"/>
    <w:qFormat/>
    <w:rsid w:val="00120B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CharCharffff5">
    <w:name w:val="四号 正文 Char Char"/>
    <w:link w:val="afffffffffffffffffffffffffffb"/>
    <w:locked/>
    <w:rsid w:val="00120B48"/>
    <w:rPr>
      <w:rFonts w:ascii="宋体" w:hAnsi="宋体" w:cs="宋体"/>
      <w:spacing w:val="6"/>
      <w:sz w:val="28"/>
    </w:rPr>
  </w:style>
  <w:style w:type="paragraph" w:customStyle="1" w:styleId="afffffffffffffffffffffffffffb">
    <w:name w:val="四号 正文"/>
    <w:basedOn w:val="aa"/>
    <w:link w:val="CharCharffff5"/>
    <w:qFormat/>
    <w:rsid w:val="00120B48"/>
    <w:pPr>
      <w:ind w:firstLineChars="200" w:firstLine="584"/>
    </w:pPr>
    <w:rPr>
      <w:rFonts w:ascii="宋体" w:hAnsi="宋体" w:cs="宋体"/>
      <w:spacing w:val="6"/>
      <w:kern w:val="0"/>
      <w:sz w:val="28"/>
      <w:szCs w:val="20"/>
    </w:rPr>
  </w:style>
  <w:style w:type="character" w:customStyle="1" w:styleId="33CharCharChar">
    <w:name w:val="样式 标题 3标题 3 Char + 字距调整二号 Char Char"/>
    <w:link w:val="33Char"/>
    <w:locked/>
    <w:rsid w:val="00120B48"/>
    <w:rPr>
      <w:b/>
      <w:bCs/>
      <w:kern w:val="44"/>
      <w:sz w:val="28"/>
      <w:szCs w:val="32"/>
    </w:rPr>
  </w:style>
  <w:style w:type="paragraph" w:customStyle="1" w:styleId="33Char">
    <w:name w:val="样式 标题 3标题 3 Char + 字距调整二号"/>
    <w:basedOn w:val="30"/>
    <w:link w:val="33CharCharChar"/>
    <w:qFormat/>
    <w:rsid w:val="00120B48"/>
    <w:pPr>
      <w:numPr>
        <w:ilvl w:val="0"/>
        <w:numId w:val="0"/>
      </w:numPr>
      <w:tabs>
        <w:tab w:val="left" w:pos="709"/>
      </w:tabs>
      <w:spacing w:before="0" w:after="0" w:line="360" w:lineRule="auto"/>
    </w:pPr>
    <w:rPr>
      <w:kern w:val="44"/>
      <w:sz w:val="28"/>
    </w:rPr>
  </w:style>
  <w:style w:type="character" w:customStyle="1" w:styleId="3CharChar8">
    <w:name w:val="正文文本缩进 3 Char Char"/>
    <w:locked/>
    <w:rsid w:val="00120B48"/>
    <w:rPr>
      <w:sz w:val="16"/>
      <w:szCs w:val="16"/>
    </w:rPr>
  </w:style>
  <w:style w:type="character" w:customStyle="1" w:styleId="2CharChar5">
    <w:name w:val="正文(首行缩进2字) Char Char"/>
    <w:link w:val="2fffff7"/>
    <w:locked/>
    <w:rsid w:val="00120B48"/>
    <w:rPr>
      <w:color w:val="000000"/>
      <w:sz w:val="24"/>
      <w:szCs w:val="24"/>
    </w:rPr>
  </w:style>
  <w:style w:type="paragraph" w:customStyle="1" w:styleId="2fffff7">
    <w:name w:val="正文(首行缩进2字)"/>
    <w:basedOn w:val="aa"/>
    <w:next w:val="aa"/>
    <w:link w:val="2CharChar5"/>
    <w:qFormat/>
    <w:rsid w:val="00120B48"/>
    <w:pPr>
      <w:adjustRightInd w:val="0"/>
      <w:spacing w:line="300" w:lineRule="auto"/>
      <w:ind w:firstLineChars="200" w:firstLine="200"/>
      <w:jc w:val="left"/>
    </w:pPr>
    <w:rPr>
      <w:color w:val="000000"/>
      <w:kern w:val="0"/>
      <w:sz w:val="24"/>
      <w:szCs w:val="24"/>
    </w:rPr>
  </w:style>
  <w:style w:type="character" w:customStyle="1" w:styleId="CharCharffff6">
    <w:name w:val="一级标题 Char Char"/>
    <w:locked/>
    <w:rsid w:val="00120B48"/>
    <w:rPr>
      <w:rFonts w:ascii="宋体" w:hAnsi="宋体" w:cs="宋体"/>
      <w:sz w:val="24"/>
      <w:szCs w:val="24"/>
    </w:rPr>
  </w:style>
  <w:style w:type="character" w:customStyle="1" w:styleId="CharChar1">
    <w:name w:val="普通(网站) Char Char"/>
    <w:link w:val="1f8"/>
    <w:locked/>
    <w:rsid w:val="00120B48"/>
    <w:rPr>
      <w:rFonts w:ascii="Cambria" w:hAnsi="Cambria"/>
      <w:b/>
      <w:bCs/>
      <w:color w:val="365F91"/>
      <w:sz w:val="28"/>
      <w:szCs w:val="28"/>
    </w:rPr>
  </w:style>
  <w:style w:type="character" w:customStyle="1" w:styleId="5CharChar2">
    <w:name w:val="正文5 Char Char"/>
    <w:link w:val="518"/>
    <w:locked/>
    <w:rsid w:val="00120B48"/>
    <w:rPr>
      <w:szCs w:val="24"/>
    </w:rPr>
  </w:style>
  <w:style w:type="paragraph" w:customStyle="1" w:styleId="518">
    <w:name w:val="正文51"/>
    <w:basedOn w:val="aa"/>
    <w:next w:val="aa"/>
    <w:link w:val="5CharChar2"/>
    <w:qFormat/>
    <w:rsid w:val="00120B48"/>
    <w:rPr>
      <w:kern w:val="0"/>
      <w:sz w:val="20"/>
      <w:szCs w:val="24"/>
    </w:rPr>
  </w:style>
  <w:style w:type="character" w:customStyle="1" w:styleId="-1Char2">
    <w:name w:val="彩色网格 - 着色 1 Char"/>
    <w:link w:val="-110"/>
    <w:locked/>
    <w:rsid w:val="00120B48"/>
    <w:rPr>
      <w:rFonts w:ascii="仿宋_GB2312" w:eastAsia="仿宋_GB2312"/>
      <w:iCs/>
      <w:color w:val="000000"/>
      <w:sz w:val="24"/>
      <w:szCs w:val="24"/>
    </w:rPr>
  </w:style>
  <w:style w:type="paragraph" w:customStyle="1" w:styleId="-110">
    <w:name w:val="彩色网格 - 着色 11"/>
    <w:basedOn w:val="aa"/>
    <w:next w:val="aa"/>
    <w:link w:val="-1Char2"/>
    <w:qFormat/>
    <w:rsid w:val="00120B48"/>
    <w:pPr>
      <w:jc w:val="center"/>
    </w:pPr>
    <w:rPr>
      <w:rFonts w:ascii="仿宋_GB2312" w:eastAsia="仿宋_GB2312"/>
      <w:iCs/>
      <w:color w:val="000000"/>
      <w:kern w:val="0"/>
      <w:sz w:val="24"/>
      <w:szCs w:val="24"/>
    </w:rPr>
  </w:style>
  <w:style w:type="character" w:customStyle="1" w:styleId="224CharCharCharChar">
    <w:name w:val="标题 2+ 行距: 固定值 24 磅 Char Char Char Char"/>
    <w:link w:val="224Char"/>
    <w:locked/>
    <w:rsid w:val="00120B48"/>
    <w:rPr>
      <w:rFonts w:ascii="Arial" w:eastAsia="黑体" w:hAnsi="Arial" w:cs="Arial"/>
      <w:b/>
      <w:bCs/>
      <w:sz w:val="32"/>
      <w:szCs w:val="32"/>
    </w:rPr>
  </w:style>
  <w:style w:type="paragraph" w:customStyle="1" w:styleId="224Char">
    <w:name w:val="标题 2+ 行距: 固定值 24 磅 Char"/>
    <w:basedOn w:val="22"/>
    <w:link w:val="224CharCharCharChar"/>
    <w:qFormat/>
    <w:rsid w:val="00120B48"/>
    <w:pPr>
      <w:numPr>
        <w:ilvl w:val="0"/>
        <w:numId w:val="0"/>
      </w:numPr>
      <w:tabs>
        <w:tab w:val="left" w:pos="567"/>
      </w:tabs>
      <w:spacing w:before="0" w:after="0" w:line="480" w:lineRule="exact"/>
    </w:pPr>
    <w:rPr>
      <w:rFonts w:cs="Arial"/>
      <w:kern w:val="0"/>
    </w:rPr>
  </w:style>
  <w:style w:type="character" w:customStyle="1" w:styleId="CharCharffff7">
    <w:name w:val="单学凯段落格式 Char Char"/>
    <w:link w:val="afffffffffffffffffffffffffffc"/>
    <w:locked/>
    <w:rsid w:val="00120B48"/>
    <w:rPr>
      <w:rFonts w:ascii="宋体" w:hAnsi="宋体"/>
      <w:bCs/>
      <w:color w:val="000000"/>
      <w:sz w:val="28"/>
      <w:szCs w:val="28"/>
      <w:lang w:val="zh-CN"/>
    </w:rPr>
  </w:style>
  <w:style w:type="paragraph" w:customStyle="1" w:styleId="afffffffffffffffffffffffffffc">
    <w:name w:val="单学凯段落格式"/>
    <w:basedOn w:val="aa"/>
    <w:link w:val="CharCharffff7"/>
    <w:qFormat/>
    <w:rsid w:val="00120B48"/>
    <w:pPr>
      <w:adjustRightInd w:val="0"/>
      <w:snapToGrid w:val="0"/>
      <w:spacing w:line="460" w:lineRule="exact"/>
      <w:ind w:firstLineChars="171" w:firstLine="479"/>
    </w:pPr>
    <w:rPr>
      <w:rFonts w:ascii="宋体" w:hAnsi="宋体"/>
      <w:bCs/>
      <w:color w:val="000000"/>
      <w:kern w:val="0"/>
      <w:sz w:val="28"/>
      <w:szCs w:val="28"/>
      <w:lang w:val="zh-CN"/>
    </w:rPr>
  </w:style>
  <w:style w:type="character" w:customStyle="1" w:styleId="CharCharffff8">
    <w:name w:val="单学凯环表头 Char Char"/>
    <w:link w:val="afffffffffffffffffffffffffffd"/>
    <w:locked/>
    <w:rsid w:val="00120B48"/>
    <w:rPr>
      <w:rFonts w:ascii="宋体" w:hAnsi="宋体"/>
      <w:b/>
      <w:bCs/>
      <w:color w:val="000000"/>
      <w:sz w:val="24"/>
      <w:szCs w:val="24"/>
    </w:rPr>
  </w:style>
  <w:style w:type="paragraph" w:customStyle="1" w:styleId="afffffffffffffffffffffffffffd">
    <w:name w:val="单学凯环表头"/>
    <w:basedOn w:val="aa"/>
    <w:link w:val="CharCharffff8"/>
    <w:qFormat/>
    <w:rsid w:val="00120B48"/>
    <w:pPr>
      <w:widowControl/>
      <w:tabs>
        <w:tab w:val="left" w:pos="-1008"/>
        <w:tab w:val="left" w:pos="4873"/>
      </w:tabs>
      <w:adjustRightInd w:val="0"/>
      <w:spacing w:before="120" w:after="120"/>
      <w:jc w:val="center"/>
    </w:pPr>
    <w:rPr>
      <w:rFonts w:ascii="宋体" w:hAnsi="宋体"/>
      <w:b/>
      <w:bCs/>
      <w:color w:val="000000"/>
      <w:kern w:val="0"/>
      <w:sz w:val="24"/>
      <w:szCs w:val="24"/>
    </w:rPr>
  </w:style>
  <w:style w:type="character" w:customStyle="1" w:styleId="2CharChar6">
    <w:name w:val="正文标题2 Char Char"/>
    <w:link w:val="2fffff8"/>
    <w:locked/>
    <w:rsid w:val="00120B48"/>
    <w:rPr>
      <w:rFonts w:ascii="仿宋_GB2312" w:eastAsia="仿宋_GB2312" w:cs="Arial"/>
      <w:b/>
      <w:color w:val="000000"/>
      <w:sz w:val="32"/>
      <w:szCs w:val="30"/>
    </w:rPr>
  </w:style>
  <w:style w:type="paragraph" w:customStyle="1" w:styleId="2fffff8">
    <w:name w:val="正文标题2"/>
    <w:link w:val="2CharChar6"/>
    <w:qFormat/>
    <w:rsid w:val="00120B48"/>
    <w:pPr>
      <w:spacing w:beforeLines="50" w:line="500" w:lineRule="exact"/>
      <w:outlineLvl w:val="1"/>
    </w:pPr>
    <w:rPr>
      <w:rFonts w:ascii="仿宋_GB2312" w:eastAsia="仿宋_GB2312" w:cs="Arial"/>
      <w:b/>
      <w:color w:val="000000"/>
      <w:sz w:val="32"/>
      <w:szCs w:val="30"/>
    </w:rPr>
  </w:style>
  <w:style w:type="character" w:customStyle="1" w:styleId="CharCharffff9">
    <w:name w:val="大港正文 Char Char"/>
    <w:locked/>
    <w:rsid w:val="00120B48"/>
    <w:rPr>
      <w:rFonts w:ascii="仿宋_GB2312" w:eastAsia="仿宋_GB2312" w:hAnsi="宋体"/>
      <w:sz w:val="28"/>
      <w:szCs w:val="28"/>
    </w:rPr>
  </w:style>
  <w:style w:type="character" w:customStyle="1" w:styleId="2CharChar7">
    <w:name w:val="正文（行首缩进2字） Char Char"/>
    <w:locked/>
    <w:rsid w:val="00120B48"/>
    <w:rPr>
      <w:sz w:val="24"/>
      <w:szCs w:val="24"/>
    </w:rPr>
  </w:style>
  <w:style w:type="character" w:customStyle="1" w:styleId="CharCharffffa">
    <w:name w:val="单学凯小节标题 Char Char"/>
    <w:link w:val="afffffffffffffffffffffffffffe"/>
    <w:locked/>
    <w:rsid w:val="00120B48"/>
    <w:rPr>
      <w:rFonts w:ascii="宋体" w:hAnsi="宋体" w:cs="宋体"/>
      <w:bCs/>
      <w:color w:val="000000"/>
      <w:sz w:val="24"/>
      <w:szCs w:val="24"/>
    </w:rPr>
  </w:style>
  <w:style w:type="paragraph" w:customStyle="1" w:styleId="afffffffffffffffffffffffffffe">
    <w:name w:val="单学凯小节标题"/>
    <w:basedOn w:val="aa"/>
    <w:link w:val="CharCharffffa"/>
    <w:qFormat/>
    <w:rsid w:val="00120B48"/>
    <w:pPr>
      <w:widowControl/>
      <w:tabs>
        <w:tab w:val="left" w:pos="5094"/>
      </w:tabs>
      <w:adjustRightInd w:val="0"/>
      <w:spacing w:beforeLines="50" w:line="500" w:lineRule="exact"/>
      <w:ind w:firstLineChars="200" w:firstLine="480"/>
    </w:pPr>
    <w:rPr>
      <w:rFonts w:ascii="宋体" w:hAnsi="宋体" w:cs="宋体"/>
      <w:bCs/>
      <w:color w:val="000000"/>
      <w:kern w:val="0"/>
      <w:sz w:val="24"/>
      <w:szCs w:val="24"/>
    </w:rPr>
  </w:style>
  <w:style w:type="character" w:customStyle="1" w:styleId="CharCharCharCharCharChar5">
    <w:name w:val="热电厂正文 Char Char Char Char Char Char"/>
    <w:locked/>
    <w:rsid w:val="00120B48"/>
    <w:rPr>
      <w:sz w:val="24"/>
      <w:szCs w:val="24"/>
    </w:rPr>
  </w:style>
  <w:style w:type="character" w:customStyle="1" w:styleId="3CharChar9">
    <w:name w:val="正文标题3 Char Char"/>
    <w:link w:val="3fff4"/>
    <w:locked/>
    <w:rsid w:val="00120B48"/>
    <w:rPr>
      <w:rFonts w:ascii="仿宋_GB2312" w:eastAsia="仿宋_GB2312" w:cs="Arial"/>
      <w:b/>
      <w:color w:val="000000"/>
      <w:sz w:val="28"/>
      <w:szCs w:val="28"/>
    </w:rPr>
  </w:style>
  <w:style w:type="paragraph" w:customStyle="1" w:styleId="3fff4">
    <w:name w:val="正文标题3"/>
    <w:link w:val="3CharChar9"/>
    <w:qFormat/>
    <w:rsid w:val="00120B48"/>
    <w:pPr>
      <w:spacing w:beforeLines="50" w:line="500" w:lineRule="exact"/>
      <w:outlineLvl w:val="2"/>
    </w:pPr>
    <w:rPr>
      <w:rFonts w:ascii="仿宋_GB2312" w:eastAsia="仿宋_GB2312" w:cs="Arial"/>
      <w:b/>
      <w:color w:val="000000"/>
      <w:sz w:val="28"/>
      <w:szCs w:val="28"/>
    </w:rPr>
  </w:style>
  <w:style w:type="character" w:customStyle="1" w:styleId="1CharChar6">
    <w:name w:val="节标题1 Char Char"/>
    <w:link w:val="1fffffff5"/>
    <w:locked/>
    <w:rsid w:val="00120B48"/>
    <w:rPr>
      <w:rFonts w:ascii="宋体" w:hAnsi="宋体"/>
      <w:b/>
      <w:sz w:val="28"/>
      <w:szCs w:val="24"/>
    </w:rPr>
  </w:style>
  <w:style w:type="paragraph" w:customStyle="1" w:styleId="1fffffff5">
    <w:name w:val="节标题1"/>
    <w:basedOn w:val="aa"/>
    <w:link w:val="1CharChar6"/>
    <w:qFormat/>
    <w:rsid w:val="00120B48"/>
    <w:pPr>
      <w:adjustRightInd w:val="0"/>
      <w:snapToGrid w:val="0"/>
      <w:spacing w:beforeLines="50" w:line="360" w:lineRule="auto"/>
    </w:pPr>
    <w:rPr>
      <w:rFonts w:ascii="宋体" w:hAnsi="宋体"/>
      <w:b/>
      <w:kern w:val="0"/>
      <w:sz w:val="28"/>
      <w:szCs w:val="24"/>
    </w:rPr>
  </w:style>
  <w:style w:type="character" w:customStyle="1" w:styleId="2CharChar8">
    <w:name w:val="节标题2 Char Char"/>
    <w:link w:val="2fffff9"/>
    <w:locked/>
    <w:rsid w:val="00120B48"/>
    <w:rPr>
      <w:sz w:val="24"/>
      <w:szCs w:val="28"/>
    </w:rPr>
  </w:style>
  <w:style w:type="paragraph" w:customStyle="1" w:styleId="2fffff9">
    <w:name w:val="节标题2"/>
    <w:basedOn w:val="aa"/>
    <w:link w:val="2CharChar8"/>
    <w:qFormat/>
    <w:rsid w:val="00120B48"/>
    <w:pPr>
      <w:autoSpaceDE w:val="0"/>
      <w:autoSpaceDN w:val="0"/>
      <w:adjustRightInd w:val="0"/>
      <w:spacing w:line="360" w:lineRule="auto"/>
      <w:jc w:val="left"/>
    </w:pPr>
    <w:rPr>
      <w:kern w:val="0"/>
      <w:sz w:val="24"/>
      <w:szCs w:val="28"/>
    </w:rPr>
  </w:style>
  <w:style w:type="character" w:customStyle="1" w:styleId="Char4CharCharCharChar4">
    <w:name w:val="Char4 Char Char Char Char4"/>
    <w:link w:val="Char4CharCharChar5"/>
    <w:locked/>
    <w:rsid w:val="00120B48"/>
    <w:rPr>
      <w:rFonts w:ascii="仿宋_GB2312" w:eastAsia="仿宋_GB2312"/>
      <w:sz w:val="28"/>
      <w:szCs w:val="24"/>
    </w:rPr>
  </w:style>
  <w:style w:type="paragraph" w:customStyle="1" w:styleId="Char4CharCharChar5">
    <w:name w:val="Char4 Char Char Char5"/>
    <w:basedOn w:val="aa"/>
    <w:link w:val="Char4CharCharCharChar4"/>
    <w:qFormat/>
    <w:rsid w:val="00120B48"/>
    <w:pPr>
      <w:widowControl/>
      <w:jc w:val="left"/>
    </w:pPr>
    <w:rPr>
      <w:rFonts w:ascii="仿宋_GB2312" w:eastAsia="仿宋_GB2312"/>
      <w:kern w:val="0"/>
      <w:sz w:val="28"/>
      <w:szCs w:val="24"/>
    </w:rPr>
  </w:style>
  <w:style w:type="character" w:customStyle="1" w:styleId="CharCharCharCharCharCharChar11">
    <w:name w:val="Char Char Char Char Char Char Char11"/>
    <w:link w:val="CharCharCharCharCharChar50"/>
    <w:locked/>
    <w:rsid w:val="00120B48"/>
    <w:rPr>
      <w:sz w:val="24"/>
      <w:szCs w:val="24"/>
    </w:rPr>
  </w:style>
  <w:style w:type="paragraph" w:customStyle="1" w:styleId="CharCharCharCharCharChar50">
    <w:name w:val="Char Char Char Char Char Char5"/>
    <w:basedOn w:val="aa"/>
    <w:link w:val="CharCharCharCharCharCharChar11"/>
    <w:qFormat/>
    <w:rsid w:val="00120B48"/>
    <w:pPr>
      <w:widowControl/>
      <w:jc w:val="left"/>
    </w:pPr>
    <w:rPr>
      <w:kern w:val="0"/>
      <w:sz w:val="24"/>
      <w:szCs w:val="24"/>
    </w:rPr>
  </w:style>
  <w:style w:type="character" w:customStyle="1" w:styleId="33CharCharChar3CharCharh3H3level3PIM3L2CharChar">
    <w:name w:val="样式 标题 3标题 3 Char Char Char标题 3 Char Charh3H3level_3PIM 3L...2 Char Char"/>
    <w:link w:val="33CharCharChar3CharCharh3H3level3PIM3L2"/>
    <w:locked/>
    <w:rsid w:val="00120B48"/>
    <w:rPr>
      <w:rFonts w:ascii="宋体" w:eastAsia="黑体" w:hAnsi="宋体" w:cs="宋体"/>
      <w:b/>
      <w:bCs/>
      <w:sz w:val="28"/>
      <w:szCs w:val="24"/>
    </w:rPr>
  </w:style>
  <w:style w:type="paragraph" w:customStyle="1" w:styleId="33CharCharChar3CharCharh3H3level3PIM3L2">
    <w:name w:val="样式 标题 3标题 3 Char Char Char标题 3 Char Charh3H3level_3PIM 3L...2"/>
    <w:basedOn w:val="30"/>
    <w:link w:val="33CharCharChar3CharCharh3H3level3PIM3L2CharChar"/>
    <w:qFormat/>
    <w:rsid w:val="00120B48"/>
    <w:pPr>
      <w:keepLines w:val="0"/>
      <w:numPr>
        <w:ilvl w:val="0"/>
        <w:numId w:val="0"/>
      </w:numPr>
      <w:tabs>
        <w:tab w:val="left" w:pos="709"/>
      </w:tabs>
      <w:spacing w:before="0" w:after="0" w:line="500" w:lineRule="exact"/>
      <w:ind w:left="200" w:hangingChars="200" w:hanging="200"/>
    </w:pPr>
    <w:rPr>
      <w:rFonts w:ascii="宋体" w:eastAsia="黑体" w:hAnsi="宋体" w:cs="宋体"/>
      <w:kern w:val="0"/>
      <w:sz w:val="28"/>
      <w:szCs w:val="24"/>
    </w:rPr>
  </w:style>
  <w:style w:type="character" w:customStyle="1" w:styleId="Char4CharCharCharChar5">
    <w:name w:val="Char4 Char Char Char Char5"/>
    <w:link w:val="Char4CharCharChar6"/>
    <w:locked/>
    <w:rsid w:val="00120B48"/>
    <w:rPr>
      <w:rFonts w:ascii="仿宋_GB2312" w:eastAsia="仿宋_GB2312"/>
      <w:sz w:val="28"/>
      <w:szCs w:val="24"/>
    </w:rPr>
  </w:style>
  <w:style w:type="paragraph" w:customStyle="1" w:styleId="Char4CharCharChar6">
    <w:name w:val="Char4 Char Char Char6"/>
    <w:basedOn w:val="aa"/>
    <w:link w:val="Char4CharCharCharChar5"/>
    <w:qFormat/>
    <w:rsid w:val="00120B48"/>
    <w:pPr>
      <w:widowControl/>
      <w:jc w:val="left"/>
    </w:pPr>
    <w:rPr>
      <w:rFonts w:ascii="仿宋_GB2312" w:eastAsia="仿宋_GB2312"/>
      <w:kern w:val="0"/>
      <w:sz w:val="28"/>
      <w:szCs w:val="24"/>
    </w:rPr>
  </w:style>
  <w:style w:type="character" w:customStyle="1" w:styleId="CharCharCharCharCharCharChar12">
    <w:name w:val="Char Char Char Char Char Char Char12"/>
    <w:link w:val="CharCharCharCharCharChar6"/>
    <w:locked/>
    <w:rsid w:val="00120B48"/>
    <w:rPr>
      <w:sz w:val="24"/>
      <w:szCs w:val="24"/>
    </w:rPr>
  </w:style>
  <w:style w:type="paragraph" w:customStyle="1" w:styleId="CharCharCharCharCharChar6">
    <w:name w:val="Char Char Char Char Char Char6"/>
    <w:basedOn w:val="aa"/>
    <w:link w:val="CharCharCharCharCharCharChar12"/>
    <w:qFormat/>
    <w:rsid w:val="00120B48"/>
    <w:pPr>
      <w:widowControl/>
      <w:jc w:val="left"/>
    </w:pPr>
    <w:rPr>
      <w:kern w:val="0"/>
      <w:sz w:val="24"/>
      <w:szCs w:val="24"/>
    </w:rPr>
  </w:style>
  <w:style w:type="character" w:customStyle="1" w:styleId="4CharChar0">
    <w:name w:val="标题4新 Char Char"/>
    <w:link w:val="4fd"/>
    <w:locked/>
    <w:rsid w:val="00120B48"/>
    <w:rPr>
      <w:rFonts w:ascii="宋体" w:hAnsi="宋体"/>
      <w:bCs/>
      <w:sz w:val="28"/>
      <w:szCs w:val="24"/>
    </w:rPr>
  </w:style>
  <w:style w:type="paragraph" w:customStyle="1" w:styleId="4fd">
    <w:name w:val="标题4新"/>
    <w:basedOn w:val="afb"/>
    <w:link w:val="4CharChar0"/>
    <w:qFormat/>
    <w:rsid w:val="00120B48"/>
    <w:pPr>
      <w:autoSpaceDE/>
      <w:autoSpaceDN/>
      <w:adjustRightInd/>
      <w:snapToGrid/>
      <w:spacing w:line="560" w:lineRule="exact"/>
      <w:ind w:firstLine="0"/>
      <w:jc w:val="both"/>
      <w:textAlignment w:val="auto"/>
      <w:outlineLvl w:val="3"/>
    </w:pPr>
    <w:rPr>
      <w:rFonts w:hAnsi="宋体"/>
      <w:bCs/>
      <w:sz w:val="28"/>
      <w:szCs w:val="24"/>
    </w:rPr>
  </w:style>
  <w:style w:type="character" w:customStyle="1" w:styleId="11h11stlevelSectionHeadl1b1-1ChH1PICharChar">
    <w:name w:val="样式 标题 1章标题 1h11st levelSection Headl1b1-*+标题 1章ChH1PI... Char Char"/>
    <w:link w:val="11h11stlevelSectionHeadl1b1-1ChH1PI"/>
    <w:locked/>
    <w:rsid w:val="00120B48"/>
    <w:rPr>
      <w:rFonts w:ascii="黑体" w:eastAsia="黑体" w:hAnsi="黑体"/>
      <w:b/>
      <w:bCs/>
      <w:kern w:val="44"/>
      <w:sz w:val="32"/>
      <w:szCs w:val="44"/>
    </w:rPr>
  </w:style>
  <w:style w:type="paragraph" w:customStyle="1" w:styleId="11h11stlevelSectionHeadl1b1-1ChH1PI">
    <w:name w:val="样式 标题 1章标题 1h11st levelSection Headl1b1-*+标题 1章ChH1PI..."/>
    <w:basedOn w:val="11"/>
    <w:link w:val="11h11stlevelSectionHeadl1b1-1ChH1PICharChar"/>
    <w:qFormat/>
    <w:rsid w:val="00120B48"/>
    <w:pPr>
      <w:numPr>
        <w:numId w:val="0"/>
      </w:numPr>
      <w:tabs>
        <w:tab w:val="left" w:pos="851"/>
      </w:tabs>
      <w:spacing w:before="0" w:after="0" w:line="360" w:lineRule="auto"/>
      <w:jc w:val="center"/>
    </w:pPr>
    <w:rPr>
      <w:rFonts w:ascii="黑体" w:eastAsia="黑体" w:hAnsi="黑体"/>
      <w:sz w:val="32"/>
    </w:rPr>
  </w:style>
  <w:style w:type="character" w:customStyle="1" w:styleId="Charffffffe">
    <w:name w:val="明显引用 Char"/>
    <w:link w:val="1fffffff6"/>
    <w:locked/>
    <w:rsid w:val="00120B48"/>
    <w:rPr>
      <w:rFonts w:ascii="宋体" w:eastAsia="仿宋_GB2312" w:hAnsi="宋体"/>
      <w:b/>
      <w:bCs/>
      <w:i/>
      <w:iCs/>
      <w:color w:val="4F81BD"/>
      <w:sz w:val="28"/>
      <w:szCs w:val="24"/>
    </w:rPr>
  </w:style>
  <w:style w:type="paragraph" w:customStyle="1" w:styleId="1fffffff6">
    <w:name w:val="明显引用1"/>
    <w:basedOn w:val="aa"/>
    <w:next w:val="aa"/>
    <w:link w:val="Charffffffe"/>
    <w:qFormat/>
    <w:rsid w:val="00120B48"/>
    <w:pPr>
      <w:widowControl/>
      <w:pBdr>
        <w:bottom w:val="single" w:sz="4" w:space="4" w:color="4F81BD"/>
      </w:pBdr>
      <w:spacing w:before="200" w:after="280" w:line="500" w:lineRule="exact"/>
      <w:ind w:left="936" w:right="936" w:firstLineChars="200" w:firstLine="200"/>
      <w:jc w:val="left"/>
    </w:pPr>
    <w:rPr>
      <w:rFonts w:ascii="宋体" w:eastAsia="仿宋_GB2312" w:hAnsi="宋体"/>
      <w:b/>
      <w:bCs/>
      <w:i/>
      <w:iCs/>
      <w:color w:val="4F81BD"/>
      <w:kern w:val="0"/>
      <w:sz w:val="28"/>
      <w:szCs w:val="24"/>
    </w:rPr>
  </w:style>
  <w:style w:type="character" w:customStyle="1" w:styleId="222Heading2HiddenHeading2CCBSheading2CharChar">
    <w:name w:val="样式 样式 标题 2标题 2节第一章 标题 2Heading 2 HiddenHeading 2 CCBSheading 2..... Char Char"/>
    <w:link w:val="222Heading2HiddenHeading2CCBSheading2"/>
    <w:locked/>
    <w:rsid w:val="00120B48"/>
    <w:rPr>
      <w:rFonts w:ascii="宋体" w:eastAsia="楷体_GB2312" w:hAnsi="宋体" w:cs="宋体"/>
      <w:b/>
      <w:bCs/>
      <w:color w:val="000000"/>
      <w:sz w:val="32"/>
    </w:rPr>
  </w:style>
  <w:style w:type="paragraph" w:customStyle="1" w:styleId="222Heading2HiddenHeading2CCBSheading2">
    <w:name w:val="样式 样式 标题 2标题 2节第一章 标题 2Heading 2 HiddenHeading 2 CCBSheading 2....."/>
    <w:basedOn w:val="aa"/>
    <w:link w:val="222Heading2HiddenHeading2CCBSheading2CharChar"/>
    <w:qFormat/>
    <w:rsid w:val="00120B48"/>
    <w:pPr>
      <w:keepNext/>
      <w:keepLines/>
      <w:spacing w:beforeLines="100"/>
      <w:jc w:val="center"/>
      <w:outlineLvl w:val="1"/>
    </w:pPr>
    <w:rPr>
      <w:rFonts w:ascii="宋体" w:eastAsia="楷体_GB2312" w:hAnsi="宋体" w:cs="宋体"/>
      <w:b/>
      <w:bCs/>
      <w:color w:val="000000"/>
      <w:kern w:val="0"/>
      <w:sz w:val="32"/>
      <w:szCs w:val="20"/>
    </w:rPr>
  </w:style>
  <w:style w:type="character" w:customStyle="1" w:styleId="11h11stlevelSectionHeadl1b1-1ChH1PI2CharChar">
    <w:name w:val="样式 标题 1章标题 1h11st levelSection Headl1b1-*+标题 1章ChH1PI...2 Char Char"/>
    <w:link w:val="11h11stlevelSectionHeadl1b1-1ChH1PI2"/>
    <w:locked/>
    <w:rsid w:val="00120B48"/>
    <w:rPr>
      <w:rFonts w:ascii="宋体" w:eastAsia="黑体" w:hAnsi="宋体" w:cs="宋体"/>
      <w:b/>
      <w:bCs/>
      <w:kern w:val="44"/>
      <w:sz w:val="32"/>
    </w:rPr>
  </w:style>
  <w:style w:type="paragraph" w:customStyle="1" w:styleId="11h11stlevelSectionHeadl1b1-1ChH1PI2">
    <w:name w:val="样式 标题 1章标题 1h11st levelSection Headl1b1-*+标题 1章ChH1PI...2"/>
    <w:basedOn w:val="11"/>
    <w:link w:val="11h11stlevelSectionHeadl1b1-1ChH1PI2CharChar"/>
    <w:qFormat/>
    <w:rsid w:val="00120B48"/>
    <w:pPr>
      <w:numPr>
        <w:numId w:val="0"/>
      </w:numPr>
      <w:tabs>
        <w:tab w:val="left" w:pos="851"/>
      </w:tabs>
      <w:spacing w:before="0" w:after="0" w:line="360" w:lineRule="auto"/>
      <w:jc w:val="center"/>
    </w:pPr>
    <w:rPr>
      <w:rFonts w:ascii="宋体" w:eastAsia="黑体" w:hAnsi="宋体" w:cs="宋体"/>
      <w:sz w:val="32"/>
      <w:szCs w:val="20"/>
    </w:rPr>
  </w:style>
  <w:style w:type="character" w:customStyle="1" w:styleId="1CharChar7">
    <w:name w:val="标题1新 Char Char"/>
    <w:link w:val="1fffffff7"/>
    <w:locked/>
    <w:rsid w:val="00120B48"/>
    <w:rPr>
      <w:rFonts w:ascii="黑体" w:eastAsia="黑体" w:hAnsi="黑体"/>
      <w:bCs/>
      <w:kern w:val="44"/>
      <w:sz w:val="36"/>
      <w:szCs w:val="32"/>
    </w:rPr>
  </w:style>
  <w:style w:type="paragraph" w:customStyle="1" w:styleId="2fffffa">
    <w:name w:val="标题2  新新"/>
    <w:basedOn w:val="1fffffff7"/>
    <w:uiPriority w:val="99"/>
    <w:qFormat/>
    <w:rsid w:val="00120B48"/>
    <w:pPr>
      <w:spacing w:before="50" w:afterLines="0" w:after="200"/>
      <w:jc w:val="left"/>
      <w:outlineLvl w:val="1"/>
    </w:pPr>
    <w:rPr>
      <w:rFonts w:hAnsi="Calibri"/>
      <w:sz w:val="28"/>
      <w:szCs w:val="28"/>
    </w:rPr>
  </w:style>
  <w:style w:type="paragraph" w:customStyle="1" w:styleId="1fffffff7">
    <w:name w:val="标题1新"/>
    <w:basedOn w:val="11"/>
    <w:next w:val="2fffffa"/>
    <w:link w:val="1CharChar7"/>
    <w:qFormat/>
    <w:rsid w:val="00120B48"/>
    <w:pPr>
      <w:numPr>
        <w:numId w:val="0"/>
      </w:numPr>
      <w:tabs>
        <w:tab w:val="left" w:pos="720"/>
      </w:tabs>
      <w:spacing w:before="0" w:afterLines="100" w:after="0" w:line="360" w:lineRule="auto"/>
      <w:ind w:left="720" w:hanging="720"/>
      <w:jc w:val="center"/>
    </w:pPr>
    <w:rPr>
      <w:rFonts w:ascii="黑体" w:eastAsia="黑体" w:hAnsi="黑体"/>
      <w:b w:val="0"/>
      <w:sz w:val="36"/>
      <w:szCs w:val="32"/>
    </w:rPr>
  </w:style>
  <w:style w:type="character" w:customStyle="1" w:styleId="2CharChar9">
    <w:name w:val="标题2新 Char Char"/>
    <w:link w:val="2fffffb"/>
    <w:locked/>
    <w:rsid w:val="00120B48"/>
    <w:rPr>
      <w:rFonts w:ascii="楷体" w:eastAsia="楷体" w:hAnsi="楷体"/>
      <w:bCs/>
      <w:sz w:val="32"/>
      <w:szCs w:val="32"/>
    </w:rPr>
  </w:style>
  <w:style w:type="paragraph" w:customStyle="1" w:styleId="2fffffb">
    <w:name w:val="标题2新"/>
    <w:basedOn w:val="22"/>
    <w:link w:val="2CharChar9"/>
    <w:qFormat/>
    <w:rsid w:val="00120B48"/>
    <w:pPr>
      <w:numPr>
        <w:ilvl w:val="0"/>
        <w:numId w:val="0"/>
      </w:numPr>
      <w:tabs>
        <w:tab w:val="left" w:pos="567"/>
      </w:tabs>
      <w:spacing w:before="0" w:after="0" w:line="560" w:lineRule="exact"/>
      <w:jc w:val="center"/>
    </w:pPr>
    <w:rPr>
      <w:rFonts w:ascii="楷体" w:eastAsia="楷体" w:hAnsi="楷体"/>
      <w:b w:val="0"/>
      <w:kern w:val="0"/>
    </w:rPr>
  </w:style>
  <w:style w:type="character" w:customStyle="1" w:styleId="4CharChar1">
    <w:name w:val="标题4改 Char Char"/>
    <w:link w:val="4fe"/>
    <w:locked/>
    <w:rsid w:val="00120B48"/>
    <w:rPr>
      <w:rFonts w:ascii="黑体" w:eastAsia="黑体" w:hAnsi="黑体"/>
      <w:sz w:val="28"/>
      <w:szCs w:val="28"/>
    </w:rPr>
  </w:style>
  <w:style w:type="paragraph" w:customStyle="1" w:styleId="4fe">
    <w:name w:val="标题4改"/>
    <w:basedOn w:val="aa"/>
    <w:link w:val="4CharChar1"/>
    <w:qFormat/>
    <w:rsid w:val="00120B48"/>
    <w:pPr>
      <w:spacing w:line="560" w:lineRule="exact"/>
      <w:ind w:firstLineChars="200" w:firstLine="200"/>
      <w:outlineLvl w:val="3"/>
    </w:pPr>
    <w:rPr>
      <w:rFonts w:ascii="黑体" w:eastAsia="黑体" w:hAnsi="黑体"/>
      <w:kern w:val="0"/>
      <w:sz w:val="28"/>
      <w:szCs w:val="28"/>
    </w:rPr>
  </w:style>
  <w:style w:type="character" w:customStyle="1" w:styleId="12CharChar0">
    <w:name w:val="表格 12 Char Char"/>
    <w:link w:val="12ff0"/>
    <w:locked/>
    <w:rsid w:val="00120B48"/>
    <w:rPr>
      <w:rFonts w:ascii="仿宋_GB2312" w:eastAsia="仿宋_GB2312"/>
      <w:color w:val="0000CC"/>
      <w:sz w:val="24"/>
      <w:szCs w:val="24"/>
    </w:rPr>
  </w:style>
  <w:style w:type="paragraph" w:customStyle="1" w:styleId="12ff0">
    <w:name w:val="表格 12"/>
    <w:basedOn w:val="aa"/>
    <w:link w:val="12CharChar0"/>
    <w:qFormat/>
    <w:rsid w:val="00120B48"/>
    <w:pPr>
      <w:ind w:firstLineChars="200" w:firstLine="480"/>
      <w:jc w:val="center"/>
    </w:pPr>
    <w:rPr>
      <w:rFonts w:ascii="仿宋_GB2312" w:eastAsia="仿宋_GB2312"/>
      <w:color w:val="0000CC"/>
      <w:kern w:val="0"/>
      <w:sz w:val="24"/>
      <w:szCs w:val="24"/>
    </w:rPr>
  </w:style>
  <w:style w:type="character" w:customStyle="1" w:styleId="CharCharffffb">
    <w:name w:val="正文改 Char Char"/>
    <w:link w:val="affffffffffffffffffffffffffff"/>
    <w:locked/>
    <w:rsid w:val="00120B48"/>
    <w:rPr>
      <w:rFonts w:ascii="宋体" w:hAnsi="宋体"/>
      <w:sz w:val="28"/>
    </w:rPr>
  </w:style>
  <w:style w:type="paragraph" w:customStyle="1" w:styleId="affffffffffffffffffffffffffff">
    <w:name w:val="正文改"/>
    <w:basedOn w:val="aa"/>
    <w:link w:val="CharCharffffb"/>
    <w:qFormat/>
    <w:rsid w:val="00120B48"/>
    <w:pPr>
      <w:spacing w:line="560" w:lineRule="exact"/>
      <w:ind w:firstLineChars="200" w:firstLine="560"/>
    </w:pPr>
    <w:rPr>
      <w:rFonts w:ascii="宋体" w:hAnsi="宋体"/>
      <w:kern w:val="0"/>
      <w:sz w:val="28"/>
      <w:szCs w:val="20"/>
    </w:rPr>
  </w:style>
  <w:style w:type="character" w:customStyle="1" w:styleId="5CharChar3">
    <w:name w:val="标题5改 Char Char"/>
    <w:link w:val="5fb"/>
    <w:locked/>
    <w:rsid w:val="00120B48"/>
    <w:rPr>
      <w:rFonts w:ascii="宋体" w:hAnsi="宋体"/>
      <w:b/>
      <w:sz w:val="28"/>
      <w:szCs w:val="28"/>
    </w:rPr>
  </w:style>
  <w:style w:type="paragraph" w:customStyle="1" w:styleId="5fb">
    <w:name w:val="标题5改"/>
    <w:basedOn w:val="aa"/>
    <w:link w:val="5CharChar3"/>
    <w:qFormat/>
    <w:rsid w:val="00120B48"/>
    <w:pPr>
      <w:spacing w:line="560" w:lineRule="exact"/>
      <w:ind w:firstLineChars="200" w:firstLine="200"/>
      <w:jc w:val="left"/>
      <w:outlineLvl w:val="4"/>
    </w:pPr>
    <w:rPr>
      <w:rFonts w:ascii="宋体" w:hAnsi="宋体"/>
      <w:b/>
      <w:kern w:val="0"/>
      <w:sz w:val="28"/>
      <w:szCs w:val="28"/>
    </w:rPr>
  </w:style>
  <w:style w:type="character" w:customStyle="1" w:styleId="CharCharffffc">
    <w:name w:val="样式 正文 + Char Char"/>
    <w:link w:val="affffffffffffffffffffffffffff0"/>
    <w:locked/>
    <w:rsid w:val="00120B48"/>
    <w:rPr>
      <w:rFonts w:ascii="Arial" w:hAnsi="Arial" w:cs="Arial"/>
      <w:sz w:val="28"/>
      <w:szCs w:val="28"/>
    </w:rPr>
  </w:style>
  <w:style w:type="paragraph" w:customStyle="1" w:styleId="affffffffffffffffffffffffffff0">
    <w:name w:val="样式 正文 +"/>
    <w:basedOn w:val="aa"/>
    <w:link w:val="CharCharffffc"/>
    <w:qFormat/>
    <w:rsid w:val="00120B48"/>
    <w:pPr>
      <w:adjustRightInd w:val="0"/>
      <w:snapToGrid w:val="0"/>
      <w:spacing w:line="360" w:lineRule="auto"/>
      <w:ind w:firstLineChars="200" w:firstLine="200"/>
    </w:pPr>
    <w:rPr>
      <w:rFonts w:ascii="Arial" w:hAnsi="Arial" w:cs="Arial"/>
      <w:kern w:val="0"/>
      <w:sz w:val="28"/>
      <w:szCs w:val="28"/>
    </w:rPr>
  </w:style>
  <w:style w:type="character" w:customStyle="1" w:styleId="33CharCharChar3CharCharh3H3level3PIM3L1CharChar">
    <w:name w:val="样式 标题 3标题 3 Char Char Char标题 3 Char Charh3H3level_3PIM 3L...1 Char Char"/>
    <w:link w:val="33CharCharChar3CharCharh3H3level3PIM3L1"/>
    <w:locked/>
    <w:rsid w:val="00120B48"/>
    <w:rPr>
      <w:rFonts w:ascii="宋体" w:eastAsia="黑体" w:hAnsi="宋体"/>
      <w:b/>
      <w:sz w:val="28"/>
    </w:rPr>
  </w:style>
  <w:style w:type="paragraph" w:customStyle="1" w:styleId="33CharCharChar3CharCharh3H3level3PIM3L1">
    <w:name w:val="样式 标题 3标题 3 Char Char Char标题 3 Char Charh3H3level_3PIM 3L...1"/>
    <w:basedOn w:val="30"/>
    <w:link w:val="33CharCharChar3CharCharh3H3level3PIM3L1CharChar"/>
    <w:qFormat/>
    <w:rsid w:val="00120B48"/>
    <w:pPr>
      <w:keepLines w:val="0"/>
      <w:numPr>
        <w:ilvl w:val="0"/>
        <w:numId w:val="0"/>
      </w:numPr>
      <w:tabs>
        <w:tab w:val="left" w:pos="709"/>
      </w:tabs>
      <w:spacing w:before="0" w:after="0" w:line="500" w:lineRule="exact"/>
      <w:ind w:firstLineChars="200" w:firstLine="200"/>
    </w:pPr>
    <w:rPr>
      <w:rFonts w:ascii="宋体" w:eastAsia="黑体" w:hAnsi="宋体"/>
      <w:bCs w:val="0"/>
      <w:kern w:val="0"/>
      <w:sz w:val="28"/>
      <w:szCs w:val="20"/>
    </w:rPr>
  </w:style>
  <w:style w:type="character" w:customStyle="1" w:styleId="222Heading2HiddenHeading2CCBSheading22CharChar">
    <w:name w:val="样式 标题 2标题 2节第一章 标题 2Heading 2 HiddenHeading 2 CCBSheading 2...2 Char Char"/>
    <w:link w:val="222Heading2HiddenHeading2CCBSheading22"/>
    <w:locked/>
    <w:rsid w:val="00120B48"/>
    <w:rPr>
      <w:rFonts w:ascii="楷体_GB2312" w:eastAsia="楷体_GB2312" w:hAnsi="楷体_GB2312"/>
      <w:b/>
      <w:sz w:val="32"/>
      <w:szCs w:val="32"/>
    </w:rPr>
  </w:style>
  <w:style w:type="paragraph" w:customStyle="1" w:styleId="222Heading2HiddenHeading2CCBSheading22">
    <w:name w:val="样式 标题 2标题 2节第一章 标题 2Heading 2 HiddenHeading 2 CCBSheading 2...2"/>
    <w:basedOn w:val="22"/>
    <w:link w:val="222Heading2HiddenHeading2CCBSheading22CharChar"/>
    <w:qFormat/>
    <w:rsid w:val="00120B48"/>
    <w:pPr>
      <w:numPr>
        <w:ilvl w:val="0"/>
        <w:numId w:val="0"/>
      </w:numPr>
      <w:tabs>
        <w:tab w:val="left" w:pos="567"/>
      </w:tabs>
      <w:spacing w:before="0" w:after="0" w:line="360" w:lineRule="auto"/>
      <w:jc w:val="center"/>
    </w:pPr>
    <w:rPr>
      <w:rFonts w:ascii="楷体_GB2312" w:eastAsia="楷体_GB2312" w:hAnsi="楷体_GB2312"/>
      <w:bCs w:val="0"/>
      <w:kern w:val="0"/>
    </w:rPr>
  </w:style>
  <w:style w:type="character" w:customStyle="1" w:styleId="2Char30">
    <w:name w:val="正文首行缩进 2 Char3"/>
    <w:link w:val="22f5"/>
    <w:qFormat/>
    <w:locked/>
    <w:rsid w:val="00120B48"/>
    <w:rPr>
      <w:rFonts w:ascii="宋体" w:hAnsi="宋体" w:cs="宋体"/>
      <w:sz w:val="24"/>
      <w:szCs w:val="24"/>
    </w:rPr>
  </w:style>
  <w:style w:type="paragraph" w:customStyle="1" w:styleId="22f5">
    <w:name w:val="正文首行缩进 22"/>
    <w:basedOn w:val="aa"/>
    <w:link w:val="2Char30"/>
    <w:qFormat/>
    <w:rsid w:val="00120B48"/>
    <w:pPr>
      <w:widowControl/>
      <w:jc w:val="left"/>
    </w:pPr>
    <w:rPr>
      <w:rFonts w:ascii="宋体" w:hAnsi="宋体" w:cs="宋体"/>
      <w:kern w:val="0"/>
      <w:sz w:val="24"/>
      <w:szCs w:val="24"/>
    </w:rPr>
  </w:style>
  <w:style w:type="character" w:customStyle="1" w:styleId="3GB2312CharChar">
    <w:name w:val="样式 标题 3 + 仿宋_GB2312 Char Char"/>
    <w:link w:val="3GB2312"/>
    <w:qFormat/>
    <w:locked/>
    <w:rsid w:val="00120B48"/>
    <w:rPr>
      <w:rFonts w:ascii="仿宋_GB2312" w:eastAsia="仿宋_GB2312" w:hAnsi="仿宋_GB2312"/>
      <w:b/>
      <w:bCs/>
      <w:color w:val="000000"/>
      <w:sz w:val="28"/>
      <w:szCs w:val="24"/>
    </w:rPr>
  </w:style>
  <w:style w:type="paragraph" w:customStyle="1" w:styleId="3GB2312">
    <w:name w:val="样式 标题 3 + 仿宋_GB2312"/>
    <w:basedOn w:val="30"/>
    <w:link w:val="3GB2312CharChar"/>
    <w:qFormat/>
    <w:rsid w:val="00120B48"/>
    <w:pPr>
      <w:widowControl/>
      <w:numPr>
        <w:ilvl w:val="0"/>
        <w:numId w:val="0"/>
      </w:numPr>
      <w:tabs>
        <w:tab w:val="left" w:pos="709"/>
      </w:tabs>
      <w:spacing w:before="0" w:after="0" w:line="240" w:lineRule="auto"/>
      <w:jc w:val="left"/>
    </w:pPr>
    <w:rPr>
      <w:rFonts w:ascii="仿宋_GB2312" w:eastAsia="仿宋_GB2312" w:hAnsi="仿宋_GB2312"/>
      <w:color w:val="000000"/>
      <w:kern w:val="0"/>
      <w:sz w:val="28"/>
      <w:szCs w:val="24"/>
    </w:rPr>
  </w:style>
  <w:style w:type="character" w:customStyle="1" w:styleId="3GB23121CharChar">
    <w:name w:val="样式 标题 3 + 仿宋_GB23121 Char Char"/>
    <w:link w:val="3GB23121"/>
    <w:qFormat/>
    <w:locked/>
    <w:rsid w:val="00120B48"/>
    <w:rPr>
      <w:rFonts w:ascii="仿宋_GB2312" w:eastAsia="仿宋_GB2312" w:hAnsi="仿宋_GB2312"/>
      <w:b/>
      <w:bCs/>
      <w:color w:val="000000"/>
      <w:sz w:val="28"/>
      <w:szCs w:val="24"/>
    </w:rPr>
  </w:style>
  <w:style w:type="paragraph" w:customStyle="1" w:styleId="3GB23121">
    <w:name w:val="样式 标题 3 + 仿宋_GB23121"/>
    <w:basedOn w:val="30"/>
    <w:link w:val="3GB23121CharChar"/>
    <w:qFormat/>
    <w:rsid w:val="00120B48"/>
    <w:pPr>
      <w:widowControl/>
      <w:numPr>
        <w:ilvl w:val="0"/>
        <w:numId w:val="0"/>
      </w:numPr>
      <w:tabs>
        <w:tab w:val="left" w:pos="709"/>
      </w:tabs>
      <w:spacing w:before="0" w:after="0" w:line="240" w:lineRule="auto"/>
      <w:jc w:val="left"/>
    </w:pPr>
    <w:rPr>
      <w:rFonts w:ascii="仿宋_GB2312" w:eastAsia="仿宋_GB2312" w:hAnsi="仿宋_GB2312"/>
      <w:color w:val="000000"/>
      <w:kern w:val="0"/>
      <w:sz w:val="28"/>
      <w:szCs w:val="24"/>
    </w:rPr>
  </w:style>
  <w:style w:type="character" w:customStyle="1" w:styleId="Char43">
    <w:name w:val="正文文本缩进 Char4"/>
    <w:link w:val="22f6"/>
    <w:locked/>
    <w:rsid w:val="00120B48"/>
    <w:rPr>
      <w:kern w:val="2"/>
      <w:sz w:val="24"/>
      <w:szCs w:val="24"/>
    </w:rPr>
  </w:style>
  <w:style w:type="paragraph" w:customStyle="1" w:styleId="22f6">
    <w:name w:val="正文文本缩进22"/>
    <w:basedOn w:val="aa"/>
    <w:link w:val="Char43"/>
    <w:qFormat/>
    <w:rsid w:val="00120B48"/>
    <w:pPr>
      <w:spacing w:after="120" w:line="360" w:lineRule="auto"/>
      <w:ind w:leftChars="200" w:left="420" w:firstLineChars="200" w:firstLine="200"/>
    </w:pPr>
    <w:rPr>
      <w:sz w:val="24"/>
      <w:szCs w:val="24"/>
    </w:rPr>
  </w:style>
  <w:style w:type="paragraph" w:customStyle="1" w:styleId="-MHZ-0">
    <w:name w:val="四级文本样式-MHZ-左首对齐"/>
    <w:basedOn w:val="aa"/>
    <w:uiPriority w:val="99"/>
    <w:qFormat/>
    <w:rsid w:val="00120B48"/>
    <w:pPr>
      <w:spacing w:line="312" w:lineRule="auto"/>
      <w:ind w:leftChars="200" w:left="1080" w:hangingChars="250" w:hanging="600"/>
    </w:pPr>
    <w:rPr>
      <w:rFonts w:ascii="Times New Roman" w:hAnsi="Times New Roman" w:cs="宋体"/>
      <w:kern w:val="24"/>
      <w:sz w:val="24"/>
      <w:szCs w:val="24"/>
    </w:rPr>
  </w:style>
  <w:style w:type="paragraph" w:customStyle="1" w:styleId="wenben">
    <w:name w:val="wenben"/>
    <w:basedOn w:val="aa"/>
    <w:uiPriority w:val="99"/>
    <w:qFormat/>
    <w:rsid w:val="00120B48"/>
    <w:pPr>
      <w:spacing w:line="312" w:lineRule="auto"/>
      <w:ind w:firstLineChars="200" w:firstLine="482"/>
    </w:pPr>
    <w:rPr>
      <w:rFonts w:ascii="楷体_GB2312" w:eastAsia="楷体_GB2312" w:hAnsi="Times New Roman"/>
      <w:color w:val="FF0000"/>
      <w:sz w:val="24"/>
      <w:szCs w:val="20"/>
    </w:rPr>
  </w:style>
  <w:style w:type="paragraph" w:customStyle="1" w:styleId="2fffffc">
    <w:name w:val="普通(网站)2"/>
    <w:basedOn w:val="aa"/>
    <w:qFormat/>
    <w:rsid w:val="00120B48"/>
    <w:rPr>
      <w:rFonts w:ascii="Times New Roman" w:eastAsia="仿宋_GB2312" w:hAnsi="Times New Roman"/>
      <w:sz w:val="24"/>
      <w:szCs w:val="24"/>
    </w:rPr>
  </w:style>
  <w:style w:type="paragraph" w:customStyle="1" w:styleId="CharCharCharCharCharCharCharCharCharCharChar1CharCharCharCharCharCharChar">
    <w:name w:val="Char Char Char Char Char Char Char Char Char Char Char1 Char Char Char Char Char Char Char"/>
    <w:basedOn w:val="aa"/>
    <w:uiPriority w:val="99"/>
    <w:qFormat/>
    <w:rsid w:val="00120B48"/>
    <w:rPr>
      <w:rFonts w:ascii="Times New Roman" w:hAnsi="Times New Roman"/>
      <w:szCs w:val="24"/>
    </w:rPr>
  </w:style>
  <w:style w:type="paragraph" w:customStyle="1" w:styleId="OmniPage7">
    <w:name w:val="OmniPage #7"/>
    <w:basedOn w:val="aa"/>
    <w:uiPriority w:val="99"/>
    <w:qFormat/>
    <w:rsid w:val="00120B48"/>
    <w:pPr>
      <w:widowControl/>
      <w:spacing w:line="320" w:lineRule="exact"/>
      <w:jc w:val="left"/>
    </w:pPr>
    <w:rPr>
      <w:rFonts w:ascii="Times New Roman" w:hAnsi="Times New Roman"/>
      <w:kern w:val="0"/>
      <w:sz w:val="20"/>
      <w:szCs w:val="20"/>
      <w:lang w:eastAsia="en-US"/>
    </w:rPr>
  </w:style>
  <w:style w:type="paragraph" w:customStyle="1" w:styleId="441">
    <w:name w:val="样式 居中 段前: 4 磅 段后: 4 磅"/>
    <w:basedOn w:val="aa"/>
    <w:uiPriority w:val="99"/>
    <w:qFormat/>
    <w:rsid w:val="00120B48"/>
    <w:pPr>
      <w:widowControl/>
      <w:snapToGrid w:val="0"/>
      <w:spacing w:before="80" w:after="80"/>
      <w:jc w:val="center"/>
    </w:pPr>
    <w:rPr>
      <w:rFonts w:ascii="Times New Roman" w:hAnsi="Times New Roman" w:cs="宋体"/>
      <w:szCs w:val="20"/>
    </w:rPr>
  </w:style>
  <w:style w:type="paragraph" w:customStyle="1" w:styleId="affffffffffffffffffffffffffff1">
    <w:name w:val="样式 表格 + 五号"/>
    <w:basedOn w:val="1fffffff3"/>
    <w:uiPriority w:val="99"/>
    <w:qFormat/>
    <w:rsid w:val="00120B48"/>
    <w:pPr>
      <w:adjustRightInd w:val="0"/>
      <w:snapToGrid w:val="0"/>
      <w:spacing w:line="300" w:lineRule="auto"/>
      <w:outlineLvl w:val="0"/>
    </w:pPr>
    <w:rPr>
      <w:sz w:val="21"/>
      <w:szCs w:val="20"/>
    </w:rPr>
  </w:style>
  <w:style w:type="paragraph" w:customStyle="1" w:styleId="CharChar3CharCharCharChar">
    <w:name w:val="Char Char3 Char Char Char Char"/>
    <w:basedOn w:val="aa"/>
    <w:uiPriority w:val="99"/>
    <w:qFormat/>
    <w:rsid w:val="00120B48"/>
    <w:pPr>
      <w:widowControl/>
      <w:spacing w:after="160" w:line="240" w:lineRule="exact"/>
      <w:jc w:val="left"/>
    </w:pPr>
    <w:rPr>
      <w:rFonts w:ascii="Verdana" w:hAnsi="Verdana"/>
      <w:kern w:val="0"/>
      <w:sz w:val="20"/>
      <w:szCs w:val="20"/>
      <w:lang w:eastAsia="en-US"/>
    </w:rPr>
  </w:style>
  <w:style w:type="paragraph" w:customStyle="1" w:styleId="1fffffff8">
    <w:name w:val="图表目录1"/>
    <w:basedOn w:val="aa"/>
    <w:next w:val="aa"/>
    <w:uiPriority w:val="99"/>
    <w:qFormat/>
    <w:rsid w:val="00120B48"/>
    <w:pPr>
      <w:widowControl/>
      <w:spacing w:line="500" w:lineRule="exact"/>
      <w:ind w:leftChars="200" w:left="200" w:hangingChars="200" w:hanging="200"/>
      <w:jc w:val="left"/>
    </w:pPr>
    <w:rPr>
      <w:rFonts w:ascii="Times New Roman" w:eastAsia="仿宋_GB2312" w:hAnsi="Times New Roman"/>
      <w:sz w:val="28"/>
      <w:szCs w:val="24"/>
    </w:rPr>
  </w:style>
  <w:style w:type="paragraph" w:customStyle="1" w:styleId="ParaCharCharCharCharCharChar">
    <w:name w:val="默认段落字体 Para Char Char Char Char Char Char"/>
    <w:basedOn w:val="aa"/>
    <w:uiPriority w:val="99"/>
    <w:qFormat/>
    <w:rsid w:val="00120B48"/>
    <w:rPr>
      <w:rFonts w:ascii="Times New Roman" w:hAnsi="Times New Roman"/>
      <w:sz w:val="24"/>
      <w:szCs w:val="24"/>
    </w:rPr>
  </w:style>
  <w:style w:type="paragraph" w:customStyle="1" w:styleId="3CharCharCharCharCharCharCharCharCharChar">
    <w:name w:val="3 Char Char Char Char Char Char Char Char Char Char"/>
    <w:basedOn w:val="aa"/>
    <w:uiPriority w:val="99"/>
    <w:qFormat/>
    <w:rsid w:val="00120B48"/>
    <w:rPr>
      <w:rFonts w:ascii="Times New Roman" w:hAnsi="Times New Roman"/>
      <w:sz w:val="24"/>
      <w:szCs w:val="24"/>
    </w:rPr>
  </w:style>
  <w:style w:type="paragraph" w:customStyle="1" w:styleId="021">
    <w:name w:val="样式 列表 + 左侧:  0 厘米 悬挂缩进: 2 字符"/>
    <w:basedOn w:val="aff6"/>
    <w:uiPriority w:val="99"/>
    <w:qFormat/>
    <w:rsid w:val="00120B48"/>
    <w:pPr>
      <w:tabs>
        <w:tab w:val="center" w:pos="4153"/>
        <w:tab w:val="right" w:pos="8306"/>
      </w:tabs>
      <w:snapToGrid w:val="0"/>
      <w:spacing w:line="320" w:lineRule="exact"/>
      <w:ind w:left="0" w:firstLineChars="0" w:firstLine="0"/>
      <w:jc w:val="center"/>
    </w:pPr>
    <w:rPr>
      <w:rFonts w:eastAsia="方正仿宋_GBK" w:cs="宋体"/>
      <w:szCs w:val="21"/>
    </w:rPr>
  </w:style>
  <w:style w:type="paragraph" w:customStyle="1" w:styleId="Char190">
    <w:name w:val="Char19"/>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a"/>
    <w:uiPriority w:val="99"/>
    <w:qFormat/>
    <w:rsid w:val="00120B48"/>
    <w:rPr>
      <w:rFonts w:ascii="Times New Roman" w:hAnsi="Times New Roman"/>
      <w:sz w:val="24"/>
      <w:szCs w:val="24"/>
    </w:rPr>
  </w:style>
  <w:style w:type="paragraph" w:customStyle="1" w:styleId="21f5">
    <w:name w:val="样式 日期 + 左侧:  21 字符"/>
    <w:basedOn w:val="aff0"/>
    <w:uiPriority w:val="99"/>
    <w:qFormat/>
    <w:rsid w:val="00120B48"/>
    <w:pPr>
      <w:ind w:leftChars="1800" w:left="1800"/>
    </w:pPr>
    <w:rPr>
      <w:rFonts w:ascii="Times New Roman" w:hAnsi="Times New Roman" w:cs="宋体"/>
      <w:b/>
      <w:bCs/>
      <w:sz w:val="28"/>
      <w:szCs w:val="20"/>
    </w:rPr>
  </w:style>
  <w:style w:type="paragraph" w:customStyle="1" w:styleId="CharCharCharCharCharCharCharChar1CharCharCharCharCharCharCharCharCharCharCharChar1Char">
    <w:name w:val="Char Char Char Char Char Char Char Char1 Char Char Char Char Char Char Char Char Char Char Char Char1 Char"/>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1"/>
    <w:basedOn w:val="aa"/>
    <w:uiPriority w:val="99"/>
    <w:qFormat/>
    <w:rsid w:val="00120B48"/>
    <w:rPr>
      <w:rFonts w:ascii="Times New Roman" w:hAnsi="Times New Roman"/>
      <w:sz w:val="24"/>
      <w:szCs w:val="24"/>
    </w:rPr>
  </w:style>
  <w:style w:type="character" w:customStyle="1" w:styleId="Charfffffff">
    <w:name w:val="正文 方程式 Char"/>
    <w:link w:val="affffffffffffffffffffffffffff2"/>
    <w:locked/>
    <w:rsid w:val="00120B48"/>
    <w:rPr>
      <w:rFonts w:ascii="Cambria" w:eastAsia="仿宋_GB2312" w:hAnsi="Cambria"/>
      <w:kern w:val="2"/>
      <w:sz w:val="28"/>
      <w:szCs w:val="24"/>
    </w:rPr>
  </w:style>
  <w:style w:type="paragraph" w:customStyle="1" w:styleId="affffffffffffffffffffffffffff2">
    <w:name w:val="正文 方程式"/>
    <w:link w:val="Charfffffff"/>
    <w:qFormat/>
    <w:rsid w:val="00120B48"/>
    <w:pPr>
      <w:spacing w:beforeLines="100" w:line="500" w:lineRule="exact"/>
      <w:jc w:val="center"/>
    </w:pPr>
    <w:rPr>
      <w:rFonts w:ascii="Cambria" w:eastAsia="仿宋_GB2312" w:hAnsi="Cambria"/>
      <w:kern w:val="2"/>
      <w:sz w:val="28"/>
      <w:szCs w:val="24"/>
    </w:rPr>
  </w:style>
  <w:style w:type="paragraph" w:customStyle="1" w:styleId="4-001001">
    <w:name w:val="样式 标题 4 + 黑色 左侧:  -0.01 厘米 首行缩进:  0.01 厘米"/>
    <w:basedOn w:val="40"/>
    <w:qFormat/>
    <w:rsid w:val="00120B48"/>
    <w:pPr>
      <w:widowControl/>
      <w:numPr>
        <w:ilvl w:val="0"/>
        <w:numId w:val="0"/>
      </w:numPr>
      <w:tabs>
        <w:tab w:val="left" w:pos="851"/>
        <w:tab w:val="left" w:pos="1560"/>
      </w:tabs>
      <w:adjustRightInd/>
      <w:spacing w:line="500" w:lineRule="exact"/>
      <w:ind w:left="1560" w:firstLineChars="200" w:firstLine="200"/>
      <w:jc w:val="left"/>
    </w:pPr>
    <w:rPr>
      <w:rFonts w:eastAsia="仿宋_GB2312"/>
      <w:b/>
      <w:sz w:val="28"/>
    </w:rPr>
  </w:style>
  <w:style w:type="paragraph" w:customStyle="1" w:styleId="ParaCharCharCharCharCharCharCharCharCharCharCharCharCharCharCharCharCharCharCharCharCharCharCharCharCharCharCharChar1CharCharCharCharChar">
    <w:name w:val="默认段落字体 Para Char Char Char Char Char Char Char Char Char Char Char Char Char Char Char Char Char Char Char Char Char Char Char Char Char Char Char Char1 Char Char Char Char Char"/>
    <w:basedOn w:val="aa"/>
    <w:uiPriority w:val="99"/>
    <w:qFormat/>
    <w:rsid w:val="00120B48"/>
    <w:rPr>
      <w:rFonts w:ascii="Times New Roman" w:hAnsi="Times New Roman"/>
      <w:sz w:val="24"/>
      <w:szCs w:val="24"/>
    </w:rPr>
  </w:style>
  <w:style w:type="paragraph" w:customStyle="1" w:styleId="CharCharCharCharCharCharCharCharCharCharChar1CharCharCharCharCharChar1CharCharCharCharCharCharCharCharCharCharCharChar">
    <w:name w:val="Char Char Char Char Char Char Char Char Char Char Char1 Char Char Char Char Char Char1 Char Char Char Char Char Char Char Char Char Char Char Char"/>
    <w:basedOn w:val="aa"/>
    <w:uiPriority w:val="99"/>
    <w:qFormat/>
    <w:rsid w:val="00120B48"/>
    <w:rPr>
      <w:rFonts w:ascii="Times New Roman" w:hAnsi="Times New Roman"/>
      <w:sz w:val="24"/>
      <w:szCs w:val="24"/>
    </w:rPr>
  </w:style>
  <w:style w:type="paragraph" w:customStyle="1" w:styleId="Charfffffff0">
    <w:name w:val="表格文字居中 Char"/>
    <w:basedOn w:val="aff6"/>
    <w:uiPriority w:val="99"/>
    <w:qFormat/>
    <w:rsid w:val="00120B48"/>
    <w:pPr>
      <w:keepNext/>
      <w:tabs>
        <w:tab w:val="left" w:pos="-1820"/>
        <w:tab w:val="left" w:pos="1727"/>
        <w:tab w:val="left" w:pos="1884"/>
      </w:tabs>
      <w:spacing w:line="360" w:lineRule="auto"/>
      <w:ind w:leftChars="-4" w:left="-2" w:rightChars="-84" w:right="-176" w:firstLineChars="0" w:hanging="6"/>
      <w:jc w:val="center"/>
    </w:pPr>
    <w:rPr>
      <w:rFonts w:ascii="楷体_GB2312" w:eastAsia="楷体_GB2312" w:hAnsi="楷体_GB2312"/>
      <w:kern w:val="0"/>
      <w:szCs w:val="21"/>
    </w:rPr>
  </w:style>
  <w:style w:type="paragraph" w:customStyle="1" w:styleId="11ff8">
    <w:name w:val="列表11"/>
    <w:basedOn w:val="aa"/>
    <w:uiPriority w:val="99"/>
    <w:qFormat/>
    <w:rsid w:val="00120B48"/>
    <w:pPr>
      <w:widowControl/>
      <w:spacing w:line="360" w:lineRule="exact"/>
      <w:jc w:val="center"/>
    </w:pPr>
    <w:rPr>
      <w:rFonts w:ascii="仿宋_GB2312" w:eastAsia="仿宋_GB2312" w:hAnsi="宋体" w:cs="宋体"/>
      <w:kern w:val="0"/>
      <w:sz w:val="28"/>
      <w:szCs w:val="20"/>
    </w:rPr>
  </w:style>
  <w:style w:type="paragraph" w:customStyle="1" w:styleId="Char4CharCharChar9">
    <w:name w:val="Char4 Char Char Char9"/>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 Char Char Char Char Char1 Char Char Char Char Char Char"/>
    <w:basedOn w:val="aa"/>
    <w:uiPriority w:val="99"/>
    <w:qFormat/>
    <w:rsid w:val="00120B48"/>
    <w:rPr>
      <w:rFonts w:ascii="Times New Roman" w:hAnsi="Times New Roman"/>
      <w:sz w:val="24"/>
      <w:szCs w:val="24"/>
    </w:rPr>
  </w:style>
  <w:style w:type="paragraph" w:customStyle="1" w:styleId="CharCharCharCharCharCharCharCharCharCharChar">
    <w:name w:val="Char Char Char Char Char Char Char Char Char Char Char"/>
    <w:basedOn w:val="aa"/>
    <w:qFormat/>
    <w:rsid w:val="00120B48"/>
    <w:rPr>
      <w:rFonts w:ascii="Times New Roman" w:hAnsi="Times New Roman"/>
      <w:sz w:val="24"/>
      <w:szCs w:val="24"/>
    </w:rPr>
  </w:style>
  <w:style w:type="paragraph" w:customStyle="1" w:styleId="CharCharCharCharCharCharCharCharCharCharChar1CharCharCharCharCharCharCharCharCharCharCharCharCharCharCharChar">
    <w:name w:val="Char Char Char Char Char Char Char Char Char Char Char1 Char Char Char Char Char Char Char Char Char Char Char Char Char Char Char Char"/>
    <w:basedOn w:val="aa"/>
    <w:qFormat/>
    <w:rsid w:val="00120B48"/>
    <w:rPr>
      <w:rFonts w:ascii="Times New Roman" w:hAnsi="Times New Roman"/>
      <w:sz w:val="24"/>
      <w:szCs w:val="24"/>
    </w:rPr>
  </w:style>
  <w:style w:type="paragraph" w:customStyle="1" w:styleId="2p2Heading21">
    <w:name w:val="样式 标题 2p2_Heading 2 + 加粗1"/>
    <w:basedOn w:val="22"/>
    <w:uiPriority w:val="99"/>
    <w:qFormat/>
    <w:rsid w:val="00120B48"/>
    <w:pPr>
      <w:keepLines w:val="0"/>
      <w:numPr>
        <w:ilvl w:val="0"/>
        <w:numId w:val="0"/>
      </w:numPr>
      <w:tabs>
        <w:tab w:val="left" w:pos="567"/>
      </w:tabs>
      <w:suppressAutoHyphens/>
      <w:adjustRightInd w:val="0"/>
      <w:snapToGrid w:val="0"/>
      <w:spacing w:before="0" w:after="0" w:line="360" w:lineRule="auto"/>
    </w:pPr>
    <w:rPr>
      <w:rFonts w:ascii="Times New Roman" w:eastAsia="宋体" w:hAnsi="Times New Roman"/>
      <w:kern w:val="0"/>
      <w:sz w:val="24"/>
      <w:szCs w:val="24"/>
    </w:rPr>
  </w:style>
  <w:style w:type="paragraph" w:customStyle="1" w:styleId="305050505">
    <w:name w:val="样式 样式 标题 3 + 段前: 0.5 行 段后: 0.5 行 + 段前: 0.5 行 段后: 0.5 行"/>
    <w:basedOn w:val="aa"/>
    <w:uiPriority w:val="99"/>
    <w:qFormat/>
    <w:rsid w:val="00120B48"/>
    <w:pPr>
      <w:keepNext/>
      <w:keepLines/>
      <w:adjustRightInd w:val="0"/>
      <w:snapToGrid w:val="0"/>
      <w:spacing w:beforeLines="50" w:line="300" w:lineRule="auto"/>
      <w:ind w:left="180"/>
      <w:jc w:val="left"/>
      <w:outlineLvl w:val="2"/>
    </w:pPr>
    <w:rPr>
      <w:rFonts w:ascii="仿宋_GB2312" w:eastAsia="仿宋_GB2312" w:hAnsi="宋体" w:cs="宋体"/>
      <w:b/>
      <w:sz w:val="30"/>
      <w:szCs w:val="30"/>
    </w:rPr>
  </w:style>
  <w:style w:type="paragraph" w:customStyle="1" w:styleId="CharCharChar14">
    <w:name w:val="Char Char Char14"/>
    <w:basedOn w:val="aa"/>
    <w:uiPriority w:val="99"/>
    <w:qFormat/>
    <w:rsid w:val="00120B48"/>
    <w:rPr>
      <w:rFonts w:ascii="Times New Roman" w:hAnsi="Times New Roman"/>
      <w:sz w:val="24"/>
      <w:szCs w:val="24"/>
    </w:rPr>
  </w:style>
  <w:style w:type="paragraph" w:customStyle="1" w:styleId="CharCharCharCharCharCharCharCharCharCharCharCharCharCharCharCharChar1Char">
    <w:name w:val="Char Char Char Char Char Char Char Char Char Char Char Char Char Char Char Char Char1 Char"/>
    <w:basedOn w:val="aa"/>
    <w:uiPriority w:val="99"/>
    <w:qFormat/>
    <w:rsid w:val="00120B48"/>
    <w:rPr>
      <w:rFonts w:ascii="Times New Roman" w:hAnsi="Times New Roman"/>
      <w:sz w:val="24"/>
      <w:szCs w:val="24"/>
    </w:rPr>
  </w:style>
  <w:style w:type="paragraph" w:customStyle="1" w:styleId="159">
    <w:name w:val="正文文本缩进15"/>
    <w:basedOn w:val="aa"/>
    <w:uiPriority w:val="99"/>
    <w:qFormat/>
    <w:rsid w:val="00120B48"/>
    <w:pPr>
      <w:widowControl/>
      <w:spacing w:line="360" w:lineRule="auto"/>
      <w:ind w:firstLine="560"/>
      <w:jc w:val="left"/>
    </w:pPr>
    <w:rPr>
      <w:rFonts w:ascii="仿宋_GB2312" w:eastAsia="仿宋_GB2312" w:hAnsi="宋体"/>
      <w:sz w:val="28"/>
      <w:szCs w:val="24"/>
    </w:rPr>
  </w:style>
  <w:style w:type="paragraph" w:customStyle="1" w:styleId="CharCharCharCharCharCharCharCharCharCharChar1CharCharCharCharCharChar1Char">
    <w:name w:val="Char Char Char Char Char Char Char Char Char Char Char1 Char Char Char Char Char Char1 Char"/>
    <w:basedOn w:val="aa"/>
    <w:qFormat/>
    <w:rsid w:val="00120B48"/>
    <w:rPr>
      <w:rFonts w:ascii="Times New Roman" w:hAnsi="Times New Roman"/>
      <w:sz w:val="24"/>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a"/>
    <w:uiPriority w:val="99"/>
    <w:qFormat/>
    <w:rsid w:val="00120B48"/>
    <w:rPr>
      <w:rFonts w:ascii="Times New Roman" w:hAnsi="Times New Roman"/>
      <w:sz w:val="24"/>
      <w:szCs w:val="24"/>
    </w:rPr>
  </w:style>
  <w:style w:type="paragraph" w:customStyle="1" w:styleId="CharCharCharCharCharCharCharCharCharCharCharCharCharCharCharCharChar0">
    <w:name w:val="Char Char Char Char Char Char Char Char Char Char Char Char Char Char Char Char Char"/>
    <w:basedOn w:val="aa"/>
    <w:qFormat/>
    <w:rsid w:val="00120B48"/>
    <w:rPr>
      <w:rFonts w:ascii="Times New Roman" w:hAnsi="Times New Roman"/>
      <w:sz w:val="24"/>
      <w:szCs w:val="24"/>
    </w:rPr>
  </w:style>
  <w:style w:type="paragraph" w:customStyle="1" w:styleId="ParaCharCharCharCharCharCharCharCharCharCharCharChar">
    <w:name w:val="默认段落字体 Para Char Char Char Char Char Char Char Char Char Char Char Char"/>
    <w:basedOn w:val="aa"/>
    <w:uiPriority w:val="99"/>
    <w:qFormat/>
    <w:rsid w:val="00120B48"/>
    <w:rPr>
      <w:rFonts w:ascii="Times New Roman" w:hAnsi="Times New Roman"/>
      <w:sz w:val="24"/>
      <w:szCs w:val="24"/>
    </w:rPr>
  </w:style>
  <w:style w:type="paragraph" w:customStyle="1" w:styleId="CharCharCharCharChar6">
    <w:name w:val="Char Char Char Char Char6"/>
    <w:basedOn w:val="aa"/>
    <w:uiPriority w:val="99"/>
    <w:qFormat/>
    <w:rsid w:val="00120B48"/>
    <w:rPr>
      <w:rFonts w:ascii="Times New Roman" w:hAnsi="Times New Roman"/>
      <w:sz w:val="24"/>
      <w:szCs w:val="24"/>
    </w:rPr>
  </w:style>
  <w:style w:type="paragraph" w:customStyle="1" w:styleId="339391352">
    <w:name w:val="样式 标题 3 + 加粗 段前: 3.9 磅 段后: 3.9 磅 行距: 多倍行距 1.35 字行2"/>
    <w:basedOn w:val="30"/>
    <w:uiPriority w:val="99"/>
    <w:qFormat/>
    <w:rsid w:val="00120B48"/>
    <w:pPr>
      <w:widowControl/>
      <w:numPr>
        <w:ilvl w:val="0"/>
        <w:numId w:val="0"/>
      </w:numPr>
      <w:spacing w:beforeLines="50" w:before="0" w:after="0" w:line="500" w:lineRule="exact"/>
      <w:jc w:val="left"/>
    </w:pPr>
    <w:rPr>
      <w:rFonts w:ascii="Times New Roman" w:eastAsia="仿宋_GB2312" w:hAnsi="Times New Roman"/>
      <w:sz w:val="30"/>
    </w:rPr>
  </w:style>
  <w:style w:type="paragraph" w:customStyle="1" w:styleId="CharCharCharCharCharCharCharChar1CharCharCharCharCharCharCharCharCharCharCharChar">
    <w:name w:val="Char Char Char Char Char Char Char Char1 Char Char Char Char Char Char Char Char Char Char Char Char"/>
    <w:basedOn w:val="aa"/>
    <w:uiPriority w:val="99"/>
    <w:qFormat/>
    <w:rsid w:val="00120B48"/>
    <w:rPr>
      <w:rFonts w:ascii="Times New Roman" w:hAnsi="Times New Roman"/>
      <w:sz w:val="24"/>
      <w:szCs w:val="24"/>
    </w:rPr>
  </w:style>
  <w:style w:type="character" w:customStyle="1" w:styleId="CharCharffffd">
    <w:name w:val="正文小四 Char Char"/>
    <w:locked/>
    <w:rsid w:val="00120B48"/>
    <w:rPr>
      <w:kern w:val="2"/>
      <w:sz w:val="24"/>
      <w:szCs w:val="24"/>
    </w:rPr>
  </w:style>
  <w:style w:type="paragraph" w:customStyle="1" w:styleId="4-0010010">
    <w:name w:val="样式 样式 标题 4 + 黑色 左侧:  -0.01 厘米 首行缩进:  0.01 厘米 + 左侧:  0 厘米 首行缩进: ..."/>
    <w:basedOn w:val="4-001001"/>
    <w:qFormat/>
    <w:rsid w:val="00120B48"/>
    <w:pPr>
      <w:widowControl w:val="0"/>
      <w:adjustRightInd w:val="0"/>
      <w:snapToGrid w:val="0"/>
      <w:spacing w:line="324" w:lineRule="auto"/>
      <w:ind w:left="851" w:hanging="851"/>
      <w:jc w:val="both"/>
    </w:pPr>
    <w:rPr>
      <w:rFonts w:ascii="仿宋_GB2312" w:hAnsi="Arial" w:cs="宋体"/>
      <w:b w:val="0"/>
      <w:bCs w:val="0"/>
      <w:color w:val="000000"/>
      <w:szCs w:val="20"/>
      <w:lang w:val="zh-CN"/>
    </w:rPr>
  </w:style>
  <w:style w:type="paragraph" w:customStyle="1" w:styleId="-111">
    <w:name w:val="彩色列表 - 着色 11"/>
    <w:basedOn w:val="aa"/>
    <w:uiPriority w:val="34"/>
    <w:qFormat/>
    <w:rsid w:val="00120B48"/>
    <w:pPr>
      <w:widowControl/>
      <w:spacing w:line="500" w:lineRule="exact"/>
      <w:ind w:firstLineChars="200" w:firstLine="420"/>
      <w:jc w:val="left"/>
    </w:pPr>
    <w:rPr>
      <w:rFonts w:ascii="Times New Roman" w:eastAsia="仿宋_GB2312" w:hAnsi="Times New Roman"/>
      <w:sz w:val="28"/>
      <w:szCs w:val="24"/>
    </w:rPr>
  </w:style>
  <w:style w:type="paragraph" w:customStyle="1" w:styleId="Char4CharCharCharCharCharChar">
    <w:name w:val="Char4 Char Char Char Char Char Char"/>
    <w:basedOn w:val="aa"/>
    <w:qFormat/>
    <w:rsid w:val="00120B48"/>
    <w:rPr>
      <w:rFonts w:ascii="Times New Roman" w:hAnsi="Times New Roman"/>
      <w:sz w:val="24"/>
      <w:szCs w:val="24"/>
    </w:rPr>
  </w:style>
  <w:style w:type="paragraph" w:customStyle="1" w:styleId="CharCharCharCharCharCharCharChar1CharCharCharCharCharCharCharCharCharChar">
    <w:name w:val="Char Char Char Char Char Char Char Char1 Char Char Char Char Char Char Char Char Char Char"/>
    <w:basedOn w:val="aa"/>
    <w:uiPriority w:val="99"/>
    <w:qFormat/>
    <w:rsid w:val="00120B48"/>
    <w:rPr>
      <w:rFonts w:ascii="Times New Roman" w:hAnsi="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aa"/>
    <w:qFormat/>
    <w:rsid w:val="00120B48"/>
    <w:rPr>
      <w:rFonts w:ascii="Times New Roman" w:hAnsi="Times New Roman"/>
      <w:sz w:val="24"/>
      <w:szCs w:val="24"/>
    </w:rPr>
  </w:style>
  <w:style w:type="paragraph" w:customStyle="1" w:styleId="11150">
    <w:name w:val="样式 标题 1 + 段前: 1 行 段后: 1.5 行"/>
    <w:basedOn w:val="11"/>
    <w:uiPriority w:val="99"/>
    <w:qFormat/>
    <w:rsid w:val="00120B48"/>
    <w:pPr>
      <w:widowControl/>
      <w:numPr>
        <w:numId w:val="0"/>
      </w:numPr>
      <w:spacing w:beforeLines="50" w:before="0" w:afterLines="50" w:after="0" w:line="500" w:lineRule="exact"/>
      <w:jc w:val="left"/>
    </w:pPr>
    <w:rPr>
      <w:rFonts w:ascii="Times New Roman" w:eastAsia="仿宋_GB2312" w:hAnsi="Times New Roman"/>
      <w:sz w:val="36"/>
    </w:rPr>
  </w:style>
  <w:style w:type="paragraph" w:customStyle="1" w:styleId="CharCharChar7">
    <w:name w:val="Char Char Char7"/>
    <w:basedOn w:val="aa"/>
    <w:uiPriority w:val="99"/>
    <w:qFormat/>
    <w:rsid w:val="00120B48"/>
    <w:rPr>
      <w:rFonts w:ascii="Times New Roman" w:hAnsi="Times New Roman"/>
      <w:sz w:val="24"/>
      <w:szCs w:val="24"/>
    </w:rPr>
  </w:style>
  <w:style w:type="paragraph" w:customStyle="1" w:styleId="CharCharCharCharCharCharCharCharCharCharChar1CharCharCharChar">
    <w:name w:val="Char Char Char Char Char Char Char Char Char Char Char1 Char Char Char Char"/>
    <w:basedOn w:val="aa"/>
    <w:uiPriority w:val="99"/>
    <w:qFormat/>
    <w:rsid w:val="00120B48"/>
    <w:rPr>
      <w:rFonts w:ascii="Times New Roman" w:hAnsi="Times New Roman"/>
      <w:sz w:val="24"/>
      <w:szCs w:val="24"/>
    </w:rPr>
  </w:style>
  <w:style w:type="paragraph" w:customStyle="1" w:styleId="CM7">
    <w:name w:val="CM7"/>
    <w:basedOn w:val="aa"/>
    <w:next w:val="aa"/>
    <w:uiPriority w:val="99"/>
    <w:qFormat/>
    <w:rsid w:val="00120B48"/>
    <w:pPr>
      <w:autoSpaceDE w:val="0"/>
      <w:autoSpaceDN w:val="0"/>
      <w:adjustRightInd w:val="0"/>
      <w:spacing w:line="358" w:lineRule="atLeast"/>
    </w:pPr>
    <w:rPr>
      <w:rFonts w:ascii="HiddenHorzOCl" w:eastAsia="HiddenHorzOCl"/>
      <w:kern w:val="0"/>
      <w:sz w:val="24"/>
      <w:szCs w:val="24"/>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aa"/>
    <w:uiPriority w:val="99"/>
    <w:qFormat/>
    <w:rsid w:val="00120B48"/>
    <w:rPr>
      <w:rFonts w:ascii="Times New Roman" w:hAnsi="Times New Roman"/>
      <w:sz w:val="24"/>
      <w:szCs w:val="24"/>
    </w:rPr>
  </w:style>
  <w:style w:type="paragraph" w:customStyle="1" w:styleId="ParaCharCharChar1CharCharCharCharCharCharCharCharCharCharCharChar1">
    <w:name w:val="默认段落字体 Para Char Char Char1 Char Char Char Char Char Char Char Char Char Char Char Char1"/>
    <w:basedOn w:val="aa"/>
    <w:uiPriority w:val="99"/>
    <w:qFormat/>
    <w:rsid w:val="00120B48"/>
    <w:rPr>
      <w:rFonts w:ascii="Times New Roman" w:hAnsi="Times New Roman"/>
      <w:sz w:val="24"/>
      <w:szCs w:val="24"/>
    </w:rPr>
  </w:style>
  <w:style w:type="paragraph" w:customStyle="1" w:styleId="CharCharCharCharCharCharChar22">
    <w:name w:val="Char Char Char Char Char Char Char22"/>
    <w:basedOn w:val="aa"/>
    <w:qFormat/>
    <w:rsid w:val="00120B48"/>
    <w:rPr>
      <w:rFonts w:ascii="Times New Roman" w:hAnsi="Times New Roman"/>
      <w:sz w:val="24"/>
      <w:szCs w:val="24"/>
    </w:rPr>
  </w:style>
  <w:style w:type="paragraph" w:customStyle="1" w:styleId="2fffffd">
    <w:name w:val="样式 正文文本 + 首行缩进:  2 字符"/>
    <w:basedOn w:val="aff2"/>
    <w:uiPriority w:val="99"/>
    <w:qFormat/>
    <w:rsid w:val="00120B48"/>
    <w:pPr>
      <w:spacing w:after="0" w:line="312" w:lineRule="auto"/>
      <w:ind w:firstLineChars="200" w:firstLine="560"/>
    </w:pPr>
    <w:rPr>
      <w:rFonts w:ascii="Calibri" w:hAnsi="Calibri" w:cs="宋体"/>
      <w:kern w:val="0"/>
      <w:sz w:val="24"/>
    </w:rPr>
  </w:style>
  <w:style w:type="paragraph" w:customStyle="1" w:styleId="CharCharCharCharCharCharChar200">
    <w:name w:val="Char Char Char Char Char Char Char20"/>
    <w:basedOn w:val="aa"/>
    <w:uiPriority w:val="99"/>
    <w:qFormat/>
    <w:rsid w:val="00120B48"/>
    <w:rPr>
      <w:rFonts w:ascii="Times New Roman" w:hAnsi="Times New Roman"/>
      <w:szCs w:val="20"/>
    </w:rPr>
  </w:style>
  <w:style w:type="paragraph" w:customStyle="1" w:styleId="21051">
    <w:name w:val="样式 标题 2节 + 段前: 1 行 段后: 0.5 行1"/>
    <w:basedOn w:val="aa"/>
    <w:qFormat/>
    <w:rsid w:val="00120B48"/>
    <w:pPr>
      <w:numPr>
        <w:ilvl w:val="1"/>
        <w:numId w:val="41"/>
      </w:numPr>
      <w:tabs>
        <w:tab w:val="left" w:pos="360"/>
      </w:tabs>
      <w:ind w:left="0" w:firstLine="200"/>
    </w:pPr>
    <w:rPr>
      <w:rFonts w:ascii="Times New Roman" w:hAnsi="Times New Roman"/>
      <w:szCs w:val="24"/>
    </w:rPr>
  </w:style>
  <w:style w:type="paragraph" w:customStyle="1" w:styleId="CharCharCharCharCharCharCharCharCharCharChar1CharCharCharCharCharChar1">
    <w:name w:val="Char Char Char Char Char Char Char Char Char Char Char1 Char Char Char Char Char Char1"/>
    <w:basedOn w:val="aa"/>
    <w:uiPriority w:val="99"/>
    <w:qFormat/>
    <w:rsid w:val="00120B48"/>
    <w:rPr>
      <w:rFonts w:ascii="Times New Roman" w:hAnsi="Times New Roman"/>
      <w:sz w:val="24"/>
      <w:szCs w:val="24"/>
    </w:rPr>
  </w:style>
  <w:style w:type="paragraph" w:customStyle="1" w:styleId="1H1NMPHeading1SectionHeadHeader1h11stleve">
    <w:name w:val="样式 样式 标题 1章标题章节H1NMP Heading 1Section HeadHeader1h11st leve... +..."/>
    <w:basedOn w:val="aa"/>
    <w:uiPriority w:val="99"/>
    <w:qFormat/>
    <w:rsid w:val="00120B48"/>
    <w:pPr>
      <w:keepNext/>
      <w:outlineLvl w:val="0"/>
    </w:pPr>
    <w:rPr>
      <w:rFonts w:ascii="仿宋_GB2312" w:eastAsia="仿宋_GB2312" w:hAnsi="宋体" w:cs="宋体"/>
      <w:b/>
      <w:bCs/>
      <w:sz w:val="32"/>
      <w:szCs w:val="32"/>
    </w:rPr>
  </w:style>
  <w:style w:type="paragraph" w:customStyle="1" w:styleId="3xi1">
    <w:name w:val="3xi1"/>
    <w:basedOn w:val="aa"/>
    <w:qFormat/>
    <w:rsid w:val="00120B48"/>
    <w:pPr>
      <w:widowControl/>
      <w:spacing w:before="100" w:beforeAutospacing="1" w:after="100" w:afterAutospacing="1"/>
      <w:jc w:val="left"/>
    </w:pPr>
    <w:rPr>
      <w:rFonts w:ascii="宋体" w:hAnsi="宋体" w:cs="宋体"/>
      <w:kern w:val="0"/>
      <w:sz w:val="24"/>
      <w:szCs w:val="24"/>
    </w:rPr>
  </w:style>
  <w:style w:type="paragraph" w:customStyle="1" w:styleId="1fffffff9">
    <w:name w:val="表图1"/>
    <w:basedOn w:val="aa"/>
    <w:uiPriority w:val="99"/>
    <w:qFormat/>
    <w:rsid w:val="00120B48"/>
    <w:pPr>
      <w:spacing w:line="360" w:lineRule="exact"/>
      <w:ind w:firstLineChars="200" w:firstLine="200"/>
      <w:jc w:val="center"/>
    </w:pPr>
    <w:rPr>
      <w:rFonts w:ascii="仿宋_GB2312" w:eastAsia="仿宋_GB2312" w:hAnsi="Times New Roman"/>
      <w:sz w:val="28"/>
      <w:szCs w:val="24"/>
    </w:rPr>
  </w:style>
  <w:style w:type="paragraph" w:customStyle="1" w:styleId="affffffffffffffffffffffffffff3">
    <w:name w:val="表格式"/>
    <w:basedOn w:val="aff6"/>
    <w:qFormat/>
    <w:rsid w:val="00120B48"/>
    <w:pPr>
      <w:spacing w:beforeLines="50" w:afterLines="50" w:line="240" w:lineRule="exact"/>
      <w:ind w:left="0" w:firstLineChars="0" w:firstLine="0"/>
      <w:jc w:val="center"/>
    </w:pPr>
    <w:rPr>
      <w:szCs w:val="20"/>
    </w:rPr>
  </w:style>
  <w:style w:type="paragraph" w:customStyle="1" w:styleId="CharCharCharCharCharCharCharCharCharCharChar1CharCharCharCharCharChar">
    <w:name w:val="Char Char Char Char Char Char Char Char Char Char Char1 Char Char Char Char Char Char"/>
    <w:basedOn w:val="aa"/>
    <w:uiPriority w:val="99"/>
    <w:qFormat/>
    <w:rsid w:val="00120B48"/>
    <w:pPr>
      <w:numPr>
        <w:ilvl w:val="3"/>
        <w:numId w:val="42"/>
      </w:numPr>
      <w:tabs>
        <w:tab w:val="left" w:pos="360"/>
      </w:tabs>
      <w:ind w:left="0" w:firstLine="0"/>
    </w:pPr>
    <w:rPr>
      <w:rFonts w:ascii="Times New Roman" w:hAnsi="Times New Roman"/>
      <w:sz w:val="24"/>
      <w:szCs w:val="24"/>
    </w:rPr>
  </w:style>
  <w:style w:type="paragraph" w:customStyle="1" w:styleId="affffffffffffffffffffffffffff4">
    <w:name w:val="样式 列表"/>
    <w:basedOn w:val="aff6"/>
    <w:uiPriority w:val="99"/>
    <w:qFormat/>
    <w:rsid w:val="00120B48"/>
    <w:pPr>
      <w:spacing w:line="280" w:lineRule="exact"/>
      <w:ind w:left="0" w:firstLineChars="0" w:firstLine="0"/>
      <w:jc w:val="center"/>
    </w:pPr>
    <w:rPr>
      <w:rFonts w:eastAsia="方正仿宋_GBK" w:cs="宋体"/>
      <w:szCs w:val="20"/>
    </w:rPr>
  </w:style>
  <w:style w:type="paragraph" w:customStyle="1" w:styleId="affffffffffffffffffffffffffff5">
    <w:name w:val="表格（大）"/>
    <w:basedOn w:val="aa"/>
    <w:uiPriority w:val="99"/>
    <w:qFormat/>
    <w:rsid w:val="00120B48"/>
    <w:pPr>
      <w:spacing w:line="360" w:lineRule="exact"/>
      <w:jc w:val="center"/>
    </w:pPr>
    <w:rPr>
      <w:rFonts w:ascii="Times New Roman" w:eastAsia="仿宋_GB2312" w:hAnsi="Times New Roman"/>
      <w:szCs w:val="24"/>
    </w:rPr>
  </w:style>
  <w:style w:type="paragraph" w:customStyle="1" w:styleId="13f0">
    <w:name w:val="正文缩进13"/>
    <w:basedOn w:val="aa"/>
    <w:uiPriority w:val="99"/>
    <w:qFormat/>
    <w:rsid w:val="00120B48"/>
    <w:pPr>
      <w:widowControl/>
      <w:jc w:val="left"/>
    </w:pPr>
    <w:rPr>
      <w:rFonts w:ascii="Times New Roman" w:eastAsia="仿宋_GB2312" w:hAnsi="Times New Roman"/>
      <w:sz w:val="28"/>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a"/>
    <w:uiPriority w:val="99"/>
    <w:qFormat/>
    <w:rsid w:val="00120B48"/>
    <w:pPr>
      <w:numPr>
        <w:ilvl w:val="2"/>
        <w:numId w:val="42"/>
      </w:numPr>
      <w:ind w:firstLine="200"/>
    </w:pPr>
    <w:rPr>
      <w:rFonts w:ascii="Times New Roman" w:hAnsi="Times New Roman"/>
      <w:sz w:val="24"/>
      <w:szCs w:val="24"/>
    </w:rPr>
  </w:style>
  <w:style w:type="paragraph" w:customStyle="1" w:styleId="Char180">
    <w:name w:val="Char18"/>
    <w:basedOn w:val="aa"/>
    <w:next w:val="aa"/>
    <w:qFormat/>
    <w:rsid w:val="00120B48"/>
    <w:pPr>
      <w:spacing w:line="360" w:lineRule="auto"/>
      <w:ind w:firstLineChars="200" w:firstLine="200"/>
    </w:pPr>
    <w:rPr>
      <w:rFonts w:ascii="宋体" w:hAnsi="宋体" w:cs="宋体"/>
      <w:sz w:val="24"/>
      <w:szCs w:val="24"/>
    </w:rPr>
  </w:style>
  <w:style w:type="paragraph" w:customStyle="1" w:styleId="CharCharChar1CharCharCharCharCharCharCharCharCharCharCharCharCharCharCharChar7">
    <w:name w:val="Char Char Char1 Char Char Char Char Char Char Char Char Char Char Char Char Char Char Char Char7"/>
    <w:basedOn w:val="aa"/>
    <w:uiPriority w:val="99"/>
    <w:qFormat/>
    <w:rsid w:val="00120B48"/>
    <w:rPr>
      <w:rFonts w:ascii="Times New Roman" w:hAnsi="Times New Roman"/>
      <w:szCs w:val="21"/>
    </w:rPr>
  </w:style>
  <w:style w:type="paragraph" w:customStyle="1" w:styleId="nub24">
    <w:name w:val="nub2.4"/>
    <w:uiPriority w:val="99"/>
    <w:qFormat/>
    <w:rsid w:val="00120B48"/>
    <w:pPr>
      <w:widowControl w:val="0"/>
      <w:tabs>
        <w:tab w:val="left" w:pos="288"/>
        <w:tab w:val="left" w:pos="1721"/>
        <w:tab w:val="left" w:pos="2776"/>
        <w:tab w:val="left" w:pos="3568"/>
        <w:tab w:val="left" w:pos="4392"/>
        <w:tab w:val="left" w:pos="5052"/>
        <w:tab w:val="left" w:pos="5943"/>
        <w:tab w:val="left" w:pos="6553"/>
        <w:tab w:val="left" w:pos="6982"/>
        <w:tab w:val="left" w:pos="7807"/>
      </w:tabs>
      <w:autoSpaceDE w:val="0"/>
      <w:autoSpaceDN w:val="0"/>
      <w:adjustRightInd w:val="0"/>
      <w:spacing w:before="43" w:after="43" w:line="302" w:lineRule="atLeast"/>
      <w:ind w:left="604"/>
    </w:pPr>
    <w:rPr>
      <w:rFonts w:ascii="Arial" w:hAnsi="Arial"/>
      <w:color w:val="000000"/>
    </w:rPr>
  </w:style>
  <w:style w:type="paragraph" w:customStyle="1" w:styleId="p17">
    <w:name w:val="p17"/>
    <w:basedOn w:val="aa"/>
    <w:uiPriority w:val="99"/>
    <w:qFormat/>
    <w:rsid w:val="00120B48"/>
    <w:pPr>
      <w:widowControl/>
      <w:spacing w:before="100" w:after="100" w:line="268" w:lineRule="atLeast"/>
      <w:jc w:val="left"/>
    </w:pPr>
    <w:rPr>
      <w:rFonts w:ascii="宋体" w:hAnsi="宋体" w:cs="宋体"/>
      <w:color w:val="000000"/>
      <w:kern w:val="0"/>
      <w:sz w:val="20"/>
      <w:szCs w:val="20"/>
    </w:rPr>
  </w:style>
  <w:style w:type="paragraph" w:customStyle="1" w:styleId="affffffffffffffffffffffffffff6">
    <w:name w:val="文头"/>
    <w:basedOn w:val="aa"/>
    <w:uiPriority w:val="99"/>
    <w:qFormat/>
    <w:rsid w:val="00120B48"/>
    <w:pPr>
      <w:tabs>
        <w:tab w:val="left" w:pos="6663"/>
      </w:tabs>
      <w:autoSpaceDE w:val="0"/>
      <w:autoSpaceDN w:val="0"/>
      <w:snapToGrid w:val="0"/>
      <w:spacing w:before="40" w:after="800" w:line="1640" w:lineRule="atLeast"/>
      <w:ind w:left="511" w:right="227" w:hanging="284"/>
      <w:jc w:val="distribute"/>
    </w:pPr>
    <w:rPr>
      <w:rFonts w:ascii="汉鼎简大宋" w:eastAsia="汉鼎简大宋" w:hAnsi="Times New Roman"/>
      <w:b/>
      <w:color w:val="FF0000"/>
      <w:w w:val="50"/>
      <w:kern w:val="0"/>
      <w:sz w:val="136"/>
      <w:szCs w:val="20"/>
    </w:rPr>
  </w:style>
  <w:style w:type="paragraph" w:customStyle="1" w:styleId="2213">
    <w:name w:val="正文文本 221"/>
    <w:basedOn w:val="aa"/>
    <w:uiPriority w:val="99"/>
    <w:qFormat/>
    <w:rsid w:val="00120B48"/>
    <w:pPr>
      <w:autoSpaceDE w:val="0"/>
      <w:autoSpaceDN w:val="0"/>
      <w:adjustRightInd w:val="0"/>
      <w:spacing w:line="360" w:lineRule="atLeast"/>
      <w:ind w:firstLine="425"/>
    </w:pPr>
    <w:rPr>
      <w:rFonts w:ascii="宋体" w:hAnsi="Tms Rmn"/>
      <w:kern w:val="0"/>
      <w:sz w:val="28"/>
      <w:szCs w:val="20"/>
    </w:rPr>
  </w:style>
  <w:style w:type="paragraph" w:customStyle="1" w:styleId="affffffffffffffffffffffffffff7">
    <w:name w:val="目标"/>
    <w:basedOn w:val="aff2"/>
    <w:uiPriority w:val="99"/>
    <w:qFormat/>
    <w:rsid w:val="00120B48"/>
    <w:pPr>
      <w:widowControl/>
      <w:pBdr>
        <w:left w:val="single" w:sz="6" w:space="5" w:color="auto"/>
      </w:pBdr>
      <w:overflowPunct w:val="0"/>
      <w:autoSpaceDE w:val="0"/>
      <w:autoSpaceDN w:val="0"/>
      <w:adjustRightInd w:val="0"/>
      <w:spacing w:before="320"/>
      <w:jc w:val="left"/>
    </w:pPr>
    <w:rPr>
      <w:rFonts w:ascii="Arial" w:hAnsi="Arial"/>
      <w:i/>
      <w:kern w:val="0"/>
      <w:sz w:val="18"/>
      <w:szCs w:val="20"/>
    </w:rPr>
  </w:style>
  <w:style w:type="paragraph" w:customStyle="1" w:styleId="33CharCharChar3CharCharh3H3level3PIM3L10">
    <w:name w:val="样式 样式 标题 3标题 3 Char Char Char标题 3 Char Charh3H3level_3PIM 3L...1..."/>
    <w:basedOn w:val="aa"/>
    <w:uiPriority w:val="99"/>
    <w:qFormat/>
    <w:rsid w:val="00120B48"/>
    <w:pPr>
      <w:keepNext/>
      <w:keepLines/>
      <w:spacing w:line="500" w:lineRule="exact"/>
      <w:ind w:firstLineChars="200" w:firstLine="562"/>
      <w:outlineLvl w:val="2"/>
    </w:pPr>
    <w:rPr>
      <w:rFonts w:ascii="宋体" w:eastAsia="黑体" w:hAnsi="宋体" w:cs="宋体"/>
      <w:b/>
      <w:bCs/>
      <w:color w:val="000000"/>
      <w:sz w:val="28"/>
      <w:szCs w:val="20"/>
    </w:rPr>
  </w:style>
  <w:style w:type="paragraph" w:customStyle="1" w:styleId="145">
    <w:name w:val="样式 五号 黑色 行距: 多倍行距 1.4 字行"/>
    <w:basedOn w:val="aa"/>
    <w:uiPriority w:val="99"/>
    <w:qFormat/>
    <w:rsid w:val="00120B48"/>
    <w:pPr>
      <w:spacing w:line="336" w:lineRule="auto"/>
    </w:pPr>
    <w:rPr>
      <w:rFonts w:ascii="Times New Roman" w:hAnsi="Times New Roman"/>
      <w:szCs w:val="21"/>
    </w:rPr>
  </w:style>
  <w:style w:type="paragraph" w:customStyle="1" w:styleId="222Heading2HiddenHeading2CCBSheading23">
    <w:name w:val="样式 标题 2标题 2节第一章 标题 2Heading 2 HiddenHeading 2 CCBSheading 2...3"/>
    <w:basedOn w:val="22"/>
    <w:uiPriority w:val="99"/>
    <w:qFormat/>
    <w:rsid w:val="00120B48"/>
    <w:pPr>
      <w:numPr>
        <w:ilvl w:val="0"/>
        <w:numId w:val="0"/>
      </w:numPr>
      <w:tabs>
        <w:tab w:val="left" w:pos="567"/>
      </w:tabs>
      <w:spacing w:before="0" w:after="0" w:line="360" w:lineRule="auto"/>
      <w:jc w:val="center"/>
    </w:pPr>
    <w:rPr>
      <w:rFonts w:ascii="楷体_GB2312" w:eastAsia="楷体_GB2312" w:hAnsi="楷体_GB2312"/>
    </w:rPr>
  </w:style>
  <w:style w:type="paragraph" w:customStyle="1" w:styleId="CharCharChar1CharCharCharCharCharCharCharCharCharChar5">
    <w:name w:val="Char Char Char1 Char Char Char Char Char Char Char Char Char Char5"/>
    <w:basedOn w:val="aa"/>
    <w:uiPriority w:val="99"/>
    <w:qFormat/>
    <w:rsid w:val="00120B48"/>
    <w:rPr>
      <w:rFonts w:ascii="Times New Roman" w:hAnsi="Times New Roman"/>
      <w:szCs w:val="21"/>
    </w:rPr>
  </w:style>
  <w:style w:type="paragraph" w:customStyle="1" w:styleId="CharCharChar1CharCharCharChar6">
    <w:name w:val="Char Char Char1 Char Char Char Char6"/>
    <w:basedOn w:val="aa"/>
    <w:uiPriority w:val="99"/>
    <w:qFormat/>
    <w:rsid w:val="00120B48"/>
    <w:rPr>
      <w:rFonts w:ascii="Times New Roman" w:hAnsi="Times New Roman"/>
      <w:szCs w:val="21"/>
    </w:rPr>
  </w:style>
  <w:style w:type="paragraph" w:customStyle="1" w:styleId="affffffffffffffffffffffffffff8">
    <w:name w:val="简历头"/>
    <w:basedOn w:val="aa"/>
    <w:next w:val="aa"/>
    <w:uiPriority w:val="99"/>
    <w:qFormat/>
    <w:rsid w:val="00120B48"/>
    <w:pPr>
      <w:widowControl/>
      <w:spacing w:before="360" w:after="720"/>
      <w:ind w:left="-1803" w:right="-1077"/>
      <w:jc w:val="center"/>
    </w:pPr>
    <w:rPr>
      <w:rFonts w:ascii="Garamond" w:hAnsi="Garamond"/>
      <w:kern w:val="0"/>
      <w:sz w:val="48"/>
      <w:szCs w:val="20"/>
    </w:rPr>
  </w:style>
  <w:style w:type="paragraph" w:customStyle="1" w:styleId="11ff9">
    <w:name w:val="_1.1"/>
    <w:basedOn w:val="22"/>
    <w:next w:val="1fffffffa"/>
    <w:uiPriority w:val="99"/>
    <w:qFormat/>
    <w:rsid w:val="00120B48"/>
    <w:pPr>
      <w:numPr>
        <w:ilvl w:val="0"/>
        <w:numId w:val="0"/>
      </w:numPr>
      <w:tabs>
        <w:tab w:val="left" w:pos="180"/>
        <w:tab w:val="left" w:pos="567"/>
      </w:tabs>
      <w:spacing w:before="0" w:after="0" w:line="320" w:lineRule="exact"/>
      <w:ind w:left="180" w:hanging="180"/>
    </w:pPr>
    <w:rPr>
      <w:rFonts w:eastAsia="宋体"/>
      <w:b w:val="0"/>
      <w:sz w:val="21"/>
    </w:rPr>
  </w:style>
  <w:style w:type="paragraph" w:customStyle="1" w:styleId="111f0">
    <w:name w:val="_1.1.1"/>
    <w:basedOn w:val="30"/>
    <w:next w:val="11ff9"/>
    <w:uiPriority w:val="99"/>
    <w:qFormat/>
    <w:rsid w:val="00120B48"/>
    <w:pPr>
      <w:numPr>
        <w:ilvl w:val="0"/>
        <w:numId w:val="0"/>
      </w:numPr>
      <w:tabs>
        <w:tab w:val="left" w:pos="180"/>
        <w:tab w:val="left" w:pos="1092"/>
      </w:tabs>
      <w:spacing w:before="0" w:after="0" w:line="320" w:lineRule="exact"/>
      <w:ind w:left="180" w:hanging="180"/>
    </w:pPr>
    <w:rPr>
      <w:rFonts w:ascii="宋体" w:hAnsi="宋体"/>
      <w:b w:val="0"/>
      <w:sz w:val="21"/>
    </w:rPr>
  </w:style>
  <w:style w:type="paragraph" w:customStyle="1" w:styleId="1fffffffa">
    <w:name w:val="_1"/>
    <w:basedOn w:val="11"/>
    <w:uiPriority w:val="99"/>
    <w:qFormat/>
    <w:rsid w:val="00120B48"/>
    <w:pPr>
      <w:numPr>
        <w:numId w:val="0"/>
      </w:numPr>
      <w:tabs>
        <w:tab w:val="left" w:pos="180"/>
      </w:tabs>
      <w:spacing w:beforeLines="100" w:before="0" w:after="0" w:line="360" w:lineRule="exact"/>
      <w:ind w:left="180" w:hanging="180"/>
    </w:pPr>
    <w:rPr>
      <w:rFonts w:ascii="Times New Roman" w:eastAsia="黑体" w:hAnsi="Times New Roman"/>
      <w:b w:val="0"/>
      <w:sz w:val="24"/>
    </w:rPr>
  </w:style>
  <w:style w:type="paragraph" w:customStyle="1" w:styleId="CharCharCharCharCharCharCharCharCharCharCharCharCharCharCharCharCharCharCharCharCharCharCharCharCharCharCharCharCharCharCharCharCharCharCharCharCharCharCharCharCharChar6">
    <w:name w:val="Char Char Char Char Char Char Char Char Char Char Char Char Char Char Char Char Char Char Char Char Char Char Char Char Char Char Char Char Char Char Char Char Char Char Char Char Char Char Char Char Char Char6"/>
    <w:basedOn w:val="aa"/>
    <w:uiPriority w:val="99"/>
    <w:qFormat/>
    <w:rsid w:val="00120B48"/>
    <w:rPr>
      <w:rFonts w:ascii="Times New Roman" w:hAnsi="Times New Roman"/>
      <w:szCs w:val="24"/>
    </w:rPr>
  </w:style>
  <w:style w:type="paragraph" w:customStyle="1" w:styleId="CharCharCharCharCharCharChar1CharCharCharCharCharChar">
    <w:name w:val="Char Char Char Char Char Char Char1 Char Char Char Char Char Char"/>
    <w:basedOn w:val="aa"/>
    <w:uiPriority w:val="99"/>
    <w:qFormat/>
    <w:rsid w:val="00120B48"/>
    <w:rPr>
      <w:rFonts w:ascii="Times New Roman" w:hAnsi="Times New Roman"/>
      <w:szCs w:val="24"/>
    </w:rPr>
  </w:style>
  <w:style w:type="paragraph" w:customStyle="1" w:styleId="Heading2">
    <w:name w:val="Heading2"/>
    <w:basedOn w:val="11"/>
    <w:uiPriority w:val="99"/>
    <w:qFormat/>
    <w:rsid w:val="00120B48"/>
    <w:pPr>
      <w:keepLines w:val="0"/>
      <w:widowControl/>
      <w:numPr>
        <w:numId w:val="0"/>
      </w:numPr>
      <w:tabs>
        <w:tab w:val="left" w:pos="851"/>
      </w:tabs>
      <w:autoSpaceDE w:val="0"/>
      <w:autoSpaceDN w:val="0"/>
      <w:spacing w:before="0" w:after="0" w:line="300" w:lineRule="auto"/>
      <w:ind w:left="1440" w:hanging="1440"/>
      <w:jc w:val="left"/>
      <w:outlineLvl w:val="9"/>
    </w:pPr>
    <w:rPr>
      <w:rFonts w:ascii="Times New Roman" w:hAnsi="Times New Roman"/>
      <w:kern w:val="28"/>
      <w:sz w:val="24"/>
      <w:szCs w:val="24"/>
      <w:lang w:val="en-GB" w:eastAsia="en-GB"/>
    </w:rPr>
  </w:style>
  <w:style w:type="character" w:customStyle="1" w:styleId="CharCharf5">
    <w:name w:val="正文新 Char Char"/>
    <w:link w:val="afffffffff8"/>
    <w:qFormat/>
    <w:locked/>
    <w:rsid w:val="00120B48"/>
    <w:rPr>
      <w:rFonts w:ascii="Times New Roman" w:hAnsi="Times New Roman" w:cs="宋体"/>
      <w:kern w:val="2"/>
      <w:sz w:val="28"/>
    </w:rPr>
  </w:style>
  <w:style w:type="paragraph" w:customStyle="1" w:styleId="2GB2312">
    <w:name w:val="样式 标题 2 + 仿宋_GB2312"/>
    <w:basedOn w:val="22"/>
    <w:uiPriority w:val="99"/>
    <w:qFormat/>
    <w:rsid w:val="00120B48"/>
    <w:pPr>
      <w:numPr>
        <w:ilvl w:val="0"/>
        <w:numId w:val="0"/>
      </w:numPr>
      <w:tabs>
        <w:tab w:val="left" w:pos="567"/>
      </w:tabs>
      <w:spacing w:before="0" w:after="0" w:line="360" w:lineRule="auto"/>
      <w:jc w:val="left"/>
    </w:pPr>
    <w:rPr>
      <w:rFonts w:ascii="仿宋_GB2312" w:eastAsia="仿宋_GB2312" w:hAnsi="仿宋_GB2312"/>
      <w:b w:val="0"/>
      <w:szCs w:val="28"/>
    </w:rPr>
  </w:style>
  <w:style w:type="paragraph" w:customStyle="1" w:styleId="affffffffffffffffffffffffffff9">
    <w:name w:val="样式 小四 居中"/>
    <w:basedOn w:val="aa"/>
    <w:uiPriority w:val="99"/>
    <w:qFormat/>
    <w:rsid w:val="00120B48"/>
    <w:pPr>
      <w:snapToGrid w:val="0"/>
      <w:jc w:val="center"/>
    </w:pPr>
    <w:rPr>
      <w:rFonts w:ascii="宋体" w:hAnsi="Times New Roman" w:cs="宋体"/>
      <w:sz w:val="24"/>
      <w:szCs w:val="20"/>
    </w:rPr>
  </w:style>
  <w:style w:type="paragraph" w:customStyle="1" w:styleId="news">
    <w:name w:val="news"/>
    <w:basedOn w:val="aa"/>
    <w:qFormat/>
    <w:rsid w:val="00120B48"/>
    <w:pPr>
      <w:widowControl/>
      <w:spacing w:before="100" w:beforeAutospacing="1" w:after="100" w:afterAutospacing="1"/>
      <w:jc w:val="left"/>
    </w:pPr>
    <w:rPr>
      <w:rFonts w:ascii="宋体" w:hAnsi="宋体"/>
      <w:kern w:val="0"/>
      <w:sz w:val="24"/>
      <w:szCs w:val="24"/>
    </w:rPr>
  </w:style>
  <w:style w:type="paragraph" w:customStyle="1" w:styleId="affffffffffffffffffffffffffffa">
    <w:name w:val="短简表"/>
    <w:basedOn w:val="aa"/>
    <w:uiPriority w:val="99"/>
    <w:qFormat/>
    <w:rsid w:val="00120B48"/>
    <w:pPr>
      <w:adjustRightInd w:val="0"/>
      <w:snapToGrid w:val="0"/>
      <w:spacing w:before="120" w:after="120"/>
      <w:ind w:leftChars="245" w:left="1068" w:hangingChars="200" w:hanging="480"/>
    </w:pPr>
    <w:rPr>
      <w:rFonts w:ascii="Times New Roman" w:hAnsi="Times New Roman"/>
      <w:sz w:val="24"/>
      <w:szCs w:val="24"/>
    </w:rPr>
  </w:style>
  <w:style w:type="paragraph" w:customStyle="1" w:styleId="105v">
    <w:name w:val="105v"/>
    <w:basedOn w:val="aa"/>
    <w:uiPriority w:val="99"/>
    <w:qFormat/>
    <w:rsid w:val="00120B48"/>
    <w:pPr>
      <w:widowControl/>
      <w:spacing w:before="100" w:beforeAutospacing="1" w:after="100" w:afterAutospacing="1"/>
      <w:jc w:val="left"/>
    </w:pPr>
    <w:rPr>
      <w:rFonts w:ascii="宋体" w:hAnsi="宋体" w:cs="宋体"/>
      <w:kern w:val="0"/>
      <w:szCs w:val="21"/>
    </w:rPr>
  </w:style>
  <w:style w:type="paragraph" w:customStyle="1" w:styleId="profile">
    <w:name w:val="profile"/>
    <w:basedOn w:val="aa"/>
    <w:uiPriority w:val="99"/>
    <w:qFormat/>
    <w:rsid w:val="00120B48"/>
    <w:pPr>
      <w:widowControl/>
      <w:spacing w:before="100" w:beforeAutospacing="1" w:after="100" w:afterAutospacing="1" w:line="384" w:lineRule="auto"/>
    </w:pPr>
    <w:rPr>
      <w:rFonts w:ascii="宋体" w:hAnsi="宋体"/>
      <w:kern w:val="0"/>
      <w:szCs w:val="21"/>
    </w:rPr>
  </w:style>
  <w:style w:type="paragraph" w:customStyle="1" w:styleId="074051">
    <w:name w:val="样式 加粗 左侧:  0.74 厘米 段前: 0.5 行 段后: 1 行"/>
    <w:basedOn w:val="aa"/>
    <w:uiPriority w:val="99"/>
    <w:qFormat/>
    <w:rsid w:val="00120B48"/>
    <w:pPr>
      <w:spacing w:beforeLines="50" w:line="360" w:lineRule="auto"/>
      <w:ind w:left="420"/>
    </w:pPr>
    <w:rPr>
      <w:rFonts w:ascii="Times New Roman" w:hAnsi="Times New Roman" w:cs="宋体"/>
      <w:b/>
      <w:bCs/>
      <w:sz w:val="24"/>
      <w:szCs w:val="20"/>
    </w:rPr>
  </w:style>
  <w:style w:type="paragraph" w:customStyle="1" w:styleId="XYF0">
    <w:name w:val="正文XYF"/>
    <w:basedOn w:val="aa"/>
    <w:uiPriority w:val="99"/>
    <w:qFormat/>
    <w:rsid w:val="00120B48"/>
    <w:pPr>
      <w:spacing w:line="520" w:lineRule="exact"/>
      <w:ind w:firstLineChars="200" w:firstLine="200"/>
    </w:pPr>
    <w:rPr>
      <w:rFonts w:ascii="Times New Roman" w:hAnsi="Times New Roman"/>
      <w:sz w:val="28"/>
      <w:szCs w:val="28"/>
    </w:rPr>
  </w:style>
  <w:style w:type="paragraph" w:customStyle="1" w:styleId="affffffffffffffffffffffffffffb">
    <w:name w:val="基准脚注"/>
    <w:basedOn w:val="aa"/>
    <w:uiPriority w:val="99"/>
    <w:qFormat/>
    <w:rsid w:val="00120B48"/>
    <w:pPr>
      <w:widowControl/>
      <w:jc w:val="left"/>
    </w:pPr>
    <w:rPr>
      <w:rFonts w:ascii="Garamond" w:hAnsi="Garamond"/>
      <w:kern w:val="0"/>
      <w:sz w:val="24"/>
      <w:szCs w:val="20"/>
    </w:rPr>
  </w:style>
  <w:style w:type="paragraph" w:customStyle="1" w:styleId="1fffffffb">
    <w:name w:val="样式 标题1新 + 加粗"/>
    <w:basedOn w:val="1fffffff7"/>
    <w:uiPriority w:val="99"/>
    <w:qFormat/>
    <w:rsid w:val="00120B48"/>
    <w:pPr>
      <w:tabs>
        <w:tab w:val="clear" w:pos="720"/>
        <w:tab w:val="left" w:pos="600"/>
      </w:tabs>
      <w:ind w:left="600" w:hanging="600"/>
    </w:pPr>
    <w:rPr>
      <w:rFonts w:hAnsi="Calibri"/>
    </w:rPr>
  </w:style>
  <w:style w:type="paragraph" w:customStyle="1" w:styleId="1233">
    <w:name w:val="123"/>
    <w:basedOn w:val="aa"/>
    <w:uiPriority w:val="99"/>
    <w:qFormat/>
    <w:rsid w:val="00120B48"/>
    <w:pPr>
      <w:spacing w:line="360" w:lineRule="auto"/>
      <w:ind w:firstLine="454"/>
    </w:pPr>
    <w:rPr>
      <w:rFonts w:ascii="Times New Roman" w:hAnsi="Times New Roman"/>
      <w:sz w:val="24"/>
      <w:szCs w:val="20"/>
    </w:rPr>
  </w:style>
  <w:style w:type="paragraph" w:customStyle="1" w:styleId="red14">
    <w:name w:val="red14"/>
    <w:basedOn w:val="aa"/>
    <w:uiPriority w:val="99"/>
    <w:qFormat/>
    <w:rsid w:val="00120B48"/>
    <w:pPr>
      <w:widowControl/>
      <w:spacing w:before="100" w:beforeAutospacing="1" w:after="100" w:afterAutospacing="1"/>
      <w:jc w:val="left"/>
    </w:pPr>
    <w:rPr>
      <w:rFonts w:ascii="宋体" w:hAnsi="宋体" w:cs="宋体"/>
      <w:b/>
      <w:bCs/>
      <w:color w:val="FF0000"/>
      <w:kern w:val="0"/>
      <w:szCs w:val="21"/>
    </w:rPr>
  </w:style>
  <w:style w:type="paragraph" w:customStyle="1" w:styleId="affffffffffffffffffffffffffffc">
    <w:name w:val="文章正文"/>
    <w:basedOn w:val="aa"/>
    <w:qFormat/>
    <w:rsid w:val="00120B48"/>
    <w:pPr>
      <w:spacing w:line="360" w:lineRule="auto"/>
      <w:ind w:firstLineChars="200" w:firstLine="480"/>
    </w:pPr>
    <w:rPr>
      <w:rFonts w:ascii="Times New Roman" w:hAnsi="Times New Roman"/>
      <w:sz w:val="24"/>
      <w:szCs w:val="20"/>
    </w:rPr>
  </w:style>
  <w:style w:type="paragraph" w:customStyle="1" w:styleId="--">
    <w:name w:val="- 页码 -"/>
    <w:uiPriority w:val="99"/>
    <w:qFormat/>
    <w:rsid w:val="00120B48"/>
    <w:pPr>
      <w:widowControl w:val="0"/>
      <w:jc w:val="both"/>
    </w:pPr>
    <w:rPr>
      <w:rFonts w:ascii="Times New Roman" w:hAnsi="Times New Roman"/>
      <w:kern w:val="2"/>
      <w:sz w:val="21"/>
      <w:szCs w:val="24"/>
    </w:rPr>
  </w:style>
  <w:style w:type="paragraph" w:customStyle="1" w:styleId="Char3CharCharCharCharCharChar5">
    <w:name w:val="Char3 Char Char Char Char Char Char5"/>
    <w:basedOn w:val="aa"/>
    <w:uiPriority w:val="99"/>
    <w:qFormat/>
    <w:rsid w:val="00120B48"/>
    <w:pPr>
      <w:spacing w:line="340" w:lineRule="exact"/>
      <w:ind w:firstLineChars="4" w:firstLine="10"/>
    </w:pPr>
    <w:rPr>
      <w:rFonts w:ascii="Times New Roman" w:hAnsi="Times New Roman"/>
      <w:sz w:val="28"/>
      <w:szCs w:val="28"/>
    </w:rPr>
  </w:style>
  <w:style w:type="paragraph" w:customStyle="1" w:styleId="CharChar2CharCharCharCharCharChar8">
    <w:name w:val="Char Char2 Char Char Char Char Char Char8"/>
    <w:basedOn w:val="aa"/>
    <w:uiPriority w:val="99"/>
    <w:qFormat/>
    <w:rsid w:val="00120B48"/>
    <w:pPr>
      <w:spacing w:line="480" w:lineRule="exact"/>
    </w:pPr>
    <w:rPr>
      <w:rFonts w:ascii="Times New Roman" w:hAnsi="Times New Roman"/>
      <w:sz w:val="22"/>
      <w:szCs w:val="24"/>
    </w:rPr>
  </w:style>
  <w:style w:type="paragraph" w:customStyle="1" w:styleId="affffffffffffffffffffffffffffd">
    <w:name w:val="宋体 小四"/>
    <w:basedOn w:val="aa"/>
    <w:uiPriority w:val="99"/>
    <w:qFormat/>
    <w:rsid w:val="00120B48"/>
    <w:pPr>
      <w:snapToGrid w:val="0"/>
    </w:pPr>
    <w:rPr>
      <w:rFonts w:ascii="宋体" w:hAnsi="Times New Roman"/>
      <w:bCs/>
      <w:sz w:val="24"/>
      <w:szCs w:val="24"/>
    </w:rPr>
  </w:style>
  <w:style w:type="paragraph" w:customStyle="1" w:styleId="2TimesNewRoman21">
    <w:name w:val="样式 正文首行缩进 2 + Times New Roman + 首行缩进:  2 字符1"/>
    <w:basedOn w:val="aa"/>
    <w:qFormat/>
    <w:rsid w:val="00120B48"/>
    <w:pPr>
      <w:widowControl/>
      <w:adjustRightInd w:val="0"/>
      <w:snapToGrid w:val="0"/>
      <w:spacing w:line="360" w:lineRule="exact"/>
      <w:jc w:val="center"/>
    </w:pPr>
    <w:rPr>
      <w:rFonts w:ascii="宋体" w:eastAsia="PMingLiU" w:hAnsi="宋体"/>
      <w:kern w:val="21"/>
      <w:sz w:val="18"/>
      <w:szCs w:val="20"/>
      <w:lang w:eastAsia="zh-TW"/>
    </w:rPr>
  </w:style>
  <w:style w:type="paragraph" w:customStyle="1" w:styleId="2fffffe">
    <w:name w:val="ÑùÊ½2"/>
    <w:basedOn w:val="aa"/>
    <w:uiPriority w:val="99"/>
    <w:qFormat/>
    <w:rsid w:val="00120B48"/>
    <w:pPr>
      <w:overflowPunct w:val="0"/>
      <w:autoSpaceDE w:val="0"/>
      <w:autoSpaceDN w:val="0"/>
      <w:adjustRightInd w:val="0"/>
      <w:spacing w:line="410" w:lineRule="atLeast"/>
    </w:pPr>
    <w:rPr>
      <w:rFonts w:ascii="Times New Roman" w:hAnsi="Times New Roman"/>
      <w:kern w:val="0"/>
      <w:sz w:val="24"/>
      <w:szCs w:val="20"/>
    </w:rPr>
  </w:style>
  <w:style w:type="paragraph" w:customStyle="1" w:styleId="2ffffff">
    <w:name w:val="小标题2"/>
    <w:basedOn w:val="aa"/>
    <w:uiPriority w:val="99"/>
    <w:qFormat/>
    <w:rsid w:val="00120B48"/>
    <w:pPr>
      <w:tabs>
        <w:tab w:val="left" w:pos="5400"/>
      </w:tabs>
      <w:overflowPunct w:val="0"/>
      <w:spacing w:line="336" w:lineRule="auto"/>
      <w:ind w:firstLineChars="200" w:firstLine="480"/>
    </w:pPr>
    <w:rPr>
      <w:rFonts w:ascii="Times New Roman" w:hAnsi="Times New Roman"/>
      <w:sz w:val="24"/>
      <w:szCs w:val="24"/>
    </w:rPr>
  </w:style>
  <w:style w:type="paragraph" w:customStyle="1" w:styleId="affffffffffffffffffffffffffffe">
    <w:name w:val="图表五号"/>
    <w:basedOn w:val="aa"/>
    <w:uiPriority w:val="99"/>
    <w:qFormat/>
    <w:rsid w:val="00120B48"/>
    <w:pPr>
      <w:autoSpaceDE w:val="0"/>
      <w:autoSpaceDN w:val="0"/>
      <w:adjustRightInd w:val="0"/>
      <w:snapToGrid w:val="0"/>
      <w:spacing w:line="20" w:lineRule="atLeast"/>
      <w:jc w:val="center"/>
    </w:pPr>
    <w:rPr>
      <w:rFonts w:ascii="Times New Roman" w:hAnsi="Times New Roman"/>
      <w:szCs w:val="20"/>
    </w:rPr>
  </w:style>
  <w:style w:type="paragraph" w:customStyle="1" w:styleId="442">
    <w:name w:val="样式 段前: 4 磅 段后: 4 磅"/>
    <w:basedOn w:val="aa"/>
    <w:uiPriority w:val="99"/>
    <w:qFormat/>
    <w:rsid w:val="00120B48"/>
    <w:pPr>
      <w:snapToGrid w:val="0"/>
      <w:spacing w:before="80" w:after="80"/>
    </w:pPr>
    <w:rPr>
      <w:rFonts w:ascii="Times New Roman" w:hAnsi="Times New Roman" w:cs="宋体"/>
      <w:szCs w:val="20"/>
    </w:rPr>
  </w:style>
  <w:style w:type="paragraph" w:customStyle="1" w:styleId="443">
    <w:name w:val="段前: 4 磅 段后: 4 磅"/>
    <w:basedOn w:val="aa"/>
    <w:next w:val="442"/>
    <w:uiPriority w:val="99"/>
    <w:qFormat/>
    <w:rsid w:val="00120B48"/>
    <w:pPr>
      <w:spacing w:before="80" w:after="80"/>
    </w:pPr>
    <w:rPr>
      <w:rFonts w:ascii="Times New Roman" w:hAnsi="Times New Roman" w:cs="宋体"/>
      <w:szCs w:val="21"/>
    </w:rPr>
  </w:style>
  <w:style w:type="paragraph" w:customStyle="1" w:styleId="11h11stlevelSectionHeadl1b1-1ChH1PI1">
    <w:name w:val="样式 标题 1章标题 1h11st levelSection Headl1b1-*+标题 1章ChH1PI...1"/>
    <w:basedOn w:val="11"/>
    <w:uiPriority w:val="99"/>
    <w:qFormat/>
    <w:rsid w:val="00120B48"/>
    <w:pPr>
      <w:numPr>
        <w:numId w:val="0"/>
      </w:numPr>
      <w:tabs>
        <w:tab w:val="left" w:pos="851"/>
      </w:tabs>
      <w:spacing w:beforeLines="50" w:before="0" w:afterLines="50" w:after="0" w:line="360" w:lineRule="auto"/>
      <w:jc w:val="center"/>
    </w:pPr>
    <w:rPr>
      <w:rFonts w:ascii="黑体" w:eastAsia="黑体" w:hAnsi="黑体"/>
      <w:b w:val="0"/>
      <w:bCs w:val="0"/>
      <w:kern w:val="0"/>
      <w:sz w:val="32"/>
    </w:rPr>
  </w:style>
  <w:style w:type="paragraph" w:customStyle="1" w:styleId="CharCharCharCharCharCharCharCharCharCharCharCharCharCharChar1CharCharCharCharCharCharCharCharCharCharCharCharChar5">
    <w:name w:val="Char Char Char Char Char Char Char Char Char Char Char Char Char Char Char1 Char Char Char Char Char Char Char Char Char Char Char Char Char5"/>
    <w:basedOn w:val="aa"/>
    <w:uiPriority w:val="99"/>
    <w:qFormat/>
    <w:rsid w:val="00120B48"/>
    <w:pPr>
      <w:autoSpaceDE w:val="0"/>
      <w:autoSpaceDN w:val="0"/>
      <w:adjustRightInd w:val="0"/>
      <w:snapToGrid w:val="0"/>
      <w:spacing w:before="50" w:after="50" w:line="360" w:lineRule="auto"/>
      <w:ind w:firstLineChars="200" w:firstLine="560"/>
    </w:pPr>
    <w:rPr>
      <w:rFonts w:ascii="Times New Roman" w:hAnsi="Times New Roman"/>
      <w:color w:val="000000"/>
      <w:sz w:val="24"/>
      <w:szCs w:val="24"/>
    </w:rPr>
  </w:style>
  <w:style w:type="paragraph" w:customStyle="1" w:styleId="2222">
    <w:name w:val="222"/>
    <w:basedOn w:val="aa"/>
    <w:uiPriority w:val="99"/>
    <w:qFormat/>
    <w:rsid w:val="00120B48"/>
    <w:pPr>
      <w:spacing w:beforeLines="50" w:after="160"/>
      <w:jc w:val="center"/>
    </w:pPr>
    <w:rPr>
      <w:rFonts w:ascii="宋体" w:hAnsi="宋体"/>
      <w:b/>
      <w:bCs/>
      <w:sz w:val="44"/>
      <w:szCs w:val="36"/>
    </w:rPr>
  </w:style>
  <w:style w:type="paragraph" w:customStyle="1" w:styleId="2ffffff0">
    <w:name w:val="项目符号2"/>
    <w:basedOn w:val="1fffff1"/>
    <w:qFormat/>
    <w:rsid w:val="00120B48"/>
    <w:pPr>
      <w:tabs>
        <w:tab w:val="clear" w:pos="675"/>
        <w:tab w:val="left" w:pos="420"/>
        <w:tab w:val="left" w:pos="1275"/>
      </w:tabs>
      <w:overflowPunct/>
      <w:spacing w:before="120" w:after="120" w:line="312" w:lineRule="auto"/>
      <w:ind w:left="850" w:hanging="1275"/>
    </w:pPr>
    <w:rPr>
      <w:rFonts w:eastAsia="楷体_GB2312"/>
      <w:noProof w:val="0"/>
    </w:rPr>
  </w:style>
  <w:style w:type="paragraph" w:customStyle="1" w:styleId="20620042">
    <w:name w:val="样式 样式 标题 2 + 首行缩进:  0.62 字符 段前: 0 磅 段后: 0 磅 + 首行缩进:  4 字符2"/>
    <w:basedOn w:val="aa"/>
    <w:uiPriority w:val="99"/>
    <w:qFormat/>
    <w:rsid w:val="00120B48"/>
    <w:pPr>
      <w:keepLines/>
      <w:spacing w:line="480" w:lineRule="exact"/>
      <w:ind w:firstLineChars="200" w:firstLine="200"/>
      <w:jc w:val="left"/>
      <w:outlineLvl w:val="1"/>
    </w:pPr>
    <w:rPr>
      <w:rFonts w:ascii="Times New Roman" w:eastAsia="文鼎CS大宋" w:hAnsi="Times New Roman" w:cs="宋体"/>
      <w:color w:val="000000"/>
      <w:sz w:val="28"/>
      <w:szCs w:val="20"/>
    </w:rPr>
  </w:style>
  <w:style w:type="paragraph" w:customStyle="1" w:styleId="4ff">
    <w:name w:val="表题4"/>
    <w:basedOn w:val="46"/>
    <w:uiPriority w:val="99"/>
    <w:qFormat/>
    <w:rsid w:val="00120B48"/>
    <w:pPr>
      <w:keepNext/>
      <w:pBdr>
        <w:top w:val="none" w:sz="0" w:space="0" w:color="auto"/>
      </w:pBdr>
      <w:topLinePunct/>
      <w:adjustRightInd w:val="0"/>
      <w:spacing w:line="480" w:lineRule="exact"/>
      <w:ind w:firstLineChars="0" w:firstLine="0"/>
      <w:jc w:val="center"/>
      <w:outlineLvl w:val="0"/>
    </w:pPr>
    <w:rPr>
      <w:rFonts w:ascii="楷体_GB2312" w:eastAsia="楷体_GB2312" w:hAnsi="楷体_GB2312" w:hint="eastAsia"/>
      <w:b w:val="0"/>
      <w:bCs w:val="0"/>
      <w:spacing w:val="0"/>
      <w:w w:val="95"/>
      <w:sz w:val="24"/>
      <w:szCs w:val="22"/>
    </w:rPr>
  </w:style>
  <w:style w:type="paragraph" w:customStyle="1" w:styleId="td01">
    <w:name w:val="td_01"/>
    <w:basedOn w:val="aa"/>
    <w:uiPriority w:val="99"/>
    <w:qFormat/>
    <w:rsid w:val="00120B48"/>
    <w:pPr>
      <w:widowControl/>
      <w:spacing w:before="100" w:beforeAutospacing="1" w:after="100" w:afterAutospacing="1" w:line="335" w:lineRule="atLeast"/>
      <w:jc w:val="left"/>
    </w:pPr>
    <w:rPr>
      <w:rFonts w:ascii="宋体" w:hAnsi="宋体" w:cs="宋体"/>
      <w:color w:val="000000"/>
      <w:kern w:val="0"/>
      <w:sz w:val="20"/>
      <w:szCs w:val="20"/>
    </w:rPr>
  </w:style>
  <w:style w:type="paragraph" w:customStyle="1" w:styleId="31f2">
    <w:name w:val="网格表 31"/>
    <w:basedOn w:val="11"/>
    <w:next w:val="aa"/>
    <w:uiPriority w:val="99"/>
    <w:qFormat/>
    <w:rsid w:val="00120B48"/>
    <w:pPr>
      <w:widowControl/>
      <w:numPr>
        <w:numId w:val="0"/>
      </w:numPr>
      <w:tabs>
        <w:tab w:val="left" w:pos="851"/>
      </w:tabs>
      <w:spacing w:before="0" w:after="0" w:line="276" w:lineRule="auto"/>
      <w:jc w:val="left"/>
      <w:outlineLvl w:val="9"/>
    </w:pPr>
    <w:rPr>
      <w:rFonts w:ascii="Cambria" w:hAnsi="Cambria"/>
      <w:color w:val="365F91"/>
      <w:kern w:val="0"/>
      <w:sz w:val="32"/>
      <w:szCs w:val="28"/>
    </w:rPr>
  </w:style>
  <w:style w:type="paragraph" w:customStyle="1" w:styleId="1fffffffc">
    <w:name w:val="样式1 + 加粗"/>
    <w:basedOn w:val="1ff"/>
    <w:uiPriority w:val="99"/>
    <w:qFormat/>
    <w:rsid w:val="00120B48"/>
    <w:pPr>
      <w:spacing w:line="336" w:lineRule="auto"/>
      <w:ind w:leftChars="0" w:left="0"/>
      <w:jc w:val="both"/>
    </w:pPr>
    <w:rPr>
      <w:rFonts w:eastAsia="黑体" w:hint="eastAsia"/>
      <w:bCs/>
      <w:sz w:val="24"/>
      <w:szCs w:val="24"/>
    </w:rPr>
  </w:style>
  <w:style w:type="paragraph" w:customStyle="1" w:styleId="2240">
    <w:name w:val="标题 2+ 行距: 固定值 24 磅"/>
    <w:basedOn w:val="22"/>
    <w:uiPriority w:val="99"/>
    <w:qFormat/>
    <w:rsid w:val="00120B48"/>
    <w:pPr>
      <w:numPr>
        <w:ilvl w:val="0"/>
        <w:numId w:val="0"/>
      </w:numPr>
      <w:tabs>
        <w:tab w:val="left" w:pos="567"/>
      </w:tabs>
      <w:spacing w:before="0" w:after="0" w:line="480" w:lineRule="exact"/>
    </w:pPr>
  </w:style>
  <w:style w:type="paragraph" w:customStyle="1" w:styleId="PP">
    <w:name w:val="PP 行"/>
    <w:basedOn w:val="afffffffffffffffff8"/>
    <w:uiPriority w:val="99"/>
    <w:qFormat/>
    <w:rsid w:val="00120B48"/>
    <w:pPr>
      <w:widowControl/>
      <w:jc w:val="left"/>
    </w:pPr>
    <w:rPr>
      <w:rFonts w:ascii="宋体" w:hAnsi="宋体" w:cs="宋体"/>
    </w:rPr>
  </w:style>
  <w:style w:type="paragraph" w:customStyle="1" w:styleId="9css2">
    <w:name w:val="9css2"/>
    <w:basedOn w:val="aa"/>
    <w:uiPriority w:val="99"/>
    <w:qFormat/>
    <w:rsid w:val="00120B48"/>
    <w:pPr>
      <w:widowControl/>
      <w:spacing w:before="100" w:beforeAutospacing="1" w:after="100" w:afterAutospacing="1" w:line="240" w:lineRule="atLeast"/>
      <w:jc w:val="left"/>
    </w:pPr>
    <w:rPr>
      <w:rFonts w:ascii="宋体" w:hAnsi="宋体"/>
      <w:color w:val="000000"/>
      <w:kern w:val="0"/>
      <w:sz w:val="18"/>
      <w:szCs w:val="18"/>
    </w:rPr>
  </w:style>
  <w:style w:type="paragraph" w:customStyle="1" w:styleId="6b">
    <w:name w:val="字元6"/>
    <w:basedOn w:val="aa"/>
    <w:uiPriority w:val="99"/>
    <w:qFormat/>
    <w:rsid w:val="00120B48"/>
    <w:rPr>
      <w:rFonts w:ascii="Times New Roman" w:hAnsi="Times New Roman"/>
      <w:sz w:val="24"/>
      <w:szCs w:val="24"/>
    </w:rPr>
  </w:style>
  <w:style w:type="paragraph" w:customStyle="1" w:styleId="CharCharCharCharCharCharCharCharCharChar6">
    <w:name w:val="Char Char Char Char Char Char Char Char Char Char6"/>
    <w:basedOn w:val="aa"/>
    <w:uiPriority w:val="99"/>
    <w:qFormat/>
    <w:rsid w:val="00120B48"/>
    <w:rPr>
      <w:rFonts w:ascii="Times New Roman" w:hAnsi="Times New Roman"/>
      <w:szCs w:val="24"/>
    </w:rPr>
  </w:style>
  <w:style w:type="paragraph" w:customStyle="1" w:styleId="ch">
    <w:name w:val="ch中文正文"/>
    <w:uiPriority w:val="99"/>
    <w:qFormat/>
    <w:rsid w:val="00120B48"/>
    <w:pPr>
      <w:spacing w:beforeLines="50" w:line="360" w:lineRule="auto"/>
      <w:ind w:firstLineChars="200" w:firstLine="200"/>
    </w:pPr>
    <w:rPr>
      <w:rFonts w:ascii="Times New Roman" w:hAnsi="Times New Roman"/>
      <w:sz w:val="24"/>
    </w:rPr>
  </w:style>
  <w:style w:type="paragraph" w:customStyle="1" w:styleId="afffffffffffffffffffffffffffff">
    <w:name w:val="正"/>
    <w:basedOn w:val="aa"/>
    <w:uiPriority w:val="99"/>
    <w:qFormat/>
    <w:rsid w:val="00120B48"/>
    <w:pPr>
      <w:ind w:firstLineChars="150" w:firstLine="360"/>
    </w:pPr>
    <w:rPr>
      <w:rFonts w:ascii="宋体" w:hAnsi="宋体"/>
      <w:sz w:val="24"/>
      <w:szCs w:val="24"/>
    </w:rPr>
  </w:style>
  <w:style w:type="paragraph" w:customStyle="1" w:styleId="text-black">
    <w:name w:val="text-black"/>
    <w:basedOn w:val="aa"/>
    <w:uiPriority w:val="99"/>
    <w:qFormat/>
    <w:rsid w:val="00120B48"/>
    <w:pPr>
      <w:widowControl/>
      <w:spacing w:before="100" w:beforeAutospacing="1" w:after="100" w:afterAutospacing="1" w:line="384" w:lineRule="atLeast"/>
      <w:jc w:val="left"/>
    </w:pPr>
    <w:rPr>
      <w:rFonts w:ascii="ˎ̥" w:hAnsi="ˎ̥" w:cs="宋体"/>
      <w:color w:val="000000"/>
      <w:kern w:val="0"/>
      <w:sz w:val="20"/>
      <w:szCs w:val="20"/>
    </w:rPr>
  </w:style>
  <w:style w:type="paragraph" w:customStyle="1" w:styleId="CharCharCharCharCharCharCharCharChar1CharCharCharChar9">
    <w:name w:val="Char Char Char Char Char Char Char Char Char1 Char Char Char Char9"/>
    <w:basedOn w:val="aa"/>
    <w:uiPriority w:val="99"/>
    <w:qFormat/>
    <w:rsid w:val="00120B48"/>
    <w:rPr>
      <w:rFonts w:ascii="Times New Roman" w:hAnsi="Times New Roman"/>
      <w:szCs w:val="21"/>
    </w:rPr>
  </w:style>
  <w:style w:type="paragraph" w:customStyle="1" w:styleId="Heading0">
    <w:name w:val="Heading"/>
    <w:basedOn w:val="aa"/>
    <w:uiPriority w:val="99"/>
    <w:qFormat/>
    <w:rsid w:val="00120B48"/>
    <w:pPr>
      <w:keepNext/>
      <w:widowControl/>
      <w:autoSpaceDE w:val="0"/>
      <w:autoSpaceDN w:val="0"/>
      <w:spacing w:line="300" w:lineRule="auto"/>
      <w:ind w:left="1440" w:hanging="1440"/>
      <w:jc w:val="left"/>
    </w:pPr>
    <w:rPr>
      <w:rFonts w:ascii="Times New Roman" w:hAnsi="Times New Roman"/>
      <w:kern w:val="28"/>
      <w:sz w:val="24"/>
      <w:szCs w:val="24"/>
      <w:lang w:val="en-GB" w:eastAsia="en-GB"/>
    </w:rPr>
  </w:style>
  <w:style w:type="paragraph" w:customStyle="1" w:styleId="CharChar3CharCharCharChar6">
    <w:name w:val="Char Char3 Char Char Char Char6"/>
    <w:basedOn w:val="aa"/>
    <w:uiPriority w:val="99"/>
    <w:qFormat/>
    <w:rsid w:val="00120B48"/>
    <w:pPr>
      <w:widowControl/>
      <w:spacing w:after="160" w:line="240" w:lineRule="exact"/>
      <w:jc w:val="left"/>
    </w:pPr>
    <w:rPr>
      <w:rFonts w:ascii="Verdana" w:hAnsi="Verdana"/>
      <w:kern w:val="0"/>
      <w:sz w:val="20"/>
      <w:szCs w:val="20"/>
      <w:lang w:eastAsia="en-US"/>
    </w:rPr>
  </w:style>
  <w:style w:type="paragraph" w:customStyle="1" w:styleId="CharCharCharCharCharCharCharCharChar1CharCharCharCharCharChar5">
    <w:name w:val="Char Char Char Char Char Char Char Char Char1 Char Char Char Char Char Char5"/>
    <w:basedOn w:val="aa"/>
    <w:uiPriority w:val="99"/>
    <w:qFormat/>
    <w:rsid w:val="00120B48"/>
    <w:rPr>
      <w:rFonts w:ascii="Times New Roman" w:hAnsi="Times New Roman"/>
      <w:szCs w:val="21"/>
    </w:rPr>
  </w:style>
  <w:style w:type="paragraph" w:customStyle="1" w:styleId="1fffffffd">
    <w:name w:val="样式1.....表格"/>
    <w:basedOn w:val="aa"/>
    <w:next w:val="aa"/>
    <w:uiPriority w:val="99"/>
    <w:qFormat/>
    <w:rsid w:val="00120B48"/>
    <w:pPr>
      <w:jc w:val="center"/>
    </w:pPr>
    <w:rPr>
      <w:rFonts w:ascii="Times New Roman" w:hAnsi="Times New Roman"/>
      <w:sz w:val="24"/>
      <w:szCs w:val="20"/>
    </w:rPr>
  </w:style>
  <w:style w:type="paragraph" w:customStyle="1" w:styleId="afffffffffffffffffffffffffffff0">
    <w:name w:val="样式 表格内容 + 居中"/>
    <w:basedOn w:val="afffa"/>
    <w:uiPriority w:val="99"/>
    <w:qFormat/>
    <w:rsid w:val="00120B48"/>
    <w:pPr>
      <w:widowControl/>
      <w:overflowPunct/>
      <w:adjustRightInd/>
      <w:spacing w:before="0" w:after="0" w:line="300" w:lineRule="exact"/>
      <w:jc w:val="center"/>
    </w:pPr>
    <w:rPr>
      <w:rFonts w:ascii="Times New Roman" w:eastAsia="楷体_GB2312" w:hAnsi="Times New Roman" w:cs="宋体"/>
      <w:color w:val="000000"/>
      <w:sz w:val="21"/>
    </w:rPr>
  </w:style>
  <w:style w:type="paragraph" w:customStyle="1" w:styleId="CharCharChar1CharCharCharCharCharCharCharCharCharCharCharCharCharCharChar1CharCharCharCharCharCharCharCharCharCharCharCharCharCharCharCharCharCharCharCharCharCharCharCharCharCharCharCharCharChar5">
    <w:name w:val="Char Char Char1 Char Char Char Char Char Char Char Char Char Char Char Char Char Char Char1 Char Char Char Char Char Char Char Char Char Char Char Char Char Char Char Char Char Char Char Char Char Char Char Char Char Char Char Char Char Char5"/>
    <w:basedOn w:val="aa"/>
    <w:uiPriority w:val="99"/>
    <w:qFormat/>
    <w:rsid w:val="00120B48"/>
    <w:pPr>
      <w:spacing w:line="240" w:lineRule="exact"/>
      <w:ind w:firstLineChars="200" w:firstLine="200"/>
    </w:pPr>
    <w:rPr>
      <w:rFonts w:ascii="Times New Roman" w:hAnsi="Times New Roman"/>
      <w:sz w:val="28"/>
      <w:szCs w:val="28"/>
    </w:rPr>
  </w:style>
  <w:style w:type="paragraph" w:customStyle="1" w:styleId="2140">
    <w:name w:val="样式 首行缩进:  2 字符14"/>
    <w:basedOn w:val="aa"/>
    <w:uiPriority w:val="99"/>
    <w:qFormat/>
    <w:rsid w:val="00120B48"/>
    <w:pPr>
      <w:spacing w:line="520" w:lineRule="exact"/>
      <w:ind w:firstLineChars="200" w:firstLine="560"/>
    </w:pPr>
    <w:rPr>
      <w:rFonts w:ascii="Times New Roman" w:hAnsi="Times New Roman" w:cs="宋体"/>
      <w:sz w:val="24"/>
      <w:szCs w:val="20"/>
    </w:rPr>
  </w:style>
  <w:style w:type="paragraph" w:customStyle="1" w:styleId="11CharCharCharChar">
    <w:name w:val="11 Char Char Char Char"/>
    <w:basedOn w:val="aa"/>
    <w:uiPriority w:val="99"/>
    <w:qFormat/>
    <w:rsid w:val="00120B48"/>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CharCharCharChar6">
    <w:name w:val="Char Char Char Char Char Char Char Char Char Char Char Char Char6"/>
    <w:basedOn w:val="aa"/>
    <w:uiPriority w:val="99"/>
    <w:qFormat/>
    <w:rsid w:val="00120B48"/>
    <w:pPr>
      <w:tabs>
        <w:tab w:val="left" w:pos="432"/>
      </w:tabs>
      <w:ind w:left="432" w:hanging="432"/>
    </w:pPr>
    <w:rPr>
      <w:rFonts w:ascii="Tahoma" w:hAnsi="Tahoma"/>
      <w:sz w:val="24"/>
      <w:szCs w:val="20"/>
    </w:rPr>
  </w:style>
  <w:style w:type="paragraph" w:customStyle="1" w:styleId="Char38">
    <w:name w:val="Char38"/>
    <w:basedOn w:val="aa"/>
    <w:uiPriority w:val="99"/>
    <w:qFormat/>
    <w:rsid w:val="00120B48"/>
    <w:pPr>
      <w:spacing w:line="240" w:lineRule="exact"/>
      <w:ind w:firstLineChars="200" w:firstLine="200"/>
    </w:pPr>
    <w:rPr>
      <w:rFonts w:ascii="Times New Roman" w:hAnsi="Times New Roman"/>
      <w:sz w:val="28"/>
      <w:szCs w:val="28"/>
    </w:rPr>
  </w:style>
  <w:style w:type="paragraph" w:customStyle="1" w:styleId="Char1CharCharChar5">
    <w:name w:val="Char1 Char Char Char5"/>
    <w:basedOn w:val="aa"/>
    <w:next w:val="aa"/>
    <w:qFormat/>
    <w:rsid w:val="00120B48"/>
    <w:pPr>
      <w:spacing w:line="360" w:lineRule="auto"/>
      <w:ind w:firstLineChars="200" w:firstLine="200"/>
    </w:pPr>
    <w:rPr>
      <w:rFonts w:ascii="宋体" w:hAnsi="宋体" w:cs="宋体"/>
      <w:sz w:val="24"/>
      <w:szCs w:val="24"/>
    </w:rPr>
  </w:style>
  <w:style w:type="paragraph" w:customStyle="1" w:styleId="0740510">
    <w:name w:val="样式 四号 加粗 左侧:  0.74 厘米 段前: 0.5 行 段后: 1 行"/>
    <w:basedOn w:val="aa"/>
    <w:uiPriority w:val="99"/>
    <w:qFormat/>
    <w:rsid w:val="00120B48"/>
    <w:pPr>
      <w:spacing w:beforeLines="50" w:line="360" w:lineRule="auto"/>
      <w:ind w:left="420"/>
    </w:pPr>
    <w:rPr>
      <w:rFonts w:ascii="Times New Roman" w:hAnsi="Times New Roman" w:cs="宋体"/>
      <w:b/>
      <w:bCs/>
      <w:sz w:val="24"/>
      <w:szCs w:val="20"/>
    </w:rPr>
  </w:style>
  <w:style w:type="paragraph" w:customStyle="1" w:styleId="afffffffffffffffffffffffffffff1">
    <w:name w:val="空行"/>
    <w:basedOn w:val="aa"/>
    <w:qFormat/>
    <w:rsid w:val="00120B48"/>
    <w:pPr>
      <w:overflowPunct w:val="0"/>
      <w:snapToGrid w:val="0"/>
      <w:spacing w:line="220" w:lineRule="exact"/>
    </w:pPr>
    <w:rPr>
      <w:rFonts w:ascii="Arial" w:eastAsia="仿宋_GB2312" w:hAnsi="Arial"/>
      <w:kern w:val="0"/>
      <w:sz w:val="28"/>
      <w:szCs w:val="20"/>
    </w:rPr>
  </w:style>
  <w:style w:type="paragraph" w:customStyle="1" w:styleId="CharChar1CharCharCharChar6">
    <w:name w:val="Char Char1 Char Char Char Char6"/>
    <w:basedOn w:val="aa"/>
    <w:uiPriority w:val="99"/>
    <w:qFormat/>
    <w:rsid w:val="00120B48"/>
    <w:rPr>
      <w:rFonts w:ascii="Times New Roman" w:hAnsi="Times New Roman"/>
      <w:sz w:val="24"/>
      <w:szCs w:val="24"/>
    </w:rPr>
  </w:style>
  <w:style w:type="paragraph" w:customStyle="1" w:styleId="afffffffffffffffffffffffffffff2">
    <w:name w:val="调研内容"/>
    <w:basedOn w:val="aa"/>
    <w:uiPriority w:val="99"/>
    <w:qFormat/>
    <w:rsid w:val="00120B48"/>
    <w:pPr>
      <w:spacing w:line="360" w:lineRule="auto"/>
    </w:pPr>
    <w:rPr>
      <w:rFonts w:ascii="Times New Roman" w:hAnsi="Times New Roman"/>
      <w:sz w:val="28"/>
      <w:szCs w:val="20"/>
    </w:rPr>
  </w:style>
  <w:style w:type="paragraph" w:customStyle="1" w:styleId="CM78">
    <w:name w:val="CM78"/>
    <w:basedOn w:val="aa"/>
    <w:next w:val="aa"/>
    <w:uiPriority w:val="99"/>
    <w:qFormat/>
    <w:rsid w:val="00120B48"/>
    <w:pPr>
      <w:autoSpaceDE w:val="0"/>
      <w:autoSpaceDN w:val="0"/>
      <w:adjustRightInd w:val="0"/>
      <w:spacing w:after="193"/>
      <w:jc w:val="left"/>
    </w:pPr>
    <w:rPr>
      <w:rFonts w:ascii="宋体" w:hAnsi="Times New Roman"/>
      <w:kern w:val="0"/>
      <w:sz w:val="24"/>
      <w:szCs w:val="24"/>
    </w:rPr>
  </w:style>
  <w:style w:type="paragraph" w:customStyle="1" w:styleId="afffffffffffffffffffffffffffff3">
    <w:name w:val="单学凯表格新"/>
    <w:basedOn w:val="aa"/>
    <w:uiPriority w:val="99"/>
    <w:qFormat/>
    <w:rsid w:val="00120B48"/>
    <w:pPr>
      <w:tabs>
        <w:tab w:val="left" w:pos="360"/>
      </w:tabs>
      <w:adjustRightInd w:val="0"/>
      <w:snapToGrid w:val="0"/>
      <w:jc w:val="center"/>
      <w:outlineLvl w:val="2"/>
    </w:pPr>
    <w:rPr>
      <w:rFonts w:ascii="宋体" w:hAnsi="宋体"/>
      <w:kern w:val="0"/>
      <w:szCs w:val="21"/>
    </w:rPr>
  </w:style>
  <w:style w:type="paragraph" w:customStyle="1" w:styleId="1-220">
    <w:name w:val="样式 版式1-正文 + (西文) 宋体 (中文) 宋体 小四 首行缩进:  2 字符 行距: 固定值 20 磅"/>
    <w:basedOn w:val="aa"/>
    <w:uiPriority w:val="99"/>
    <w:qFormat/>
    <w:rsid w:val="00120B48"/>
    <w:pPr>
      <w:spacing w:line="400" w:lineRule="exact"/>
      <w:ind w:firstLineChars="200" w:firstLine="200"/>
    </w:pPr>
    <w:rPr>
      <w:rFonts w:ascii="宋体" w:hAnsi="宋体" w:cs="宋体"/>
      <w:sz w:val="24"/>
      <w:szCs w:val="20"/>
    </w:rPr>
  </w:style>
  <w:style w:type="paragraph" w:customStyle="1" w:styleId="CharCharCharCharCharCharCharCharChar1CharCharCharCharCharCharCharChar5">
    <w:name w:val="Char Char Char Char Char Char Char Char Char1 Char Char Char Char Char Char Char Char5"/>
    <w:basedOn w:val="aa"/>
    <w:uiPriority w:val="99"/>
    <w:qFormat/>
    <w:rsid w:val="00120B48"/>
    <w:pPr>
      <w:snapToGrid w:val="0"/>
      <w:spacing w:line="360" w:lineRule="auto"/>
      <w:ind w:firstLineChars="200" w:firstLine="200"/>
    </w:pPr>
    <w:rPr>
      <w:rFonts w:ascii="Times New Roman" w:eastAsia="仿宋_GB2312" w:hAnsi="Times New Roman"/>
      <w:sz w:val="24"/>
      <w:szCs w:val="24"/>
    </w:rPr>
  </w:style>
  <w:style w:type="character" w:customStyle="1" w:styleId="085Char">
    <w:name w:val="样式 首行缩进:  0.85 厘米 Char"/>
    <w:link w:val="085"/>
    <w:qFormat/>
    <w:locked/>
    <w:rsid w:val="00120B48"/>
    <w:rPr>
      <w:rFonts w:ascii="Times New Roman" w:hAnsi="Times New Roman"/>
      <w:kern w:val="2"/>
      <w:sz w:val="24"/>
    </w:rPr>
  </w:style>
  <w:style w:type="paragraph" w:customStyle="1" w:styleId="zl">
    <w:name w:val="标题zl"/>
    <w:basedOn w:val="7"/>
    <w:uiPriority w:val="99"/>
    <w:qFormat/>
    <w:rsid w:val="00120B48"/>
    <w:pPr>
      <w:numPr>
        <w:ilvl w:val="0"/>
        <w:numId w:val="0"/>
      </w:numPr>
      <w:tabs>
        <w:tab w:val="left" w:pos="0"/>
        <w:tab w:val="left" w:pos="1276"/>
      </w:tabs>
      <w:spacing w:line="319" w:lineRule="auto"/>
      <w:ind w:left="1296" w:firstLineChars="200" w:hanging="1296"/>
    </w:pPr>
    <w:rPr>
      <w:rFonts w:ascii="宋体" w:hAnsi="宋体"/>
      <w:b w:val="0"/>
      <w:bCs w:val="0"/>
      <w:sz w:val="28"/>
    </w:rPr>
  </w:style>
  <w:style w:type="character" w:customStyle="1" w:styleId="CharCharffa">
    <w:name w:val="日期 Char Char"/>
    <w:link w:val="2fff9"/>
    <w:locked/>
    <w:rsid w:val="00120B48"/>
    <w:rPr>
      <w:rFonts w:ascii="宋体" w:hAnsi="Times New Roman"/>
      <w:spacing w:val="20"/>
      <w:sz w:val="28"/>
    </w:rPr>
  </w:style>
  <w:style w:type="paragraph" w:customStyle="1" w:styleId="444">
    <w:name w:val="样式 五号 黑色 居中 段前: 4 磅 段后: 4 磅"/>
    <w:basedOn w:val="aa"/>
    <w:uiPriority w:val="99"/>
    <w:qFormat/>
    <w:rsid w:val="00120B48"/>
    <w:pPr>
      <w:adjustRightInd w:val="0"/>
      <w:snapToGrid w:val="0"/>
      <w:spacing w:before="80" w:after="80"/>
      <w:jc w:val="center"/>
    </w:pPr>
    <w:rPr>
      <w:rFonts w:ascii="Times New Roman" w:hAnsi="Times New Roman"/>
      <w:kern w:val="0"/>
      <w:szCs w:val="21"/>
    </w:rPr>
  </w:style>
  <w:style w:type="paragraph" w:customStyle="1" w:styleId="11ft">
    <w:name w:val="11ft"/>
    <w:basedOn w:val="aa"/>
    <w:uiPriority w:val="99"/>
    <w:qFormat/>
    <w:rsid w:val="00120B48"/>
    <w:pPr>
      <w:widowControl/>
      <w:spacing w:before="100" w:beforeAutospacing="1" w:after="100" w:afterAutospacing="1"/>
      <w:jc w:val="left"/>
    </w:pPr>
    <w:rPr>
      <w:rFonts w:ascii="Arial Unicode MS" w:eastAsia="Arial Unicode MS" w:hAnsi="Arial Unicode MS" w:cs="Arial Unicode MS"/>
      <w:color w:val="005680"/>
      <w:kern w:val="0"/>
      <w:sz w:val="22"/>
    </w:rPr>
  </w:style>
  <w:style w:type="paragraph" w:customStyle="1" w:styleId="Char3CharCharChar5">
    <w:name w:val="Char3 Char Char Char5"/>
    <w:basedOn w:val="aa"/>
    <w:uiPriority w:val="99"/>
    <w:qFormat/>
    <w:rsid w:val="00120B48"/>
    <w:pPr>
      <w:spacing w:line="340" w:lineRule="exact"/>
      <w:ind w:firstLineChars="4" w:firstLine="10"/>
    </w:pPr>
    <w:rPr>
      <w:rFonts w:ascii="Times New Roman" w:hAnsi="Times New Roman"/>
      <w:sz w:val="28"/>
      <w:szCs w:val="28"/>
    </w:rPr>
  </w:style>
  <w:style w:type="paragraph" w:customStyle="1" w:styleId="20512">
    <w:name w:val="样式 样式 首行缩进:  2 字符 段前: 0.5 行 段后: 1 行 + 首行缩进:  2 字符"/>
    <w:basedOn w:val="aa"/>
    <w:uiPriority w:val="99"/>
    <w:qFormat/>
    <w:rsid w:val="00120B48"/>
    <w:pPr>
      <w:spacing w:beforeLines="50" w:line="360" w:lineRule="auto"/>
      <w:ind w:firstLineChars="200" w:firstLine="566"/>
    </w:pPr>
    <w:rPr>
      <w:rFonts w:ascii="Times New Roman" w:hAnsi="Times New Roman" w:cs="宋体"/>
      <w:sz w:val="24"/>
      <w:szCs w:val="20"/>
    </w:rPr>
  </w:style>
  <w:style w:type="paragraph" w:customStyle="1" w:styleId="2250">
    <w:name w:val="首行缩进:  2.25 字符"/>
    <w:basedOn w:val="aa"/>
    <w:uiPriority w:val="99"/>
    <w:qFormat/>
    <w:rsid w:val="00120B48"/>
    <w:pPr>
      <w:snapToGrid w:val="0"/>
      <w:spacing w:line="300" w:lineRule="auto"/>
      <w:ind w:firstLineChars="200" w:firstLine="200"/>
    </w:pPr>
    <w:rPr>
      <w:rFonts w:ascii="宋体" w:hAnsi="Times New Roman" w:cs="宋体"/>
      <w:sz w:val="28"/>
      <w:szCs w:val="20"/>
    </w:rPr>
  </w:style>
  <w:style w:type="paragraph" w:customStyle="1" w:styleId="Char3CharCharCharCharCharCharCharCharCharChar5">
    <w:name w:val="Char3 Char Char Char Char Char Char Char Char Char Char5"/>
    <w:basedOn w:val="aa"/>
    <w:uiPriority w:val="99"/>
    <w:qFormat/>
    <w:rsid w:val="00120B48"/>
    <w:pPr>
      <w:spacing w:line="340" w:lineRule="exact"/>
      <w:ind w:firstLineChars="4" w:firstLine="10"/>
    </w:pPr>
    <w:rPr>
      <w:rFonts w:ascii="Times New Roman" w:hAnsi="Times New Roman"/>
      <w:sz w:val="28"/>
      <w:szCs w:val="28"/>
    </w:rPr>
  </w:style>
  <w:style w:type="paragraph" w:customStyle="1" w:styleId="Char3CharCharCharCharCharCharCharChar5">
    <w:name w:val="Char3 Char Char Char Char Char Char Char Char5"/>
    <w:basedOn w:val="aa"/>
    <w:uiPriority w:val="99"/>
    <w:qFormat/>
    <w:rsid w:val="00120B48"/>
    <w:pPr>
      <w:spacing w:line="340" w:lineRule="exact"/>
      <w:ind w:firstLineChars="4" w:firstLine="10"/>
    </w:pPr>
    <w:rPr>
      <w:rFonts w:ascii="Times New Roman" w:hAnsi="Times New Roman"/>
      <w:sz w:val="28"/>
      <w:szCs w:val="28"/>
    </w:rPr>
  </w:style>
  <w:style w:type="paragraph" w:customStyle="1" w:styleId="1fffffffe">
    <w:name w:val="样式1 + 四号 居中"/>
    <w:basedOn w:val="1ff"/>
    <w:uiPriority w:val="99"/>
    <w:qFormat/>
    <w:rsid w:val="00120B48"/>
    <w:pPr>
      <w:spacing w:line="336" w:lineRule="auto"/>
      <w:ind w:leftChars="0" w:left="0"/>
    </w:pPr>
    <w:rPr>
      <w:rFonts w:cs="宋体" w:hint="eastAsia"/>
      <w:sz w:val="28"/>
      <w:szCs w:val="22"/>
    </w:rPr>
  </w:style>
  <w:style w:type="paragraph" w:customStyle="1" w:styleId="1ffffffff">
    <w:name w:val="文1"/>
    <w:basedOn w:val="aa"/>
    <w:uiPriority w:val="99"/>
    <w:qFormat/>
    <w:rsid w:val="00120B48"/>
    <w:pPr>
      <w:snapToGrid w:val="0"/>
      <w:spacing w:line="360" w:lineRule="auto"/>
      <w:ind w:firstLine="567"/>
    </w:pPr>
    <w:rPr>
      <w:rFonts w:ascii="Arial" w:eastAsia="幼圆" w:hAnsi="Arial"/>
      <w:sz w:val="24"/>
      <w:szCs w:val="20"/>
    </w:rPr>
  </w:style>
  <w:style w:type="paragraph" w:customStyle="1" w:styleId="1CharCharCharCharCharCharCharCharCharCharCharCharCharCharCharCharCharCharChar">
    <w:name w:val="1 Char Char Char Char Char Char Char Char Char Char Char Char Char Char Char Char Char Char Char"/>
    <w:basedOn w:val="aa"/>
    <w:uiPriority w:val="99"/>
    <w:qFormat/>
    <w:rsid w:val="00120B48"/>
    <w:pPr>
      <w:adjustRightInd w:val="0"/>
      <w:spacing w:line="360" w:lineRule="auto"/>
    </w:pPr>
    <w:rPr>
      <w:rFonts w:ascii="Times New Roman" w:hAnsi="Times New Roman"/>
      <w:kern w:val="0"/>
      <w:sz w:val="24"/>
      <w:szCs w:val="20"/>
    </w:rPr>
  </w:style>
  <w:style w:type="paragraph" w:customStyle="1" w:styleId="085099">
    <w:name w:val="样式 宋体 首行缩进:  0.85 厘米 右侧:  0.99 厘米"/>
    <w:basedOn w:val="aa"/>
    <w:uiPriority w:val="99"/>
    <w:qFormat/>
    <w:rsid w:val="00120B48"/>
    <w:pPr>
      <w:ind w:right="561"/>
    </w:pPr>
    <w:rPr>
      <w:rFonts w:ascii="宋体" w:hAnsi="宋体"/>
      <w:szCs w:val="20"/>
    </w:rPr>
  </w:style>
  <w:style w:type="paragraph" w:customStyle="1" w:styleId="222GB23120">
    <w:name w:val="样式 样式 样式 样式 样式 样式 样式 首行缩进:  2 字符 + 首行缩进:  2 字符2 + 仿宋_GB2312 + 首行..."/>
    <w:basedOn w:val="aa"/>
    <w:uiPriority w:val="99"/>
    <w:qFormat/>
    <w:rsid w:val="00120B48"/>
    <w:pPr>
      <w:spacing w:line="480" w:lineRule="exact"/>
      <w:ind w:firstLineChars="200" w:firstLine="200"/>
    </w:pPr>
    <w:rPr>
      <w:rFonts w:ascii="Times New Roman" w:eastAsia="楷体_GB2312" w:hAnsi="Times New Roman"/>
      <w:spacing w:val="12"/>
      <w:kern w:val="0"/>
      <w:sz w:val="28"/>
      <w:szCs w:val="28"/>
    </w:rPr>
  </w:style>
  <w:style w:type="paragraph" w:customStyle="1" w:styleId="002">
    <w:name w:val="标题002"/>
    <w:basedOn w:val="aa"/>
    <w:uiPriority w:val="99"/>
    <w:qFormat/>
    <w:rsid w:val="00120B48"/>
    <w:pPr>
      <w:spacing w:before="160" w:line="480" w:lineRule="exact"/>
      <w:outlineLvl w:val="1"/>
    </w:pPr>
    <w:rPr>
      <w:rFonts w:ascii="Times New Roman" w:hAnsi="Times New Roman"/>
      <w:b/>
      <w:sz w:val="28"/>
      <w:szCs w:val="24"/>
    </w:rPr>
  </w:style>
  <w:style w:type="paragraph" w:customStyle="1" w:styleId="afffffffffffffffffffffffffffff4">
    <w:name w:val="说明书"/>
    <w:basedOn w:val="aa"/>
    <w:uiPriority w:val="99"/>
    <w:qFormat/>
    <w:rsid w:val="00120B48"/>
    <w:pPr>
      <w:adjustRightInd w:val="0"/>
      <w:spacing w:line="500" w:lineRule="exact"/>
      <w:ind w:firstLine="624"/>
    </w:pPr>
    <w:rPr>
      <w:rFonts w:ascii="Arial" w:hAnsi="Arial"/>
      <w:kern w:val="0"/>
      <w:sz w:val="28"/>
      <w:szCs w:val="20"/>
    </w:rPr>
  </w:style>
  <w:style w:type="paragraph" w:customStyle="1" w:styleId="222Heading2HiddenHeading2CCBSheading21">
    <w:name w:val="样式 标题 2标题 2节第一章 标题 2Heading 2 HiddenHeading 2 CCBSheading 2...1"/>
    <w:basedOn w:val="22"/>
    <w:uiPriority w:val="99"/>
    <w:qFormat/>
    <w:rsid w:val="00120B48"/>
    <w:pPr>
      <w:numPr>
        <w:ilvl w:val="0"/>
        <w:numId w:val="0"/>
      </w:numPr>
      <w:tabs>
        <w:tab w:val="left" w:pos="567"/>
      </w:tabs>
      <w:spacing w:before="0" w:after="0" w:line="360" w:lineRule="auto"/>
      <w:jc w:val="center"/>
    </w:pPr>
    <w:rPr>
      <w:rFonts w:ascii="楷体_GB2312" w:eastAsia="楷体_GB2312" w:hAnsi="楷体_GB2312"/>
    </w:rPr>
  </w:style>
  <w:style w:type="paragraph" w:customStyle="1" w:styleId="20511">
    <w:name w:val="样式 标题2  新新 + 段前: 0.5 行 段后: 1 行1"/>
    <w:basedOn w:val="2fffffa"/>
    <w:uiPriority w:val="99"/>
    <w:qFormat/>
    <w:rsid w:val="00120B48"/>
    <w:pPr>
      <w:spacing w:before="150" w:after="300"/>
    </w:pPr>
    <w:rPr>
      <w:rFonts w:cs="宋体"/>
      <w:sz w:val="30"/>
      <w:szCs w:val="20"/>
    </w:rPr>
  </w:style>
  <w:style w:type="paragraph" w:customStyle="1" w:styleId="-112">
    <w:name w:val="彩色底纹 - 着色 11"/>
    <w:uiPriority w:val="99"/>
    <w:qFormat/>
    <w:rsid w:val="00120B48"/>
    <w:rPr>
      <w:rFonts w:ascii="Times New Roman" w:eastAsia="仿宋_GB2312" w:hAnsi="Times New Roman"/>
      <w:kern w:val="2"/>
      <w:sz w:val="28"/>
      <w:szCs w:val="24"/>
    </w:rPr>
  </w:style>
  <w:style w:type="paragraph" w:customStyle="1" w:styleId="CharCharCharCharCharCharCharCharChar15">
    <w:name w:val="Char Char Char Char Char Char Char Char Char15"/>
    <w:basedOn w:val="aa"/>
    <w:uiPriority w:val="99"/>
    <w:qFormat/>
    <w:rsid w:val="00120B48"/>
    <w:rPr>
      <w:rFonts w:ascii="Times New Roman" w:hAnsi="Times New Roman"/>
      <w:szCs w:val="21"/>
    </w:rPr>
  </w:style>
  <w:style w:type="paragraph" w:customStyle="1" w:styleId="Paratitre">
    <w:name w:val="Paratitre"/>
    <w:basedOn w:val="aa"/>
    <w:uiPriority w:val="99"/>
    <w:qFormat/>
    <w:rsid w:val="00120B48"/>
    <w:pPr>
      <w:widowControl/>
      <w:overflowPunct w:val="0"/>
      <w:autoSpaceDE w:val="0"/>
      <w:autoSpaceDN w:val="0"/>
      <w:adjustRightInd w:val="0"/>
      <w:spacing w:before="240"/>
      <w:ind w:left="700"/>
    </w:pPr>
    <w:rPr>
      <w:rFonts w:ascii="Arial" w:hAnsi="Arial"/>
      <w:kern w:val="0"/>
      <w:sz w:val="20"/>
      <w:szCs w:val="20"/>
      <w:lang w:val="fr-FR"/>
    </w:rPr>
  </w:style>
  <w:style w:type="paragraph" w:customStyle="1" w:styleId="2CharCharChar">
    <w:name w:val="2 Char Char Char"/>
    <w:basedOn w:val="aa"/>
    <w:uiPriority w:val="99"/>
    <w:qFormat/>
    <w:rsid w:val="00120B48"/>
    <w:rPr>
      <w:rFonts w:ascii="Times New Roman" w:hAnsi="Times New Roman"/>
      <w:szCs w:val="24"/>
    </w:rPr>
  </w:style>
  <w:style w:type="paragraph" w:customStyle="1" w:styleId="CharCharChar1CharCharCharCharCharCharChar5">
    <w:name w:val="Char Char Char1 Char Char Char Char Char Char Char5"/>
    <w:basedOn w:val="aa"/>
    <w:uiPriority w:val="99"/>
    <w:qFormat/>
    <w:rsid w:val="00120B48"/>
    <w:rPr>
      <w:rFonts w:ascii="Times New Roman" w:hAnsi="Times New Roman"/>
      <w:szCs w:val="21"/>
    </w:rPr>
  </w:style>
  <w:style w:type="paragraph" w:customStyle="1" w:styleId="3fff5">
    <w:name w:val=".. 3"/>
    <w:basedOn w:val="Default"/>
    <w:next w:val="Default"/>
    <w:uiPriority w:val="99"/>
    <w:qFormat/>
    <w:rsid w:val="00120B48"/>
    <w:pPr>
      <w:spacing w:before="260" w:after="260"/>
    </w:pPr>
    <w:rPr>
      <w:rFonts w:cs="Times New Roman"/>
      <w:color w:val="auto"/>
    </w:rPr>
  </w:style>
  <w:style w:type="paragraph" w:customStyle="1" w:styleId="wtext">
    <w:name w:val="wtext"/>
    <w:basedOn w:val="aa"/>
    <w:qFormat/>
    <w:rsid w:val="00120B48"/>
    <w:pPr>
      <w:widowControl/>
      <w:spacing w:before="100" w:beforeAutospacing="1" w:after="100" w:afterAutospacing="1"/>
      <w:ind w:firstLine="480"/>
      <w:jc w:val="left"/>
    </w:pPr>
    <w:rPr>
      <w:rFonts w:ascii="ˎ̥" w:hAnsi="ˎ̥" w:cs="宋体"/>
      <w:color w:val="000000"/>
      <w:kern w:val="0"/>
      <w:sz w:val="22"/>
    </w:rPr>
  </w:style>
  <w:style w:type="paragraph" w:customStyle="1" w:styleId="Char46">
    <w:name w:val="Char46"/>
    <w:basedOn w:val="aa"/>
    <w:uiPriority w:val="99"/>
    <w:qFormat/>
    <w:rsid w:val="00120B48"/>
    <w:rPr>
      <w:rFonts w:ascii="Times New Roman" w:hAnsi="Times New Roman"/>
      <w:sz w:val="24"/>
      <w:szCs w:val="24"/>
    </w:rPr>
  </w:style>
  <w:style w:type="paragraph" w:customStyle="1" w:styleId="Char1CharCharCharCharCharChar7">
    <w:name w:val="Char1 Char Char Char Char Char Char7"/>
    <w:basedOn w:val="aa"/>
    <w:uiPriority w:val="99"/>
    <w:qFormat/>
    <w:rsid w:val="00120B48"/>
    <w:rPr>
      <w:rFonts w:ascii="Tahoma" w:hAnsi="Tahoma"/>
      <w:sz w:val="24"/>
      <w:szCs w:val="20"/>
    </w:rPr>
  </w:style>
  <w:style w:type="paragraph" w:customStyle="1" w:styleId="subbody">
    <w:name w:val="sub_body"/>
    <w:uiPriority w:val="99"/>
    <w:qFormat/>
    <w:rsid w:val="00120B48"/>
    <w:pPr>
      <w:widowControl w:val="0"/>
      <w:autoSpaceDE w:val="0"/>
      <w:autoSpaceDN w:val="0"/>
      <w:adjustRightInd w:val="0"/>
      <w:spacing w:before="43" w:after="43" w:line="288" w:lineRule="atLeast"/>
      <w:ind w:left="288"/>
    </w:pPr>
    <w:rPr>
      <w:rFonts w:ascii="Arial" w:hAnsi="Arial"/>
      <w:color w:val="000000"/>
    </w:rPr>
  </w:style>
  <w:style w:type="paragraph" w:customStyle="1" w:styleId="Char2CharCharChar5">
    <w:name w:val="Char2 Char Char Char5"/>
    <w:basedOn w:val="aa"/>
    <w:qFormat/>
    <w:rsid w:val="00120B48"/>
    <w:pPr>
      <w:snapToGrid w:val="0"/>
      <w:spacing w:line="360" w:lineRule="auto"/>
      <w:ind w:firstLineChars="200" w:firstLine="200"/>
    </w:pPr>
    <w:rPr>
      <w:rFonts w:ascii="Times New Roman" w:eastAsia="仿宋_GB2312" w:hAnsi="Times New Roman"/>
      <w:sz w:val="24"/>
      <w:szCs w:val="24"/>
    </w:rPr>
  </w:style>
  <w:style w:type="paragraph" w:customStyle="1" w:styleId="afffffffffffffffffffffffffffff5">
    <w:name w:val="样式 正文（首行缩进两字） + 宋体"/>
    <w:basedOn w:val="afd"/>
    <w:uiPriority w:val="99"/>
    <w:qFormat/>
    <w:rsid w:val="00120B48"/>
    <w:pPr>
      <w:adjustRightInd w:val="0"/>
      <w:ind w:firstLineChars="0" w:firstLine="0"/>
    </w:pPr>
    <w:rPr>
      <w:rFonts w:ascii="仿宋_GB2312" w:hint="eastAsia"/>
      <w:sz w:val="28"/>
      <w:szCs w:val="20"/>
    </w:rPr>
  </w:style>
  <w:style w:type="paragraph" w:customStyle="1" w:styleId="Char270">
    <w:name w:val="Char27"/>
    <w:basedOn w:val="aa"/>
    <w:uiPriority w:val="99"/>
    <w:qFormat/>
    <w:rsid w:val="00120B48"/>
    <w:pPr>
      <w:spacing w:line="240" w:lineRule="exact"/>
      <w:ind w:firstLineChars="200" w:firstLine="200"/>
    </w:pPr>
    <w:rPr>
      <w:rFonts w:ascii="Times New Roman" w:hAnsi="Times New Roman"/>
      <w:sz w:val="28"/>
      <w:szCs w:val="28"/>
    </w:rPr>
  </w:style>
  <w:style w:type="paragraph" w:customStyle="1" w:styleId="15a">
    <w:name w:val="15"/>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6c">
    <w:name w:val="字元 字元6"/>
    <w:basedOn w:val="aa"/>
    <w:uiPriority w:val="99"/>
    <w:qFormat/>
    <w:rsid w:val="00120B48"/>
    <w:rPr>
      <w:rFonts w:ascii="Times New Roman" w:hAnsi="Times New Roman"/>
      <w:sz w:val="24"/>
      <w:szCs w:val="24"/>
    </w:rPr>
  </w:style>
  <w:style w:type="paragraph" w:customStyle="1" w:styleId="4412">
    <w:name w:val="样式 (符号) 宋体 段前: 4 磅 段后: 4 磅 行距: 最小值 12 磅"/>
    <w:basedOn w:val="aa"/>
    <w:uiPriority w:val="99"/>
    <w:qFormat/>
    <w:rsid w:val="00120B48"/>
    <w:pPr>
      <w:snapToGrid w:val="0"/>
      <w:spacing w:before="80" w:after="80"/>
    </w:pPr>
    <w:rPr>
      <w:rFonts w:ascii="Times New Roman" w:hAnsi="宋体" w:cs="宋体"/>
      <w:szCs w:val="20"/>
    </w:rPr>
  </w:style>
  <w:style w:type="paragraph" w:customStyle="1" w:styleId="3fff6">
    <w:name w:val="副标题3"/>
    <w:basedOn w:val="aa"/>
    <w:uiPriority w:val="99"/>
    <w:qFormat/>
    <w:rsid w:val="00120B48"/>
    <w:pPr>
      <w:keepLines/>
      <w:tabs>
        <w:tab w:val="left" w:pos="672"/>
        <w:tab w:val="left" w:pos="720"/>
      </w:tabs>
      <w:adjustRightInd w:val="0"/>
      <w:snapToGrid w:val="0"/>
      <w:spacing w:beforeLines="30" w:line="240" w:lineRule="exact"/>
      <w:outlineLvl w:val="3"/>
    </w:pPr>
    <w:rPr>
      <w:rFonts w:ascii="宋体" w:hAnsi="Verdana"/>
      <w:kern w:val="0"/>
      <w:szCs w:val="21"/>
    </w:rPr>
  </w:style>
  <w:style w:type="paragraph" w:customStyle="1" w:styleId="new1">
    <w:name w:val="new 1"/>
    <w:basedOn w:val="11"/>
    <w:uiPriority w:val="99"/>
    <w:qFormat/>
    <w:rsid w:val="00120B48"/>
    <w:pPr>
      <w:numPr>
        <w:numId w:val="0"/>
      </w:numPr>
      <w:tabs>
        <w:tab w:val="left" w:pos="495"/>
      </w:tabs>
      <w:spacing w:before="0" w:after="0" w:line="576" w:lineRule="auto"/>
      <w:ind w:left="495" w:hanging="315"/>
      <w:jc w:val="center"/>
    </w:pPr>
    <w:rPr>
      <w:rFonts w:ascii="Times New Roman" w:eastAsia="黑体" w:hAnsi="Times New Roman"/>
      <w:b w:val="0"/>
      <w:sz w:val="36"/>
    </w:rPr>
  </w:style>
  <w:style w:type="paragraph" w:customStyle="1" w:styleId="3221GB2312">
    <w:name w:val="样式 样式 样式 样式 样式 标题 3 + 首行缩进:  2 字符 + 首行缩进:  2 字符1 + 仿宋_GB2312 行距:..."/>
    <w:basedOn w:val="aa"/>
    <w:uiPriority w:val="99"/>
    <w:qFormat/>
    <w:rsid w:val="00120B48"/>
    <w:pPr>
      <w:keepNext/>
      <w:keepLines/>
      <w:spacing w:before="120" w:line="440" w:lineRule="exact"/>
      <w:ind w:firstLineChars="200" w:firstLine="200"/>
      <w:jc w:val="left"/>
      <w:outlineLvl w:val="2"/>
    </w:pPr>
    <w:rPr>
      <w:rFonts w:ascii="Times New Roman" w:eastAsia="黑体" w:hAnsi="Times New Roman"/>
      <w:spacing w:val="6"/>
      <w:sz w:val="28"/>
      <w:szCs w:val="28"/>
    </w:rPr>
  </w:style>
  <w:style w:type="paragraph" w:customStyle="1" w:styleId="003">
    <w:name w:val="标题003"/>
    <w:basedOn w:val="aa"/>
    <w:uiPriority w:val="99"/>
    <w:qFormat/>
    <w:rsid w:val="00120B48"/>
    <w:pPr>
      <w:adjustRightInd w:val="0"/>
      <w:spacing w:before="120" w:line="440" w:lineRule="exact"/>
      <w:outlineLvl w:val="2"/>
    </w:pPr>
    <w:rPr>
      <w:rFonts w:ascii="Times New Roman" w:hAnsi="Times New Roman"/>
      <w:b/>
      <w:sz w:val="27"/>
      <w:szCs w:val="20"/>
    </w:rPr>
  </w:style>
  <w:style w:type="paragraph" w:customStyle="1" w:styleId="222Heading2HiddenHeading2CCBSheading20">
    <w:name w:val="样式 标题 2标题 2节第一章 标题 2Heading 2 HiddenHeading 2 CCBSheading 2..."/>
    <w:basedOn w:val="22"/>
    <w:uiPriority w:val="99"/>
    <w:qFormat/>
    <w:rsid w:val="00120B48"/>
    <w:pPr>
      <w:numPr>
        <w:ilvl w:val="0"/>
        <w:numId w:val="0"/>
      </w:numPr>
      <w:tabs>
        <w:tab w:val="left" w:pos="567"/>
      </w:tabs>
      <w:spacing w:before="0" w:after="0" w:line="240" w:lineRule="auto"/>
      <w:jc w:val="center"/>
    </w:pPr>
    <w:rPr>
      <w:rFonts w:ascii="楷体_GB2312" w:eastAsia="楷体_GB2312" w:hAnsi="楷体_GB2312"/>
    </w:rPr>
  </w:style>
  <w:style w:type="paragraph" w:customStyle="1" w:styleId="CharCharCharCharCharCharCharCharChar1CharCharCharCharCharCharCharChar1CharCharChar6">
    <w:name w:val="Char Char Char Char Char Char Char Char Char1 Char Char Char Char Char Char Char Char1 Char Char Char6"/>
    <w:basedOn w:val="aa"/>
    <w:uiPriority w:val="99"/>
    <w:qFormat/>
    <w:rsid w:val="00120B48"/>
    <w:pPr>
      <w:snapToGrid w:val="0"/>
      <w:spacing w:line="360" w:lineRule="auto"/>
      <w:ind w:firstLineChars="200" w:firstLine="200"/>
    </w:pPr>
    <w:rPr>
      <w:rFonts w:ascii="Times New Roman" w:eastAsia="仿宋_GB2312" w:hAnsi="Times New Roman"/>
      <w:sz w:val="24"/>
      <w:szCs w:val="24"/>
    </w:rPr>
  </w:style>
  <w:style w:type="paragraph" w:customStyle="1" w:styleId="205120">
    <w:name w:val="样式 样式 样式 加粗 首行缩进:  2 字符 段前: 0.5 行 段后: 1 行 + 首行缩进:  2 字符 + 首行缩进: ..."/>
    <w:basedOn w:val="aa"/>
    <w:uiPriority w:val="99"/>
    <w:qFormat/>
    <w:rsid w:val="00120B48"/>
    <w:pPr>
      <w:spacing w:beforeLines="50" w:line="360" w:lineRule="auto"/>
      <w:ind w:firstLineChars="200" w:firstLine="200"/>
    </w:pPr>
    <w:rPr>
      <w:rFonts w:ascii="Times New Roman" w:hAnsi="Times New Roman" w:cs="宋体"/>
      <w:b/>
      <w:bCs/>
      <w:sz w:val="24"/>
      <w:szCs w:val="20"/>
    </w:rPr>
  </w:style>
  <w:style w:type="paragraph" w:customStyle="1" w:styleId="525">
    <w:name w:val="正文52"/>
    <w:uiPriority w:val="99"/>
    <w:qFormat/>
    <w:rsid w:val="00120B48"/>
    <w:pPr>
      <w:widowControl w:val="0"/>
      <w:adjustRightInd w:val="0"/>
      <w:spacing w:line="360" w:lineRule="atLeast"/>
    </w:pPr>
    <w:rPr>
      <w:szCs w:val="24"/>
    </w:rPr>
  </w:style>
  <w:style w:type="paragraph" w:customStyle="1" w:styleId="Afffffffffffffffffffffffffffff6">
    <w:name w:val="A."/>
    <w:basedOn w:val="aa"/>
    <w:uiPriority w:val="99"/>
    <w:qFormat/>
    <w:rsid w:val="00120B48"/>
    <w:pPr>
      <w:widowControl/>
      <w:tabs>
        <w:tab w:val="left" w:pos="1008"/>
      </w:tabs>
      <w:spacing w:line="264" w:lineRule="auto"/>
      <w:ind w:left="1008" w:hanging="1008"/>
      <w:jc w:val="left"/>
    </w:pPr>
    <w:rPr>
      <w:rFonts w:ascii="Times New Roman" w:hAnsi="Times New Roman" w:cs="宋体"/>
      <w:sz w:val="24"/>
      <w:szCs w:val="24"/>
    </w:rPr>
  </w:style>
  <w:style w:type="paragraph" w:customStyle="1" w:styleId="11ffa">
    <w:name w:val="11"/>
    <w:basedOn w:val="aa"/>
    <w:uiPriority w:val="99"/>
    <w:qFormat/>
    <w:rsid w:val="00120B48"/>
    <w:pPr>
      <w:widowControl/>
      <w:overflowPunct w:val="0"/>
      <w:autoSpaceDE w:val="0"/>
      <w:autoSpaceDN w:val="0"/>
      <w:adjustRightInd w:val="0"/>
      <w:ind w:left="600" w:hanging="600"/>
    </w:pPr>
    <w:rPr>
      <w:rFonts w:ascii="Bookman Old Style" w:hAnsi="Bookman Old Style"/>
      <w:bCs/>
      <w:kern w:val="0"/>
      <w:sz w:val="22"/>
      <w:szCs w:val="20"/>
      <w:lang w:eastAsia="en-US"/>
    </w:rPr>
  </w:style>
  <w:style w:type="paragraph" w:customStyle="1" w:styleId="CharChar1CharCharCharCharCharChar">
    <w:name w:val="Char Char1 Char Char Char Char Char Char"/>
    <w:basedOn w:val="aa"/>
    <w:uiPriority w:val="99"/>
    <w:qFormat/>
    <w:rsid w:val="00120B48"/>
    <w:rPr>
      <w:rFonts w:ascii="Times New Roman" w:hAnsi="Times New Roman"/>
      <w:szCs w:val="24"/>
    </w:rPr>
  </w:style>
  <w:style w:type="paragraph" w:customStyle="1" w:styleId="afffffffffffffffffffffffffffff7">
    <w:name w:val="用户正文"/>
    <w:basedOn w:val="aa"/>
    <w:next w:val="aa"/>
    <w:uiPriority w:val="99"/>
    <w:qFormat/>
    <w:rsid w:val="00120B48"/>
    <w:pPr>
      <w:adjustRightInd w:val="0"/>
      <w:spacing w:line="360" w:lineRule="auto"/>
      <w:ind w:firstLineChars="200" w:firstLine="560"/>
      <w:jc w:val="left"/>
    </w:pPr>
    <w:rPr>
      <w:rFonts w:ascii="Times New Roman" w:hAnsi="Times New Roman"/>
      <w:bCs/>
      <w:kern w:val="0"/>
      <w:sz w:val="28"/>
      <w:szCs w:val="20"/>
    </w:rPr>
  </w:style>
  <w:style w:type="paragraph" w:customStyle="1" w:styleId="1ffffffff0">
    <w:name w:val="表样式1"/>
    <w:basedOn w:val="aa"/>
    <w:uiPriority w:val="99"/>
    <w:qFormat/>
    <w:rsid w:val="00120B48"/>
    <w:pPr>
      <w:spacing w:line="360" w:lineRule="exact"/>
      <w:jc w:val="center"/>
    </w:pPr>
    <w:rPr>
      <w:rFonts w:ascii="宋体" w:hAnsi="宋体"/>
      <w:color w:val="000000"/>
      <w:szCs w:val="21"/>
    </w:rPr>
  </w:style>
  <w:style w:type="paragraph" w:customStyle="1" w:styleId="afffffffffffffffffffffffffffff8">
    <w:name w:val="样式 表内字"/>
    <w:basedOn w:val="aa"/>
    <w:uiPriority w:val="99"/>
    <w:qFormat/>
    <w:rsid w:val="00120B48"/>
    <w:pPr>
      <w:adjustRightInd w:val="0"/>
      <w:snapToGrid w:val="0"/>
      <w:jc w:val="center"/>
    </w:pPr>
    <w:rPr>
      <w:rFonts w:ascii="宋体" w:hAnsi="宋体"/>
      <w:color w:val="000000"/>
      <w:kern w:val="0"/>
      <w:szCs w:val="20"/>
    </w:rPr>
  </w:style>
  <w:style w:type="paragraph" w:customStyle="1" w:styleId="4ff0">
    <w:name w:val="副标题4"/>
    <w:basedOn w:val="3fff6"/>
    <w:uiPriority w:val="99"/>
    <w:qFormat/>
    <w:rsid w:val="00120B48"/>
    <w:pPr>
      <w:tabs>
        <w:tab w:val="clear" w:pos="672"/>
        <w:tab w:val="clear" w:pos="720"/>
        <w:tab w:val="left" w:pos="1275"/>
        <w:tab w:val="left" w:pos="2100"/>
      </w:tabs>
      <w:ind w:left="1275" w:hanging="705"/>
      <w:outlineLvl w:val="4"/>
    </w:pPr>
  </w:style>
  <w:style w:type="paragraph" w:customStyle="1" w:styleId="newstyle">
    <w:name w:val="newstyle"/>
    <w:basedOn w:val="11"/>
    <w:uiPriority w:val="99"/>
    <w:qFormat/>
    <w:rsid w:val="00120B48"/>
    <w:pPr>
      <w:numPr>
        <w:numId w:val="0"/>
      </w:numPr>
      <w:tabs>
        <w:tab w:val="left" w:pos="920"/>
      </w:tabs>
      <w:spacing w:before="0" w:after="0" w:line="576" w:lineRule="auto"/>
      <w:ind w:left="920" w:hanging="360"/>
    </w:pPr>
    <w:rPr>
      <w:rFonts w:ascii="Times New Roman" w:eastAsia="黑体" w:hAnsi="Times New Roman"/>
      <w:b w:val="0"/>
      <w:sz w:val="30"/>
    </w:rPr>
  </w:style>
  <w:style w:type="paragraph" w:customStyle="1" w:styleId="stdivcss">
    <w:name w:val="st_divcss"/>
    <w:basedOn w:val="aa"/>
    <w:uiPriority w:val="99"/>
    <w:qFormat/>
    <w:rsid w:val="00120B48"/>
    <w:pPr>
      <w:widowControl/>
      <w:jc w:val="left"/>
    </w:pPr>
    <w:rPr>
      <w:rFonts w:ascii="宋体" w:hAnsi="宋体" w:cs="宋体"/>
      <w:kern w:val="0"/>
      <w:sz w:val="24"/>
      <w:szCs w:val="24"/>
    </w:rPr>
  </w:style>
  <w:style w:type="paragraph" w:customStyle="1" w:styleId="Instll9">
    <w:name w:val="InstÀÀll9"/>
    <w:uiPriority w:val="99"/>
    <w:qFormat/>
    <w:rsid w:val="00120B48"/>
    <w:pPr>
      <w:tabs>
        <w:tab w:val="left" w:pos="-720"/>
      </w:tabs>
      <w:suppressAutoHyphens/>
      <w:jc w:val="both"/>
    </w:pPr>
    <w:rPr>
      <w:rFonts w:ascii="Courier" w:hAnsi="Courier"/>
      <w:spacing w:val="-3"/>
      <w:sz w:val="24"/>
      <w:lang w:eastAsia="sv-SE"/>
    </w:rPr>
  </w:style>
  <w:style w:type="paragraph" w:customStyle="1" w:styleId="afffffffffffffffffffffffffffff9">
    <w:name w:val="内容"/>
    <w:basedOn w:val="aa"/>
    <w:uiPriority w:val="99"/>
    <w:qFormat/>
    <w:rsid w:val="00120B48"/>
    <w:pPr>
      <w:spacing w:line="280" w:lineRule="atLeast"/>
      <w:jc w:val="center"/>
    </w:pPr>
    <w:rPr>
      <w:rFonts w:ascii="Times New Roman" w:hAnsi="Times New Roman"/>
      <w:sz w:val="24"/>
      <w:szCs w:val="20"/>
    </w:rPr>
  </w:style>
  <w:style w:type="paragraph" w:customStyle="1" w:styleId="0511">
    <w:name w:val="样式 宋体 四号 段前: 0.5 行 段后: 1 行"/>
    <w:basedOn w:val="aa"/>
    <w:uiPriority w:val="99"/>
    <w:qFormat/>
    <w:rsid w:val="00120B48"/>
    <w:pPr>
      <w:spacing w:beforeLines="50" w:line="360" w:lineRule="auto"/>
      <w:ind w:firstLineChars="150" w:firstLine="424"/>
    </w:pPr>
    <w:rPr>
      <w:rFonts w:ascii="宋体" w:hAnsi="宋体" w:cs="宋体"/>
      <w:sz w:val="24"/>
      <w:szCs w:val="20"/>
    </w:rPr>
  </w:style>
  <w:style w:type="paragraph" w:customStyle="1" w:styleId="td2">
    <w:name w:val="td2"/>
    <w:basedOn w:val="aa"/>
    <w:uiPriority w:val="99"/>
    <w:qFormat/>
    <w:rsid w:val="00120B48"/>
    <w:pPr>
      <w:widowControl/>
      <w:spacing w:before="100" w:beforeAutospacing="1" w:after="100" w:afterAutospacing="1" w:line="360" w:lineRule="atLeast"/>
      <w:jc w:val="left"/>
    </w:pPr>
    <w:rPr>
      <w:rFonts w:ascii="宋体" w:hAnsi="宋体" w:cs="宋体"/>
      <w:kern w:val="0"/>
      <w:sz w:val="20"/>
      <w:szCs w:val="20"/>
    </w:rPr>
  </w:style>
  <w:style w:type="paragraph" w:customStyle="1" w:styleId="CharCharCharCharCharChar1Char5">
    <w:name w:val="Char Char Char Char Char Char1 Char5"/>
    <w:basedOn w:val="aa"/>
    <w:uiPriority w:val="99"/>
    <w:qFormat/>
    <w:rsid w:val="00120B48"/>
    <w:rPr>
      <w:rFonts w:ascii="Times New Roman" w:hAnsi="Times New Roman"/>
      <w:szCs w:val="24"/>
    </w:rPr>
  </w:style>
  <w:style w:type="character" w:customStyle="1" w:styleId="2Charc">
    <w:name w:val="中等深浅网格 2 Char"/>
    <w:link w:val="21f6"/>
    <w:locked/>
    <w:rsid w:val="00120B48"/>
    <w:rPr>
      <w:sz w:val="22"/>
      <w:szCs w:val="22"/>
    </w:rPr>
  </w:style>
  <w:style w:type="paragraph" w:customStyle="1" w:styleId="21f6">
    <w:name w:val="中等深浅网格 21"/>
    <w:link w:val="2Charc"/>
    <w:qFormat/>
    <w:rsid w:val="00120B48"/>
    <w:rPr>
      <w:sz w:val="22"/>
      <w:szCs w:val="22"/>
    </w:rPr>
  </w:style>
  <w:style w:type="paragraph" w:customStyle="1" w:styleId="proposal">
    <w:name w:val="proposal"/>
    <w:basedOn w:val="aa"/>
    <w:qFormat/>
    <w:rsid w:val="00120B48"/>
    <w:pPr>
      <w:widowControl/>
      <w:autoSpaceDE w:val="0"/>
      <w:autoSpaceDN w:val="0"/>
      <w:spacing w:line="300" w:lineRule="auto"/>
      <w:ind w:left="1440" w:hanging="1440"/>
    </w:pPr>
    <w:rPr>
      <w:rFonts w:ascii="Times New Roman" w:hAnsi="Times New Roman"/>
      <w:kern w:val="0"/>
      <w:sz w:val="24"/>
      <w:szCs w:val="24"/>
      <w:lang w:val="en-GB" w:eastAsia="en-GB"/>
    </w:rPr>
  </w:style>
  <w:style w:type="paragraph" w:customStyle="1" w:styleId="20513">
    <w:name w:val="样式 首行缩进:  2 字符 段前: 0.5 行 段后: 1 行"/>
    <w:basedOn w:val="aa"/>
    <w:uiPriority w:val="99"/>
    <w:qFormat/>
    <w:rsid w:val="00120B48"/>
    <w:pPr>
      <w:spacing w:beforeLines="50" w:line="360" w:lineRule="auto"/>
      <w:ind w:firstLineChars="200" w:firstLine="426"/>
    </w:pPr>
    <w:rPr>
      <w:rFonts w:ascii="Times New Roman" w:hAnsi="Times New Roman" w:cs="宋体"/>
      <w:sz w:val="28"/>
      <w:szCs w:val="20"/>
    </w:rPr>
  </w:style>
  <w:style w:type="paragraph" w:customStyle="1" w:styleId="afffffffffffffffffffffffffffffa">
    <w:name w:val="通用"/>
    <w:basedOn w:val="aa"/>
    <w:uiPriority w:val="99"/>
    <w:qFormat/>
    <w:rsid w:val="00120B48"/>
    <w:pPr>
      <w:widowControl/>
      <w:spacing w:before="120" w:after="120" w:line="300" w:lineRule="exact"/>
      <w:ind w:right="216"/>
      <w:jc w:val="left"/>
    </w:pPr>
    <w:rPr>
      <w:rFonts w:ascii="Garamond" w:hAnsi="Garamond"/>
      <w:spacing w:val="40"/>
      <w:kern w:val="0"/>
      <w:sz w:val="24"/>
      <w:szCs w:val="20"/>
    </w:rPr>
  </w:style>
  <w:style w:type="paragraph" w:customStyle="1" w:styleId="CharCharCharCharCharCharCharCharCharCharChar1">
    <w:name w:val="Char Char Char Char Char Char Char Char Char Char Char1"/>
    <w:basedOn w:val="aa"/>
    <w:qFormat/>
    <w:rsid w:val="00120B48"/>
    <w:rPr>
      <w:rFonts w:ascii="Times New Roman" w:hAnsi="Times New Roman"/>
      <w:szCs w:val="24"/>
    </w:rPr>
  </w:style>
  <w:style w:type="paragraph" w:customStyle="1" w:styleId="3CharCharCharChar">
    <w:name w:val="标题3 Char Char Char Char"/>
    <w:basedOn w:val="aa"/>
    <w:uiPriority w:val="99"/>
    <w:qFormat/>
    <w:rsid w:val="00120B48"/>
    <w:pPr>
      <w:spacing w:line="560" w:lineRule="exact"/>
    </w:pPr>
    <w:rPr>
      <w:rFonts w:ascii="Times New Roman" w:eastAsia="黑体" w:hAnsi="Times New Roman"/>
      <w:sz w:val="30"/>
      <w:szCs w:val="30"/>
    </w:rPr>
  </w:style>
  <w:style w:type="paragraph" w:customStyle="1" w:styleId="32f">
    <w:name w:val="正文缩进32"/>
    <w:basedOn w:val="aa"/>
    <w:uiPriority w:val="99"/>
    <w:qFormat/>
    <w:rsid w:val="00120B48"/>
    <w:pPr>
      <w:adjustRightInd w:val="0"/>
      <w:ind w:firstLineChars="200" w:firstLine="420"/>
    </w:pPr>
    <w:rPr>
      <w:rFonts w:ascii="Times New Roman" w:hAnsi="宋体"/>
      <w:sz w:val="24"/>
      <w:szCs w:val="20"/>
    </w:rPr>
  </w:style>
  <w:style w:type="paragraph" w:customStyle="1" w:styleId="085152">
    <w:name w:val="样式 样式 宋体 首行缩进:  0.85 厘米 行距: 1.5 倍行距 + 首行缩进:  2 字符"/>
    <w:basedOn w:val="aa"/>
    <w:uiPriority w:val="99"/>
    <w:qFormat/>
    <w:rsid w:val="00120B48"/>
    <w:pPr>
      <w:spacing w:before="100" w:beforeAutospacing="1" w:line="360" w:lineRule="auto"/>
      <w:ind w:firstLineChars="200" w:firstLine="200"/>
    </w:pPr>
    <w:rPr>
      <w:rFonts w:ascii="宋体" w:hAnsi="Times New Roman"/>
      <w:kern w:val="0"/>
      <w:sz w:val="24"/>
      <w:szCs w:val="20"/>
    </w:rPr>
  </w:style>
  <w:style w:type="paragraph" w:customStyle="1" w:styleId="CharCharChar1CharCharChar1CharCharChar1CharCharCharCharChar">
    <w:name w:val="Char Char Char1 Char Char Char1 Char Char Char1 Char Char Char 字元 字元 Char Char 字元 字元 字元 字元 字元"/>
    <w:basedOn w:val="aa"/>
    <w:uiPriority w:val="99"/>
    <w:qFormat/>
    <w:rsid w:val="00120B48"/>
    <w:pPr>
      <w:spacing w:line="400" w:lineRule="exact"/>
      <w:ind w:firstLineChars="200" w:firstLine="200"/>
    </w:pPr>
    <w:rPr>
      <w:rFonts w:ascii="Times New Roman" w:hAnsi="Times New Roman"/>
      <w:sz w:val="28"/>
      <w:szCs w:val="28"/>
    </w:rPr>
  </w:style>
  <w:style w:type="paragraph" w:customStyle="1" w:styleId="21f7">
    <w:name w:val="样式 首行缩进:  2 字符1"/>
    <w:basedOn w:val="aa"/>
    <w:qFormat/>
    <w:rsid w:val="00120B48"/>
    <w:pPr>
      <w:spacing w:line="440" w:lineRule="exact"/>
      <w:ind w:firstLineChars="200" w:firstLine="560"/>
    </w:pPr>
    <w:rPr>
      <w:rFonts w:ascii="Times New Roman" w:eastAsia="楷体_GB2312" w:hAnsi="Times New Roman" w:cs="宋体"/>
      <w:sz w:val="28"/>
      <w:szCs w:val="28"/>
    </w:rPr>
  </w:style>
  <w:style w:type="paragraph" w:customStyle="1" w:styleId="ff5">
    <w:name w:val="ff5"/>
    <w:basedOn w:val="aa"/>
    <w:uiPriority w:val="99"/>
    <w:qFormat/>
    <w:rsid w:val="00120B48"/>
    <w:pPr>
      <w:spacing w:line="540" w:lineRule="exact"/>
      <w:ind w:firstLineChars="200" w:firstLine="560"/>
    </w:pPr>
    <w:rPr>
      <w:rFonts w:ascii="Times New Roman" w:hAnsi="Times New Roman"/>
      <w:bCs/>
      <w:color w:val="0000FF"/>
      <w:sz w:val="28"/>
      <w:szCs w:val="28"/>
    </w:rPr>
  </w:style>
  <w:style w:type="paragraph" w:customStyle="1" w:styleId="CharCharCharCharCharCharCharCharCharChar15">
    <w:name w:val="Char Char Char Char Char Char Char Char Char Char15"/>
    <w:basedOn w:val="aa"/>
    <w:uiPriority w:val="99"/>
    <w:qFormat/>
    <w:rsid w:val="00120B48"/>
    <w:rPr>
      <w:rFonts w:ascii="Times New Roman" w:hAnsi="Times New Roman"/>
      <w:szCs w:val="24"/>
    </w:rPr>
  </w:style>
  <w:style w:type="paragraph" w:customStyle="1" w:styleId="2ffffff1">
    <w:name w:val="标2"/>
    <w:basedOn w:val="22"/>
    <w:next w:val="afe"/>
    <w:uiPriority w:val="99"/>
    <w:qFormat/>
    <w:rsid w:val="00120B48"/>
    <w:pPr>
      <w:numPr>
        <w:ilvl w:val="0"/>
        <w:numId w:val="0"/>
      </w:numPr>
      <w:tabs>
        <w:tab w:val="left" w:pos="576"/>
        <w:tab w:val="center" w:pos="6804"/>
        <w:tab w:val="right" w:pos="7371"/>
      </w:tabs>
      <w:overflowPunct w:val="0"/>
      <w:adjustRightInd w:val="0"/>
      <w:spacing w:before="0" w:after="0" w:line="500" w:lineRule="exact"/>
      <w:ind w:left="576" w:hanging="576"/>
      <w:jc w:val="left"/>
    </w:pPr>
    <w:rPr>
      <w:bCs w:val="0"/>
      <w:color w:val="000000"/>
      <w:kern w:val="0"/>
      <w:sz w:val="28"/>
      <w:szCs w:val="20"/>
    </w:rPr>
  </w:style>
  <w:style w:type="paragraph" w:customStyle="1" w:styleId="21250">
    <w:name w:val="样式 标题 2 + (中文) 宋体 行距: 多倍行距 1.25 字行"/>
    <w:basedOn w:val="30"/>
    <w:uiPriority w:val="99"/>
    <w:qFormat/>
    <w:rsid w:val="00120B48"/>
    <w:pPr>
      <w:numPr>
        <w:ilvl w:val="0"/>
        <w:numId w:val="0"/>
      </w:numPr>
      <w:tabs>
        <w:tab w:val="left" w:pos="709"/>
      </w:tabs>
      <w:spacing w:before="0" w:after="0" w:line="336" w:lineRule="auto"/>
      <w:jc w:val="center"/>
    </w:pPr>
    <w:rPr>
      <w:rFonts w:ascii="黑体" w:eastAsia="黑体" w:hAnsi="Times New Roman"/>
      <w:b w:val="0"/>
      <w:sz w:val="28"/>
      <w:szCs w:val="28"/>
    </w:rPr>
  </w:style>
  <w:style w:type="paragraph" w:customStyle="1" w:styleId="e">
    <w:name w:val="正文e"/>
    <w:basedOn w:val="aa"/>
    <w:uiPriority w:val="99"/>
    <w:qFormat/>
    <w:rsid w:val="00120B48"/>
    <w:rPr>
      <w:rFonts w:ascii="Arial" w:hAnsi="Arial" w:cs="Arial"/>
      <w:sz w:val="24"/>
      <w:szCs w:val="20"/>
    </w:rPr>
  </w:style>
  <w:style w:type="paragraph" w:customStyle="1" w:styleId="075">
    <w:name w:val="样式 报告书表格 + 小五 底端: (单实线 自动设置  0.75 磅 行宽)"/>
    <w:basedOn w:val="afffb"/>
    <w:qFormat/>
    <w:rsid w:val="00120B48"/>
    <w:pPr>
      <w:ind w:firstLineChars="0" w:firstLine="0"/>
    </w:pPr>
    <w:rPr>
      <w:rFonts w:ascii="仿宋_GB2312" w:eastAsia="仿宋_GB2312" w:hAnsi="Calibri" w:cs="宋体" w:hint="eastAsia"/>
      <w:kern w:val="0"/>
      <w:sz w:val="18"/>
      <w:szCs w:val="18"/>
    </w:rPr>
  </w:style>
  <w:style w:type="paragraph" w:customStyle="1" w:styleId="CharCharCharCharCharChar1Char2">
    <w:name w:val="Char Char Char Char Char Char1 Char2"/>
    <w:basedOn w:val="aa"/>
    <w:uiPriority w:val="99"/>
    <w:qFormat/>
    <w:rsid w:val="00120B48"/>
    <w:pPr>
      <w:widowControl/>
      <w:spacing w:after="160" w:line="240" w:lineRule="exact"/>
      <w:jc w:val="left"/>
    </w:pPr>
    <w:rPr>
      <w:rFonts w:ascii="Arial" w:eastAsia="Times New Roman" w:hAnsi="Arial" w:cs="Verdana"/>
      <w:b/>
      <w:kern w:val="0"/>
      <w:sz w:val="24"/>
      <w:szCs w:val="24"/>
      <w:lang w:eastAsia="en-US"/>
    </w:rPr>
  </w:style>
  <w:style w:type="paragraph" w:customStyle="1" w:styleId="22f7">
    <w:name w:val="列出段落22"/>
    <w:basedOn w:val="aa"/>
    <w:uiPriority w:val="99"/>
    <w:qFormat/>
    <w:rsid w:val="00120B48"/>
    <w:pPr>
      <w:widowControl/>
      <w:spacing w:after="200" w:line="276" w:lineRule="auto"/>
      <w:ind w:left="720"/>
      <w:contextualSpacing/>
      <w:jc w:val="left"/>
    </w:pPr>
    <w:rPr>
      <w:rFonts w:cs="宋体"/>
      <w:kern w:val="0"/>
      <w:sz w:val="22"/>
      <w:lang w:eastAsia="en-US"/>
    </w:rPr>
  </w:style>
  <w:style w:type="paragraph" w:customStyle="1" w:styleId="6d">
    <w:name w:val="日期6"/>
    <w:basedOn w:val="aa"/>
    <w:next w:val="aa"/>
    <w:uiPriority w:val="99"/>
    <w:qFormat/>
    <w:rsid w:val="00120B48"/>
    <w:pPr>
      <w:widowControl/>
      <w:adjustRightInd w:val="0"/>
      <w:jc w:val="left"/>
    </w:pPr>
    <w:rPr>
      <w:rFonts w:ascii="宋体" w:hAnsi="宋体" w:cs="宋体"/>
      <w:spacing w:val="24"/>
      <w:kern w:val="24"/>
      <w:sz w:val="24"/>
      <w:szCs w:val="24"/>
    </w:rPr>
  </w:style>
  <w:style w:type="paragraph" w:customStyle="1" w:styleId="CharChar3CharCharCharChar3">
    <w:name w:val="Char Char3 Char Char Char Char3"/>
    <w:basedOn w:val="aa"/>
    <w:uiPriority w:val="99"/>
    <w:qFormat/>
    <w:rsid w:val="00120B48"/>
    <w:pPr>
      <w:widowControl/>
      <w:spacing w:after="160" w:line="240" w:lineRule="exact"/>
      <w:jc w:val="left"/>
    </w:pPr>
    <w:rPr>
      <w:rFonts w:ascii="Verdana" w:hAnsi="Verdana" w:cs="宋体"/>
      <w:kern w:val="0"/>
      <w:sz w:val="20"/>
      <w:szCs w:val="24"/>
      <w:lang w:eastAsia="en-US"/>
    </w:rPr>
  </w:style>
  <w:style w:type="paragraph" w:customStyle="1" w:styleId="519">
    <w:name w:val="索引 51"/>
    <w:basedOn w:val="aa"/>
    <w:next w:val="aa"/>
    <w:uiPriority w:val="99"/>
    <w:qFormat/>
    <w:rsid w:val="00120B48"/>
    <w:pPr>
      <w:widowControl/>
      <w:adjustRightInd w:val="0"/>
      <w:spacing w:line="312" w:lineRule="atLeast"/>
      <w:ind w:left="1680"/>
      <w:jc w:val="left"/>
    </w:pPr>
    <w:rPr>
      <w:rFonts w:ascii="仿宋_GB2312" w:eastAsia="仿宋_GB2312" w:hAnsi="Courier New" w:cs="宋体"/>
      <w:kern w:val="0"/>
      <w:sz w:val="28"/>
      <w:szCs w:val="24"/>
    </w:rPr>
  </w:style>
  <w:style w:type="paragraph" w:customStyle="1" w:styleId="CharCharCharChar60">
    <w:name w:val="Char Char Char Char6"/>
    <w:basedOn w:val="aa"/>
    <w:qFormat/>
    <w:rsid w:val="00120B48"/>
    <w:rPr>
      <w:rFonts w:ascii="Times New Roman" w:hAnsi="Times New Roman"/>
      <w:sz w:val="24"/>
      <w:szCs w:val="24"/>
    </w:rPr>
  </w:style>
  <w:style w:type="paragraph" w:customStyle="1" w:styleId="CharCharCharCharCharCharChar1CharCharCharCharCharChar5">
    <w:name w:val="Char Char Char Char Char Char Char1 Char Char Char Char Char Char5"/>
    <w:basedOn w:val="aa"/>
    <w:uiPriority w:val="99"/>
    <w:qFormat/>
    <w:rsid w:val="00120B48"/>
    <w:rPr>
      <w:rFonts w:ascii="Times New Roman" w:hAnsi="Times New Roman"/>
      <w:szCs w:val="24"/>
    </w:rPr>
  </w:style>
  <w:style w:type="paragraph" w:customStyle="1" w:styleId="3Arial125">
    <w:name w:val="样式 标题 3 + Arial 行距: 多倍行距 1.25 字行"/>
    <w:basedOn w:val="30"/>
    <w:uiPriority w:val="99"/>
    <w:qFormat/>
    <w:rsid w:val="00120B48"/>
    <w:pPr>
      <w:numPr>
        <w:ilvl w:val="0"/>
        <w:numId w:val="0"/>
      </w:numPr>
      <w:tabs>
        <w:tab w:val="left" w:pos="720"/>
      </w:tabs>
      <w:spacing w:before="0" w:after="0" w:line="336" w:lineRule="auto"/>
      <w:ind w:firstLineChars="200" w:firstLine="560"/>
    </w:pPr>
    <w:rPr>
      <w:rFonts w:ascii="黑体" w:eastAsia="黑体" w:hAnsi="Arial" w:cs="宋体"/>
      <w:b w:val="0"/>
      <w:bCs w:val="0"/>
      <w:sz w:val="28"/>
      <w:szCs w:val="28"/>
    </w:rPr>
  </w:style>
  <w:style w:type="paragraph" w:customStyle="1" w:styleId="CM56">
    <w:name w:val="CM56"/>
    <w:basedOn w:val="Default"/>
    <w:next w:val="Default"/>
    <w:uiPriority w:val="99"/>
    <w:qFormat/>
    <w:rsid w:val="00120B48"/>
    <w:pPr>
      <w:spacing w:line="436" w:lineRule="atLeast"/>
    </w:pPr>
    <w:rPr>
      <w:rFonts w:hAnsi="Calibri" w:cs="Times New Roman"/>
      <w:color w:val="auto"/>
    </w:rPr>
  </w:style>
  <w:style w:type="paragraph" w:customStyle="1" w:styleId="1ffffffff1">
    <w:name w:val="寄信人地址1"/>
    <w:basedOn w:val="aa"/>
    <w:uiPriority w:val="99"/>
    <w:qFormat/>
    <w:rsid w:val="00120B48"/>
    <w:pPr>
      <w:widowControl/>
      <w:snapToGrid w:val="0"/>
      <w:spacing w:before="60"/>
      <w:ind w:firstLine="482"/>
      <w:jc w:val="left"/>
    </w:pPr>
    <w:rPr>
      <w:rFonts w:ascii="Arial" w:eastAsia="仿宋_GB2312" w:hAnsi="Arial" w:cs="Arial"/>
      <w:kern w:val="0"/>
      <w:sz w:val="24"/>
      <w:szCs w:val="24"/>
    </w:rPr>
  </w:style>
  <w:style w:type="paragraph" w:customStyle="1" w:styleId="1ffffffff2">
    <w:name w:val="引文目录1"/>
    <w:basedOn w:val="aa"/>
    <w:next w:val="aa"/>
    <w:uiPriority w:val="99"/>
    <w:qFormat/>
    <w:rsid w:val="00120B48"/>
    <w:pPr>
      <w:widowControl/>
      <w:ind w:leftChars="200" w:left="420"/>
      <w:jc w:val="left"/>
    </w:pPr>
    <w:rPr>
      <w:rFonts w:ascii="宋体" w:hAnsi="宋体" w:cs="宋体"/>
      <w:kern w:val="0"/>
      <w:sz w:val="24"/>
      <w:szCs w:val="24"/>
    </w:rPr>
  </w:style>
  <w:style w:type="paragraph" w:customStyle="1" w:styleId="CM108">
    <w:name w:val="CM108"/>
    <w:basedOn w:val="Default"/>
    <w:next w:val="Default"/>
    <w:uiPriority w:val="99"/>
    <w:qFormat/>
    <w:rsid w:val="00120B48"/>
    <w:pPr>
      <w:spacing w:after="180"/>
    </w:pPr>
    <w:rPr>
      <w:rFonts w:hAnsi="Calibri" w:cs="Times New Roman"/>
      <w:color w:val="auto"/>
    </w:rPr>
  </w:style>
  <w:style w:type="paragraph" w:customStyle="1" w:styleId="2ffffff2">
    <w:name w:val="样式 左 首行缩进:  2 字符"/>
    <w:basedOn w:val="aa"/>
    <w:uiPriority w:val="99"/>
    <w:qFormat/>
    <w:rsid w:val="00120B48"/>
    <w:pPr>
      <w:widowControl/>
      <w:spacing w:beforeLines="50"/>
      <w:ind w:firstLineChars="200" w:firstLine="200"/>
      <w:jc w:val="left"/>
    </w:pPr>
    <w:rPr>
      <w:rFonts w:ascii="宋体" w:eastAsia="仿宋_GB2312" w:hAnsi="宋体" w:cs="宋体"/>
      <w:kern w:val="0"/>
      <w:sz w:val="24"/>
      <w:szCs w:val="24"/>
    </w:rPr>
  </w:style>
  <w:style w:type="paragraph" w:customStyle="1" w:styleId="CharChar1CharCharCharCharCharChar5">
    <w:name w:val="Char Char1 Char Char Char Char Char Char5"/>
    <w:basedOn w:val="aa"/>
    <w:uiPriority w:val="99"/>
    <w:qFormat/>
    <w:rsid w:val="00120B48"/>
    <w:rPr>
      <w:rFonts w:ascii="Times New Roman" w:hAnsi="Times New Roman"/>
      <w:szCs w:val="24"/>
    </w:rPr>
  </w:style>
  <w:style w:type="paragraph" w:customStyle="1" w:styleId="2ffffff3">
    <w:name w:val="样式 正文文本 + 五号 首行缩进:  2 字符"/>
    <w:basedOn w:val="aff2"/>
    <w:uiPriority w:val="99"/>
    <w:qFormat/>
    <w:rsid w:val="00120B48"/>
    <w:pPr>
      <w:spacing w:after="0" w:line="360" w:lineRule="auto"/>
      <w:jc w:val="left"/>
    </w:pPr>
    <w:rPr>
      <w:rFonts w:ascii="仿宋_GB2312" w:eastAsia="仿宋_GB2312" w:hAnsi="宋体" w:cs="宋体"/>
      <w:kern w:val="0"/>
      <w:szCs w:val="20"/>
    </w:rPr>
  </w:style>
  <w:style w:type="paragraph" w:customStyle="1" w:styleId="4Arial125">
    <w:name w:val="样式 标题 4 + Arial 行距: 多倍行距 1.25 字行"/>
    <w:basedOn w:val="40"/>
    <w:uiPriority w:val="99"/>
    <w:qFormat/>
    <w:rsid w:val="00120B48"/>
    <w:pPr>
      <w:keepLines w:val="0"/>
      <w:numPr>
        <w:ilvl w:val="0"/>
        <w:numId w:val="0"/>
      </w:numPr>
      <w:tabs>
        <w:tab w:val="left" w:pos="864"/>
      </w:tabs>
      <w:adjustRightInd/>
      <w:spacing w:line="336" w:lineRule="auto"/>
      <w:ind w:firstLineChars="200" w:firstLine="560"/>
    </w:pPr>
    <w:rPr>
      <w:rFonts w:ascii="黑体" w:hAnsi="Arial" w:cs="宋体"/>
      <w:bCs w:val="0"/>
      <w:kern w:val="0"/>
      <w:sz w:val="28"/>
    </w:rPr>
  </w:style>
  <w:style w:type="paragraph" w:customStyle="1" w:styleId="afffffffffffffffffffffffffffffb">
    <w:name w:val="预案正文"/>
    <w:uiPriority w:val="99"/>
    <w:qFormat/>
    <w:rsid w:val="00120B48"/>
    <w:pPr>
      <w:adjustRightInd w:val="0"/>
      <w:snapToGrid w:val="0"/>
      <w:spacing w:line="500" w:lineRule="atLeast"/>
      <w:ind w:firstLineChars="206" w:firstLine="577"/>
      <w:jc w:val="both"/>
    </w:pPr>
    <w:rPr>
      <w:rFonts w:ascii="Times New Roman" w:hAnsi="Times New Roman"/>
      <w:kern w:val="2"/>
      <w:sz w:val="28"/>
      <w:szCs w:val="28"/>
    </w:rPr>
  </w:style>
  <w:style w:type="paragraph" w:customStyle="1" w:styleId="5fc">
    <w:name w:val="正文文本缩进5"/>
    <w:basedOn w:val="aa"/>
    <w:uiPriority w:val="99"/>
    <w:qFormat/>
    <w:rsid w:val="00120B48"/>
    <w:pPr>
      <w:widowControl/>
      <w:spacing w:after="120" w:line="360" w:lineRule="auto"/>
      <w:ind w:leftChars="200" w:left="420" w:firstLineChars="200" w:firstLine="200"/>
      <w:jc w:val="left"/>
    </w:pPr>
    <w:rPr>
      <w:rFonts w:ascii="宋体" w:hAnsi="宋体" w:cs="宋体"/>
      <w:kern w:val="0"/>
      <w:sz w:val="24"/>
      <w:szCs w:val="24"/>
    </w:rPr>
  </w:style>
  <w:style w:type="paragraph" w:customStyle="1" w:styleId="7c">
    <w:name w:val="正文文本缩进7"/>
    <w:basedOn w:val="aa"/>
    <w:uiPriority w:val="99"/>
    <w:qFormat/>
    <w:rsid w:val="00120B48"/>
    <w:pPr>
      <w:widowControl/>
      <w:spacing w:after="120" w:line="360" w:lineRule="auto"/>
      <w:ind w:leftChars="200" w:left="420" w:firstLineChars="200" w:firstLine="200"/>
      <w:jc w:val="left"/>
    </w:pPr>
    <w:rPr>
      <w:rFonts w:ascii="宋体" w:hAnsi="宋体" w:cs="宋体"/>
      <w:kern w:val="0"/>
      <w:sz w:val="24"/>
      <w:szCs w:val="24"/>
    </w:rPr>
  </w:style>
  <w:style w:type="paragraph" w:customStyle="1" w:styleId="CharCharCharCharCharCharCharCharCharCharCharCharCharCharCharCharCharCharCharCharCharCharCharChar6">
    <w:name w:val="Char Char Char Char Char Char Char Char Char Char Char Char Char Char Char Char Char Char Char Char Char Char Char Char6"/>
    <w:basedOn w:val="aa"/>
    <w:uiPriority w:val="99"/>
    <w:qFormat/>
    <w:rsid w:val="00120B48"/>
    <w:rPr>
      <w:rFonts w:ascii="Times New Roman" w:hAnsi="Times New Roman"/>
      <w:szCs w:val="24"/>
    </w:rPr>
  </w:style>
  <w:style w:type="paragraph" w:customStyle="1" w:styleId="2ffffff4">
    <w:name w:val="样式 标题 2 + (符号) 宋体"/>
    <w:basedOn w:val="22"/>
    <w:uiPriority w:val="99"/>
    <w:qFormat/>
    <w:rsid w:val="00120B48"/>
    <w:pPr>
      <w:numPr>
        <w:ilvl w:val="0"/>
        <w:numId w:val="0"/>
      </w:numPr>
      <w:tabs>
        <w:tab w:val="left" w:pos="567"/>
      </w:tabs>
      <w:spacing w:beforeLines="100" w:before="0" w:after="0" w:line="300" w:lineRule="auto"/>
      <w:jc w:val="center"/>
    </w:pPr>
    <w:rPr>
      <w:rFonts w:ascii="楷体_GB2312" w:eastAsia="楷体_GB2312"/>
      <w:bCs w:val="0"/>
      <w:color w:val="000000"/>
      <w:kern w:val="0"/>
    </w:rPr>
  </w:style>
  <w:style w:type="paragraph" w:customStyle="1" w:styleId="31f3">
    <w:name w:val="样式 标题 3条 + 两端对齐1"/>
    <w:basedOn w:val="30"/>
    <w:uiPriority w:val="99"/>
    <w:qFormat/>
    <w:rsid w:val="00120B48"/>
    <w:pPr>
      <w:keepNext w:val="0"/>
      <w:keepLines w:val="0"/>
      <w:widowControl/>
      <w:numPr>
        <w:ilvl w:val="0"/>
        <w:numId w:val="0"/>
      </w:numPr>
      <w:tabs>
        <w:tab w:val="left" w:pos="290"/>
        <w:tab w:val="left" w:pos="500"/>
        <w:tab w:val="left" w:pos="1130"/>
        <w:tab w:val="left" w:pos="3229"/>
      </w:tabs>
      <w:snapToGrid w:val="0"/>
      <w:spacing w:beforeLines="50" w:before="0" w:after="0" w:line="440" w:lineRule="exact"/>
      <w:ind w:left="480" w:hanging="480"/>
      <w:jc w:val="left"/>
    </w:pPr>
    <w:rPr>
      <w:rFonts w:ascii="宋体" w:hAnsi="宋体" w:cs="宋体"/>
      <w:b w:val="0"/>
      <w:bCs w:val="0"/>
      <w:kern w:val="0"/>
      <w:sz w:val="24"/>
      <w:szCs w:val="20"/>
    </w:rPr>
  </w:style>
  <w:style w:type="paragraph" w:customStyle="1" w:styleId="CharChar3CharCharCharChar1">
    <w:name w:val="Char Char3 Char Char Char Char1"/>
    <w:basedOn w:val="aa"/>
    <w:uiPriority w:val="99"/>
    <w:qFormat/>
    <w:rsid w:val="00120B48"/>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1CharCharCharCharCharCharCharCharCharCharCharCharChar2">
    <w:name w:val="Char Char Char Char Char Char Char Char Char Char Char Char Char Char Char1 Char Char Char Char Char Char Char Char Char Char Char Char Char2"/>
    <w:basedOn w:val="aa"/>
    <w:uiPriority w:val="99"/>
    <w:qFormat/>
    <w:rsid w:val="00120B48"/>
    <w:pPr>
      <w:widowControl/>
      <w:autoSpaceDE w:val="0"/>
      <w:autoSpaceDN w:val="0"/>
      <w:adjustRightInd w:val="0"/>
      <w:snapToGrid w:val="0"/>
      <w:spacing w:before="50" w:after="50" w:line="360" w:lineRule="auto"/>
      <w:ind w:firstLineChars="200" w:firstLine="560"/>
      <w:jc w:val="left"/>
    </w:pPr>
    <w:rPr>
      <w:rFonts w:ascii="宋体" w:hAnsi="宋体" w:cs="宋体"/>
      <w:color w:val="000000"/>
      <w:kern w:val="0"/>
      <w:sz w:val="24"/>
      <w:szCs w:val="24"/>
    </w:rPr>
  </w:style>
  <w:style w:type="paragraph" w:customStyle="1" w:styleId="21f8">
    <w:name w:val="正文缩进21"/>
    <w:basedOn w:val="aa"/>
    <w:uiPriority w:val="99"/>
    <w:qFormat/>
    <w:rsid w:val="00120B48"/>
    <w:pPr>
      <w:widowControl/>
      <w:adjustRightInd w:val="0"/>
      <w:spacing w:line="312" w:lineRule="atLeast"/>
      <w:ind w:firstLine="420"/>
      <w:jc w:val="left"/>
    </w:pPr>
    <w:rPr>
      <w:rFonts w:ascii="宋体" w:hAnsi="宋体" w:cs="宋体"/>
      <w:kern w:val="0"/>
      <w:sz w:val="24"/>
      <w:szCs w:val="24"/>
    </w:rPr>
  </w:style>
  <w:style w:type="paragraph" w:customStyle="1" w:styleId="CM12">
    <w:name w:val="CM12"/>
    <w:basedOn w:val="Default"/>
    <w:next w:val="Default"/>
    <w:qFormat/>
    <w:rsid w:val="00120B48"/>
    <w:pPr>
      <w:spacing w:line="436" w:lineRule="atLeast"/>
    </w:pPr>
    <w:rPr>
      <w:rFonts w:hAnsi="Calibri" w:cs="Times New Roman"/>
      <w:color w:val="auto"/>
    </w:rPr>
  </w:style>
  <w:style w:type="paragraph" w:customStyle="1" w:styleId="CM22">
    <w:name w:val="CM22"/>
    <w:basedOn w:val="Default"/>
    <w:next w:val="Default"/>
    <w:uiPriority w:val="99"/>
    <w:qFormat/>
    <w:rsid w:val="00120B48"/>
    <w:pPr>
      <w:spacing w:line="436" w:lineRule="atLeast"/>
    </w:pPr>
    <w:rPr>
      <w:rFonts w:hAnsi="Calibri" w:cs="Times New Roman"/>
      <w:color w:val="auto"/>
    </w:rPr>
  </w:style>
  <w:style w:type="paragraph" w:customStyle="1" w:styleId="13f1">
    <w:name w:val="页脚13"/>
    <w:basedOn w:val="aa"/>
    <w:uiPriority w:val="99"/>
    <w:qFormat/>
    <w:rsid w:val="00120B48"/>
    <w:pPr>
      <w:widowControl/>
      <w:spacing w:before="100" w:beforeAutospacing="1" w:after="100" w:afterAutospacing="1"/>
      <w:jc w:val="left"/>
    </w:pPr>
    <w:rPr>
      <w:rFonts w:ascii="Times New Roman" w:hAnsi="Times New Roman"/>
      <w:vanish/>
      <w:kern w:val="0"/>
      <w:sz w:val="16"/>
      <w:szCs w:val="16"/>
    </w:rPr>
  </w:style>
  <w:style w:type="character" w:customStyle="1" w:styleId="2CharChar">
    <w:name w:val="正文首行缩进 2 Char Char"/>
    <w:link w:val="211"/>
    <w:locked/>
    <w:rsid w:val="00120B48"/>
    <w:rPr>
      <w:rFonts w:ascii="黑体" w:eastAsia="华文中宋" w:hAnsi="Arial" w:cs="宋体"/>
      <w:kern w:val="2"/>
      <w:sz w:val="24"/>
      <w:szCs w:val="44"/>
    </w:rPr>
  </w:style>
  <w:style w:type="paragraph" w:customStyle="1" w:styleId="CharCharCharCharCharCharCharCharCharCharCharCharCharCharCharChar4">
    <w:name w:val="Char Char Char Char Char Char Char Char Char Char Char Char Char Char Char Char4"/>
    <w:basedOn w:val="aa"/>
    <w:qFormat/>
    <w:rsid w:val="00120B48"/>
    <w:pPr>
      <w:widowControl/>
      <w:jc w:val="left"/>
    </w:pPr>
    <w:rPr>
      <w:rFonts w:ascii="宋体" w:hAnsi="宋体" w:cs="宋体"/>
      <w:kern w:val="0"/>
      <w:sz w:val="24"/>
      <w:szCs w:val="24"/>
    </w:rPr>
  </w:style>
  <w:style w:type="paragraph" w:customStyle="1" w:styleId="CharCharChar1CharCharCharCharCharCharCharCharCharChar2">
    <w:name w:val="Char Char Char1 Char Char Char Char Char Char Char Char Char Char2"/>
    <w:basedOn w:val="aa"/>
    <w:uiPriority w:val="99"/>
    <w:qFormat/>
    <w:rsid w:val="00120B48"/>
    <w:pPr>
      <w:widowControl/>
      <w:jc w:val="left"/>
    </w:pPr>
    <w:rPr>
      <w:rFonts w:ascii="宋体" w:hAnsi="宋体" w:cs="宋体"/>
      <w:kern w:val="0"/>
      <w:sz w:val="24"/>
      <w:szCs w:val="21"/>
    </w:rPr>
  </w:style>
  <w:style w:type="paragraph" w:customStyle="1" w:styleId="11ffb">
    <w:name w:val="页脚11"/>
    <w:basedOn w:val="aa"/>
    <w:uiPriority w:val="99"/>
    <w:qFormat/>
    <w:rsid w:val="00120B48"/>
    <w:pPr>
      <w:widowControl/>
      <w:spacing w:before="100" w:beforeAutospacing="1" w:after="100" w:afterAutospacing="1"/>
      <w:jc w:val="left"/>
    </w:pPr>
    <w:rPr>
      <w:rFonts w:ascii="宋体" w:hAnsi="宋体" w:cs="宋体"/>
      <w:vanish/>
      <w:kern w:val="0"/>
      <w:sz w:val="16"/>
      <w:szCs w:val="16"/>
    </w:rPr>
  </w:style>
  <w:style w:type="paragraph" w:customStyle="1" w:styleId="CharChar1CharCharCharCharCharChar4">
    <w:name w:val="Char Char1 Char Char Char Char Char Char4"/>
    <w:basedOn w:val="aa"/>
    <w:uiPriority w:val="99"/>
    <w:qFormat/>
    <w:rsid w:val="00120B48"/>
    <w:pPr>
      <w:widowControl/>
      <w:jc w:val="left"/>
    </w:pPr>
    <w:rPr>
      <w:rFonts w:ascii="宋体" w:hAnsi="宋体" w:cs="宋体"/>
      <w:kern w:val="0"/>
      <w:sz w:val="24"/>
      <w:szCs w:val="24"/>
    </w:rPr>
  </w:style>
  <w:style w:type="paragraph" w:customStyle="1" w:styleId="CharCharCharCharChar4">
    <w:name w:val="Char Char Char Char Char4"/>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15">
    <w:name w:val="Char Char Char Char Char Char Char Char Char Char Char15"/>
    <w:basedOn w:val="aa"/>
    <w:uiPriority w:val="99"/>
    <w:qFormat/>
    <w:rsid w:val="00120B48"/>
    <w:rPr>
      <w:rFonts w:ascii="Times New Roman" w:hAnsi="Times New Roman"/>
      <w:szCs w:val="24"/>
    </w:rPr>
  </w:style>
  <w:style w:type="paragraph" w:customStyle="1" w:styleId="2ffffff5">
    <w:name w:val="样式 标题 2 + 宋体 小四"/>
    <w:basedOn w:val="22"/>
    <w:uiPriority w:val="99"/>
    <w:qFormat/>
    <w:rsid w:val="00120B48"/>
    <w:pPr>
      <w:numPr>
        <w:ilvl w:val="0"/>
        <w:numId w:val="0"/>
      </w:numPr>
      <w:tabs>
        <w:tab w:val="left" w:pos="567"/>
      </w:tabs>
      <w:spacing w:before="0" w:after="0" w:line="410" w:lineRule="auto"/>
    </w:pPr>
    <w:rPr>
      <w:rFonts w:ascii="宋体" w:eastAsia="宋体" w:hAnsi="宋体"/>
      <w:sz w:val="24"/>
    </w:rPr>
  </w:style>
  <w:style w:type="paragraph" w:customStyle="1" w:styleId="11111h11stlevelSectionHeadl1b1-3">
    <w:name w:val="样式 标题 11.标题 1§1.?.章标题 1h11st levelSection Headl1b1-*+ ...3"/>
    <w:basedOn w:val="11"/>
    <w:uiPriority w:val="99"/>
    <w:qFormat/>
    <w:rsid w:val="00120B48"/>
    <w:pPr>
      <w:keepLines w:val="0"/>
      <w:numPr>
        <w:numId w:val="0"/>
      </w:numPr>
      <w:tabs>
        <w:tab w:val="left" w:pos="432"/>
      </w:tabs>
      <w:autoSpaceDE w:val="0"/>
      <w:autoSpaceDN w:val="0"/>
      <w:spacing w:beforeLines="100" w:before="0" w:afterLines="100" w:after="0" w:line="300" w:lineRule="auto"/>
      <w:ind w:left="862" w:hanging="431"/>
      <w:jc w:val="left"/>
    </w:pPr>
    <w:rPr>
      <w:rFonts w:ascii="宋体" w:hAnsi="Times New Roman"/>
      <w:w w:val="90"/>
      <w:kern w:val="0"/>
      <w:sz w:val="24"/>
      <w:szCs w:val="24"/>
    </w:rPr>
  </w:style>
  <w:style w:type="paragraph" w:customStyle="1" w:styleId="1h1H1PIM1111SectionHeadHeader11stlevell11">
    <w:name w:val="样式 标题 1h1H1PIM 1标书11.标题 1Section HeadHeader11st levell1...1"/>
    <w:basedOn w:val="11"/>
    <w:uiPriority w:val="99"/>
    <w:qFormat/>
    <w:rsid w:val="00120B48"/>
    <w:pPr>
      <w:numPr>
        <w:numId w:val="0"/>
      </w:numPr>
      <w:tabs>
        <w:tab w:val="left" w:pos="851"/>
      </w:tabs>
      <w:spacing w:before="0" w:after="0" w:line="500" w:lineRule="exact"/>
    </w:pPr>
    <w:rPr>
      <w:rFonts w:ascii="Times New Roman" w:eastAsia="黑体" w:hAnsi="Times New Roman"/>
      <w:sz w:val="30"/>
    </w:rPr>
  </w:style>
  <w:style w:type="paragraph" w:customStyle="1" w:styleId="51a">
    <w:name w:val="列表 51"/>
    <w:basedOn w:val="aa"/>
    <w:uiPriority w:val="99"/>
    <w:qFormat/>
    <w:rsid w:val="00120B48"/>
    <w:pPr>
      <w:spacing w:before="60"/>
      <w:ind w:left="2100" w:hanging="420"/>
    </w:pPr>
    <w:rPr>
      <w:rFonts w:ascii="Arial" w:eastAsia="仿宋_GB2312" w:hAnsi="Arial"/>
      <w:kern w:val="0"/>
      <w:sz w:val="24"/>
      <w:szCs w:val="20"/>
    </w:rPr>
  </w:style>
  <w:style w:type="paragraph" w:customStyle="1" w:styleId="1ffffffff3">
    <w:name w:val="索引标题1"/>
    <w:basedOn w:val="aa"/>
    <w:next w:val="115"/>
    <w:uiPriority w:val="99"/>
    <w:qFormat/>
    <w:rsid w:val="00120B48"/>
    <w:pPr>
      <w:widowControl/>
      <w:adjustRightInd w:val="0"/>
      <w:spacing w:line="312" w:lineRule="atLeast"/>
      <w:jc w:val="left"/>
    </w:pPr>
    <w:rPr>
      <w:rFonts w:ascii="仿宋_GB2312" w:eastAsia="仿宋_GB2312" w:hAnsi="Courier New" w:cs="宋体"/>
      <w:kern w:val="0"/>
      <w:sz w:val="28"/>
      <w:szCs w:val="24"/>
    </w:rPr>
  </w:style>
  <w:style w:type="paragraph" w:customStyle="1" w:styleId="31f4">
    <w:name w:val="索引 31"/>
    <w:basedOn w:val="aa"/>
    <w:next w:val="aa"/>
    <w:uiPriority w:val="99"/>
    <w:qFormat/>
    <w:rsid w:val="00120B48"/>
    <w:pPr>
      <w:widowControl/>
      <w:adjustRightInd w:val="0"/>
      <w:spacing w:line="312" w:lineRule="atLeast"/>
      <w:ind w:left="840"/>
      <w:jc w:val="left"/>
    </w:pPr>
    <w:rPr>
      <w:rFonts w:ascii="仿宋_GB2312" w:eastAsia="仿宋_GB2312" w:hAnsi="Courier New" w:cs="宋体"/>
      <w:kern w:val="0"/>
      <w:sz w:val="28"/>
      <w:szCs w:val="24"/>
    </w:rPr>
  </w:style>
  <w:style w:type="paragraph" w:customStyle="1" w:styleId="CM77">
    <w:name w:val="CM77"/>
    <w:basedOn w:val="Default"/>
    <w:next w:val="Default"/>
    <w:uiPriority w:val="99"/>
    <w:qFormat/>
    <w:rsid w:val="00120B48"/>
    <w:pPr>
      <w:spacing w:after="885"/>
    </w:pPr>
    <w:rPr>
      <w:rFonts w:hAnsi="Calibri" w:cs="Times New Roman"/>
      <w:color w:val="auto"/>
    </w:rPr>
  </w:style>
  <w:style w:type="paragraph" w:customStyle="1" w:styleId="6e">
    <w:name w:val="正文6"/>
    <w:uiPriority w:val="99"/>
    <w:qFormat/>
    <w:rsid w:val="00120B48"/>
    <w:pPr>
      <w:widowControl w:val="0"/>
      <w:adjustRightInd w:val="0"/>
      <w:spacing w:line="307" w:lineRule="atLeast"/>
      <w:jc w:val="both"/>
    </w:pPr>
    <w:rPr>
      <w:rFonts w:ascii="宋体" w:hAnsi="Times New Roman"/>
      <w:sz w:val="18"/>
    </w:rPr>
  </w:style>
  <w:style w:type="paragraph" w:customStyle="1" w:styleId="33CharCharChar33CharCharCharChar3">
    <w:name w:val="样式 标题 3标题 3 Char Char Char标题 3目标题 3 Char Char Char Char标题 3 ..."/>
    <w:basedOn w:val="30"/>
    <w:uiPriority w:val="99"/>
    <w:qFormat/>
    <w:rsid w:val="00120B48"/>
    <w:pPr>
      <w:numPr>
        <w:ilvl w:val="0"/>
        <w:numId w:val="0"/>
      </w:numPr>
      <w:tabs>
        <w:tab w:val="left" w:pos="709"/>
      </w:tabs>
      <w:spacing w:before="0" w:after="0" w:line="500" w:lineRule="exact"/>
      <w:ind w:firstLineChars="200" w:firstLine="200"/>
    </w:pPr>
    <w:rPr>
      <w:rFonts w:ascii="宋体" w:eastAsia="黑体" w:hAnsi="宋体" w:cs="宋体"/>
      <w:sz w:val="28"/>
      <w:szCs w:val="20"/>
    </w:rPr>
  </w:style>
  <w:style w:type="paragraph" w:customStyle="1" w:styleId="12ff1">
    <w:name w:val="索引 12"/>
    <w:basedOn w:val="aa"/>
    <w:next w:val="aa"/>
    <w:uiPriority w:val="99"/>
    <w:qFormat/>
    <w:rsid w:val="00120B48"/>
    <w:rPr>
      <w:rFonts w:ascii="Times New Roman" w:hAnsi="Times New Roman"/>
      <w:szCs w:val="24"/>
    </w:rPr>
  </w:style>
  <w:style w:type="paragraph" w:customStyle="1" w:styleId="CM29">
    <w:name w:val="CM29"/>
    <w:basedOn w:val="Default"/>
    <w:next w:val="Default"/>
    <w:uiPriority w:val="99"/>
    <w:qFormat/>
    <w:rsid w:val="00120B48"/>
    <w:rPr>
      <w:rFonts w:hAnsi="Calibri" w:cs="Times New Roman"/>
      <w:color w:val="auto"/>
    </w:rPr>
  </w:style>
  <w:style w:type="paragraph" w:customStyle="1" w:styleId="CharCharCharCharCharCharCharCharChar1CharCharCharCharCharCharCharChar1CharCharChar5">
    <w:name w:val="Char Char Char Char Char Char Char Char Char1 Char Char Char Char Char Char Char Char1 Char Char Char5"/>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M26">
    <w:name w:val="CM26"/>
    <w:basedOn w:val="Default"/>
    <w:next w:val="Default"/>
    <w:uiPriority w:val="99"/>
    <w:qFormat/>
    <w:rsid w:val="00120B48"/>
    <w:pPr>
      <w:spacing w:line="431" w:lineRule="atLeast"/>
    </w:pPr>
    <w:rPr>
      <w:rFonts w:hAnsi="Calibri" w:cs="Times New Roman"/>
      <w:color w:val="auto"/>
    </w:rPr>
  </w:style>
  <w:style w:type="paragraph" w:customStyle="1" w:styleId="Times24175175">
    <w:name w:val="样式 样式 样式 样式 Times 四号 行距: 固定值 24 磅 + 首行缩进:  1.75 字符 + 首行缩进:  1.75..."/>
    <w:basedOn w:val="aa"/>
    <w:uiPriority w:val="99"/>
    <w:qFormat/>
    <w:rsid w:val="00120B48"/>
    <w:pPr>
      <w:spacing w:line="480" w:lineRule="exact"/>
      <w:ind w:firstLineChars="200" w:firstLine="616"/>
    </w:pPr>
    <w:rPr>
      <w:rFonts w:ascii="Times New Roman" w:hAnsi="Times New Roman" w:cs="宋体"/>
      <w:spacing w:val="14"/>
      <w:kern w:val="20"/>
      <w:sz w:val="28"/>
      <w:szCs w:val="20"/>
    </w:rPr>
  </w:style>
  <w:style w:type="paragraph" w:customStyle="1" w:styleId="1ffffffff4">
    <w:name w:val="正1"/>
    <w:basedOn w:val="aa"/>
    <w:uiPriority w:val="99"/>
    <w:qFormat/>
    <w:rsid w:val="00120B48"/>
    <w:pPr>
      <w:spacing w:line="520" w:lineRule="atLeast"/>
      <w:ind w:firstLineChars="200" w:firstLine="200"/>
    </w:pPr>
    <w:rPr>
      <w:rFonts w:ascii="宋体" w:hAnsi="宋体"/>
      <w:sz w:val="28"/>
      <w:szCs w:val="28"/>
    </w:rPr>
  </w:style>
  <w:style w:type="paragraph" w:customStyle="1" w:styleId="CharCharChar1CharCharCharCharCharCharCharCharCharCharCharCharCharCharCharChar3">
    <w:name w:val="Char Char Char1 Char Char Char Char Char Char Char Char Char Char Char Char Char Char Char Char3"/>
    <w:basedOn w:val="aa"/>
    <w:qFormat/>
    <w:rsid w:val="00120B48"/>
    <w:pPr>
      <w:widowControl/>
      <w:jc w:val="left"/>
    </w:pPr>
    <w:rPr>
      <w:rFonts w:ascii="宋体" w:hAnsi="宋体" w:cs="宋体"/>
      <w:kern w:val="0"/>
      <w:sz w:val="24"/>
      <w:szCs w:val="21"/>
    </w:rPr>
  </w:style>
  <w:style w:type="paragraph" w:customStyle="1" w:styleId="CharCharCharCharCharCharCharCharCharCharChar1CharCharCharCharCharCharChar3">
    <w:name w:val="Char Char Char Char Char Char Char Char Char Char Char1 Char Char Char Char Char Char Char3"/>
    <w:basedOn w:val="aa"/>
    <w:uiPriority w:val="99"/>
    <w:qFormat/>
    <w:rsid w:val="00120B48"/>
    <w:pPr>
      <w:widowControl/>
      <w:jc w:val="left"/>
    </w:pPr>
    <w:rPr>
      <w:rFonts w:ascii="宋体" w:hAnsi="宋体" w:cs="宋体"/>
      <w:kern w:val="0"/>
      <w:sz w:val="24"/>
      <w:szCs w:val="24"/>
    </w:rPr>
  </w:style>
  <w:style w:type="paragraph" w:customStyle="1" w:styleId="CharCharChar1CharCharCharCharCharCharCharCharCharCharCharCharCharCharCharChar5">
    <w:name w:val="Char Char Char1 Char Char Char Char Char Char Char Char Char Char Char Char Char Char Char Char5"/>
    <w:basedOn w:val="aa"/>
    <w:uiPriority w:val="99"/>
    <w:qFormat/>
    <w:rsid w:val="00120B48"/>
    <w:pPr>
      <w:widowControl/>
      <w:jc w:val="left"/>
    </w:pPr>
    <w:rPr>
      <w:rFonts w:ascii="宋体" w:hAnsi="宋体" w:cs="宋体"/>
      <w:kern w:val="0"/>
      <w:sz w:val="24"/>
      <w:szCs w:val="21"/>
    </w:rPr>
  </w:style>
  <w:style w:type="paragraph" w:customStyle="1" w:styleId="CharCharCharCharCharCharCharCharCharCharCharChar4">
    <w:name w:val="Char Char Char Char Char Char Char Char Char Char Char Char4"/>
    <w:basedOn w:val="aa"/>
    <w:qFormat/>
    <w:rsid w:val="00120B48"/>
    <w:pPr>
      <w:widowControl/>
      <w:jc w:val="left"/>
    </w:pPr>
    <w:rPr>
      <w:rFonts w:ascii="宋体" w:hAnsi="宋体" w:cs="宋体"/>
      <w:kern w:val="0"/>
      <w:sz w:val="24"/>
      <w:szCs w:val="21"/>
    </w:rPr>
  </w:style>
  <w:style w:type="paragraph" w:customStyle="1" w:styleId="33CharCharChar3CharCharh3H3level3PIM3L">
    <w:name w:val="样式 样式 样式 标题 3标题 3 Char Char Char标题 3 Char Charh3H3level_3PIM 3L...."/>
    <w:basedOn w:val="aa"/>
    <w:uiPriority w:val="99"/>
    <w:qFormat/>
    <w:rsid w:val="00120B48"/>
    <w:pPr>
      <w:keepNext/>
      <w:spacing w:line="500" w:lineRule="exact"/>
      <w:ind w:firstLineChars="200" w:firstLine="200"/>
      <w:outlineLvl w:val="2"/>
    </w:pPr>
    <w:rPr>
      <w:rFonts w:ascii="宋体" w:eastAsia="黑体" w:hAnsi="宋体" w:cs="宋体"/>
      <w:b/>
      <w:bCs/>
      <w:sz w:val="28"/>
      <w:szCs w:val="20"/>
    </w:rPr>
  </w:style>
  <w:style w:type="paragraph" w:customStyle="1" w:styleId="2251">
    <w:name w:val="样式 正文文本缩进正文文字缩进 + 四号 首行缩进:  2 字符 行距: 最小值 25 磅"/>
    <w:basedOn w:val="afb"/>
    <w:uiPriority w:val="99"/>
    <w:qFormat/>
    <w:rsid w:val="00120B48"/>
    <w:pPr>
      <w:autoSpaceDE/>
      <w:autoSpaceDN/>
      <w:adjustRightInd/>
      <w:snapToGrid/>
      <w:spacing w:line="500" w:lineRule="exact"/>
      <w:ind w:firstLineChars="200" w:firstLine="200"/>
      <w:jc w:val="both"/>
      <w:textAlignment w:val="auto"/>
    </w:pPr>
    <w:rPr>
      <w:rFonts w:ascii="Times New Roman" w:cs="宋体"/>
      <w:sz w:val="28"/>
    </w:rPr>
  </w:style>
  <w:style w:type="paragraph" w:customStyle="1" w:styleId="22Heading2HiddenHeading2CCBSheading2H2h21">
    <w:name w:val="样式 标题 2第一章 标题 2Heading 2 HiddenHeading 2 CCBSheading 2H2h2...1"/>
    <w:basedOn w:val="22"/>
    <w:uiPriority w:val="99"/>
    <w:qFormat/>
    <w:rsid w:val="00120B48"/>
    <w:pPr>
      <w:numPr>
        <w:ilvl w:val="0"/>
        <w:numId w:val="0"/>
      </w:numPr>
      <w:tabs>
        <w:tab w:val="left" w:pos="567"/>
      </w:tabs>
      <w:spacing w:before="0" w:after="0" w:line="500" w:lineRule="exact"/>
    </w:pPr>
    <w:rPr>
      <w:rFonts w:ascii="Times New Roman" w:eastAsia="仿宋_GB2312" w:hAnsi="Times New Roman" w:cs="宋体"/>
      <w:sz w:val="28"/>
      <w:szCs w:val="20"/>
    </w:rPr>
  </w:style>
  <w:style w:type="character" w:customStyle="1" w:styleId="CharCharffffe">
    <w:name w:val="签名 Char Char"/>
    <w:locked/>
    <w:rsid w:val="00120B48"/>
    <w:rPr>
      <w:rFonts w:ascii="Arial" w:eastAsia="仿宋_GB2312" w:hAnsi="Arial" w:cs="Arial"/>
      <w:sz w:val="24"/>
    </w:rPr>
  </w:style>
  <w:style w:type="paragraph" w:customStyle="1" w:styleId="31f5">
    <w:name w:val="列表 31"/>
    <w:basedOn w:val="aa"/>
    <w:uiPriority w:val="99"/>
    <w:qFormat/>
    <w:rsid w:val="00120B48"/>
    <w:pPr>
      <w:ind w:leftChars="400" w:left="100" w:hangingChars="200" w:hanging="200"/>
    </w:pPr>
    <w:rPr>
      <w:rFonts w:ascii="仿宋_GB2312" w:eastAsia="仿宋_GB2312" w:hAnsi="宋体"/>
      <w:sz w:val="28"/>
      <w:szCs w:val="24"/>
    </w:rPr>
  </w:style>
  <w:style w:type="paragraph" w:customStyle="1" w:styleId="CharChar2CharCharCharCharCharChar4">
    <w:name w:val="Char Char2 Char Char Char Char Char Char4"/>
    <w:basedOn w:val="aa"/>
    <w:uiPriority w:val="99"/>
    <w:qFormat/>
    <w:rsid w:val="00120B48"/>
    <w:pPr>
      <w:widowControl/>
      <w:spacing w:line="480" w:lineRule="exact"/>
      <w:jc w:val="left"/>
    </w:pPr>
    <w:rPr>
      <w:rFonts w:ascii="宋体" w:hAnsi="宋体" w:cs="宋体"/>
      <w:kern w:val="0"/>
      <w:sz w:val="22"/>
      <w:szCs w:val="24"/>
    </w:rPr>
  </w:style>
  <w:style w:type="paragraph" w:customStyle="1" w:styleId="12ff2">
    <w:name w:val="纯文本12"/>
    <w:basedOn w:val="aa"/>
    <w:qFormat/>
    <w:rsid w:val="00120B48"/>
    <w:pPr>
      <w:widowControl/>
      <w:adjustRightInd w:val="0"/>
      <w:jc w:val="left"/>
    </w:pPr>
    <w:rPr>
      <w:rFonts w:ascii="宋体" w:hAnsi="Courier New" w:cs="宋体"/>
      <w:kern w:val="0"/>
      <w:sz w:val="24"/>
      <w:szCs w:val="24"/>
    </w:rPr>
  </w:style>
  <w:style w:type="paragraph" w:customStyle="1" w:styleId="CM3">
    <w:name w:val="CM3"/>
    <w:basedOn w:val="Default"/>
    <w:next w:val="Default"/>
    <w:uiPriority w:val="99"/>
    <w:qFormat/>
    <w:rsid w:val="00120B48"/>
    <w:rPr>
      <w:rFonts w:hAnsi="Calibri" w:cs="Times New Roman"/>
      <w:color w:val="auto"/>
    </w:rPr>
  </w:style>
  <w:style w:type="paragraph" w:customStyle="1" w:styleId="afffffffffffffffffffffffffffffc">
    <w:name w:val="标题二"/>
    <w:basedOn w:val="afffffe"/>
    <w:uiPriority w:val="99"/>
    <w:qFormat/>
    <w:rsid w:val="00120B48"/>
    <w:pPr>
      <w:keepNext w:val="0"/>
      <w:keepLines w:val="0"/>
      <w:tabs>
        <w:tab w:val="clear" w:pos="574"/>
        <w:tab w:val="left" w:pos="570"/>
      </w:tabs>
      <w:spacing w:beforeLines="0" w:before="0" w:line="240" w:lineRule="auto"/>
      <w:ind w:left="570" w:hanging="570"/>
    </w:pPr>
    <w:rPr>
      <w:rFonts w:ascii="宋体" w:hAnsi="宋体"/>
      <w:b w:val="0"/>
      <w:bCs w:val="0"/>
      <w:color w:val="000000"/>
      <w:kern w:val="2"/>
      <w:sz w:val="28"/>
      <w:szCs w:val="28"/>
    </w:rPr>
  </w:style>
  <w:style w:type="paragraph" w:customStyle="1" w:styleId="33a">
    <w:name w:val="标题33"/>
    <w:basedOn w:val="26"/>
    <w:next w:val="30"/>
    <w:uiPriority w:val="99"/>
    <w:qFormat/>
    <w:rsid w:val="00120B48"/>
    <w:pPr>
      <w:spacing w:after="0" w:line="500" w:lineRule="exact"/>
      <w:ind w:leftChars="0" w:left="0"/>
    </w:pPr>
    <w:rPr>
      <w:rFonts w:ascii="仿宋_GB2312" w:eastAsia="仿宋_GB2312" w:hAnsi="仿宋_GB2312"/>
      <w:color w:val="000000"/>
      <w:sz w:val="28"/>
      <w:szCs w:val="24"/>
    </w:rPr>
  </w:style>
  <w:style w:type="paragraph" w:customStyle="1" w:styleId="22Heading2HiddenHeading2CCBSheading2H2h24">
    <w:name w:val="样式 标题 2第一章 标题 2Heading 2 HiddenHeading 2 CCBSheading 2H2h2...4"/>
    <w:basedOn w:val="22"/>
    <w:uiPriority w:val="99"/>
    <w:qFormat/>
    <w:rsid w:val="00120B48"/>
    <w:pPr>
      <w:numPr>
        <w:ilvl w:val="0"/>
        <w:numId w:val="0"/>
      </w:numPr>
      <w:tabs>
        <w:tab w:val="left" w:pos="567"/>
      </w:tabs>
      <w:spacing w:before="0" w:after="0" w:line="500" w:lineRule="exact"/>
    </w:pPr>
    <w:rPr>
      <w:rFonts w:ascii="Times New Roman" w:eastAsia="仿宋_GB2312" w:hAnsi="Times New Roman"/>
      <w:color w:val="000000"/>
      <w:sz w:val="28"/>
    </w:rPr>
  </w:style>
  <w:style w:type="paragraph" w:customStyle="1" w:styleId="2ffffff6">
    <w:name w:val="文本块2"/>
    <w:basedOn w:val="aa"/>
    <w:uiPriority w:val="99"/>
    <w:qFormat/>
    <w:rsid w:val="00120B48"/>
    <w:pPr>
      <w:widowControl/>
      <w:spacing w:after="120"/>
      <w:ind w:left="1440" w:right="1440"/>
      <w:jc w:val="left"/>
    </w:pPr>
    <w:rPr>
      <w:rFonts w:ascii="宋体" w:hAnsi="Arial Black" w:cs="宋体"/>
      <w:kern w:val="44"/>
      <w:sz w:val="24"/>
      <w:szCs w:val="24"/>
    </w:rPr>
  </w:style>
  <w:style w:type="paragraph" w:customStyle="1" w:styleId="Char2CharCharChar2">
    <w:name w:val="Char2 Char Char Char2"/>
    <w:basedOn w:val="aa"/>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har1CharCharChar3">
    <w:name w:val="Char1 Char Char Char3"/>
    <w:basedOn w:val="aa"/>
    <w:next w:val="aa"/>
    <w:qFormat/>
    <w:rsid w:val="00120B48"/>
    <w:pPr>
      <w:widowControl/>
      <w:spacing w:line="360" w:lineRule="auto"/>
      <w:ind w:firstLineChars="200" w:firstLine="200"/>
      <w:jc w:val="left"/>
    </w:pPr>
    <w:rPr>
      <w:rFonts w:ascii="宋体" w:hAnsi="宋体" w:cs="宋体"/>
      <w:kern w:val="0"/>
      <w:sz w:val="24"/>
      <w:szCs w:val="24"/>
    </w:rPr>
  </w:style>
  <w:style w:type="paragraph" w:customStyle="1" w:styleId="CM59">
    <w:name w:val="CM59"/>
    <w:basedOn w:val="Default"/>
    <w:next w:val="Default"/>
    <w:uiPriority w:val="99"/>
    <w:qFormat/>
    <w:rsid w:val="00120B48"/>
    <w:pPr>
      <w:spacing w:line="468" w:lineRule="atLeast"/>
    </w:pPr>
    <w:rPr>
      <w:rFonts w:hAnsi="Calibri" w:cs="Times New Roman"/>
      <w:color w:val="auto"/>
    </w:rPr>
  </w:style>
  <w:style w:type="paragraph" w:customStyle="1" w:styleId="1ffffffff5">
    <w:name w:val="自定1"/>
    <w:basedOn w:val="aa"/>
    <w:uiPriority w:val="99"/>
    <w:qFormat/>
    <w:rsid w:val="00120B48"/>
    <w:pPr>
      <w:spacing w:line="360" w:lineRule="auto"/>
      <w:ind w:leftChars="200" w:left="200" w:firstLineChars="200" w:firstLine="200"/>
    </w:pPr>
    <w:rPr>
      <w:rFonts w:ascii="Times New Roman" w:eastAsia="仿宋_GB2312" w:hAnsi="Times New Roman"/>
      <w:color w:val="000000"/>
      <w:sz w:val="24"/>
      <w:szCs w:val="24"/>
    </w:rPr>
  </w:style>
  <w:style w:type="paragraph" w:customStyle="1" w:styleId="255">
    <w:name w:val="25"/>
    <w:basedOn w:val="aa"/>
    <w:uiPriority w:val="99"/>
    <w:qFormat/>
    <w:rsid w:val="00120B48"/>
    <w:pPr>
      <w:widowControl/>
      <w:spacing w:before="100" w:beforeAutospacing="1" w:after="100" w:afterAutospacing="1"/>
      <w:jc w:val="left"/>
    </w:pPr>
    <w:rPr>
      <w:rFonts w:ascii="Arial Unicode MS" w:hAnsi="Arial Unicode MS"/>
      <w:kern w:val="0"/>
      <w:szCs w:val="21"/>
    </w:rPr>
  </w:style>
  <w:style w:type="paragraph" w:customStyle="1" w:styleId="2190">
    <w:name w:val="样式 列表 2 + 宋体 小四 行距: 固定值 19 磅"/>
    <w:basedOn w:val="27"/>
    <w:uiPriority w:val="99"/>
    <w:qFormat/>
    <w:rsid w:val="00120B48"/>
    <w:pPr>
      <w:spacing w:line="400" w:lineRule="exact"/>
      <w:ind w:leftChars="0" w:left="0" w:firstLineChars="0" w:firstLine="0"/>
      <w:contextualSpacing w:val="0"/>
      <w:jc w:val="center"/>
    </w:pPr>
    <w:rPr>
      <w:rFonts w:ascii="宋体" w:hAnsi="宋体" w:cs="宋体"/>
      <w:sz w:val="24"/>
      <w:szCs w:val="20"/>
    </w:rPr>
  </w:style>
  <w:style w:type="paragraph" w:customStyle="1" w:styleId="Char420">
    <w:name w:val="Char42"/>
    <w:basedOn w:val="aa"/>
    <w:qFormat/>
    <w:rsid w:val="00120B48"/>
    <w:pPr>
      <w:widowControl/>
      <w:jc w:val="left"/>
    </w:pPr>
    <w:rPr>
      <w:rFonts w:ascii="宋体" w:hAnsi="宋体" w:cs="宋体"/>
      <w:kern w:val="0"/>
      <w:sz w:val="24"/>
      <w:szCs w:val="24"/>
    </w:rPr>
  </w:style>
  <w:style w:type="paragraph" w:customStyle="1" w:styleId="CharChar1CharCharCharChar3">
    <w:name w:val="Char Char1 Char Char Char Char3"/>
    <w:basedOn w:val="aa"/>
    <w:qFormat/>
    <w:rsid w:val="00120B48"/>
    <w:pPr>
      <w:widowControl/>
      <w:jc w:val="left"/>
    </w:pPr>
    <w:rPr>
      <w:rFonts w:ascii="宋体" w:hAnsi="宋体" w:cs="宋体"/>
      <w:kern w:val="0"/>
      <w:sz w:val="24"/>
      <w:szCs w:val="24"/>
    </w:rPr>
  </w:style>
  <w:style w:type="paragraph" w:customStyle="1" w:styleId="CharCharChar1CharCharCharChar4">
    <w:name w:val="Char Char Char1 Char Char Char Char4"/>
    <w:basedOn w:val="aa"/>
    <w:uiPriority w:val="99"/>
    <w:qFormat/>
    <w:rsid w:val="00120B48"/>
    <w:pPr>
      <w:widowControl/>
      <w:jc w:val="left"/>
    </w:pPr>
    <w:rPr>
      <w:rFonts w:ascii="宋体" w:hAnsi="宋体" w:cs="宋体"/>
      <w:kern w:val="0"/>
      <w:sz w:val="24"/>
      <w:szCs w:val="21"/>
    </w:rPr>
  </w:style>
  <w:style w:type="paragraph" w:customStyle="1" w:styleId="33CharCharChar3CharCharh3H3level3PIM3L0">
    <w:name w:val="样式 标题 3标题 3 Char Char Char标题 3 Char Charh3H3level_3PIM 3L..."/>
    <w:basedOn w:val="30"/>
    <w:uiPriority w:val="99"/>
    <w:qFormat/>
    <w:rsid w:val="00120B48"/>
    <w:pPr>
      <w:keepLines w:val="0"/>
      <w:numPr>
        <w:ilvl w:val="0"/>
        <w:numId w:val="0"/>
      </w:numPr>
      <w:tabs>
        <w:tab w:val="left" w:pos="709"/>
      </w:tabs>
      <w:spacing w:before="0" w:after="0" w:line="500" w:lineRule="exact"/>
      <w:ind w:firstLineChars="200" w:firstLine="200"/>
    </w:pPr>
    <w:rPr>
      <w:rFonts w:ascii="宋体" w:hAnsi="宋体" w:cs="宋体"/>
      <w:sz w:val="28"/>
      <w:szCs w:val="20"/>
    </w:rPr>
  </w:style>
  <w:style w:type="paragraph" w:customStyle="1" w:styleId="161">
    <w:name w:val="16"/>
    <w:basedOn w:val="aa"/>
    <w:next w:val="afe"/>
    <w:uiPriority w:val="99"/>
    <w:qFormat/>
    <w:rsid w:val="00120B48"/>
    <w:pPr>
      <w:spacing w:line="500" w:lineRule="exact"/>
    </w:pPr>
    <w:rPr>
      <w:rFonts w:ascii="宋体" w:eastAsia="仿宋_GB2312" w:hAnsi="Courier New"/>
      <w:sz w:val="28"/>
      <w:szCs w:val="20"/>
    </w:rPr>
  </w:style>
  <w:style w:type="character" w:customStyle="1" w:styleId="CharCharfffff">
    <w:name w:val="称呼 Char Char"/>
    <w:locked/>
    <w:rsid w:val="00120B48"/>
    <w:rPr>
      <w:rFonts w:ascii="Arial" w:eastAsia="仿宋_GB2312" w:hAnsi="Arial" w:cs="Arial"/>
      <w:sz w:val="24"/>
    </w:rPr>
  </w:style>
  <w:style w:type="paragraph" w:customStyle="1" w:styleId="2ffffff7">
    <w:name w:val="引文目录2"/>
    <w:basedOn w:val="aa"/>
    <w:next w:val="aa"/>
    <w:uiPriority w:val="99"/>
    <w:qFormat/>
    <w:rsid w:val="00120B48"/>
    <w:pPr>
      <w:ind w:leftChars="200" w:left="420"/>
    </w:pPr>
    <w:rPr>
      <w:rFonts w:ascii="Times New Roman" w:hAnsi="Times New Roman"/>
      <w:szCs w:val="24"/>
    </w:rPr>
  </w:style>
  <w:style w:type="paragraph" w:customStyle="1" w:styleId="4115">
    <w:name w:val="列表编号 411"/>
    <w:basedOn w:val="aa"/>
    <w:uiPriority w:val="99"/>
    <w:qFormat/>
    <w:rsid w:val="00120B48"/>
    <w:pPr>
      <w:widowControl/>
      <w:tabs>
        <w:tab w:val="left" w:pos="1620"/>
      </w:tabs>
      <w:spacing w:before="60"/>
      <w:ind w:left="1620" w:hanging="360"/>
      <w:jc w:val="left"/>
    </w:pPr>
    <w:rPr>
      <w:rFonts w:ascii="Arial" w:eastAsia="仿宋_GB2312" w:hAnsi="Arial" w:cs="宋体"/>
      <w:kern w:val="0"/>
      <w:sz w:val="24"/>
      <w:szCs w:val="24"/>
    </w:rPr>
  </w:style>
  <w:style w:type="paragraph" w:customStyle="1" w:styleId="2ffffff8">
    <w:name w:val="样式 正文 + 首行缩进:  2 字符"/>
    <w:basedOn w:val="aa"/>
    <w:uiPriority w:val="99"/>
    <w:qFormat/>
    <w:rsid w:val="00120B48"/>
    <w:pPr>
      <w:widowControl/>
      <w:adjustRightInd w:val="0"/>
      <w:snapToGrid w:val="0"/>
      <w:spacing w:before="100" w:after="100" w:line="520" w:lineRule="exact"/>
      <w:ind w:firstLineChars="200" w:firstLine="592"/>
      <w:jc w:val="left"/>
    </w:pPr>
    <w:rPr>
      <w:rFonts w:ascii="宋体" w:eastAsia="华文宋体" w:hAnsi="宋体" w:cs="宋体"/>
      <w:kern w:val="0"/>
      <w:sz w:val="28"/>
      <w:szCs w:val="28"/>
    </w:rPr>
  </w:style>
  <w:style w:type="paragraph" w:customStyle="1" w:styleId="CM44">
    <w:name w:val="CM44"/>
    <w:basedOn w:val="Default"/>
    <w:next w:val="Default"/>
    <w:uiPriority w:val="99"/>
    <w:qFormat/>
    <w:rsid w:val="00120B48"/>
    <w:pPr>
      <w:spacing w:line="426" w:lineRule="atLeast"/>
    </w:pPr>
    <w:rPr>
      <w:rFonts w:hAnsi="Calibri" w:cs="Times New Roman"/>
      <w:color w:val="auto"/>
    </w:rPr>
  </w:style>
  <w:style w:type="paragraph" w:customStyle="1" w:styleId="CM34">
    <w:name w:val="CM34"/>
    <w:basedOn w:val="Default"/>
    <w:next w:val="Default"/>
    <w:uiPriority w:val="99"/>
    <w:qFormat/>
    <w:rsid w:val="00120B48"/>
    <w:pPr>
      <w:spacing w:line="436" w:lineRule="atLeast"/>
    </w:pPr>
    <w:rPr>
      <w:rFonts w:hAnsi="Calibri" w:cs="Times New Roman"/>
      <w:color w:val="auto"/>
    </w:rPr>
  </w:style>
  <w:style w:type="paragraph" w:customStyle="1" w:styleId="33CharCharChar3CharCharh3H3level3PIM3L3">
    <w:name w:val="样式 样式 标题 3标题 3 Char Char Char标题 3 Char Charh3H3level_3PIM 3L... ..."/>
    <w:basedOn w:val="33CharCharChar3CharCharh3H3level3PIM3L0"/>
    <w:uiPriority w:val="99"/>
    <w:qFormat/>
    <w:rsid w:val="00120B48"/>
    <w:pPr>
      <w:ind w:firstLine="562"/>
    </w:pPr>
    <w:rPr>
      <w:rFonts w:eastAsia="黑体"/>
    </w:rPr>
  </w:style>
  <w:style w:type="paragraph" w:customStyle="1" w:styleId="1252">
    <w:name w:val="样式 标题 1 + (符号) 黑体 行距: 固定值 25 磅"/>
    <w:basedOn w:val="11"/>
    <w:uiPriority w:val="99"/>
    <w:qFormat/>
    <w:rsid w:val="00120B48"/>
    <w:pPr>
      <w:keepNext w:val="0"/>
      <w:pageBreakBefore/>
      <w:numPr>
        <w:numId w:val="0"/>
      </w:numPr>
      <w:tabs>
        <w:tab w:val="left" w:pos="851"/>
      </w:tabs>
      <w:spacing w:before="0" w:after="0" w:line="500" w:lineRule="exact"/>
      <w:ind w:left="1"/>
      <w:jc w:val="left"/>
    </w:pPr>
    <w:rPr>
      <w:rFonts w:ascii="黑体" w:eastAsia="黑体" w:hAnsi="黑体"/>
      <w:b w:val="0"/>
      <w:bCs w:val="0"/>
      <w:color w:val="000000"/>
      <w:kern w:val="0"/>
      <w:sz w:val="28"/>
      <w:szCs w:val="20"/>
    </w:rPr>
  </w:style>
  <w:style w:type="character" w:customStyle="1" w:styleId="CharCharfffff0">
    <w:name w:val="电子邮件签名 Char Char"/>
    <w:link w:val="2ffffff9"/>
    <w:locked/>
    <w:rsid w:val="00120B48"/>
    <w:rPr>
      <w:rFonts w:ascii="Arial" w:eastAsia="仿宋_GB2312" w:hAnsi="Arial" w:cs="Arial"/>
      <w:sz w:val="24"/>
    </w:rPr>
  </w:style>
  <w:style w:type="paragraph" w:customStyle="1" w:styleId="2ffffff9">
    <w:name w:val="电子邮件签名2"/>
    <w:basedOn w:val="aa"/>
    <w:link w:val="CharCharfffff0"/>
    <w:qFormat/>
    <w:rsid w:val="00120B48"/>
    <w:pPr>
      <w:spacing w:before="60"/>
      <w:ind w:firstLine="482"/>
    </w:pPr>
    <w:rPr>
      <w:rFonts w:ascii="Arial" w:eastAsia="仿宋_GB2312" w:hAnsi="Arial" w:cs="Arial"/>
      <w:kern w:val="0"/>
      <w:sz w:val="24"/>
      <w:szCs w:val="20"/>
    </w:rPr>
  </w:style>
  <w:style w:type="paragraph" w:customStyle="1" w:styleId="32f0">
    <w:name w:val="列表编号 32"/>
    <w:basedOn w:val="aa"/>
    <w:uiPriority w:val="99"/>
    <w:qFormat/>
    <w:rsid w:val="00120B48"/>
    <w:pPr>
      <w:widowControl/>
      <w:tabs>
        <w:tab w:val="left" w:pos="1200"/>
      </w:tabs>
      <w:spacing w:before="60"/>
      <w:ind w:left="1200" w:hanging="360"/>
      <w:jc w:val="left"/>
    </w:pPr>
    <w:rPr>
      <w:rFonts w:ascii="Arial" w:eastAsia="仿宋_GB2312" w:hAnsi="Arial" w:cs="宋体"/>
      <w:kern w:val="0"/>
      <w:sz w:val="24"/>
      <w:szCs w:val="24"/>
    </w:rPr>
  </w:style>
  <w:style w:type="paragraph" w:customStyle="1" w:styleId="1ffffffff6">
    <w:name w:val="正文缩进－1"/>
    <w:basedOn w:val="aa"/>
    <w:uiPriority w:val="99"/>
    <w:qFormat/>
    <w:rsid w:val="00120B48"/>
    <w:pPr>
      <w:widowControl/>
      <w:snapToGrid w:val="0"/>
      <w:spacing w:line="360" w:lineRule="auto"/>
      <w:ind w:firstLine="454"/>
      <w:jc w:val="left"/>
    </w:pPr>
    <w:rPr>
      <w:rFonts w:ascii="Arial Narrow" w:hAnsi="Arial Narrow" w:cs="宋体"/>
      <w:kern w:val="0"/>
      <w:sz w:val="24"/>
      <w:szCs w:val="24"/>
    </w:rPr>
  </w:style>
  <w:style w:type="paragraph" w:customStyle="1" w:styleId="Char3CharCharChar3">
    <w:name w:val="Char3 Char Char Char3"/>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Char2CharCharChar4">
    <w:name w:val="Char2 Char Char Char4"/>
    <w:basedOn w:val="aa"/>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M15">
    <w:name w:val="CM15"/>
    <w:basedOn w:val="Default"/>
    <w:next w:val="Default"/>
    <w:qFormat/>
    <w:rsid w:val="00120B48"/>
    <w:pPr>
      <w:spacing w:line="436" w:lineRule="atLeast"/>
    </w:pPr>
    <w:rPr>
      <w:rFonts w:hAnsi="Calibri" w:cs="Times New Roman"/>
      <w:color w:val="auto"/>
    </w:rPr>
  </w:style>
  <w:style w:type="character" w:customStyle="1" w:styleId="Char1fb">
    <w:name w:val="正文修改 Char1"/>
    <w:link w:val="afffffffffffffffffffa"/>
    <w:qFormat/>
    <w:locked/>
    <w:rsid w:val="00120B48"/>
    <w:rPr>
      <w:rFonts w:ascii="Arial" w:eastAsia="仿宋_GB2312" w:hAnsi="Arial" w:cs="宋体"/>
      <w:color w:val="000000"/>
      <w:kern w:val="2"/>
      <w:sz w:val="28"/>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a"/>
    <w:uiPriority w:val="99"/>
    <w:qFormat/>
    <w:rsid w:val="00120B48"/>
    <w:rPr>
      <w:rFonts w:ascii="Times New Roman" w:hAnsi="Times New Roman"/>
      <w:szCs w:val="24"/>
    </w:rPr>
  </w:style>
  <w:style w:type="paragraph" w:customStyle="1" w:styleId="afffffffffffffffffffffffffffffd">
    <w:name w:val="样式 正文文本缩进正文文字缩进 + 行距: 单倍行距"/>
    <w:basedOn w:val="afb"/>
    <w:uiPriority w:val="99"/>
    <w:qFormat/>
    <w:rsid w:val="00120B48"/>
    <w:pPr>
      <w:autoSpaceDE/>
      <w:autoSpaceDN/>
      <w:adjustRightInd/>
      <w:snapToGrid/>
      <w:spacing w:line="240" w:lineRule="auto"/>
      <w:ind w:firstLineChars="200" w:firstLine="480"/>
      <w:jc w:val="both"/>
      <w:textAlignment w:val="auto"/>
    </w:pPr>
    <w:rPr>
      <w:rFonts w:ascii="Times New Roman" w:cs="宋体"/>
      <w:sz w:val="28"/>
    </w:rPr>
  </w:style>
  <w:style w:type="character" w:customStyle="1" w:styleId="CharCharfffff1">
    <w:name w:val="结束语 Char Char"/>
    <w:locked/>
    <w:rsid w:val="00120B48"/>
    <w:rPr>
      <w:rFonts w:ascii="Arial" w:eastAsia="黑体" w:hAnsi="Arial" w:cs="Arial"/>
      <w:sz w:val="32"/>
    </w:rPr>
  </w:style>
  <w:style w:type="paragraph" w:customStyle="1" w:styleId="TOC2">
    <w:name w:val="TOC 标题2"/>
    <w:basedOn w:val="11"/>
    <w:next w:val="aa"/>
    <w:uiPriority w:val="99"/>
    <w:qFormat/>
    <w:rsid w:val="00120B48"/>
    <w:pPr>
      <w:widowControl/>
      <w:numPr>
        <w:numId w:val="0"/>
      </w:numPr>
      <w:tabs>
        <w:tab w:val="left" w:pos="574"/>
      </w:tabs>
      <w:spacing w:before="0" w:after="0" w:line="276" w:lineRule="auto"/>
      <w:ind w:left="574" w:hanging="432"/>
      <w:jc w:val="left"/>
      <w:outlineLvl w:val="9"/>
    </w:pPr>
    <w:rPr>
      <w:rFonts w:ascii="Cambria" w:hAnsi="Cambria"/>
      <w:color w:val="365F91"/>
      <w:kern w:val="0"/>
      <w:sz w:val="28"/>
      <w:szCs w:val="28"/>
    </w:rPr>
  </w:style>
  <w:style w:type="paragraph" w:customStyle="1" w:styleId="CharCharCharCharCharCharCharCharChar1CharCharCharCharCharCharCharChar1CharCharChar3">
    <w:name w:val="Char Char Char Char Char Char Char Char Char1 Char Char Char Char Char Char Char Char1 Char Char Char3"/>
    <w:basedOn w:val="aa"/>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harChar303">
    <w:name w:val="Char Char303"/>
    <w:basedOn w:val="aa"/>
    <w:uiPriority w:val="99"/>
    <w:qFormat/>
    <w:rsid w:val="00120B48"/>
    <w:pPr>
      <w:widowControl/>
      <w:tabs>
        <w:tab w:val="left" w:pos="432"/>
      </w:tabs>
      <w:ind w:left="432" w:hanging="432"/>
      <w:jc w:val="left"/>
    </w:pPr>
    <w:rPr>
      <w:rFonts w:ascii="宋体" w:hAnsi="宋体" w:cs="宋体"/>
      <w:kern w:val="0"/>
      <w:sz w:val="24"/>
      <w:szCs w:val="24"/>
    </w:rPr>
  </w:style>
  <w:style w:type="paragraph" w:customStyle="1" w:styleId="5fd">
    <w:name w:val="5、正文"/>
    <w:basedOn w:val="afe"/>
    <w:uiPriority w:val="99"/>
    <w:qFormat/>
    <w:rsid w:val="00120B48"/>
    <w:pPr>
      <w:widowControl/>
      <w:adjustRightInd w:val="0"/>
      <w:spacing w:line="360" w:lineRule="auto"/>
      <w:ind w:firstLine="510"/>
      <w:jc w:val="left"/>
    </w:pPr>
    <w:rPr>
      <w:rFonts w:ascii="Times New Roman" w:hAnsi="Times New Roman" w:cs="Times New Roman" w:hint="eastAsia"/>
      <w:szCs w:val="22"/>
    </w:rPr>
  </w:style>
  <w:style w:type="paragraph" w:customStyle="1" w:styleId="CM81">
    <w:name w:val="CM81"/>
    <w:basedOn w:val="Default"/>
    <w:next w:val="Default"/>
    <w:uiPriority w:val="99"/>
    <w:qFormat/>
    <w:rsid w:val="00120B48"/>
    <w:pPr>
      <w:spacing w:after="155"/>
    </w:pPr>
    <w:rPr>
      <w:rFonts w:hAnsi="Calibri" w:cs="Times New Roman"/>
      <w:color w:val="auto"/>
    </w:rPr>
  </w:style>
  <w:style w:type="paragraph" w:customStyle="1" w:styleId="33CharCharChar3CharCharh3H3level3PIM3L30">
    <w:name w:val="样式 标题 3标题 3 Char Char Char标题 3 Char Charh3H3level_3PIM 3L...3"/>
    <w:basedOn w:val="30"/>
    <w:uiPriority w:val="99"/>
    <w:qFormat/>
    <w:rsid w:val="00120B48"/>
    <w:pPr>
      <w:keepLines w:val="0"/>
      <w:numPr>
        <w:ilvl w:val="0"/>
        <w:numId w:val="0"/>
      </w:numPr>
      <w:tabs>
        <w:tab w:val="left" w:pos="709"/>
      </w:tabs>
      <w:spacing w:before="0" w:after="0" w:line="500" w:lineRule="exact"/>
      <w:ind w:firstLineChars="200" w:firstLine="200"/>
    </w:pPr>
    <w:rPr>
      <w:rFonts w:ascii="宋体" w:eastAsia="黑体" w:hAnsi="宋体" w:cs="宋体"/>
      <w:sz w:val="28"/>
      <w:szCs w:val="20"/>
    </w:rPr>
  </w:style>
  <w:style w:type="paragraph" w:customStyle="1" w:styleId="afffffffffffffffffffffffffffffe">
    <w:name w:val="黑点"/>
    <w:basedOn w:val="aa"/>
    <w:uiPriority w:val="99"/>
    <w:qFormat/>
    <w:rsid w:val="00120B48"/>
    <w:pPr>
      <w:tabs>
        <w:tab w:val="left" w:pos="425"/>
        <w:tab w:val="left" w:pos="600"/>
        <w:tab w:val="left" w:pos="2100"/>
      </w:tabs>
      <w:adjustRightInd w:val="0"/>
      <w:spacing w:line="360" w:lineRule="auto"/>
      <w:ind w:left="2100" w:hanging="425"/>
      <w:jc w:val="left"/>
    </w:pPr>
    <w:rPr>
      <w:rFonts w:ascii="宋体" w:hAnsi="宋体"/>
      <w:color w:val="000000"/>
      <w:kern w:val="0"/>
      <w:sz w:val="24"/>
      <w:szCs w:val="20"/>
    </w:rPr>
  </w:style>
  <w:style w:type="paragraph" w:customStyle="1" w:styleId="3TimesNewRoman0">
    <w:name w:val="样式 标题3 + Times New Roman"/>
    <w:basedOn w:val="30"/>
    <w:uiPriority w:val="99"/>
    <w:qFormat/>
    <w:rsid w:val="00120B48"/>
    <w:pPr>
      <w:keepNext w:val="0"/>
      <w:keepLines w:val="0"/>
      <w:numPr>
        <w:ilvl w:val="0"/>
        <w:numId w:val="0"/>
      </w:numPr>
      <w:tabs>
        <w:tab w:val="left" w:pos="709"/>
      </w:tabs>
      <w:adjustRightInd w:val="0"/>
      <w:spacing w:before="0" w:after="0" w:line="500" w:lineRule="exact"/>
      <w:outlineLvl w:val="9"/>
    </w:pPr>
    <w:rPr>
      <w:rFonts w:ascii="Times New Roman" w:hAnsi="Times New Roman"/>
      <w:sz w:val="28"/>
      <w:szCs w:val="20"/>
    </w:rPr>
  </w:style>
  <w:style w:type="paragraph" w:customStyle="1" w:styleId="311b">
    <w:name w:val="列表编号 311"/>
    <w:basedOn w:val="aa"/>
    <w:uiPriority w:val="99"/>
    <w:qFormat/>
    <w:rsid w:val="00120B48"/>
    <w:pPr>
      <w:widowControl/>
      <w:tabs>
        <w:tab w:val="left" w:pos="1200"/>
      </w:tabs>
      <w:spacing w:before="60"/>
      <w:ind w:left="1200" w:hanging="360"/>
      <w:jc w:val="left"/>
    </w:pPr>
    <w:rPr>
      <w:rFonts w:ascii="Arial" w:eastAsia="仿宋_GB2312" w:hAnsi="Arial" w:cs="宋体"/>
      <w:kern w:val="0"/>
      <w:sz w:val="24"/>
      <w:szCs w:val="24"/>
    </w:rPr>
  </w:style>
  <w:style w:type="paragraph" w:customStyle="1" w:styleId="21f9">
    <w:name w:val="列表 21"/>
    <w:basedOn w:val="aa"/>
    <w:uiPriority w:val="99"/>
    <w:qFormat/>
    <w:rsid w:val="00120B48"/>
    <w:pPr>
      <w:widowControl/>
      <w:spacing w:line="500" w:lineRule="exact"/>
      <w:ind w:leftChars="200" w:left="100" w:hangingChars="200" w:hanging="200"/>
      <w:jc w:val="left"/>
    </w:pPr>
    <w:rPr>
      <w:rFonts w:ascii="宋体" w:eastAsia="仿宋_GB2312" w:hAnsi="宋体" w:cs="宋体"/>
      <w:kern w:val="0"/>
      <w:sz w:val="28"/>
      <w:szCs w:val="24"/>
    </w:rPr>
  </w:style>
  <w:style w:type="paragraph" w:customStyle="1" w:styleId="CM2">
    <w:name w:val="CM2"/>
    <w:basedOn w:val="Default"/>
    <w:next w:val="Default"/>
    <w:uiPriority w:val="99"/>
    <w:qFormat/>
    <w:rsid w:val="00120B48"/>
    <w:rPr>
      <w:rFonts w:hAnsi="Calibri" w:cs="Times New Roman"/>
      <w:color w:val="auto"/>
    </w:rPr>
  </w:style>
  <w:style w:type="paragraph" w:customStyle="1" w:styleId="011">
    <w:name w:val="表格01"/>
    <w:basedOn w:val="aa"/>
    <w:uiPriority w:val="99"/>
    <w:qFormat/>
    <w:rsid w:val="00120B48"/>
    <w:pPr>
      <w:widowControl/>
      <w:spacing w:before="100" w:beforeAutospacing="1" w:line="240" w:lineRule="atLeast"/>
      <w:jc w:val="left"/>
    </w:pPr>
    <w:rPr>
      <w:rFonts w:ascii="宋体" w:hAnsi="宋体" w:cs="宋体"/>
      <w:bCs/>
      <w:kern w:val="0"/>
      <w:sz w:val="24"/>
      <w:szCs w:val="24"/>
    </w:rPr>
  </w:style>
  <w:style w:type="paragraph" w:customStyle="1" w:styleId="33CharCharChar3CharCharh3H3level3PIM3L4">
    <w:name w:val="样式 标题 3标题 3 Char Char Char标题 3 Char Charh3H3level_3PIM 3L...4"/>
    <w:basedOn w:val="30"/>
    <w:uiPriority w:val="99"/>
    <w:qFormat/>
    <w:rsid w:val="00120B48"/>
    <w:pPr>
      <w:keepLines w:val="0"/>
      <w:numPr>
        <w:ilvl w:val="0"/>
        <w:numId w:val="0"/>
      </w:numPr>
      <w:tabs>
        <w:tab w:val="left" w:pos="709"/>
      </w:tabs>
      <w:spacing w:before="0" w:after="0" w:line="500" w:lineRule="exact"/>
    </w:pPr>
    <w:rPr>
      <w:rFonts w:ascii="宋体" w:eastAsia="黑体" w:hAnsi="宋体" w:cs="宋体"/>
      <w:b w:val="0"/>
      <w:bCs w:val="0"/>
      <w:sz w:val="28"/>
      <w:szCs w:val="20"/>
    </w:rPr>
  </w:style>
  <w:style w:type="paragraph" w:customStyle="1" w:styleId="2Char2CharCharChar2CharCharChar1">
    <w:name w:val="样式 标题 2节标题节 Char标题 2 Char标题节 Char Char标题 2 Char Char Char1..."/>
    <w:basedOn w:val="22"/>
    <w:uiPriority w:val="99"/>
    <w:qFormat/>
    <w:rsid w:val="00120B48"/>
    <w:pPr>
      <w:widowControl/>
      <w:numPr>
        <w:ilvl w:val="0"/>
        <w:numId w:val="0"/>
      </w:numPr>
      <w:tabs>
        <w:tab w:val="left" w:pos="567"/>
      </w:tabs>
      <w:adjustRightInd w:val="0"/>
      <w:snapToGrid w:val="0"/>
      <w:spacing w:before="0" w:after="0" w:line="600" w:lineRule="exact"/>
      <w:ind w:rightChars="-244" w:right="-512"/>
      <w:jc w:val="left"/>
    </w:pPr>
    <w:rPr>
      <w:rFonts w:ascii="宋体" w:eastAsia="宋体" w:hAnsi="宋体" w:cs="宋体"/>
      <w:bCs w:val="0"/>
      <w:sz w:val="29"/>
      <w:szCs w:val="20"/>
    </w:rPr>
  </w:style>
  <w:style w:type="paragraph" w:customStyle="1" w:styleId="4ff1">
    <w:name w:val="列出段落4"/>
    <w:basedOn w:val="aa"/>
    <w:qFormat/>
    <w:rsid w:val="00120B48"/>
    <w:pPr>
      <w:widowControl/>
      <w:spacing w:after="200" w:line="276" w:lineRule="auto"/>
      <w:ind w:left="720"/>
      <w:contextualSpacing/>
      <w:jc w:val="left"/>
    </w:pPr>
    <w:rPr>
      <w:rFonts w:cs="宋体"/>
      <w:kern w:val="0"/>
      <w:sz w:val="22"/>
      <w:lang w:eastAsia="en-US"/>
    </w:rPr>
  </w:style>
  <w:style w:type="paragraph" w:customStyle="1" w:styleId="Char2CharCharChar1">
    <w:name w:val="Char2 Char Char Char1"/>
    <w:basedOn w:val="aa"/>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M70">
    <w:name w:val="CM70"/>
    <w:basedOn w:val="Default"/>
    <w:next w:val="Default"/>
    <w:uiPriority w:val="99"/>
    <w:qFormat/>
    <w:rsid w:val="00120B48"/>
    <w:pPr>
      <w:spacing w:line="436" w:lineRule="atLeast"/>
    </w:pPr>
    <w:rPr>
      <w:rFonts w:hAnsi="Calibri" w:cs="Times New Roman"/>
      <w:color w:val="auto"/>
    </w:rPr>
  </w:style>
  <w:style w:type="paragraph" w:customStyle="1" w:styleId="31f6">
    <w:name w:val="纯文本31"/>
    <w:basedOn w:val="aa"/>
    <w:uiPriority w:val="99"/>
    <w:qFormat/>
    <w:rsid w:val="00120B48"/>
    <w:pPr>
      <w:widowControl/>
      <w:adjustRightInd w:val="0"/>
      <w:jc w:val="left"/>
    </w:pPr>
    <w:rPr>
      <w:rFonts w:ascii="宋体" w:hAnsi="Courier New" w:cs="宋体"/>
      <w:kern w:val="0"/>
      <w:sz w:val="24"/>
      <w:szCs w:val="24"/>
    </w:rPr>
  </w:style>
  <w:style w:type="paragraph" w:customStyle="1" w:styleId="1ffffffff7">
    <w:name w:val="收信人地址1"/>
    <w:basedOn w:val="aa"/>
    <w:uiPriority w:val="99"/>
    <w:qFormat/>
    <w:rsid w:val="00120B48"/>
    <w:pPr>
      <w:widowControl/>
      <w:snapToGrid w:val="0"/>
      <w:spacing w:before="60"/>
      <w:ind w:left="2880" w:firstLine="482"/>
      <w:jc w:val="left"/>
    </w:pPr>
    <w:rPr>
      <w:rFonts w:ascii="Arial" w:eastAsia="仿宋_GB2312" w:hAnsi="Arial" w:cs="Arial"/>
      <w:kern w:val="0"/>
      <w:sz w:val="24"/>
      <w:szCs w:val="24"/>
    </w:rPr>
  </w:style>
  <w:style w:type="paragraph" w:customStyle="1" w:styleId="style14">
    <w:name w:val="style14"/>
    <w:basedOn w:val="aa"/>
    <w:uiPriority w:val="99"/>
    <w:qFormat/>
    <w:rsid w:val="00120B48"/>
    <w:pPr>
      <w:widowControl/>
      <w:spacing w:before="100" w:beforeAutospacing="1" w:after="100" w:afterAutospacing="1"/>
      <w:jc w:val="left"/>
    </w:pPr>
    <w:rPr>
      <w:rFonts w:ascii="宋体" w:hAnsi="宋体" w:cs="宋体"/>
      <w:b/>
      <w:bCs/>
      <w:color w:val="175B46"/>
      <w:kern w:val="0"/>
      <w:szCs w:val="21"/>
    </w:rPr>
  </w:style>
  <w:style w:type="paragraph" w:customStyle="1" w:styleId="4ff2">
    <w:name w:val="普通(网站)4"/>
    <w:basedOn w:val="aa"/>
    <w:uiPriority w:val="99"/>
    <w:qFormat/>
    <w:rsid w:val="00120B48"/>
    <w:pPr>
      <w:spacing w:line="500" w:lineRule="exact"/>
      <w:ind w:firstLineChars="200" w:firstLine="200"/>
    </w:pPr>
    <w:rPr>
      <w:rFonts w:ascii="Times New Roman" w:eastAsia="仿宋_GB2312" w:hAnsi="Times New Roman"/>
      <w:kern w:val="0"/>
      <w:sz w:val="24"/>
      <w:szCs w:val="24"/>
    </w:rPr>
  </w:style>
  <w:style w:type="paragraph" w:customStyle="1" w:styleId="CharCharCharCharCharCharCharCharChar1Char2">
    <w:name w:val="Char Char Char Char Char Char Char Char Char1 Char2"/>
    <w:basedOn w:val="aa"/>
    <w:qFormat/>
    <w:rsid w:val="00120B48"/>
    <w:pPr>
      <w:widowControl/>
      <w:jc w:val="left"/>
    </w:pPr>
    <w:rPr>
      <w:rFonts w:ascii="宋体" w:hAnsi="宋体" w:cs="宋体"/>
      <w:kern w:val="0"/>
      <w:sz w:val="24"/>
      <w:szCs w:val="24"/>
    </w:rPr>
  </w:style>
  <w:style w:type="paragraph" w:customStyle="1" w:styleId="23d">
    <w:name w:val="正文23"/>
    <w:qFormat/>
    <w:rsid w:val="00120B48"/>
    <w:pPr>
      <w:tabs>
        <w:tab w:val="right" w:pos="1474"/>
      </w:tabs>
      <w:spacing w:line="360" w:lineRule="auto"/>
    </w:pPr>
    <w:rPr>
      <w:rFonts w:ascii="Times New Roman" w:hAnsi="Times New Roman"/>
      <w:sz w:val="24"/>
    </w:rPr>
  </w:style>
  <w:style w:type="paragraph" w:customStyle="1" w:styleId="CharCharCharCharCharCharCharCharChar3">
    <w:name w:val="Char Char Char Char Char Char Char Char Char3"/>
    <w:basedOn w:val="aa"/>
    <w:qFormat/>
    <w:rsid w:val="00120B48"/>
    <w:pPr>
      <w:widowControl/>
      <w:jc w:val="left"/>
    </w:pPr>
    <w:rPr>
      <w:rFonts w:ascii="宋体" w:hAnsi="宋体" w:cs="宋体"/>
      <w:kern w:val="0"/>
      <w:sz w:val="24"/>
      <w:szCs w:val="21"/>
    </w:rPr>
  </w:style>
  <w:style w:type="paragraph" w:customStyle="1" w:styleId="CharCharCharCharCharCharChar40">
    <w:name w:val="Char Char Char Char Char Char Char4"/>
    <w:basedOn w:val="aa"/>
    <w:qFormat/>
    <w:rsid w:val="00120B48"/>
    <w:pPr>
      <w:widowControl/>
      <w:jc w:val="left"/>
    </w:pPr>
    <w:rPr>
      <w:rFonts w:ascii="宋体" w:hAnsi="宋体" w:cs="宋体"/>
      <w:kern w:val="0"/>
      <w:sz w:val="24"/>
      <w:szCs w:val="24"/>
    </w:rPr>
  </w:style>
  <w:style w:type="paragraph" w:customStyle="1" w:styleId="CharCharCharCharCharCharCharCharCharChar11">
    <w:name w:val="Char Char Char Char Char Char Char Char Char Char11"/>
    <w:basedOn w:val="aa"/>
    <w:uiPriority w:val="99"/>
    <w:qFormat/>
    <w:rsid w:val="00120B48"/>
    <w:pPr>
      <w:widowControl/>
      <w:jc w:val="left"/>
    </w:pPr>
    <w:rPr>
      <w:rFonts w:ascii="宋体" w:hAnsi="宋体" w:cs="宋体"/>
      <w:kern w:val="0"/>
      <w:sz w:val="24"/>
      <w:szCs w:val="24"/>
    </w:rPr>
  </w:style>
  <w:style w:type="paragraph" w:customStyle="1" w:styleId="4Char6">
    <w:name w:val="样式4 宋体 Char"/>
    <w:basedOn w:val="aa"/>
    <w:uiPriority w:val="99"/>
    <w:qFormat/>
    <w:rsid w:val="00120B48"/>
    <w:rPr>
      <w:rFonts w:ascii="Times New Roman" w:hAnsi="Times New Roman"/>
      <w:szCs w:val="24"/>
    </w:rPr>
  </w:style>
  <w:style w:type="paragraph" w:customStyle="1" w:styleId="211H2Underrubrik1prop2Heading2HiddenHeadi">
    <w:name w:val="样式 标题 2节标题 1.1H2（一）Underrubrik1prop2Heading 2 HiddenHeadi..."/>
    <w:basedOn w:val="22"/>
    <w:uiPriority w:val="99"/>
    <w:qFormat/>
    <w:rsid w:val="00120B48"/>
    <w:pPr>
      <w:numPr>
        <w:ilvl w:val="0"/>
        <w:numId w:val="0"/>
      </w:numPr>
      <w:tabs>
        <w:tab w:val="left" w:pos="567"/>
      </w:tabs>
      <w:adjustRightInd w:val="0"/>
      <w:snapToGrid w:val="0"/>
      <w:spacing w:before="0" w:after="0" w:line="240" w:lineRule="auto"/>
    </w:pPr>
    <w:rPr>
      <w:rFonts w:ascii="宋体" w:eastAsia="宋体" w:hAnsi="宋体" w:cs="宋体"/>
      <w:sz w:val="28"/>
      <w:szCs w:val="20"/>
    </w:rPr>
  </w:style>
  <w:style w:type="paragraph" w:customStyle="1" w:styleId="2TimesNewRoman1">
    <w:name w:val="样式 标题2 + (西文) Times New Roman (中文) 宋体 加粗"/>
    <w:basedOn w:val="22"/>
    <w:uiPriority w:val="99"/>
    <w:qFormat/>
    <w:rsid w:val="00120B48"/>
    <w:pPr>
      <w:keepNext w:val="0"/>
      <w:keepLines w:val="0"/>
      <w:numPr>
        <w:ilvl w:val="0"/>
        <w:numId w:val="0"/>
      </w:numPr>
      <w:tabs>
        <w:tab w:val="left" w:pos="567"/>
      </w:tabs>
      <w:spacing w:before="0" w:after="0" w:line="500" w:lineRule="exact"/>
      <w:outlineLvl w:val="0"/>
    </w:pPr>
    <w:rPr>
      <w:rFonts w:ascii="Times New Roman" w:eastAsia="宋体" w:hAnsi="Times New Roman"/>
      <w:sz w:val="28"/>
      <w:szCs w:val="20"/>
    </w:rPr>
  </w:style>
  <w:style w:type="character" w:customStyle="1" w:styleId="z-CharChar">
    <w:name w:val="z-窗体底端 Char Char"/>
    <w:link w:val="z-2"/>
    <w:locked/>
    <w:rsid w:val="00120B48"/>
    <w:rPr>
      <w:rFonts w:ascii="Arial" w:hAnsi="Arial" w:cs="Arial"/>
      <w:vanish/>
      <w:sz w:val="16"/>
      <w:szCs w:val="16"/>
    </w:rPr>
  </w:style>
  <w:style w:type="paragraph" w:customStyle="1" w:styleId="z-2">
    <w:name w:val="z-窗体底端2"/>
    <w:basedOn w:val="aa"/>
    <w:next w:val="aa"/>
    <w:link w:val="z-CharChar"/>
    <w:qFormat/>
    <w:rsid w:val="00120B48"/>
    <w:pPr>
      <w:widowControl/>
      <w:pBdr>
        <w:top w:val="single" w:sz="6" w:space="1" w:color="auto"/>
      </w:pBdr>
      <w:jc w:val="center"/>
    </w:pPr>
    <w:rPr>
      <w:rFonts w:ascii="Arial" w:hAnsi="Arial" w:cs="Arial"/>
      <w:vanish/>
      <w:kern w:val="0"/>
      <w:sz w:val="16"/>
      <w:szCs w:val="16"/>
    </w:rPr>
  </w:style>
  <w:style w:type="paragraph" w:customStyle="1" w:styleId="1ffffffff8">
    <w:name w:val="价格变化趋1"/>
    <w:basedOn w:val="aa"/>
    <w:uiPriority w:val="99"/>
    <w:qFormat/>
    <w:rsid w:val="00120B48"/>
    <w:pPr>
      <w:widowControl/>
      <w:adjustRightInd w:val="0"/>
      <w:spacing w:line="315" w:lineRule="atLeast"/>
      <w:jc w:val="left"/>
    </w:pPr>
    <w:rPr>
      <w:rFonts w:ascii="宋体" w:hAnsi="宋体" w:cs="宋体"/>
      <w:kern w:val="0"/>
      <w:sz w:val="24"/>
      <w:szCs w:val="24"/>
    </w:rPr>
  </w:style>
  <w:style w:type="paragraph" w:customStyle="1" w:styleId="4ff3">
    <w:name w:val="价格变化趋4"/>
    <w:basedOn w:val="aa"/>
    <w:uiPriority w:val="99"/>
    <w:qFormat/>
    <w:rsid w:val="00120B48"/>
    <w:pPr>
      <w:widowControl/>
      <w:adjustRightInd w:val="0"/>
      <w:spacing w:line="315" w:lineRule="atLeast"/>
      <w:jc w:val="left"/>
    </w:pPr>
    <w:rPr>
      <w:rFonts w:ascii="宋体" w:hAnsi="宋体" w:cs="宋体"/>
      <w:kern w:val="0"/>
      <w:sz w:val="24"/>
      <w:szCs w:val="24"/>
    </w:rPr>
  </w:style>
  <w:style w:type="paragraph" w:customStyle="1" w:styleId="12ff3">
    <w:name w:val="页脚12"/>
    <w:basedOn w:val="aa"/>
    <w:uiPriority w:val="99"/>
    <w:qFormat/>
    <w:rsid w:val="00120B48"/>
    <w:pPr>
      <w:widowControl/>
      <w:spacing w:before="100" w:beforeAutospacing="1" w:after="100" w:afterAutospacing="1" w:line="500" w:lineRule="exact"/>
      <w:ind w:firstLineChars="200" w:firstLine="200"/>
      <w:jc w:val="left"/>
    </w:pPr>
    <w:rPr>
      <w:rFonts w:ascii="Times New Roman" w:eastAsia="仿宋_GB2312" w:hAnsi="Times New Roman"/>
      <w:vanish/>
      <w:color w:val="000000"/>
      <w:kern w:val="0"/>
      <w:sz w:val="16"/>
      <w:szCs w:val="16"/>
    </w:rPr>
  </w:style>
  <w:style w:type="paragraph" w:customStyle="1" w:styleId="2ffffffa">
    <w:name w:val="样式 单学凯段落格式 + (西文) 宋体 首行缩进:  2 字符"/>
    <w:basedOn w:val="afffffffffffffffffffffffffffc"/>
    <w:uiPriority w:val="99"/>
    <w:qFormat/>
    <w:rsid w:val="00120B48"/>
    <w:pPr>
      <w:adjustRightInd/>
      <w:snapToGrid/>
      <w:spacing w:line="500" w:lineRule="exact"/>
      <w:ind w:firstLineChars="200" w:firstLine="562"/>
    </w:pPr>
    <w:rPr>
      <w:b/>
      <w:iCs/>
      <w:szCs w:val="20"/>
      <w:lang w:val="en-US"/>
    </w:rPr>
  </w:style>
  <w:style w:type="paragraph" w:customStyle="1" w:styleId="CharCharCharCharCharCharChar41">
    <w:name w:val="样式 正文缩进正文（首行缩进两字） Char Char Char Char Char Char Char表格标题标题4文..."/>
    <w:basedOn w:val="afd"/>
    <w:uiPriority w:val="99"/>
    <w:qFormat/>
    <w:rsid w:val="00120B48"/>
    <w:pPr>
      <w:overflowPunct w:val="0"/>
      <w:adjustRightInd w:val="0"/>
      <w:snapToGrid w:val="0"/>
      <w:spacing w:line="500" w:lineRule="exact"/>
      <w:ind w:firstLine="200"/>
    </w:pPr>
    <w:rPr>
      <w:rFonts w:ascii="宋体" w:eastAsia="仿宋_GB2312" w:hAnsi="宋体" w:cs="宋体" w:hint="eastAsia"/>
      <w:kern w:val="0"/>
      <w:sz w:val="28"/>
      <w:szCs w:val="20"/>
    </w:rPr>
  </w:style>
  <w:style w:type="paragraph" w:customStyle="1" w:styleId="2ffffffb">
    <w:name w:val="列表接续2"/>
    <w:basedOn w:val="aa"/>
    <w:uiPriority w:val="99"/>
    <w:qFormat/>
    <w:rsid w:val="00120B48"/>
    <w:pPr>
      <w:spacing w:before="60" w:after="120"/>
      <w:ind w:left="420" w:firstLine="482"/>
    </w:pPr>
    <w:rPr>
      <w:rFonts w:ascii="Arial" w:eastAsia="仿宋_GB2312" w:hAnsi="Arial"/>
      <w:kern w:val="0"/>
      <w:sz w:val="24"/>
      <w:szCs w:val="20"/>
    </w:rPr>
  </w:style>
  <w:style w:type="paragraph" w:customStyle="1" w:styleId="5114">
    <w:name w:val="列表 511"/>
    <w:basedOn w:val="aa"/>
    <w:uiPriority w:val="99"/>
    <w:qFormat/>
    <w:rsid w:val="00120B48"/>
    <w:pPr>
      <w:widowControl/>
      <w:spacing w:before="60"/>
      <w:ind w:left="2100" w:hanging="420"/>
      <w:jc w:val="left"/>
    </w:pPr>
    <w:rPr>
      <w:rFonts w:ascii="Arial" w:eastAsia="仿宋_GB2312" w:hAnsi="Arial" w:cs="宋体"/>
      <w:kern w:val="0"/>
      <w:sz w:val="24"/>
      <w:szCs w:val="24"/>
    </w:rPr>
  </w:style>
  <w:style w:type="paragraph" w:customStyle="1" w:styleId="Char3CharCharCharCharCharCharCharChar4">
    <w:name w:val="Char3 Char Char Char Char Char Char Char Char4"/>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7d">
    <w:name w:val="正文缩进7"/>
    <w:basedOn w:val="aa"/>
    <w:uiPriority w:val="99"/>
    <w:qFormat/>
    <w:rsid w:val="00120B48"/>
    <w:pPr>
      <w:widowControl/>
      <w:adjustRightInd w:val="0"/>
      <w:ind w:firstLineChars="200" w:firstLine="420"/>
      <w:jc w:val="left"/>
    </w:pPr>
    <w:rPr>
      <w:rFonts w:ascii="宋体" w:hAnsi="宋体" w:cs="宋体"/>
      <w:kern w:val="0"/>
      <w:sz w:val="24"/>
      <w:szCs w:val="24"/>
    </w:rPr>
  </w:style>
  <w:style w:type="paragraph" w:customStyle="1" w:styleId="21fa">
    <w:name w:val="样式 单学凯段落格式 + 首行缩进:  2 字符1"/>
    <w:basedOn w:val="afffffffffffffffffffffffffffc"/>
    <w:uiPriority w:val="99"/>
    <w:qFormat/>
    <w:rsid w:val="00120B48"/>
    <w:pPr>
      <w:adjustRightInd/>
      <w:snapToGrid/>
      <w:spacing w:line="500" w:lineRule="exact"/>
      <w:ind w:firstLineChars="200" w:firstLine="562"/>
    </w:pPr>
    <w:rPr>
      <w:b/>
      <w:iCs/>
      <w:szCs w:val="20"/>
      <w:lang w:val="en-US"/>
    </w:rPr>
  </w:style>
  <w:style w:type="paragraph" w:customStyle="1" w:styleId="font2">
    <w:name w:val="font2"/>
    <w:basedOn w:val="aa"/>
    <w:uiPriority w:val="99"/>
    <w:qFormat/>
    <w:rsid w:val="00120B48"/>
    <w:pPr>
      <w:widowControl/>
      <w:spacing w:before="100" w:beforeAutospacing="1" w:after="100" w:afterAutospacing="1" w:line="435" w:lineRule="atLeast"/>
      <w:jc w:val="left"/>
    </w:pPr>
    <w:rPr>
      <w:rFonts w:ascii="宋体" w:hAnsi="宋体" w:cs="宋体"/>
      <w:color w:val="333333"/>
      <w:kern w:val="0"/>
      <w:sz w:val="20"/>
      <w:szCs w:val="20"/>
    </w:rPr>
  </w:style>
  <w:style w:type="paragraph" w:customStyle="1" w:styleId="2ffffffc">
    <w:name w:val="修订2"/>
    <w:uiPriority w:val="99"/>
    <w:qFormat/>
    <w:rsid w:val="00120B48"/>
    <w:rPr>
      <w:rFonts w:ascii="Times New Roman" w:eastAsia="仿宋_GB2312" w:hAnsi="Times New Roman"/>
      <w:sz w:val="28"/>
      <w:szCs w:val="24"/>
    </w:rPr>
  </w:style>
  <w:style w:type="paragraph" w:customStyle="1" w:styleId="Char1CharCharCharCharChar1Char15">
    <w:name w:val="Char1 Char Char Char Char Char1 Char15"/>
    <w:basedOn w:val="aa"/>
    <w:uiPriority w:val="99"/>
    <w:qFormat/>
    <w:rsid w:val="00120B48"/>
    <w:rPr>
      <w:rFonts w:ascii="Times New Roman" w:hAnsi="Times New Roman"/>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aa"/>
    <w:qFormat/>
    <w:rsid w:val="00120B48"/>
    <w:rPr>
      <w:rFonts w:ascii="Times New Roman" w:hAnsi="Times New Roman"/>
      <w:szCs w:val="24"/>
    </w:rPr>
  </w:style>
  <w:style w:type="paragraph" w:customStyle="1" w:styleId="211d">
    <w:name w:val="列表接续 211"/>
    <w:basedOn w:val="aa"/>
    <w:uiPriority w:val="99"/>
    <w:qFormat/>
    <w:rsid w:val="00120B48"/>
    <w:pPr>
      <w:widowControl/>
      <w:spacing w:before="60" w:after="120"/>
      <w:ind w:left="840" w:firstLine="482"/>
      <w:jc w:val="left"/>
    </w:pPr>
    <w:rPr>
      <w:rFonts w:ascii="Arial" w:eastAsia="仿宋_GB2312" w:hAnsi="Arial" w:cs="宋体"/>
      <w:kern w:val="0"/>
      <w:sz w:val="24"/>
      <w:szCs w:val="24"/>
    </w:rPr>
  </w:style>
  <w:style w:type="paragraph" w:customStyle="1" w:styleId="CM40">
    <w:name w:val="CM40"/>
    <w:basedOn w:val="Default"/>
    <w:next w:val="Default"/>
    <w:qFormat/>
    <w:rsid w:val="00120B48"/>
    <w:pPr>
      <w:spacing w:line="436" w:lineRule="atLeast"/>
    </w:pPr>
    <w:rPr>
      <w:rFonts w:hAnsi="Calibri" w:cs="Times New Roman"/>
      <w:color w:val="auto"/>
    </w:rPr>
  </w:style>
  <w:style w:type="paragraph" w:customStyle="1" w:styleId="Char3CharCharCharCharCharCharCharCharCharChar3">
    <w:name w:val="Char3 Char Char Char Char Char Char Char Char Char Char3"/>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a"/>
    <w:uiPriority w:val="99"/>
    <w:qFormat/>
    <w:rsid w:val="00120B48"/>
    <w:rPr>
      <w:rFonts w:ascii="Times New Roman" w:hAnsi="Times New Roman"/>
      <w:szCs w:val="24"/>
    </w:rPr>
  </w:style>
  <w:style w:type="paragraph" w:customStyle="1" w:styleId="cjh">
    <w:name w:val="cjh"/>
    <w:basedOn w:val="aa"/>
    <w:next w:val="aa"/>
    <w:uiPriority w:val="99"/>
    <w:qFormat/>
    <w:rsid w:val="00120B48"/>
    <w:pPr>
      <w:keepLines/>
      <w:suppressLineNumbers/>
      <w:suppressAutoHyphens/>
      <w:jc w:val="center"/>
      <w:outlineLvl w:val="0"/>
    </w:pPr>
    <w:rPr>
      <w:rFonts w:ascii="宋体" w:hAnsi="Times New Roman"/>
      <w:kern w:val="24"/>
      <w:szCs w:val="20"/>
    </w:rPr>
  </w:style>
  <w:style w:type="paragraph" w:customStyle="1" w:styleId="11ffc">
    <w:name w:val="列出段落11"/>
    <w:basedOn w:val="aa"/>
    <w:qFormat/>
    <w:rsid w:val="00120B48"/>
    <w:pPr>
      <w:widowControl/>
      <w:spacing w:after="200" w:line="276" w:lineRule="auto"/>
      <w:ind w:left="720"/>
      <w:contextualSpacing/>
      <w:jc w:val="left"/>
    </w:pPr>
    <w:rPr>
      <w:kern w:val="0"/>
      <w:sz w:val="22"/>
      <w:lang w:eastAsia="en-US"/>
    </w:rPr>
  </w:style>
  <w:style w:type="paragraph" w:customStyle="1" w:styleId="3fff7">
    <w:name w:val="价格变化趋3"/>
    <w:basedOn w:val="aa"/>
    <w:uiPriority w:val="99"/>
    <w:qFormat/>
    <w:rsid w:val="00120B48"/>
    <w:pPr>
      <w:widowControl/>
      <w:adjustRightInd w:val="0"/>
      <w:spacing w:line="315" w:lineRule="atLeast"/>
      <w:jc w:val="left"/>
    </w:pPr>
    <w:rPr>
      <w:rFonts w:ascii="宋体" w:hAnsi="宋体" w:cs="宋体"/>
      <w:kern w:val="0"/>
      <w:sz w:val="24"/>
      <w:szCs w:val="24"/>
    </w:rPr>
  </w:style>
  <w:style w:type="paragraph" w:customStyle="1" w:styleId="CharCharChar1Char3">
    <w:name w:val="Char Char Char1 Char3"/>
    <w:basedOn w:val="aa"/>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harChar3CharCharCharChar2">
    <w:name w:val="Char Char3 Char Char Char Char2"/>
    <w:basedOn w:val="aa"/>
    <w:uiPriority w:val="99"/>
    <w:qFormat/>
    <w:rsid w:val="00120B48"/>
    <w:pPr>
      <w:widowControl/>
      <w:spacing w:after="160" w:line="240" w:lineRule="exact"/>
      <w:jc w:val="left"/>
    </w:pPr>
    <w:rPr>
      <w:rFonts w:ascii="Verdana" w:hAnsi="Verdana" w:cs="宋体"/>
      <w:kern w:val="0"/>
      <w:sz w:val="20"/>
      <w:szCs w:val="24"/>
      <w:lang w:eastAsia="en-US"/>
    </w:rPr>
  </w:style>
  <w:style w:type="paragraph" w:customStyle="1" w:styleId="CharChar2CharCharCharCharCharChar7">
    <w:name w:val="Char Char2 Char Char Char Char Char Char7"/>
    <w:basedOn w:val="aa"/>
    <w:uiPriority w:val="99"/>
    <w:qFormat/>
    <w:rsid w:val="00120B48"/>
    <w:pPr>
      <w:widowControl/>
      <w:spacing w:line="480" w:lineRule="exact"/>
      <w:jc w:val="left"/>
    </w:pPr>
    <w:rPr>
      <w:rFonts w:ascii="宋体" w:hAnsi="宋体" w:cs="宋体"/>
      <w:kern w:val="0"/>
      <w:sz w:val="22"/>
      <w:szCs w:val="24"/>
    </w:rPr>
  </w:style>
  <w:style w:type="paragraph" w:customStyle="1" w:styleId="5fe">
    <w:name w:val="列出段落5"/>
    <w:basedOn w:val="aa"/>
    <w:uiPriority w:val="99"/>
    <w:qFormat/>
    <w:rsid w:val="00120B48"/>
    <w:pPr>
      <w:widowControl/>
      <w:spacing w:after="200" w:line="276" w:lineRule="auto"/>
      <w:ind w:left="720"/>
      <w:contextualSpacing/>
      <w:jc w:val="left"/>
    </w:pPr>
    <w:rPr>
      <w:rFonts w:cs="宋体"/>
      <w:kern w:val="0"/>
      <w:sz w:val="22"/>
      <w:lang w:eastAsia="en-US"/>
    </w:rPr>
  </w:style>
  <w:style w:type="paragraph" w:customStyle="1" w:styleId="429">
    <w:name w:val="列表 42"/>
    <w:basedOn w:val="aa"/>
    <w:uiPriority w:val="99"/>
    <w:qFormat/>
    <w:rsid w:val="00120B48"/>
    <w:pPr>
      <w:widowControl/>
      <w:spacing w:before="60"/>
      <w:ind w:left="1680" w:hanging="420"/>
      <w:jc w:val="left"/>
    </w:pPr>
    <w:rPr>
      <w:rFonts w:ascii="Arial" w:eastAsia="仿宋_GB2312" w:hAnsi="Arial" w:cs="宋体"/>
      <w:kern w:val="0"/>
      <w:sz w:val="24"/>
      <w:szCs w:val="24"/>
    </w:rPr>
  </w:style>
  <w:style w:type="paragraph" w:customStyle="1" w:styleId="21fb">
    <w:name w:val="列出段落21"/>
    <w:basedOn w:val="aa"/>
    <w:uiPriority w:val="99"/>
    <w:qFormat/>
    <w:rsid w:val="00120B48"/>
    <w:pPr>
      <w:widowControl/>
      <w:spacing w:after="200" w:line="276" w:lineRule="auto"/>
      <w:ind w:left="720"/>
      <w:contextualSpacing/>
      <w:jc w:val="left"/>
    </w:pPr>
    <w:rPr>
      <w:rFonts w:cs="宋体"/>
      <w:kern w:val="0"/>
      <w:sz w:val="22"/>
      <w:lang w:eastAsia="en-US"/>
    </w:rPr>
  </w:style>
  <w:style w:type="paragraph" w:customStyle="1" w:styleId="CharCharCharCharCharCharCharCharCharCharCharCharCharCharCharCharCharCharChar3">
    <w:name w:val="Char Char Char Char Char Char Char Char Char Char Char Char Char Char Char Char Char Char Char3"/>
    <w:basedOn w:val="aa"/>
    <w:qFormat/>
    <w:rsid w:val="00120B48"/>
    <w:pPr>
      <w:widowControl/>
      <w:spacing w:line="300" w:lineRule="auto"/>
      <w:ind w:firstLineChars="200" w:firstLine="200"/>
    </w:pPr>
    <w:rPr>
      <w:rFonts w:ascii="Verdana" w:hAnsi="Verdana"/>
      <w:kern w:val="0"/>
      <w:szCs w:val="20"/>
      <w:lang w:eastAsia="en-US"/>
    </w:rPr>
  </w:style>
  <w:style w:type="paragraph" w:customStyle="1" w:styleId="CM1">
    <w:name w:val="CM1"/>
    <w:basedOn w:val="Default"/>
    <w:next w:val="Default"/>
    <w:uiPriority w:val="99"/>
    <w:qFormat/>
    <w:rsid w:val="00120B48"/>
    <w:pPr>
      <w:spacing w:line="811" w:lineRule="atLeast"/>
    </w:pPr>
    <w:rPr>
      <w:rFonts w:hAnsi="Calibri" w:cs="Times New Roman"/>
      <w:color w:val="auto"/>
    </w:rPr>
  </w:style>
  <w:style w:type="paragraph" w:customStyle="1" w:styleId="22f8">
    <w:name w:val="索引 22"/>
    <w:basedOn w:val="aa"/>
    <w:next w:val="aa"/>
    <w:uiPriority w:val="99"/>
    <w:qFormat/>
    <w:rsid w:val="00120B48"/>
    <w:pPr>
      <w:widowControl/>
      <w:adjustRightInd w:val="0"/>
      <w:spacing w:line="312" w:lineRule="atLeast"/>
      <w:ind w:leftChars="200" w:left="200"/>
      <w:jc w:val="left"/>
    </w:pPr>
    <w:rPr>
      <w:rFonts w:ascii="仿宋_GB2312" w:eastAsia="仿宋_GB2312" w:hAnsi="Courier New" w:cs="宋体"/>
      <w:kern w:val="0"/>
      <w:sz w:val="28"/>
      <w:szCs w:val="24"/>
    </w:rPr>
  </w:style>
  <w:style w:type="paragraph" w:customStyle="1" w:styleId="Char3CharCharChar4">
    <w:name w:val="Char3 Char Char Char4"/>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aa"/>
    <w:uiPriority w:val="99"/>
    <w:qFormat/>
    <w:rsid w:val="00120B48"/>
    <w:rPr>
      <w:rFonts w:ascii="Times New Roman" w:hAnsi="Times New Roman"/>
      <w:szCs w:val="24"/>
    </w:rPr>
  </w:style>
  <w:style w:type="paragraph" w:customStyle="1" w:styleId="4MHZ">
    <w:name w:val="标题4_MHZ"/>
    <w:basedOn w:val="aa"/>
    <w:next w:val="aa"/>
    <w:uiPriority w:val="99"/>
    <w:qFormat/>
    <w:rsid w:val="00120B48"/>
    <w:pPr>
      <w:adjustRightInd w:val="0"/>
      <w:snapToGrid w:val="0"/>
      <w:spacing w:line="360" w:lineRule="auto"/>
      <w:ind w:firstLineChars="200" w:firstLine="482"/>
    </w:pPr>
    <w:rPr>
      <w:rFonts w:ascii="Times New Roman" w:hAnsi="Times New Roman"/>
      <w:b/>
      <w:bCs/>
      <w:sz w:val="24"/>
      <w:szCs w:val="24"/>
    </w:rPr>
  </w:style>
  <w:style w:type="paragraph" w:customStyle="1" w:styleId="1ffffffff9">
    <w:name w:val="字元1"/>
    <w:basedOn w:val="aa"/>
    <w:qFormat/>
    <w:rsid w:val="00120B48"/>
    <w:rPr>
      <w:rFonts w:ascii="Times New Roman" w:hAnsi="Times New Roman"/>
      <w:sz w:val="24"/>
      <w:szCs w:val="24"/>
    </w:rPr>
  </w:style>
  <w:style w:type="paragraph" w:customStyle="1" w:styleId="CM33">
    <w:name w:val="CM33"/>
    <w:basedOn w:val="Default"/>
    <w:next w:val="Default"/>
    <w:qFormat/>
    <w:rsid w:val="00120B48"/>
    <w:pPr>
      <w:spacing w:line="436" w:lineRule="atLeast"/>
    </w:pPr>
    <w:rPr>
      <w:rFonts w:hAnsi="Calibri" w:cs="Times New Roman"/>
      <w:color w:val="auto"/>
    </w:rPr>
  </w:style>
  <w:style w:type="paragraph" w:customStyle="1" w:styleId="21fc">
    <w:name w:val="索引 21"/>
    <w:basedOn w:val="aa"/>
    <w:next w:val="aa"/>
    <w:uiPriority w:val="99"/>
    <w:qFormat/>
    <w:rsid w:val="00120B48"/>
    <w:pPr>
      <w:widowControl/>
      <w:adjustRightInd w:val="0"/>
      <w:spacing w:line="312" w:lineRule="atLeast"/>
      <w:ind w:leftChars="200" w:left="200"/>
      <w:jc w:val="left"/>
    </w:pPr>
    <w:rPr>
      <w:rFonts w:ascii="仿宋_GB2312" w:eastAsia="仿宋_GB2312" w:hAnsi="Courier New" w:cs="宋体"/>
      <w:kern w:val="0"/>
      <w:sz w:val="28"/>
      <w:szCs w:val="24"/>
    </w:rPr>
  </w:style>
  <w:style w:type="paragraph" w:customStyle="1" w:styleId="624">
    <w:name w:val="索引 62"/>
    <w:basedOn w:val="aa"/>
    <w:next w:val="aa"/>
    <w:uiPriority w:val="99"/>
    <w:qFormat/>
    <w:rsid w:val="00120B48"/>
    <w:pPr>
      <w:widowControl/>
      <w:adjustRightInd w:val="0"/>
      <w:spacing w:line="312" w:lineRule="atLeast"/>
      <w:ind w:leftChars="1000" w:left="1000"/>
      <w:jc w:val="left"/>
    </w:pPr>
    <w:rPr>
      <w:rFonts w:ascii="仿宋_GB2312" w:eastAsia="仿宋_GB2312" w:hAnsi="Courier New" w:cs="宋体"/>
      <w:kern w:val="0"/>
      <w:sz w:val="28"/>
      <w:szCs w:val="24"/>
    </w:rPr>
  </w:style>
  <w:style w:type="paragraph" w:customStyle="1" w:styleId="CM47">
    <w:name w:val="CM47"/>
    <w:basedOn w:val="Default"/>
    <w:next w:val="Default"/>
    <w:uiPriority w:val="99"/>
    <w:qFormat/>
    <w:rsid w:val="00120B48"/>
    <w:pPr>
      <w:spacing w:line="468" w:lineRule="atLeast"/>
    </w:pPr>
    <w:rPr>
      <w:rFonts w:hAnsi="Calibri" w:cs="Times New Roman"/>
      <w:color w:val="auto"/>
    </w:rPr>
  </w:style>
  <w:style w:type="paragraph" w:customStyle="1" w:styleId="CM113">
    <w:name w:val="CM113"/>
    <w:basedOn w:val="Default"/>
    <w:next w:val="Default"/>
    <w:uiPriority w:val="99"/>
    <w:qFormat/>
    <w:rsid w:val="00120B48"/>
    <w:pPr>
      <w:spacing w:after="435"/>
    </w:pPr>
    <w:rPr>
      <w:rFonts w:hAnsi="Calibri" w:cs="Times New Roman"/>
      <w:color w:val="auto"/>
    </w:rPr>
  </w:style>
  <w:style w:type="paragraph" w:customStyle="1" w:styleId="Char3CharCharCharCharCharCharCharCharChar2">
    <w:name w:val="Char3 Char Char Char Char Char Char Char Char Char2"/>
    <w:basedOn w:val="aa"/>
    <w:qFormat/>
    <w:rsid w:val="00120B48"/>
    <w:pPr>
      <w:widowControl/>
      <w:jc w:val="left"/>
    </w:pPr>
    <w:rPr>
      <w:rFonts w:ascii="宋体" w:hAnsi="宋体" w:cs="宋体"/>
      <w:kern w:val="0"/>
      <w:sz w:val="24"/>
      <w:szCs w:val="21"/>
    </w:rPr>
  </w:style>
  <w:style w:type="paragraph" w:customStyle="1" w:styleId="CharCharCharCharCharCharChar9">
    <w:name w:val="Char Char Char Char Char Char Char9"/>
    <w:basedOn w:val="aa"/>
    <w:uiPriority w:val="99"/>
    <w:qFormat/>
    <w:rsid w:val="00120B48"/>
    <w:pPr>
      <w:widowControl/>
      <w:jc w:val="left"/>
    </w:pPr>
    <w:rPr>
      <w:rFonts w:ascii="宋体" w:hAnsi="宋体" w:cs="宋体"/>
      <w:kern w:val="0"/>
      <w:sz w:val="24"/>
      <w:szCs w:val="24"/>
    </w:rPr>
  </w:style>
  <w:style w:type="paragraph" w:customStyle="1" w:styleId="CharChar1CharCharCharChar4">
    <w:name w:val="Char Char1 Char Char Char Char4"/>
    <w:basedOn w:val="aa"/>
    <w:uiPriority w:val="99"/>
    <w:qFormat/>
    <w:rsid w:val="00120B48"/>
    <w:pPr>
      <w:widowControl/>
      <w:jc w:val="left"/>
    </w:pPr>
    <w:rPr>
      <w:rFonts w:ascii="宋体" w:hAnsi="宋体" w:cs="宋体"/>
      <w:kern w:val="0"/>
      <w:sz w:val="24"/>
      <w:szCs w:val="24"/>
    </w:rPr>
  </w:style>
  <w:style w:type="paragraph" w:customStyle="1" w:styleId="chem005">
    <w:name w:val="chem005"/>
    <w:basedOn w:val="aa"/>
    <w:uiPriority w:val="99"/>
    <w:qFormat/>
    <w:rsid w:val="00120B48"/>
    <w:pPr>
      <w:widowControl/>
      <w:spacing w:before="100" w:beforeAutospacing="1" w:after="100" w:afterAutospacing="1" w:line="375" w:lineRule="atLeast"/>
      <w:jc w:val="left"/>
    </w:pPr>
    <w:rPr>
      <w:rFonts w:ascii="宋体" w:hAnsi="宋体" w:cs="宋体"/>
      <w:color w:val="000000"/>
      <w:kern w:val="0"/>
      <w:sz w:val="30"/>
      <w:szCs w:val="30"/>
    </w:rPr>
  </w:style>
  <w:style w:type="paragraph" w:customStyle="1" w:styleId="CharChar3CharChar">
    <w:name w:val="Char Char3 Char Char"/>
    <w:basedOn w:val="aa"/>
    <w:uiPriority w:val="99"/>
    <w:qFormat/>
    <w:rsid w:val="00120B48"/>
    <w:rPr>
      <w:rFonts w:ascii="Times New Roman" w:hAnsi="Times New Roman"/>
      <w:szCs w:val="24"/>
    </w:rPr>
  </w:style>
  <w:style w:type="paragraph" w:customStyle="1" w:styleId="22Heading2HiddenHeading2CCBSheading2H2h22">
    <w:name w:val="样式 标题 2第一章 标题 2Heading 2 HiddenHeading 2 CCBSheading 2H2h2...2"/>
    <w:basedOn w:val="22"/>
    <w:uiPriority w:val="99"/>
    <w:qFormat/>
    <w:rsid w:val="00120B48"/>
    <w:pPr>
      <w:numPr>
        <w:ilvl w:val="0"/>
        <w:numId w:val="0"/>
      </w:numPr>
      <w:tabs>
        <w:tab w:val="left" w:pos="567"/>
      </w:tabs>
      <w:spacing w:before="0" w:after="0" w:line="500" w:lineRule="exact"/>
    </w:pPr>
    <w:rPr>
      <w:rFonts w:ascii="Times New Roman" w:eastAsia="仿宋_GB2312" w:hAnsi="Times New Roman"/>
      <w:color w:val="000000"/>
      <w:sz w:val="28"/>
    </w:rPr>
  </w:style>
  <w:style w:type="paragraph" w:customStyle="1" w:styleId="031">
    <w:name w:val="样式 正文缩进 + 段前: 0.3 行"/>
    <w:basedOn w:val="afd"/>
    <w:uiPriority w:val="99"/>
    <w:qFormat/>
    <w:rsid w:val="00120B48"/>
    <w:pPr>
      <w:widowControl/>
      <w:suppressAutoHyphens/>
      <w:adjustRightInd w:val="0"/>
      <w:spacing w:beforeLines="30" w:line="288" w:lineRule="auto"/>
      <w:ind w:firstLine="480"/>
    </w:pPr>
    <w:rPr>
      <w:rFonts w:ascii="宋体" w:hAnsi="宋体" w:hint="eastAsia"/>
      <w:kern w:val="24"/>
      <w:sz w:val="24"/>
      <w:szCs w:val="20"/>
    </w:rPr>
  </w:style>
  <w:style w:type="paragraph" w:customStyle="1" w:styleId="23e">
    <w:name w:val="索引 23"/>
    <w:basedOn w:val="aa"/>
    <w:next w:val="aa"/>
    <w:uiPriority w:val="99"/>
    <w:qFormat/>
    <w:rsid w:val="00120B48"/>
    <w:pPr>
      <w:adjustRightInd w:val="0"/>
      <w:spacing w:line="312" w:lineRule="atLeast"/>
      <w:ind w:leftChars="200" w:left="200"/>
    </w:pPr>
    <w:rPr>
      <w:rFonts w:ascii="仿宋_GB2312" w:eastAsia="仿宋_GB2312" w:hAnsi="Courier New"/>
      <w:kern w:val="0"/>
      <w:sz w:val="28"/>
      <w:szCs w:val="20"/>
    </w:rPr>
  </w:style>
  <w:style w:type="paragraph" w:customStyle="1" w:styleId="ParaCharCharChar1CharChar">
    <w:name w:val="默认段落字体 Para Char Char Char1 Char Char"/>
    <w:basedOn w:val="aa"/>
    <w:uiPriority w:val="99"/>
    <w:qFormat/>
    <w:rsid w:val="00120B48"/>
    <w:rPr>
      <w:rFonts w:ascii="Times New Roman" w:hAnsi="Times New Roman"/>
      <w:sz w:val="24"/>
      <w:szCs w:val="24"/>
    </w:rPr>
  </w:style>
  <w:style w:type="paragraph" w:customStyle="1" w:styleId="5115">
    <w:name w:val="列表接续 511"/>
    <w:basedOn w:val="aa"/>
    <w:uiPriority w:val="99"/>
    <w:qFormat/>
    <w:rsid w:val="00120B48"/>
    <w:pPr>
      <w:widowControl/>
      <w:spacing w:before="60" w:after="120"/>
      <w:ind w:left="2100" w:firstLine="482"/>
      <w:jc w:val="left"/>
    </w:pPr>
    <w:rPr>
      <w:rFonts w:ascii="Arial" w:eastAsia="仿宋_GB2312" w:hAnsi="Arial" w:cs="宋体"/>
      <w:kern w:val="0"/>
      <w:sz w:val="24"/>
      <w:szCs w:val="24"/>
    </w:rPr>
  </w:style>
  <w:style w:type="paragraph" w:customStyle="1" w:styleId="5ff">
    <w:name w:val="正文缩进5"/>
    <w:basedOn w:val="aa"/>
    <w:uiPriority w:val="99"/>
    <w:qFormat/>
    <w:rsid w:val="00120B48"/>
    <w:pPr>
      <w:widowControl/>
      <w:adjustRightInd w:val="0"/>
      <w:ind w:firstLineChars="200" w:firstLine="420"/>
      <w:jc w:val="left"/>
    </w:pPr>
    <w:rPr>
      <w:rFonts w:ascii="宋体" w:hAnsi="宋体" w:cs="宋体"/>
      <w:kern w:val="0"/>
      <w:sz w:val="24"/>
      <w:szCs w:val="24"/>
    </w:rPr>
  </w:style>
  <w:style w:type="paragraph" w:customStyle="1" w:styleId="affffffffffffffffffffffffffffff">
    <w:name w:val="图标题"/>
    <w:basedOn w:val="affff1"/>
    <w:uiPriority w:val="99"/>
    <w:qFormat/>
    <w:rsid w:val="00120B48"/>
    <w:pPr>
      <w:keepNext w:val="0"/>
      <w:widowControl/>
      <w:adjustRightInd/>
      <w:spacing w:before="0" w:after="0" w:line="300" w:lineRule="exact"/>
      <w:ind w:leftChars="-257" w:left="-257" w:right="0" w:hangingChars="225" w:hanging="540"/>
      <w:jc w:val="both"/>
    </w:pPr>
    <w:rPr>
      <w:rFonts w:ascii="仿宋_GB2312" w:eastAsia="仿宋_GB2312" w:hint="eastAsia"/>
      <w:bCs/>
      <w:kern w:val="0"/>
    </w:rPr>
  </w:style>
  <w:style w:type="paragraph" w:customStyle="1" w:styleId="616">
    <w:name w:val="正文61"/>
    <w:uiPriority w:val="99"/>
    <w:qFormat/>
    <w:rsid w:val="00120B48"/>
    <w:pPr>
      <w:widowControl w:val="0"/>
      <w:adjustRightInd w:val="0"/>
      <w:spacing w:line="307" w:lineRule="atLeast"/>
      <w:jc w:val="both"/>
    </w:pPr>
    <w:rPr>
      <w:rFonts w:ascii="宋体" w:hAnsi="Times New Roman"/>
      <w:sz w:val="18"/>
    </w:rPr>
  </w:style>
  <w:style w:type="paragraph" w:customStyle="1" w:styleId="Fu01">
    <w:name w:val="样式Fu01"/>
    <w:basedOn w:val="aa"/>
    <w:uiPriority w:val="99"/>
    <w:qFormat/>
    <w:rsid w:val="00120B48"/>
    <w:pPr>
      <w:widowControl/>
      <w:autoSpaceDE w:val="0"/>
      <w:autoSpaceDN w:val="0"/>
      <w:adjustRightInd w:val="0"/>
      <w:spacing w:before="40" w:after="40" w:line="0" w:lineRule="atLeast"/>
      <w:jc w:val="left"/>
    </w:pPr>
    <w:rPr>
      <w:rFonts w:ascii="幼圆" w:eastAsia="幼圆" w:hAnsi="宋体" w:cs="宋体"/>
      <w:kern w:val="0"/>
      <w:sz w:val="24"/>
      <w:szCs w:val="24"/>
    </w:rPr>
  </w:style>
  <w:style w:type="paragraph" w:customStyle="1" w:styleId="5ff0">
    <w:name w:val="日期5"/>
    <w:basedOn w:val="aa"/>
    <w:next w:val="aa"/>
    <w:uiPriority w:val="99"/>
    <w:qFormat/>
    <w:rsid w:val="00120B48"/>
    <w:pPr>
      <w:widowControl/>
      <w:adjustRightInd w:val="0"/>
      <w:jc w:val="left"/>
    </w:pPr>
    <w:rPr>
      <w:rFonts w:ascii="宋体" w:hAnsi="宋体" w:cs="宋体"/>
      <w:spacing w:val="24"/>
      <w:kern w:val="24"/>
      <w:sz w:val="24"/>
      <w:szCs w:val="24"/>
    </w:rPr>
  </w:style>
  <w:style w:type="paragraph" w:customStyle="1" w:styleId="tab">
    <w:name w:val="tab"/>
    <w:basedOn w:val="aa"/>
    <w:uiPriority w:val="99"/>
    <w:qFormat/>
    <w:rsid w:val="00120B48"/>
    <w:pPr>
      <w:widowControl/>
      <w:spacing w:line="300" w:lineRule="atLeast"/>
      <w:jc w:val="left"/>
    </w:pPr>
    <w:rPr>
      <w:rFonts w:ascii="ˎ̥" w:hAnsi="ˎ̥" w:cs="宋体"/>
      <w:kern w:val="0"/>
      <w:sz w:val="24"/>
      <w:szCs w:val="24"/>
    </w:rPr>
  </w:style>
  <w:style w:type="paragraph" w:customStyle="1" w:styleId="CharCharCharCharCharChar1CharCharCharCharCharCharCharCharCharCharCharChar">
    <w:name w:val="Char Char Char Char Char Char1 Char Char Char Char Char Char Char Char Char Char Char Char"/>
    <w:basedOn w:val="aa"/>
    <w:qFormat/>
    <w:rsid w:val="00120B48"/>
    <w:rPr>
      <w:rFonts w:ascii="Times New Roman" w:hAnsi="Times New Roman"/>
      <w:szCs w:val="21"/>
    </w:rPr>
  </w:style>
  <w:style w:type="paragraph" w:customStyle="1" w:styleId="3001">
    <w:name w:val="样式 标题 3 + 左侧:  0 厘米 首行缩进:  0 厘米"/>
    <w:basedOn w:val="30"/>
    <w:uiPriority w:val="99"/>
    <w:qFormat/>
    <w:rsid w:val="00120B48"/>
    <w:pPr>
      <w:numPr>
        <w:ilvl w:val="0"/>
        <w:numId w:val="0"/>
      </w:numPr>
      <w:tabs>
        <w:tab w:val="left" w:pos="709"/>
      </w:tabs>
      <w:autoSpaceDE w:val="0"/>
      <w:autoSpaceDN w:val="0"/>
      <w:adjustRightInd w:val="0"/>
      <w:snapToGrid w:val="0"/>
      <w:spacing w:before="0" w:after="0" w:line="500" w:lineRule="exact"/>
      <w:jc w:val="left"/>
    </w:pPr>
    <w:rPr>
      <w:rFonts w:ascii="Times New Roman" w:eastAsia="仿宋_GB2312" w:hAnsi="Times New Roman" w:cs="宋体"/>
      <w:b w:val="0"/>
      <w:bCs w:val="0"/>
      <w:kern w:val="0"/>
      <w:sz w:val="28"/>
      <w:szCs w:val="20"/>
    </w:rPr>
  </w:style>
  <w:style w:type="paragraph" w:customStyle="1" w:styleId="22Heading2HiddenHeading2CCBSheading2H2h2">
    <w:name w:val="样式 标题 2第一章 标题 2Heading 2 HiddenHeading 2 CCBSheading 2H2h2..."/>
    <w:basedOn w:val="22"/>
    <w:uiPriority w:val="99"/>
    <w:qFormat/>
    <w:rsid w:val="00120B48"/>
    <w:pPr>
      <w:numPr>
        <w:ilvl w:val="0"/>
        <w:numId w:val="0"/>
      </w:numPr>
      <w:tabs>
        <w:tab w:val="left" w:pos="567"/>
      </w:tabs>
      <w:spacing w:before="0" w:after="0" w:line="500" w:lineRule="exact"/>
    </w:pPr>
    <w:rPr>
      <w:rFonts w:ascii="Times New Roman" w:eastAsia="仿宋_GB2312" w:hAnsi="Times New Roman"/>
      <w:color w:val="000000"/>
      <w:kern w:val="44"/>
      <w:sz w:val="28"/>
    </w:rPr>
  </w:style>
  <w:style w:type="paragraph" w:customStyle="1" w:styleId="98">
    <w:name w:val="正文文本缩进9"/>
    <w:basedOn w:val="aa"/>
    <w:uiPriority w:val="99"/>
    <w:qFormat/>
    <w:rsid w:val="00120B48"/>
    <w:pPr>
      <w:widowControl/>
      <w:spacing w:after="120" w:line="360" w:lineRule="auto"/>
      <w:ind w:leftChars="200" w:left="420" w:firstLineChars="200" w:firstLine="200"/>
      <w:jc w:val="left"/>
    </w:pPr>
    <w:rPr>
      <w:rFonts w:ascii="宋体" w:hAnsi="宋体" w:cs="宋体"/>
      <w:kern w:val="0"/>
      <w:sz w:val="24"/>
      <w:szCs w:val="24"/>
    </w:rPr>
  </w:style>
  <w:style w:type="paragraph" w:customStyle="1" w:styleId="CharChar2CharCharCharCharCharChar5">
    <w:name w:val="Char Char2 Char Char Char Char Char Char5"/>
    <w:basedOn w:val="aa"/>
    <w:uiPriority w:val="99"/>
    <w:qFormat/>
    <w:rsid w:val="00120B48"/>
    <w:pPr>
      <w:widowControl/>
      <w:spacing w:line="480" w:lineRule="exact"/>
      <w:jc w:val="left"/>
    </w:pPr>
    <w:rPr>
      <w:rFonts w:ascii="宋体" w:hAnsi="宋体" w:cs="宋体"/>
      <w:kern w:val="0"/>
      <w:sz w:val="22"/>
      <w:szCs w:val="24"/>
    </w:rPr>
  </w:style>
  <w:style w:type="paragraph" w:customStyle="1" w:styleId="41d">
    <w:name w:val="索引 41"/>
    <w:basedOn w:val="aa"/>
    <w:next w:val="aa"/>
    <w:uiPriority w:val="99"/>
    <w:qFormat/>
    <w:rsid w:val="00120B48"/>
    <w:pPr>
      <w:widowControl/>
      <w:adjustRightInd w:val="0"/>
      <w:spacing w:line="312" w:lineRule="atLeast"/>
      <w:ind w:left="1260"/>
      <w:jc w:val="left"/>
    </w:pPr>
    <w:rPr>
      <w:rFonts w:ascii="仿宋_GB2312" w:eastAsia="仿宋_GB2312" w:hAnsi="Courier New" w:cs="宋体"/>
      <w:kern w:val="0"/>
      <w:sz w:val="28"/>
      <w:szCs w:val="24"/>
    </w:rPr>
  </w:style>
  <w:style w:type="paragraph" w:customStyle="1" w:styleId="12ff4">
    <w:name w:val="日期12"/>
    <w:basedOn w:val="aa"/>
    <w:next w:val="aa"/>
    <w:qFormat/>
    <w:rsid w:val="00120B48"/>
    <w:pPr>
      <w:adjustRightInd w:val="0"/>
      <w:spacing w:line="500" w:lineRule="exact"/>
      <w:ind w:firstLineChars="200" w:firstLine="200"/>
      <w:jc w:val="left"/>
    </w:pPr>
    <w:rPr>
      <w:rFonts w:ascii="宋体" w:eastAsia="仿宋_GB2312" w:hAnsi="Times New Roman"/>
      <w:color w:val="000000"/>
      <w:spacing w:val="24"/>
      <w:kern w:val="24"/>
      <w:sz w:val="24"/>
      <w:szCs w:val="20"/>
    </w:rPr>
  </w:style>
  <w:style w:type="paragraph" w:customStyle="1" w:styleId="CM80">
    <w:name w:val="CM80"/>
    <w:basedOn w:val="Default"/>
    <w:next w:val="Default"/>
    <w:uiPriority w:val="99"/>
    <w:qFormat/>
    <w:rsid w:val="00120B48"/>
    <w:pPr>
      <w:spacing w:after="358"/>
    </w:pPr>
    <w:rPr>
      <w:rFonts w:hAnsi="Calibri" w:cs="Times New Roman"/>
      <w:color w:val="auto"/>
    </w:rPr>
  </w:style>
  <w:style w:type="paragraph" w:customStyle="1" w:styleId="CharChar3CharCharCharChar4">
    <w:name w:val="Char Char3 Char Char Char Char4"/>
    <w:basedOn w:val="aa"/>
    <w:uiPriority w:val="99"/>
    <w:qFormat/>
    <w:rsid w:val="00120B48"/>
    <w:pPr>
      <w:widowControl/>
      <w:spacing w:after="160" w:line="240" w:lineRule="exact"/>
      <w:jc w:val="left"/>
    </w:pPr>
    <w:rPr>
      <w:rFonts w:ascii="Verdana" w:hAnsi="Verdana" w:cs="宋体"/>
      <w:kern w:val="0"/>
      <w:sz w:val="20"/>
      <w:szCs w:val="24"/>
      <w:lang w:eastAsia="en-US"/>
    </w:rPr>
  </w:style>
  <w:style w:type="paragraph" w:customStyle="1" w:styleId="33CharCharChar3CharCharh3H3level3PIM3L5">
    <w:name w:val="样式 标题 3标题 3 Char Char Char标题 3 Char Charh3H3level_3PIM 3L...5"/>
    <w:basedOn w:val="30"/>
    <w:uiPriority w:val="99"/>
    <w:qFormat/>
    <w:rsid w:val="00120B48"/>
    <w:pPr>
      <w:numPr>
        <w:ilvl w:val="0"/>
        <w:numId w:val="0"/>
      </w:numPr>
      <w:tabs>
        <w:tab w:val="left" w:pos="709"/>
      </w:tabs>
      <w:spacing w:before="0" w:after="0" w:line="360" w:lineRule="auto"/>
      <w:ind w:firstLineChars="200" w:firstLine="200"/>
    </w:pPr>
    <w:rPr>
      <w:rFonts w:ascii="黑体" w:eastAsia="黑体" w:hAnsi="Times New Roman" w:cs="宋体"/>
      <w:b w:val="0"/>
      <w:bCs w:val="0"/>
      <w:color w:val="000000"/>
      <w:sz w:val="28"/>
      <w:szCs w:val="20"/>
    </w:rPr>
  </w:style>
  <w:style w:type="paragraph" w:customStyle="1" w:styleId="11111h11stlevelSectionHeadl1b1-">
    <w:name w:val="样式 标题 11.标题 1§1.?.章标题 1h11st levelSection Headl1b1-*+ ..."/>
    <w:basedOn w:val="11"/>
    <w:uiPriority w:val="99"/>
    <w:qFormat/>
    <w:rsid w:val="00120B48"/>
    <w:pPr>
      <w:keepLines w:val="0"/>
      <w:numPr>
        <w:numId w:val="0"/>
      </w:numPr>
      <w:tabs>
        <w:tab w:val="left" w:pos="432"/>
      </w:tabs>
      <w:autoSpaceDE w:val="0"/>
      <w:autoSpaceDN w:val="0"/>
      <w:spacing w:before="0" w:after="0" w:line="240" w:lineRule="exact"/>
      <w:ind w:left="432" w:hanging="432"/>
    </w:pPr>
    <w:rPr>
      <w:rFonts w:ascii="宋体" w:hAnsi="宋体" w:cs="宋体"/>
      <w:b w:val="0"/>
      <w:w w:val="90"/>
      <w:kern w:val="0"/>
      <w:sz w:val="24"/>
      <w:szCs w:val="20"/>
    </w:rPr>
  </w:style>
  <w:style w:type="paragraph" w:customStyle="1" w:styleId="btBodyTextchGB2312">
    <w:name w:val="样式 正文文本btBody Text(ch) + 仿宋_GB2312 五号"/>
    <w:basedOn w:val="aff2"/>
    <w:uiPriority w:val="99"/>
    <w:qFormat/>
    <w:rsid w:val="00120B48"/>
    <w:pPr>
      <w:adjustRightInd w:val="0"/>
      <w:snapToGrid w:val="0"/>
      <w:spacing w:after="0" w:line="500" w:lineRule="exact"/>
    </w:pPr>
    <w:rPr>
      <w:rFonts w:ascii="仿宋_GB2312" w:hAnsi="仿宋_GB2312"/>
      <w:kern w:val="0"/>
      <w:sz w:val="28"/>
    </w:rPr>
  </w:style>
  <w:style w:type="paragraph" w:customStyle="1" w:styleId="21fd">
    <w:name w:val="日期21"/>
    <w:basedOn w:val="aa"/>
    <w:next w:val="aa"/>
    <w:uiPriority w:val="99"/>
    <w:qFormat/>
    <w:rsid w:val="00120B48"/>
    <w:pPr>
      <w:widowControl/>
      <w:adjustRightInd w:val="0"/>
      <w:jc w:val="left"/>
    </w:pPr>
    <w:rPr>
      <w:rFonts w:ascii="仿宋_GB2312" w:eastAsia="仿宋_GB2312" w:hAnsi="宋体"/>
      <w:sz w:val="28"/>
      <w:szCs w:val="24"/>
    </w:rPr>
  </w:style>
  <w:style w:type="paragraph" w:customStyle="1" w:styleId="CM111">
    <w:name w:val="CM111"/>
    <w:basedOn w:val="Default"/>
    <w:next w:val="Default"/>
    <w:uiPriority w:val="99"/>
    <w:qFormat/>
    <w:rsid w:val="00120B48"/>
    <w:pPr>
      <w:spacing w:after="350"/>
    </w:pPr>
    <w:rPr>
      <w:rFonts w:hAnsi="Calibri" w:cs="Times New Roman"/>
      <w:color w:val="auto"/>
    </w:rPr>
  </w:style>
  <w:style w:type="paragraph" w:customStyle="1" w:styleId="CM35">
    <w:name w:val="CM35"/>
    <w:basedOn w:val="Default"/>
    <w:next w:val="Default"/>
    <w:uiPriority w:val="99"/>
    <w:qFormat/>
    <w:rsid w:val="00120B48"/>
    <w:rPr>
      <w:rFonts w:hAnsi="Calibri" w:cs="Times New Roman"/>
      <w:color w:val="auto"/>
    </w:rPr>
  </w:style>
  <w:style w:type="paragraph" w:customStyle="1" w:styleId="CM17">
    <w:name w:val="CM17"/>
    <w:basedOn w:val="Default"/>
    <w:next w:val="Default"/>
    <w:uiPriority w:val="99"/>
    <w:qFormat/>
    <w:rsid w:val="00120B48"/>
    <w:pPr>
      <w:spacing w:line="400" w:lineRule="atLeast"/>
    </w:pPr>
    <w:rPr>
      <w:rFonts w:hAnsi="Calibri" w:cs="Times New Roman"/>
      <w:color w:val="auto"/>
    </w:rPr>
  </w:style>
  <w:style w:type="paragraph" w:customStyle="1" w:styleId="12ff5">
    <w:name w:val="列出段落12"/>
    <w:basedOn w:val="aa"/>
    <w:uiPriority w:val="99"/>
    <w:qFormat/>
    <w:rsid w:val="00120B48"/>
    <w:pPr>
      <w:widowControl/>
      <w:spacing w:after="200" w:line="276" w:lineRule="auto"/>
      <w:ind w:left="720"/>
      <w:contextualSpacing/>
      <w:jc w:val="left"/>
    </w:pPr>
    <w:rPr>
      <w:kern w:val="0"/>
      <w:sz w:val="22"/>
      <w:lang w:eastAsia="en-US"/>
    </w:rPr>
  </w:style>
  <w:style w:type="paragraph" w:customStyle="1" w:styleId="33CharCharChar3CharCharh3H3level3PIM3L6">
    <w:name w:val="样式 标题 3标题 3 Char Char Char标题 3 Char Charh3H3level_3PIM 3L...6"/>
    <w:basedOn w:val="30"/>
    <w:uiPriority w:val="99"/>
    <w:qFormat/>
    <w:rsid w:val="00120B48"/>
    <w:pPr>
      <w:numPr>
        <w:ilvl w:val="0"/>
        <w:numId w:val="0"/>
      </w:numPr>
      <w:tabs>
        <w:tab w:val="left" w:pos="709"/>
      </w:tabs>
      <w:spacing w:before="0" w:after="0" w:line="240" w:lineRule="auto"/>
      <w:ind w:firstLineChars="200" w:firstLine="200"/>
    </w:pPr>
    <w:rPr>
      <w:rFonts w:ascii="黑体" w:eastAsia="黑体" w:hAnsi="黑体"/>
      <w:b w:val="0"/>
      <w:bCs w:val="0"/>
      <w:color w:val="000000"/>
      <w:sz w:val="28"/>
    </w:rPr>
  </w:style>
  <w:style w:type="paragraph" w:customStyle="1" w:styleId="affffffffffffffffffffffffffffff0">
    <w:name w:val="样式 样式 题注 + 两端对齐 + 宋体"/>
    <w:basedOn w:val="aa"/>
    <w:uiPriority w:val="99"/>
    <w:qFormat/>
    <w:rsid w:val="00120B48"/>
    <w:pPr>
      <w:keepNext/>
      <w:snapToGrid w:val="0"/>
      <w:spacing w:line="360" w:lineRule="auto"/>
      <w:jc w:val="center"/>
    </w:pPr>
    <w:rPr>
      <w:rFonts w:ascii="宋体" w:eastAsia="仿宋_GB2312" w:hAnsi="宋体"/>
      <w:kern w:val="0"/>
      <w:sz w:val="28"/>
      <w:szCs w:val="20"/>
    </w:rPr>
  </w:style>
  <w:style w:type="paragraph" w:customStyle="1" w:styleId="affffffffffffffffffffffffffffff1">
    <w:name w:val="课题申报正文"/>
    <w:basedOn w:val="aa"/>
    <w:uiPriority w:val="99"/>
    <w:qFormat/>
    <w:rsid w:val="00120B48"/>
    <w:pPr>
      <w:widowControl/>
      <w:spacing w:line="400" w:lineRule="exact"/>
      <w:ind w:right="57" w:firstLineChars="200" w:firstLine="200"/>
      <w:jc w:val="left"/>
    </w:pPr>
    <w:rPr>
      <w:rFonts w:ascii="宋体" w:hAnsi="宋体" w:cs="宋体"/>
      <w:kern w:val="0"/>
      <w:sz w:val="24"/>
      <w:szCs w:val="24"/>
    </w:rPr>
  </w:style>
  <w:style w:type="paragraph" w:customStyle="1" w:styleId="41e">
    <w:name w:val="列表 41"/>
    <w:basedOn w:val="aa"/>
    <w:uiPriority w:val="99"/>
    <w:qFormat/>
    <w:rsid w:val="00120B48"/>
    <w:pPr>
      <w:widowControl/>
      <w:spacing w:before="60"/>
      <w:ind w:left="1680" w:hanging="420"/>
      <w:jc w:val="left"/>
    </w:pPr>
    <w:rPr>
      <w:rFonts w:ascii="Arial" w:eastAsia="仿宋_GB2312" w:hAnsi="Arial" w:cs="宋体"/>
      <w:kern w:val="0"/>
      <w:sz w:val="24"/>
      <w:szCs w:val="24"/>
    </w:rPr>
  </w:style>
  <w:style w:type="paragraph" w:customStyle="1" w:styleId="CM23">
    <w:name w:val="CM23"/>
    <w:basedOn w:val="Default"/>
    <w:next w:val="Default"/>
    <w:uiPriority w:val="99"/>
    <w:qFormat/>
    <w:rsid w:val="00120B48"/>
    <w:pPr>
      <w:spacing w:line="436" w:lineRule="atLeast"/>
    </w:pPr>
    <w:rPr>
      <w:rFonts w:hAnsi="Calibri" w:cs="Times New Roman"/>
      <w:color w:val="auto"/>
    </w:rPr>
  </w:style>
  <w:style w:type="paragraph" w:customStyle="1" w:styleId="CM58">
    <w:name w:val="CM58"/>
    <w:basedOn w:val="Default"/>
    <w:next w:val="Default"/>
    <w:uiPriority w:val="99"/>
    <w:qFormat/>
    <w:rsid w:val="00120B48"/>
    <w:pPr>
      <w:spacing w:line="468" w:lineRule="atLeast"/>
    </w:pPr>
    <w:rPr>
      <w:rFonts w:hAnsi="Calibri" w:cs="Times New Roman"/>
      <w:color w:val="auto"/>
    </w:rPr>
  </w:style>
  <w:style w:type="paragraph" w:customStyle="1" w:styleId="311c">
    <w:name w:val="列表 311"/>
    <w:basedOn w:val="aa"/>
    <w:uiPriority w:val="99"/>
    <w:qFormat/>
    <w:rsid w:val="00120B48"/>
    <w:pPr>
      <w:widowControl/>
      <w:ind w:leftChars="400" w:left="100" w:hangingChars="200" w:hanging="200"/>
      <w:jc w:val="left"/>
    </w:pPr>
    <w:rPr>
      <w:rFonts w:ascii="仿宋_GB2312" w:eastAsia="仿宋_GB2312" w:hAnsi="宋体" w:cs="宋体"/>
      <w:kern w:val="0"/>
      <w:sz w:val="28"/>
      <w:szCs w:val="24"/>
    </w:rPr>
  </w:style>
  <w:style w:type="paragraph" w:customStyle="1" w:styleId="8b">
    <w:name w:val="纯文本8"/>
    <w:basedOn w:val="aa"/>
    <w:uiPriority w:val="99"/>
    <w:qFormat/>
    <w:rsid w:val="00120B48"/>
    <w:pPr>
      <w:widowControl/>
      <w:adjustRightInd w:val="0"/>
      <w:jc w:val="left"/>
    </w:pPr>
    <w:rPr>
      <w:rFonts w:ascii="宋体" w:hAnsi="Courier New" w:cs="宋体"/>
      <w:kern w:val="0"/>
      <w:sz w:val="24"/>
      <w:szCs w:val="24"/>
    </w:rPr>
  </w:style>
  <w:style w:type="paragraph" w:customStyle="1" w:styleId="33CharCharChar3CharCharh3H3level3PIM3L7">
    <w:name w:val="样式 标题 3标题 3 Char Char Char标题 3 Char Charh3H3level_3PIM 3L...7"/>
    <w:basedOn w:val="30"/>
    <w:uiPriority w:val="99"/>
    <w:qFormat/>
    <w:rsid w:val="00120B48"/>
    <w:pPr>
      <w:numPr>
        <w:ilvl w:val="0"/>
        <w:numId w:val="0"/>
      </w:numPr>
      <w:tabs>
        <w:tab w:val="left" w:pos="709"/>
      </w:tabs>
      <w:spacing w:before="0" w:after="0" w:line="360" w:lineRule="auto"/>
      <w:ind w:firstLineChars="200" w:firstLine="200"/>
    </w:pPr>
    <w:rPr>
      <w:rFonts w:ascii="黑体" w:eastAsia="黑体" w:hAnsi="Times New Roman" w:cs="宋体"/>
      <w:b w:val="0"/>
      <w:bCs w:val="0"/>
      <w:color w:val="000000"/>
      <w:sz w:val="28"/>
      <w:szCs w:val="20"/>
    </w:rPr>
  </w:style>
  <w:style w:type="paragraph" w:customStyle="1" w:styleId="660">
    <w:name w:val="样式 (西文) 宋体 段前: 6 磅 段后: 6 磅"/>
    <w:basedOn w:val="aa"/>
    <w:uiPriority w:val="99"/>
    <w:qFormat/>
    <w:rsid w:val="00120B48"/>
    <w:pPr>
      <w:spacing w:before="120" w:after="120" w:line="500" w:lineRule="exact"/>
    </w:pPr>
    <w:rPr>
      <w:rFonts w:ascii="宋体" w:eastAsia="仿宋_GB2312" w:hAnsi="宋体" w:cs="宋体"/>
      <w:sz w:val="28"/>
      <w:szCs w:val="20"/>
    </w:rPr>
  </w:style>
  <w:style w:type="paragraph" w:customStyle="1" w:styleId="11ffd">
    <w:name w:val="结束语11"/>
    <w:basedOn w:val="aa"/>
    <w:uiPriority w:val="99"/>
    <w:qFormat/>
    <w:rsid w:val="00120B48"/>
    <w:pPr>
      <w:widowControl/>
      <w:ind w:leftChars="2100" w:left="100"/>
      <w:jc w:val="left"/>
    </w:pPr>
    <w:rPr>
      <w:rFonts w:ascii="Arial" w:eastAsia="仿宋_GB2312" w:hAnsi="Arial" w:cs="Arial"/>
      <w:kern w:val="0"/>
      <w:sz w:val="24"/>
      <w:szCs w:val="20"/>
    </w:rPr>
  </w:style>
  <w:style w:type="paragraph" w:customStyle="1" w:styleId="CharCharCharCharCharCharCharCharChar1CharCharCharCharCharCharCharChar1">
    <w:name w:val="Char Char Char Char Char Char Char Char Char1 Char Char Char Char Char Char Char Char1"/>
    <w:basedOn w:val="aa"/>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M50">
    <w:name w:val="CM50"/>
    <w:basedOn w:val="Default"/>
    <w:next w:val="Default"/>
    <w:uiPriority w:val="99"/>
    <w:qFormat/>
    <w:rsid w:val="00120B48"/>
    <w:pPr>
      <w:spacing w:line="468" w:lineRule="atLeast"/>
    </w:pPr>
    <w:rPr>
      <w:rFonts w:hAnsi="Calibri" w:cs="Times New Roman"/>
      <w:color w:val="auto"/>
    </w:rPr>
  </w:style>
  <w:style w:type="paragraph" w:customStyle="1" w:styleId="Char3CharCharCharCharCharCharCharCharCharChar4">
    <w:name w:val="Char3 Char Char Char Char Char Char Char Char Char Char4"/>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CM86">
    <w:name w:val="CM86"/>
    <w:basedOn w:val="Default"/>
    <w:next w:val="Default"/>
    <w:uiPriority w:val="99"/>
    <w:qFormat/>
    <w:rsid w:val="00120B48"/>
    <w:pPr>
      <w:spacing w:after="83"/>
    </w:pPr>
    <w:rPr>
      <w:rFonts w:hAnsi="Calibri" w:cs="Times New Roman"/>
      <w:color w:val="auto"/>
    </w:rPr>
  </w:style>
  <w:style w:type="paragraph" w:customStyle="1" w:styleId="CharCharChar1Char4">
    <w:name w:val="Char Char Char1 Char4"/>
    <w:basedOn w:val="aa"/>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13525">
    <w:name w:val="样式 宋体 13.5 磅 黑色 行距: 固定值 25 磅"/>
    <w:basedOn w:val="aa"/>
    <w:uiPriority w:val="99"/>
    <w:qFormat/>
    <w:rsid w:val="00120B48"/>
    <w:pPr>
      <w:spacing w:line="500" w:lineRule="exact"/>
      <w:ind w:firstLineChars="200" w:firstLine="200"/>
    </w:pPr>
    <w:rPr>
      <w:rFonts w:ascii="宋体" w:hAnsi="宋体"/>
      <w:color w:val="000000"/>
      <w:sz w:val="28"/>
      <w:szCs w:val="28"/>
    </w:rPr>
  </w:style>
  <w:style w:type="paragraph" w:customStyle="1" w:styleId="3H">
    <w:name w:val="3H"/>
    <w:basedOn w:val="Default"/>
    <w:next w:val="Default"/>
    <w:uiPriority w:val="99"/>
    <w:qFormat/>
    <w:rsid w:val="00120B48"/>
    <w:pPr>
      <w:spacing w:before="120" w:after="120" w:line="500" w:lineRule="exact"/>
      <w:jc w:val="both"/>
      <w:outlineLvl w:val="2"/>
    </w:pPr>
    <w:rPr>
      <w:rFonts w:ascii="Times New Roman" w:eastAsia="仿宋_GB2312" w:cs="Times New Roman"/>
      <w:b/>
      <w:color w:val="auto"/>
      <w:sz w:val="28"/>
    </w:rPr>
  </w:style>
  <w:style w:type="paragraph" w:customStyle="1" w:styleId="CharCharCharCharCharCharCharCharChar1CharCharCharCharCharCharChar3">
    <w:name w:val="Char Char Char Char Char Char Char Char Char1 Char Char Char Char Char Char Char3"/>
    <w:basedOn w:val="aa"/>
    <w:qFormat/>
    <w:rsid w:val="00120B48"/>
    <w:pPr>
      <w:widowControl/>
      <w:jc w:val="left"/>
    </w:pPr>
    <w:rPr>
      <w:rFonts w:ascii="宋体" w:hAnsi="宋体" w:cs="宋体"/>
      <w:kern w:val="0"/>
      <w:sz w:val="24"/>
      <w:szCs w:val="21"/>
    </w:rPr>
  </w:style>
  <w:style w:type="paragraph" w:customStyle="1" w:styleId="CharCharCharCharCharCharCharCharCharCharCharCharCharCharCharCharCharCharCharCharCharCharCharChar3">
    <w:name w:val="Char Char Char Char Char Char Char Char Char Char Char Char Char Char Char Char Char Char Char Char Char Char Char Char3"/>
    <w:basedOn w:val="aa"/>
    <w:uiPriority w:val="99"/>
    <w:qFormat/>
    <w:rsid w:val="00120B48"/>
    <w:pPr>
      <w:widowControl/>
      <w:jc w:val="left"/>
    </w:pPr>
    <w:rPr>
      <w:rFonts w:ascii="宋体" w:hAnsi="宋体" w:cs="宋体"/>
      <w:kern w:val="0"/>
      <w:sz w:val="24"/>
      <w:szCs w:val="24"/>
    </w:rPr>
  </w:style>
  <w:style w:type="paragraph" w:customStyle="1" w:styleId="CharCharCharCharCharCharChar14">
    <w:name w:val="Char Char Char Char Char Char Char14"/>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14">
    <w:name w:val="Char Char Char Char Char Char Char Char Char Char Char14"/>
    <w:basedOn w:val="aa"/>
    <w:uiPriority w:val="99"/>
    <w:qFormat/>
    <w:rsid w:val="00120B48"/>
    <w:pPr>
      <w:widowControl/>
      <w:jc w:val="left"/>
    </w:pPr>
    <w:rPr>
      <w:rFonts w:ascii="宋体" w:hAnsi="宋体" w:cs="宋体"/>
      <w:kern w:val="0"/>
      <w:sz w:val="24"/>
      <w:szCs w:val="24"/>
    </w:rPr>
  </w:style>
  <w:style w:type="paragraph" w:customStyle="1" w:styleId="2420">
    <w:name w:val="样式 样式 小四 行距: 固定值 24 磅 + 首行缩进:  2 字符"/>
    <w:basedOn w:val="aa"/>
    <w:uiPriority w:val="99"/>
    <w:qFormat/>
    <w:rsid w:val="00120B48"/>
    <w:pPr>
      <w:spacing w:line="500" w:lineRule="exact"/>
      <w:ind w:firstLineChars="200" w:firstLine="480"/>
    </w:pPr>
    <w:rPr>
      <w:rFonts w:ascii="Times New Roman" w:hAnsi="Times New Roman"/>
      <w:sz w:val="24"/>
      <w:szCs w:val="20"/>
    </w:rPr>
  </w:style>
  <w:style w:type="paragraph" w:customStyle="1" w:styleId="CharCharChar1CharCharCharChar3">
    <w:name w:val="Char Char Char1 Char Char Char Char3"/>
    <w:basedOn w:val="aa"/>
    <w:qFormat/>
    <w:rsid w:val="00120B48"/>
    <w:pPr>
      <w:widowControl/>
      <w:jc w:val="left"/>
    </w:pPr>
    <w:rPr>
      <w:rFonts w:ascii="宋体" w:hAnsi="宋体" w:cs="宋体"/>
      <w:kern w:val="0"/>
      <w:sz w:val="24"/>
      <w:szCs w:val="21"/>
    </w:rPr>
  </w:style>
  <w:style w:type="paragraph" w:customStyle="1" w:styleId="CharCharCharCharCharCharCharCharChar1CharCharCharCharCharCharChar4">
    <w:name w:val="Char Char Char Char Char Char Char Char Char1 Char Char Char Char Char Char Char4"/>
    <w:basedOn w:val="aa"/>
    <w:qFormat/>
    <w:rsid w:val="00120B48"/>
    <w:pPr>
      <w:widowControl/>
      <w:jc w:val="left"/>
    </w:pPr>
    <w:rPr>
      <w:rFonts w:ascii="宋体" w:hAnsi="宋体" w:cs="宋体"/>
      <w:kern w:val="0"/>
      <w:sz w:val="24"/>
      <w:szCs w:val="21"/>
    </w:rPr>
  </w:style>
  <w:style w:type="paragraph" w:customStyle="1" w:styleId="CharCharChar50">
    <w:name w:val="Char Char Char5"/>
    <w:basedOn w:val="aa"/>
    <w:uiPriority w:val="99"/>
    <w:qFormat/>
    <w:rsid w:val="00120B48"/>
    <w:pPr>
      <w:widowControl/>
      <w:jc w:val="left"/>
    </w:pPr>
    <w:rPr>
      <w:rFonts w:ascii="宋体" w:hAnsi="宋体" w:cs="宋体"/>
      <w:kern w:val="0"/>
      <w:sz w:val="24"/>
      <w:szCs w:val="24"/>
    </w:rPr>
  </w:style>
  <w:style w:type="paragraph" w:customStyle="1" w:styleId="CharCharCharCharCharCharCharCharChar1CharCharChar2">
    <w:name w:val="Char Char Char Char Char Char Char Char Char1 Char Char Char2"/>
    <w:basedOn w:val="aa"/>
    <w:uiPriority w:val="99"/>
    <w:qFormat/>
    <w:rsid w:val="00120B48"/>
    <w:pPr>
      <w:widowControl/>
      <w:jc w:val="left"/>
    </w:pPr>
    <w:rPr>
      <w:rFonts w:ascii="宋体" w:hAnsi="宋体" w:cs="宋体"/>
      <w:kern w:val="0"/>
      <w:sz w:val="24"/>
      <w:szCs w:val="21"/>
    </w:rPr>
  </w:style>
  <w:style w:type="paragraph" w:customStyle="1" w:styleId="CharCharCharCharCharCharChar1CharCharCharCharCharChar4">
    <w:name w:val="Char Char Char Char Char Char Char1 Char Char Char Char Char Char4"/>
    <w:basedOn w:val="aa"/>
    <w:uiPriority w:val="99"/>
    <w:qFormat/>
    <w:rsid w:val="00120B48"/>
    <w:pPr>
      <w:widowControl/>
      <w:jc w:val="left"/>
    </w:pPr>
    <w:rPr>
      <w:rFonts w:ascii="宋体" w:hAnsi="宋体" w:cs="宋体"/>
      <w:kern w:val="0"/>
      <w:sz w:val="24"/>
      <w:szCs w:val="24"/>
    </w:rPr>
  </w:style>
  <w:style w:type="paragraph" w:customStyle="1" w:styleId="301">
    <w:name w:val="样式 标题 3 + 左侧:  0 厘米"/>
    <w:basedOn w:val="affffffffffffffe"/>
    <w:uiPriority w:val="99"/>
    <w:qFormat/>
    <w:rsid w:val="00120B48"/>
    <w:pPr>
      <w:tabs>
        <w:tab w:val="left" w:pos="1680"/>
      </w:tabs>
      <w:spacing w:after="0" w:line="360" w:lineRule="auto"/>
      <w:ind w:leftChars="0" w:left="3360" w:rightChars="-200" w:right="-420" w:hanging="420"/>
    </w:pPr>
    <w:rPr>
      <w:rFonts w:ascii="宋体" w:eastAsia="宋体" w:hAnsi="宋体" w:hint="eastAsia"/>
      <w:sz w:val="24"/>
      <w:szCs w:val="20"/>
    </w:rPr>
  </w:style>
  <w:style w:type="paragraph" w:customStyle="1" w:styleId="11111h11stlevelSectionHeadl1b1-1">
    <w:name w:val="样式 标题 11.标题 1§1.?.章标题 1h11st levelSection Headl1b1-*+ ...1"/>
    <w:next w:val="afffffffffffffff0"/>
    <w:uiPriority w:val="99"/>
    <w:qFormat/>
    <w:rsid w:val="00120B48"/>
    <w:pPr>
      <w:tabs>
        <w:tab w:val="left" w:pos="432"/>
      </w:tabs>
      <w:spacing w:line="240" w:lineRule="exact"/>
      <w:ind w:left="432" w:hanging="432"/>
      <w:jc w:val="both"/>
    </w:pPr>
    <w:rPr>
      <w:rFonts w:ascii="宋体" w:hAnsi="Times New Roman" w:cs="宋体"/>
      <w:b/>
      <w:bCs/>
      <w:w w:val="90"/>
      <w:sz w:val="24"/>
    </w:rPr>
  </w:style>
  <w:style w:type="paragraph" w:customStyle="1" w:styleId="CM109">
    <w:name w:val="CM109"/>
    <w:basedOn w:val="Default"/>
    <w:next w:val="Default"/>
    <w:uiPriority w:val="99"/>
    <w:qFormat/>
    <w:rsid w:val="00120B48"/>
    <w:pPr>
      <w:spacing w:after="148"/>
    </w:pPr>
    <w:rPr>
      <w:rFonts w:hAnsi="Calibri" w:cs="Times New Roman"/>
      <w:color w:val="auto"/>
    </w:rPr>
  </w:style>
  <w:style w:type="paragraph" w:customStyle="1" w:styleId="Char3CharCharCharCharCharChar3">
    <w:name w:val="Char3 Char Char Char Char Char Char3"/>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Char1CharCharChar4">
    <w:name w:val="Char1 Char Char Char4"/>
    <w:basedOn w:val="aa"/>
    <w:next w:val="aa"/>
    <w:qFormat/>
    <w:rsid w:val="00120B48"/>
    <w:pPr>
      <w:widowControl/>
      <w:spacing w:line="360" w:lineRule="auto"/>
      <w:ind w:firstLineChars="200" w:firstLine="200"/>
      <w:jc w:val="left"/>
    </w:pPr>
    <w:rPr>
      <w:rFonts w:ascii="宋体" w:hAnsi="宋体" w:cs="宋体"/>
      <w:kern w:val="0"/>
      <w:sz w:val="24"/>
      <w:szCs w:val="24"/>
    </w:rPr>
  </w:style>
  <w:style w:type="paragraph" w:customStyle="1" w:styleId="CM10">
    <w:name w:val="CM10"/>
    <w:basedOn w:val="Default"/>
    <w:next w:val="Default"/>
    <w:uiPriority w:val="99"/>
    <w:qFormat/>
    <w:rsid w:val="00120B48"/>
    <w:pPr>
      <w:spacing w:line="436" w:lineRule="atLeast"/>
    </w:pPr>
    <w:rPr>
      <w:rFonts w:hAnsi="Calibri" w:cs="Times New Roman"/>
      <w:color w:val="auto"/>
    </w:rPr>
  </w:style>
  <w:style w:type="paragraph" w:customStyle="1" w:styleId="4ff4">
    <w:name w:val="标4"/>
    <w:basedOn w:val="38"/>
    <w:uiPriority w:val="99"/>
    <w:qFormat/>
    <w:rsid w:val="00120B48"/>
    <w:pPr>
      <w:numPr>
        <w:ilvl w:val="0"/>
      </w:numPr>
      <w:tabs>
        <w:tab w:val="clear" w:pos="900"/>
        <w:tab w:val="left" w:pos="420"/>
        <w:tab w:val="left" w:pos="975"/>
        <w:tab w:val="left" w:pos="1021"/>
        <w:tab w:val="left" w:pos="1275"/>
      </w:tabs>
      <w:overflowPunct w:val="0"/>
      <w:spacing w:before="0" w:after="0" w:line="500" w:lineRule="exact"/>
      <w:ind w:left="420" w:hanging="420"/>
    </w:pPr>
    <w:rPr>
      <w:rFonts w:hAnsi="Times New Roman"/>
      <w:bCs w:val="0"/>
      <w:color w:val="0000FF"/>
      <w:szCs w:val="20"/>
    </w:rPr>
  </w:style>
  <w:style w:type="paragraph" w:customStyle="1" w:styleId="CharCharCharCharCharCharCharCharChar12">
    <w:name w:val="Char Char Char Char Char Char Char Char Char12"/>
    <w:basedOn w:val="aa"/>
    <w:qFormat/>
    <w:rsid w:val="00120B48"/>
    <w:pPr>
      <w:widowControl/>
      <w:jc w:val="left"/>
    </w:pPr>
    <w:rPr>
      <w:rFonts w:ascii="宋体" w:hAnsi="宋体" w:cs="宋体"/>
      <w:kern w:val="0"/>
      <w:sz w:val="24"/>
      <w:szCs w:val="21"/>
    </w:rPr>
  </w:style>
  <w:style w:type="paragraph" w:customStyle="1" w:styleId="CharCharCharCharCharCharCharCharChar1Char4">
    <w:name w:val="Char Char Char Char Char Char Char Char Char1 Char4"/>
    <w:basedOn w:val="aa"/>
    <w:uiPriority w:val="99"/>
    <w:qFormat/>
    <w:rsid w:val="00120B48"/>
    <w:pPr>
      <w:widowControl/>
      <w:jc w:val="left"/>
    </w:pPr>
    <w:rPr>
      <w:rFonts w:ascii="宋体" w:hAnsi="宋体" w:cs="宋体"/>
      <w:kern w:val="0"/>
      <w:sz w:val="24"/>
      <w:szCs w:val="24"/>
    </w:rPr>
  </w:style>
  <w:style w:type="paragraph" w:customStyle="1" w:styleId="CharCharCharCharCharCharCharCharChar4">
    <w:name w:val="Char Char Char Char Char Char Char Char Char4"/>
    <w:basedOn w:val="aa"/>
    <w:qFormat/>
    <w:rsid w:val="00120B48"/>
    <w:pPr>
      <w:widowControl/>
      <w:jc w:val="left"/>
    </w:pPr>
    <w:rPr>
      <w:rFonts w:ascii="宋体" w:hAnsi="宋体" w:cs="宋体"/>
      <w:kern w:val="0"/>
      <w:sz w:val="24"/>
      <w:szCs w:val="21"/>
    </w:rPr>
  </w:style>
  <w:style w:type="paragraph" w:customStyle="1" w:styleId="affffffffffffffffffffffffffffff2">
    <w:name w:val="内部地址"/>
    <w:basedOn w:val="aa"/>
    <w:uiPriority w:val="99"/>
    <w:qFormat/>
    <w:rsid w:val="00120B48"/>
    <w:rPr>
      <w:rFonts w:ascii="宋体" w:hAnsi="宋体"/>
      <w:sz w:val="24"/>
      <w:szCs w:val="24"/>
    </w:rPr>
  </w:style>
  <w:style w:type="paragraph" w:customStyle="1" w:styleId="affffffffffffffffffffffffffffff3">
    <w:name w:val="表格尾注"/>
    <w:basedOn w:val="aa"/>
    <w:uiPriority w:val="99"/>
    <w:qFormat/>
    <w:rsid w:val="00120B48"/>
    <w:pPr>
      <w:adjustRightInd w:val="0"/>
      <w:snapToGrid w:val="0"/>
      <w:spacing w:after="120"/>
      <w:ind w:left="561"/>
      <w:jc w:val="left"/>
    </w:pPr>
    <w:rPr>
      <w:rFonts w:ascii="宋体" w:eastAsia="楷体_GB2312" w:hAnsi="宋体"/>
      <w:kern w:val="0"/>
      <w:sz w:val="24"/>
      <w:szCs w:val="20"/>
    </w:rPr>
  </w:style>
  <w:style w:type="paragraph" w:customStyle="1" w:styleId="affffffffffffffffffffffffffffff4">
    <w:name w:val="正文表格"/>
    <w:basedOn w:val="aa"/>
    <w:qFormat/>
    <w:rsid w:val="00120B48"/>
    <w:pPr>
      <w:keepNext/>
      <w:keepLines/>
      <w:overflowPunct w:val="0"/>
      <w:adjustRightInd w:val="0"/>
      <w:spacing w:before="80" w:line="500" w:lineRule="exact"/>
      <w:jc w:val="center"/>
    </w:pPr>
    <w:rPr>
      <w:rFonts w:ascii="Times New Roman" w:eastAsia="仿宋_GB2312" w:hAnsi="Times New Roman"/>
      <w:kern w:val="0"/>
      <w:sz w:val="28"/>
      <w:szCs w:val="20"/>
    </w:rPr>
  </w:style>
  <w:style w:type="paragraph" w:customStyle="1" w:styleId="5116">
    <w:name w:val="列表编号 511"/>
    <w:basedOn w:val="aa"/>
    <w:uiPriority w:val="99"/>
    <w:qFormat/>
    <w:rsid w:val="00120B48"/>
    <w:pPr>
      <w:widowControl/>
      <w:tabs>
        <w:tab w:val="left" w:pos="420"/>
      </w:tabs>
      <w:spacing w:before="60"/>
      <w:ind w:left="420" w:hanging="420"/>
      <w:jc w:val="left"/>
    </w:pPr>
    <w:rPr>
      <w:rFonts w:ascii="Arial" w:eastAsia="仿宋_GB2312" w:hAnsi="Arial" w:cs="宋体"/>
      <w:kern w:val="0"/>
      <w:sz w:val="24"/>
      <w:szCs w:val="24"/>
    </w:rPr>
  </w:style>
  <w:style w:type="paragraph" w:customStyle="1" w:styleId="CM53">
    <w:name w:val="CM53"/>
    <w:basedOn w:val="Default"/>
    <w:next w:val="Default"/>
    <w:uiPriority w:val="99"/>
    <w:qFormat/>
    <w:rsid w:val="00120B48"/>
    <w:pPr>
      <w:spacing w:line="436" w:lineRule="atLeast"/>
    </w:pPr>
    <w:rPr>
      <w:rFonts w:hAnsi="Calibri" w:cs="Times New Roman"/>
      <w:color w:val="auto"/>
    </w:rPr>
  </w:style>
  <w:style w:type="paragraph" w:customStyle="1" w:styleId="B6">
    <w:name w:val="标题B"/>
    <w:basedOn w:val="aa"/>
    <w:uiPriority w:val="99"/>
    <w:qFormat/>
    <w:rsid w:val="00120B48"/>
    <w:pPr>
      <w:widowControl/>
      <w:spacing w:beforeLines="50" w:line="420" w:lineRule="exact"/>
      <w:jc w:val="left"/>
    </w:pPr>
    <w:rPr>
      <w:rFonts w:ascii="宋体" w:eastAsia="黑体" w:hAnsi="宋体" w:cs="宋体"/>
      <w:kern w:val="0"/>
      <w:sz w:val="32"/>
      <w:szCs w:val="24"/>
    </w:rPr>
  </w:style>
  <w:style w:type="paragraph" w:customStyle="1" w:styleId="3111H3BOD0Heading3-oldLevel3Head">
    <w:name w:val="样式 标题 3小标题小节标题条标题1.1.1H3BOD 0Heading 3 - oldLevel 3 Head..."/>
    <w:basedOn w:val="30"/>
    <w:uiPriority w:val="99"/>
    <w:qFormat/>
    <w:rsid w:val="00120B48"/>
    <w:pPr>
      <w:widowControl/>
      <w:numPr>
        <w:ilvl w:val="0"/>
        <w:numId w:val="0"/>
      </w:numPr>
      <w:tabs>
        <w:tab w:val="left" w:pos="1820"/>
      </w:tabs>
      <w:adjustRightInd w:val="0"/>
      <w:snapToGrid w:val="0"/>
      <w:spacing w:before="0" w:after="0" w:line="300" w:lineRule="auto"/>
      <w:ind w:left="1820" w:hanging="420"/>
      <w:jc w:val="left"/>
    </w:pPr>
    <w:rPr>
      <w:rFonts w:ascii="仿宋_GB2312" w:hAnsi="宋体" w:cs="宋体"/>
      <w:b w:val="0"/>
      <w:bCs w:val="0"/>
      <w:sz w:val="28"/>
      <w:szCs w:val="20"/>
    </w:rPr>
  </w:style>
  <w:style w:type="paragraph" w:customStyle="1" w:styleId="243">
    <w:name w:val="样式 小四 行距: 固定值 24 磅"/>
    <w:basedOn w:val="aa"/>
    <w:uiPriority w:val="99"/>
    <w:qFormat/>
    <w:rsid w:val="00120B48"/>
    <w:pPr>
      <w:spacing w:line="500" w:lineRule="exact"/>
      <w:ind w:firstLineChars="200" w:firstLine="200"/>
    </w:pPr>
    <w:rPr>
      <w:rFonts w:ascii="Times New Roman" w:hAnsi="Times New Roman"/>
      <w:sz w:val="24"/>
      <w:szCs w:val="20"/>
    </w:rPr>
  </w:style>
  <w:style w:type="paragraph" w:customStyle="1" w:styleId="2ffffffd">
    <w:name w:val="寄信人地址2"/>
    <w:basedOn w:val="aa"/>
    <w:uiPriority w:val="99"/>
    <w:qFormat/>
    <w:rsid w:val="00120B48"/>
    <w:pPr>
      <w:snapToGrid w:val="0"/>
      <w:spacing w:before="60"/>
      <w:ind w:firstLine="482"/>
    </w:pPr>
    <w:rPr>
      <w:rFonts w:ascii="Arial" w:eastAsia="仿宋_GB2312" w:hAnsi="Arial" w:cs="Arial"/>
      <w:kern w:val="0"/>
      <w:sz w:val="24"/>
      <w:szCs w:val="20"/>
    </w:rPr>
  </w:style>
  <w:style w:type="paragraph" w:customStyle="1" w:styleId="CharCharCharCharCharCharChar1CharCharCharCharCharChar2">
    <w:name w:val="Char Char Char Char Char Char Char1 Char Char Char Char Char Char2"/>
    <w:basedOn w:val="aa"/>
    <w:uiPriority w:val="99"/>
    <w:qFormat/>
    <w:rsid w:val="00120B48"/>
    <w:pPr>
      <w:widowControl/>
      <w:jc w:val="left"/>
    </w:pPr>
    <w:rPr>
      <w:rFonts w:ascii="宋体" w:hAnsi="宋体" w:cs="宋体"/>
      <w:kern w:val="0"/>
      <w:sz w:val="24"/>
      <w:szCs w:val="24"/>
    </w:rPr>
  </w:style>
  <w:style w:type="paragraph" w:customStyle="1" w:styleId="5ff1">
    <w:name w:val="正文文本5"/>
    <w:basedOn w:val="aa"/>
    <w:uiPriority w:val="99"/>
    <w:qFormat/>
    <w:rsid w:val="00120B48"/>
    <w:pPr>
      <w:widowControl/>
      <w:spacing w:after="120"/>
      <w:jc w:val="left"/>
    </w:pPr>
    <w:rPr>
      <w:rFonts w:ascii="宋体" w:hAnsi="宋体" w:cs="宋体"/>
      <w:kern w:val="0"/>
      <w:sz w:val="24"/>
      <w:szCs w:val="24"/>
    </w:rPr>
  </w:style>
  <w:style w:type="paragraph" w:customStyle="1" w:styleId="Char430">
    <w:name w:val="Char43"/>
    <w:basedOn w:val="aa"/>
    <w:qFormat/>
    <w:rsid w:val="00120B48"/>
    <w:pPr>
      <w:widowControl/>
      <w:jc w:val="left"/>
    </w:pPr>
    <w:rPr>
      <w:rFonts w:ascii="宋体" w:hAnsi="宋体" w:cs="宋体"/>
      <w:kern w:val="0"/>
      <w:sz w:val="24"/>
      <w:szCs w:val="24"/>
    </w:rPr>
  </w:style>
  <w:style w:type="paragraph" w:customStyle="1" w:styleId="7e">
    <w:name w:val="正文7"/>
    <w:uiPriority w:val="99"/>
    <w:qFormat/>
    <w:rsid w:val="00120B48"/>
    <w:pPr>
      <w:widowControl w:val="0"/>
      <w:adjustRightInd w:val="0"/>
      <w:spacing w:line="360" w:lineRule="atLeast"/>
    </w:pPr>
    <w:rPr>
      <w:rFonts w:ascii="宋体" w:hAnsi="Times New Roman"/>
      <w:sz w:val="24"/>
    </w:rPr>
  </w:style>
  <w:style w:type="paragraph" w:customStyle="1" w:styleId="CharCharCharCharCharCharCharCharCharCharChar2">
    <w:name w:val="Char Char Char Char Char Char Char Char Char Char Char2"/>
    <w:basedOn w:val="aa"/>
    <w:qFormat/>
    <w:rsid w:val="00120B48"/>
    <w:pPr>
      <w:widowControl/>
      <w:jc w:val="left"/>
    </w:pPr>
    <w:rPr>
      <w:rFonts w:ascii="宋体" w:hAnsi="宋体" w:cs="宋体"/>
      <w:kern w:val="0"/>
      <w:sz w:val="24"/>
      <w:szCs w:val="24"/>
    </w:rPr>
  </w:style>
  <w:style w:type="paragraph" w:customStyle="1" w:styleId="256">
    <w:name w:val="样式 小四 行距: 固定值 25 磅"/>
    <w:basedOn w:val="aa"/>
    <w:uiPriority w:val="99"/>
    <w:qFormat/>
    <w:rsid w:val="00120B48"/>
    <w:pPr>
      <w:spacing w:line="500" w:lineRule="exact"/>
      <w:ind w:firstLineChars="200" w:firstLine="200"/>
    </w:pPr>
    <w:rPr>
      <w:rFonts w:ascii="Times New Roman" w:eastAsia="仿宋_GB2312" w:hAnsi="Times New Roman"/>
      <w:sz w:val="24"/>
      <w:szCs w:val="24"/>
    </w:rPr>
  </w:style>
  <w:style w:type="paragraph" w:customStyle="1" w:styleId="30015">
    <w:name w:val="样式 标题 3 + 非加粗 段前: 0 磅 段后: 0 磅 行距: 1.5 倍行距"/>
    <w:basedOn w:val="30"/>
    <w:uiPriority w:val="99"/>
    <w:qFormat/>
    <w:rsid w:val="00120B48"/>
    <w:pPr>
      <w:widowControl/>
      <w:numPr>
        <w:ilvl w:val="0"/>
        <w:numId w:val="0"/>
      </w:numPr>
      <w:tabs>
        <w:tab w:val="left" w:pos="709"/>
      </w:tabs>
      <w:spacing w:before="0" w:after="0" w:line="360" w:lineRule="auto"/>
      <w:jc w:val="left"/>
    </w:pPr>
    <w:rPr>
      <w:rFonts w:ascii="宋体" w:hAnsi="宋体" w:cs="宋体"/>
      <w:bCs w:val="0"/>
      <w:sz w:val="28"/>
      <w:szCs w:val="20"/>
    </w:rPr>
  </w:style>
  <w:style w:type="paragraph" w:customStyle="1" w:styleId="CharCharCharChar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 Char Char Char Char2"/>
    <w:basedOn w:val="aa"/>
    <w:qFormat/>
    <w:rsid w:val="00120B48"/>
    <w:pPr>
      <w:widowControl/>
      <w:jc w:val="left"/>
    </w:pPr>
    <w:rPr>
      <w:rFonts w:ascii="宋体" w:hAnsi="宋体" w:cs="宋体"/>
      <w:kern w:val="0"/>
      <w:sz w:val="24"/>
      <w:szCs w:val="24"/>
    </w:rPr>
  </w:style>
  <w:style w:type="paragraph" w:customStyle="1" w:styleId="11h11stlevelSectionHeadl1b1-1ChH1PI5">
    <w:name w:val="样式 标题 1章标题 1h11st levelSection Headl1b1-*+标题 1章ChH1PI...5"/>
    <w:basedOn w:val="11"/>
    <w:uiPriority w:val="99"/>
    <w:qFormat/>
    <w:rsid w:val="00120B48"/>
    <w:pPr>
      <w:numPr>
        <w:numId w:val="0"/>
      </w:numPr>
      <w:tabs>
        <w:tab w:val="left" w:pos="851"/>
      </w:tabs>
      <w:spacing w:before="0" w:after="0" w:line="360" w:lineRule="auto"/>
      <w:jc w:val="center"/>
    </w:pPr>
    <w:rPr>
      <w:rFonts w:ascii="宋体" w:eastAsia="黑体" w:hAnsi="宋体"/>
      <w:color w:val="000000"/>
      <w:sz w:val="32"/>
    </w:rPr>
  </w:style>
  <w:style w:type="paragraph" w:customStyle="1" w:styleId="32f1">
    <w:name w:val="列表接续 32"/>
    <w:basedOn w:val="aa"/>
    <w:uiPriority w:val="99"/>
    <w:qFormat/>
    <w:rsid w:val="00120B48"/>
    <w:pPr>
      <w:spacing w:before="60" w:after="120"/>
      <w:ind w:left="1260" w:firstLine="482"/>
    </w:pPr>
    <w:rPr>
      <w:rFonts w:ascii="Arial" w:eastAsia="仿宋_GB2312" w:hAnsi="Arial"/>
      <w:kern w:val="0"/>
      <w:sz w:val="24"/>
      <w:szCs w:val="20"/>
    </w:rPr>
  </w:style>
  <w:style w:type="paragraph" w:customStyle="1" w:styleId="6f">
    <w:name w:val="正文缩进6"/>
    <w:basedOn w:val="aa"/>
    <w:uiPriority w:val="99"/>
    <w:qFormat/>
    <w:rsid w:val="00120B48"/>
    <w:pPr>
      <w:widowControl/>
      <w:adjustRightInd w:val="0"/>
      <w:spacing w:line="312" w:lineRule="atLeast"/>
      <w:ind w:firstLine="420"/>
      <w:jc w:val="left"/>
    </w:pPr>
    <w:rPr>
      <w:rFonts w:ascii="宋体" w:hAnsi="宋体" w:cs="宋体"/>
      <w:kern w:val="0"/>
      <w:sz w:val="24"/>
      <w:szCs w:val="24"/>
    </w:rPr>
  </w:style>
  <w:style w:type="paragraph" w:customStyle="1" w:styleId="617">
    <w:name w:val="索引 61"/>
    <w:basedOn w:val="aa"/>
    <w:next w:val="aa"/>
    <w:uiPriority w:val="99"/>
    <w:qFormat/>
    <w:rsid w:val="00120B48"/>
    <w:pPr>
      <w:widowControl/>
      <w:adjustRightInd w:val="0"/>
      <w:spacing w:line="312" w:lineRule="atLeast"/>
      <w:ind w:leftChars="1000" w:left="1000"/>
      <w:jc w:val="left"/>
    </w:pPr>
    <w:rPr>
      <w:rFonts w:ascii="仿宋_GB2312" w:eastAsia="仿宋_GB2312" w:hAnsi="Courier New" w:cs="宋体"/>
      <w:kern w:val="0"/>
      <w:sz w:val="28"/>
      <w:szCs w:val="24"/>
    </w:rPr>
  </w:style>
  <w:style w:type="paragraph" w:customStyle="1" w:styleId="8c">
    <w:name w:val="正文8"/>
    <w:uiPriority w:val="99"/>
    <w:qFormat/>
    <w:rsid w:val="00120B48"/>
    <w:pPr>
      <w:widowControl w:val="0"/>
      <w:adjustRightInd w:val="0"/>
      <w:spacing w:line="307" w:lineRule="atLeast"/>
      <w:jc w:val="both"/>
    </w:pPr>
    <w:rPr>
      <w:rFonts w:ascii="宋体" w:hAnsi="Times New Roman"/>
      <w:sz w:val="18"/>
    </w:rPr>
  </w:style>
  <w:style w:type="paragraph" w:customStyle="1" w:styleId="51b">
    <w:name w:val="正文文本缩进51"/>
    <w:basedOn w:val="aa"/>
    <w:uiPriority w:val="99"/>
    <w:qFormat/>
    <w:rsid w:val="00120B48"/>
    <w:pPr>
      <w:widowControl/>
      <w:spacing w:after="120" w:line="360" w:lineRule="auto"/>
      <w:ind w:leftChars="200" w:left="420" w:firstLineChars="200" w:firstLine="200"/>
      <w:jc w:val="left"/>
    </w:pPr>
    <w:rPr>
      <w:rFonts w:ascii="宋体" w:hAnsi="宋体" w:cs="宋体"/>
      <w:kern w:val="0"/>
      <w:sz w:val="24"/>
      <w:szCs w:val="24"/>
    </w:rPr>
  </w:style>
  <w:style w:type="paragraph" w:customStyle="1" w:styleId="BIGBOLD">
    <w:name w:val="BIG BOLD"/>
    <w:basedOn w:val="aa"/>
    <w:uiPriority w:val="99"/>
    <w:qFormat/>
    <w:rsid w:val="00120B48"/>
    <w:pPr>
      <w:tabs>
        <w:tab w:val="left" w:leader="underscore" w:pos="1134"/>
      </w:tabs>
    </w:pPr>
    <w:rPr>
      <w:rFonts w:ascii="Times New Roman" w:hAnsi="Times New Roman"/>
      <w:szCs w:val="20"/>
    </w:rPr>
  </w:style>
  <w:style w:type="paragraph" w:customStyle="1" w:styleId="22f9">
    <w:name w:val="列表编号 22"/>
    <w:basedOn w:val="aa"/>
    <w:uiPriority w:val="99"/>
    <w:qFormat/>
    <w:rsid w:val="00120B48"/>
    <w:pPr>
      <w:tabs>
        <w:tab w:val="left" w:pos="780"/>
      </w:tabs>
      <w:spacing w:before="60"/>
      <w:ind w:left="780" w:hanging="360"/>
    </w:pPr>
    <w:rPr>
      <w:rFonts w:ascii="Arial" w:eastAsia="仿宋_GB2312" w:hAnsi="Arial"/>
      <w:kern w:val="0"/>
      <w:sz w:val="24"/>
      <w:szCs w:val="20"/>
    </w:rPr>
  </w:style>
  <w:style w:type="paragraph" w:customStyle="1" w:styleId="3fff8">
    <w:name w:val="字元3"/>
    <w:basedOn w:val="aa"/>
    <w:qFormat/>
    <w:rsid w:val="00120B48"/>
    <w:pPr>
      <w:widowControl/>
      <w:jc w:val="left"/>
    </w:pPr>
    <w:rPr>
      <w:rFonts w:ascii="宋体" w:hAnsi="宋体" w:cs="宋体"/>
      <w:kern w:val="0"/>
      <w:sz w:val="24"/>
      <w:szCs w:val="24"/>
    </w:rPr>
  </w:style>
  <w:style w:type="paragraph" w:customStyle="1" w:styleId="Char140">
    <w:name w:val="Char14"/>
    <w:basedOn w:val="aa"/>
    <w:qFormat/>
    <w:rsid w:val="00120B48"/>
    <w:pPr>
      <w:widowControl/>
      <w:jc w:val="left"/>
    </w:pPr>
    <w:rPr>
      <w:rFonts w:ascii="宋体" w:hAnsi="宋体" w:cs="宋体"/>
      <w:kern w:val="0"/>
      <w:sz w:val="24"/>
      <w:szCs w:val="24"/>
    </w:rPr>
  </w:style>
  <w:style w:type="paragraph" w:customStyle="1" w:styleId="CharCharCharChar50">
    <w:name w:val="Char Char Char Char5"/>
    <w:basedOn w:val="aa"/>
    <w:qFormat/>
    <w:rsid w:val="00120B48"/>
    <w:pPr>
      <w:widowControl/>
      <w:jc w:val="left"/>
    </w:pPr>
    <w:rPr>
      <w:rFonts w:ascii="仿宋_GB2312" w:eastAsia="仿宋_GB2312" w:hAnsi="宋体" w:cs="宋体"/>
      <w:b/>
      <w:kern w:val="0"/>
      <w:sz w:val="32"/>
      <w:szCs w:val="32"/>
    </w:rPr>
  </w:style>
  <w:style w:type="paragraph" w:customStyle="1" w:styleId="CharCharCharCharChar3">
    <w:name w:val="Char Char Char Char Char3"/>
    <w:basedOn w:val="aa"/>
    <w:uiPriority w:val="99"/>
    <w:qFormat/>
    <w:rsid w:val="00120B48"/>
    <w:pPr>
      <w:widowControl/>
      <w:jc w:val="left"/>
    </w:pPr>
    <w:rPr>
      <w:rFonts w:ascii="宋体" w:hAnsi="宋体" w:cs="宋体"/>
      <w:kern w:val="0"/>
      <w:sz w:val="24"/>
      <w:szCs w:val="24"/>
    </w:rPr>
  </w:style>
  <w:style w:type="paragraph" w:customStyle="1" w:styleId="biaoti">
    <w:name w:val="biaoti"/>
    <w:basedOn w:val="aa"/>
    <w:uiPriority w:val="99"/>
    <w:qFormat/>
    <w:rsid w:val="00120B48"/>
    <w:pPr>
      <w:widowControl/>
      <w:spacing w:before="100" w:beforeAutospacing="1" w:after="100" w:afterAutospacing="1"/>
      <w:jc w:val="left"/>
    </w:pPr>
    <w:rPr>
      <w:rFonts w:ascii="宋体" w:hAnsi="宋体" w:cs="宋体"/>
      <w:b/>
      <w:bCs/>
      <w:color w:val="000099"/>
      <w:kern w:val="0"/>
      <w:sz w:val="24"/>
      <w:szCs w:val="24"/>
    </w:rPr>
  </w:style>
  <w:style w:type="paragraph" w:customStyle="1" w:styleId="Instll8">
    <w:name w:val="InstÀÀll8"/>
    <w:uiPriority w:val="99"/>
    <w:qFormat/>
    <w:rsid w:val="00120B48"/>
    <w:pPr>
      <w:tabs>
        <w:tab w:val="left" w:pos="-720"/>
      </w:tabs>
      <w:suppressAutoHyphens/>
      <w:jc w:val="both"/>
    </w:pPr>
    <w:rPr>
      <w:rFonts w:ascii="Courier" w:hAnsi="Courier"/>
      <w:spacing w:val="-3"/>
      <w:sz w:val="24"/>
    </w:rPr>
  </w:style>
  <w:style w:type="paragraph" w:customStyle="1" w:styleId="CharCharCharCharCharCharChar6">
    <w:name w:val="Char Char Char Char Char Char Char6"/>
    <w:basedOn w:val="aa"/>
    <w:qFormat/>
    <w:rsid w:val="00120B48"/>
    <w:pPr>
      <w:widowControl/>
      <w:jc w:val="left"/>
    </w:pPr>
    <w:rPr>
      <w:rFonts w:ascii="宋体" w:hAnsi="宋体" w:cs="宋体"/>
      <w:kern w:val="0"/>
      <w:sz w:val="24"/>
      <w:szCs w:val="24"/>
    </w:rPr>
  </w:style>
  <w:style w:type="paragraph" w:customStyle="1" w:styleId="Char3CharCharCharCharCharCharCharCharChar1">
    <w:name w:val="Char3 Char Char Char Char Char Char Char Char Char1"/>
    <w:basedOn w:val="aa"/>
    <w:qFormat/>
    <w:rsid w:val="00120B48"/>
    <w:pPr>
      <w:widowControl/>
      <w:jc w:val="left"/>
    </w:pPr>
    <w:rPr>
      <w:rFonts w:ascii="宋体" w:hAnsi="宋体" w:cs="宋体"/>
      <w:kern w:val="0"/>
      <w:sz w:val="24"/>
      <w:szCs w:val="21"/>
    </w:rPr>
  </w:style>
  <w:style w:type="paragraph" w:customStyle="1" w:styleId="zw2">
    <w:name w:val="zw2"/>
    <w:basedOn w:val="aa"/>
    <w:uiPriority w:val="99"/>
    <w:qFormat/>
    <w:rsid w:val="00120B48"/>
    <w:pPr>
      <w:widowControl/>
      <w:spacing w:before="100" w:beforeAutospacing="1" w:after="100" w:afterAutospacing="1"/>
      <w:jc w:val="left"/>
    </w:pPr>
    <w:rPr>
      <w:rFonts w:ascii="Arial" w:hAnsi="Arial" w:cs="Arial"/>
      <w:b/>
      <w:bCs/>
      <w:color w:val="333333"/>
      <w:kern w:val="0"/>
      <w:sz w:val="26"/>
      <w:szCs w:val="26"/>
    </w:rPr>
  </w:style>
  <w:style w:type="paragraph" w:customStyle="1" w:styleId="2ffffffe">
    <w:name w:val="批注主题2"/>
    <w:basedOn w:val="af7"/>
    <w:next w:val="af7"/>
    <w:uiPriority w:val="99"/>
    <w:qFormat/>
    <w:rsid w:val="00120B48"/>
    <w:rPr>
      <w:rFonts w:ascii="Times New Roman" w:hAnsi="Times New Roman"/>
      <w:b/>
      <w:bCs/>
      <w:kern w:val="0"/>
      <w:sz w:val="28"/>
      <w:szCs w:val="24"/>
    </w:rPr>
  </w:style>
  <w:style w:type="paragraph" w:customStyle="1" w:styleId="11ffe">
    <w:name w:val="注释标题11"/>
    <w:basedOn w:val="aa"/>
    <w:next w:val="aa"/>
    <w:uiPriority w:val="99"/>
    <w:qFormat/>
    <w:rsid w:val="00120B48"/>
    <w:pPr>
      <w:widowControl/>
      <w:jc w:val="center"/>
    </w:pPr>
    <w:rPr>
      <w:spacing w:val="8"/>
      <w:kern w:val="0"/>
      <w:sz w:val="24"/>
      <w:szCs w:val="20"/>
    </w:rPr>
  </w:style>
  <w:style w:type="paragraph" w:customStyle="1" w:styleId="CharCharChar1CharCharCharCharCharCharChar3">
    <w:name w:val="Char Char Char1 Char Char Char Char Char Char Char3"/>
    <w:basedOn w:val="aa"/>
    <w:qFormat/>
    <w:rsid w:val="00120B48"/>
    <w:pPr>
      <w:widowControl/>
      <w:jc w:val="left"/>
    </w:pPr>
    <w:rPr>
      <w:rFonts w:ascii="宋体" w:hAnsi="宋体" w:cs="宋体"/>
      <w:kern w:val="0"/>
      <w:sz w:val="24"/>
      <w:szCs w:val="21"/>
    </w:rPr>
  </w:style>
  <w:style w:type="paragraph" w:customStyle="1" w:styleId="CharCharCharCharCharCharCharCharChar11">
    <w:name w:val="Char Char Char Char Char Char Char Char Char11"/>
    <w:basedOn w:val="aa"/>
    <w:qFormat/>
    <w:rsid w:val="00120B48"/>
    <w:pPr>
      <w:widowControl/>
      <w:jc w:val="left"/>
    </w:pPr>
    <w:rPr>
      <w:rFonts w:ascii="宋体" w:hAnsi="宋体" w:cs="宋体"/>
      <w:kern w:val="0"/>
      <w:sz w:val="24"/>
      <w:szCs w:val="21"/>
    </w:rPr>
  </w:style>
  <w:style w:type="paragraph" w:customStyle="1" w:styleId="CharCharCharCharCharCharCharCharChar1CharCharCharCharCharCharChar2">
    <w:name w:val="Char Char Char Char Char Char Char Char Char1 Char Char Char Char Char Char Char2"/>
    <w:basedOn w:val="aa"/>
    <w:qFormat/>
    <w:rsid w:val="00120B48"/>
    <w:pPr>
      <w:widowControl/>
      <w:jc w:val="left"/>
    </w:pPr>
    <w:rPr>
      <w:rFonts w:ascii="宋体" w:hAnsi="宋体" w:cs="宋体"/>
      <w:kern w:val="0"/>
      <w:sz w:val="24"/>
      <w:szCs w:val="21"/>
    </w:rPr>
  </w:style>
  <w:style w:type="paragraph" w:customStyle="1" w:styleId="CharCharCharCharCharCharCharCharCharCharChar3">
    <w:name w:val="Char Char Char Char Char Char Char Char Char Char Char3"/>
    <w:basedOn w:val="aa"/>
    <w:qFormat/>
    <w:rsid w:val="00120B48"/>
    <w:pPr>
      <w:widowControl/>
      <w:jc w:val="left"/>
    </w:pPr>
    <w:rPr>
      <w:rFonts w:ascii="宋体" w:hAnsi="宋体" w:cs="宋体"/>
      <w:kern w:val="0"/>
      <w:sz w:val="24"/>
      <w:szCs w:val="24"/>
    </w:rPr>
  </w:style>
  <w:style w:type="paragraph" w:customStyle="1" w:styleId="CharCharCharCharCharCharCharCharChar5">
    <w:name w:val="Char Char Char Char Char Char Char Char Char5"/>
    <w:basedOn w:val="aa"/>
    <w:uiPriority w:val="99"/>
    <w:qFormat/>
    <w:rsid w:val="00120B48"/>
    <w:pPr>
      <w:widowControl/>
      <w:jc w:val="left"/>
    </w:pPr>
    <w:rPr>
      <w:rFonts w:ascii="宋体" w:hAnsi="宋体" w:cs="宋体"/>
      <w:kern w:val="0"/>
      <w:sz w:val="24"/>
      <w:szCs w:val="21"/>
    </w:rPr>
  </w:style>
  <w:style w:type="paragraph" w:customStyle="1" w:styleId="CharCharCharCharCharCharCharCharCharCharCharCharChar3">
    <w:name w:val="Char Char Char Char Char Char Char Char Char Char Char Char Char3"/>
    <w:basedOn w:val="aa"/>
    <w:qFormat/>
    <w:rsid w:val="00120B48"/>
    <w:pPr>
      <w:widowControl/>
      <w:jc w:val="left"/>
    </w:pPr>
    <w:rPr>
      <w:rFonts w:ascii="宋体" w:hAnsi="宋体" w:cs="宋体"/>
      <w:kern w:val="0"/>
      <w:sz w:val="24"/>
      <w:szCs w:val="24"/>
    </w:rPr>
  </w:style>
  <w:style w:type="paragraph" w:customStyle="1" w:styleId="5ff2">
    <w:name w:val="字元5"/>
    <w:basedOn w:val="aa"/>
    <w:uiPriority w:val="99"/>
    <w:qFormat/>
    <w:rsid w:val="00120B48"/>
    <w:pPr>
      <w:widowControl/>
      <w:jc w:val="left"/>
    </w:pPr>
    <w:rPr>
      <w:rFonts w:ascii="宋体" w:hAnsi="宋体" w:cs="宋体"/>
      <w:kern w:val="0"/>
      <w:sz w:val="24"/>
      <w:szCs w:val="24"/>
    </w:rPr>
  </w:style>
  <w:style w:type="paragraph" w:customStyle="1" w:styleId="msonormalat0">
    <w:name w:val="msonormal at_0"/>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08">
    <w:name w:val="样式 左  0 字符"/>
    <w:basedOn w:val="aa"/>
    <w:qFormat/>
    <w:rsid w:val="00120B48"/>
    <w:pPr>
      <w:spacing w:line="460" w:lineRule="exact"/>
      <w:ind w:firstLineChars="200" w:firstLine="200"/>
    </w:pPr>
    <w:rPr>
      <w:rFonts w:ascii="Times New Roman" w:hAnsi="Times New Roman" w:cs="宋体"/>
      <w:sz w:val="24"/>
      <w:szCs w:val="20"/>
    </w:rPr>
  </w:style>
  <w:style w:type="paragraph" w:customStyle="1" w:styleId="3fff9">
    <w:name w:val="文本块3"/>
    <w:basedOn w:val="aa"/>
    <w:uiPriority w:val="99"/>
    <w:qFormat/>
    <w:rsid w:val="00120B48"/>
    <w:pPr>
      <w:tabs>
        <w:tab w:val="left" w:pos="1200"/>
      </w:tabs>
      <w:spacing w:after="120"/>
      <w:ind w:leftChars="700" w:left="1440" w:rightChars="700" w:right="1440" w:hanging="720"/>
    </w:pPr>
    <w:rPr>
      <w:rFonts w:ascii="Times New Roman" w:hAnsi="Times New Roman"/>
      <w:szCs w:val="24"/>
    </w:rPr>
  </w:style>
  <w:style w:type="paragraph" w:customStyle="1" w:styleId="21fe">
    <w:name w:val="纯文本21"/>
    <w:basedOn w:val="aa"/>
    <w:uiPriority w:val="99"/>
    <w:qFormat/>
    <w:rsid w:val="00120B48"/>
    <w:pPr>
      <w:adjustRightInd w:val="0"/>
    </w:pPr>
    <w:rPr>
      <w:rFonts w:ascii="宋体" w:hAnsi="Courier New"/>
      <w:szCs w:val="20"/>
    </w:rPr>
  </w:style>
  <w:style w:type="paragraph" w:customStyle="1" w:styleId="4ff5">
    <w:name w:val="页脚4"/>
    <w:basedOn w:val="aa"/>
    <w:uiPriority w:val="99"/>
    <w:qFormat/>
    <w:rsid w:val="00120B48"/>
    <w:pPr>
      <w:widowControl/>
      <w:spacing w:before="100" w:beforeAutospacing="1" w:after="100" w:afterAutospacing="1"/>
      <w:jc w:val="left"/>
    </w:pPr>
    <w:rPr>
      <w:rFonts w:ascii="宋体" w:hAnsi="宋体" w:cs="宋体"/>
      <w:vanish/>
      <w:kern w:val="0"/>
      <w:sz w:val="16"/>
      <w:szCs w:val="16"/>
    </w:rPr>
  </w:style>
  <w:style w:type="paragraph" w:customStyle="1" w:styleId="CharCharCharCharCharCharCharCharChar13">
    <w:name w:val="Char Char Char Char Char Char Char Char Char13"/>
    <w:basedOn w:val="aa"/>
    <w:qFormat/>
    <w:rsid w:val="00120B48"/>
    <w:pPr>
      <w:widowControl/>
      <w:jc w:val="left"/>
    </w:pPr>
    <w:rPr>
      <w:rFonts w:ascii="宋体" w:hAnsi="宋体" w:cs="宋体"/>
      <w:kern w:val="0"/>
      <w:sz w:val="24"/>
      <w:szCs w:val="21"/>
    </w:rPr>
  </w:style>
  <w:style w:type="paragraph" w:customStyle="1" w:styleId="CharCharChar1CharCharCharCharCharCharCharCharCharCharCharCharCharCharCharChar4">
    <w:name w:val="Char Char Char1 Char Char Char Char Char Char Char Char Char Char Char Char Char Char Char Char4"/>
    <w:basedOn w:val="aa"/>
    <w:qFormat/>
    <w:rsid w:val="00120B48"/>
    <w:pPr>
      <w:widowControl/>
      <w:jc w:val="left"/>
    </w:pPr>
    <w:rPr>
      <w:rFonts w:ascii="宋体" w:hAnsi="宋体" w:cs="宋体"/>
      <w:kern w:val="0"/>
      <w:sz w:val="24"/>
      <w:szCs w:val="21"/>
    </w:rPr>
  </w:style>
  <w:style w:type="paragraph" w:customStyle="1" w:styleId="Char1CharCharCharCharChar1Char13">
    <w:name w:val="Char1 Char Char Char Char Char1 Char13"/>
    <w:basedOn w:val="aa"/>
    <w:qFormat/>
    <w:rsid w:val="00120B48"/>
    <w:pPr>
      <w:widowControl/>
      <w:jc w:val="left"/>
    </w:pPr>
    <w:rPr>
      <w:rFonts w:ascii="宋体" w:hAnsi="宋体" w:cs="宋体"/>
      <w:kern w:val="0"/>
      <w:sz w:val="24"/>
      <w:szCs w:val="21"/>
    </w:rPr>
  </w:style>
  <w:style w:type="paragraph" w:customStyle="1" w:styleId="affffffffffffffffffffffffffffff5">
    <w:name w:val="样式 表蕊 + 四号 黑色 居中"/>
    <w:basedOn w:val="affff3"/>
    <w:uiPriority w:val="99"/>
    <w:qFormat/>
    <w:rsid w:val="00120B48"/>
    <w:pPr>
      <w:adjustRightInd w:val="0"/>
      <w:jc w:val="center"/>
    </w:pPr>
    <w:rPr>
      <w:rFonts w:ascii="楷体_GB2312" w:hAnsi="Calibri" w:cs="宋体" w:hint="eastAsia"/>
      <w:color w:val="000000"/>
      <w:spacing w:val="0"/>
      <w:sz w:val="28"/>
      <w:szCs w:val="28"/>
    </w:rPr>
  </w:style>
  <w:style w:type="paragraph" w:customStyle="1" w:styleId="22fa">
    <w:name w:val="22"/>
    <w:basedOn w:val="aa"/>
    <w:next w:val="afb"/>
    <w:uiPriority w:val="99"/>
    <w:qFormat/>
    <w:rsid w:val="00120B48"/>
    <w:pPr>
      <w:spacing w:line="500" w:lineRule="exact"/>
      <w:ind w:firstLineChars="200" w:firstLine="560"/>
    </w:pPr>
    <w:rPr>
      <w:rFonts w:ascii="仿宋_GB2312" w:eastAsia="仿宋_GB2312" w:hAnsi="Times New Roman"/>
      <w:color w:val="FF0000"/>
      <w:sz w:val="28"/>
      <w:szCs w:val="20"/>
    </w:rPr>
  </w:style>
  <w:style w:type="paragraph" w:customStyle="1" w:styleId="CharCharCharCharCharCharCharCharCharCharCharChar3">
    <w:name w:val="Char Char Char Char Char Char Char Char Char Char Char Char3"/>
    <w:basedOn w:val="aa"/>
    <w:qFormat/>
    <w:rsid w:val="00120B48"/>
    <w:pPr>
      <w:widowControl/>
      <w:jc w:val="left"/>
    </w:pPr>
    <w:rPr>
      <w:rFonts w:ascii="宋体" w:hAnsi="宋体" w:cs="宋体"/>
      <w:kern w:val="0"/>
      <w:sz w:val="24"/>
      <w:szCs w:val="21"/>
    </w:rPr>
  </w:style>
  <w:style w:type="paragraph" w:customStyle="1" w:styleId="CharCharCharCharCharCharCharCharCharChar2">
    <w:name w:val="Char Char Char Char Char Char Char Char Char Char2"/>
    <w:basedOn w:val="aa"/>
    <w:qFormat/>
    <w:rsid w:val="00120B48"/>
    <w:pPr>
      <w:widowControl/>
      <w:jc w:val="left"/>
    </w:pPr>
    <w:rPr>
      <w:rFonts w:ascii="宋体" w:hAnsi="宋体" w:cs="宋体"/>
      <w:kern w:val="0"/>
      <w:sz w:val="24"/>
      <w:szCs w:val="24"/>
    </w:rPr>
  </w:style>
  <w:style w:type="paragraph" w:customStyle="1" w:styleId="w4">
    <w:name w:val="w4"/>
    <w:basedOn w:val="aa"/>
    <w:uiPriority w:val="99"/>
    <w:qFormat/>
    <w:rsid w:val="00120B48"/>
    <w:pPr>
      <w:widowControl/>
      <w:spacing w:before="100" w:beforeAutospacing="1" w:after="100" w:afterAutospacing="1" w:line="336" w:lineRule="auto"/>
      <w:ind w:firstLine="360"/>
      <w:jc w:val="left"/>
    </w:pPr>
    <w:rPr>
      <w:color w:val="8A5E00"/>
      <w:kern w:val="0"/>
      <w:sz w:val="18"/>
      <w:szCs w:val="18"/>
    </w:rPr>
  </w:style>
  <w:style w:type="paragraph" w:customStyle="1" w:styleId="3MHZ">
    <w:name w:val="标题3_MHZ"/>
    <w:basedOn w:val="aa"/>
    <w:next w:val="aa"/>
    <w:uiPriority w:val="99"/>
    <w:qFormat/>
    <w:rsid w:val="00120B48"/>
    <w:rPr>
      <w:rFonts w:ascii="Times New Roman" w:eastAsia="楷体_GB2312" w:hAnsi="Times New Roman"/>
      <w:b/>
      <w:sz w:val="28"/>
      <w:szCs w:val="24"/>
    </w:rPr>
  </w:style>
  <w:style w:type="paragraph" w:customStyle="1" w:styleId="42a">
    <w:name w:val="列表接续 42"/>
    <w:basedOn w:val="aa"/>
    <w:uiPriority w:val="99"/>
    <w:qFormat/>
    <w:rsid w:val="00120B48"/>
    <w:pPr>
      <w:spacing w:before="60" w:after="120"/>
      <w:ind w:left="1680" w:firstLine="482"/>
    </w:pPr>
    <w:rPr>
      <w:rFonts w:ascii="Arial" w:eastAsia="仿宋_GB2312" w:hAnsi="Arial"/>
      <w:kern w:val="0"/>
      <w:sz w:val="24"/>
      <w:szCs w:val="20"/>
    </w:rPr>
  </w:style>
  <w:style w:type="paragraph" w:customStyle="1" w:styleId="1TimesNewRoman5524">
    <w:name w:val="样式 标题 1 + Times New Roman 三号 段前: 5 磅 段后: 5 磅 行距: 固定值 24 磅"/>
    <w:basedOn w:val="11"/>
    <w:uiPriority w:val="99"/>
    <w:qFormat/>
    <w:rsid w:val="00120B48"/>
    <w:pPr>
      <w:widowControl/>
      <w:numPr>
        <w:numId w:val="0"/>
      </w:numPr>
      <w:tabs>
        <w:tab w:val="left" w:pos="851"/>
      </w:tabs>
      <w:autoSpaceDE w:val="0"/>
      <w:autoSpaceDN w:val="0"/>
      <w:adjustRightInd w:val="0"/>
      <w:snapToGrid w:val="0"/>
      <w:spacing w:before="0" w:after="0" w:line="480" w:lineRule="exact"/>
      <w:jc w:val="left"/>
    </w:pPr>
    <w:rPr>
      <w:rFonts w:ascii="Arial Unicode MS" w:eastAsia="黑体" w:hAnsi="Arial Unicode MS" w:cs="宋体"/>
      <w:sz w:val="32"/>
      <w:szCs w:val="20"/>
    </w:rPr>
  </w:style>
  <w:style w:type="paragraph" w:customStyle="1" w:styleId="6f0">
    <w:name w:val="纯文本6"/>
    <w:basedOn w:val="aa"/>
    <w:uiPriority w:val="99"/>
    <w:qFormat/>
    <w:rsid w:val="00120B48"/>
    <w:pPr>
      <w:widowControl/>
      <w:adjustRightInd w:val="0"/>
      <w:jc w:val="left"/>
    </w:pPr>
    <w:rPr>
      <w:rFonts w:ascii="宋体" w:hAnsi="宋体" w:cs="宋体"/>
      <w:kern w:val="0"/>
      <w:sz w:val="24"/>
      <w:szCs w:val="24"/>
    </w:rPr>
  </w:style>
  <w:style w:type="paragraph" w:customStyle="1" w:styleId="CharCharCharCharCharCharCharCharChar1CharCharCharCharCharCharCharChar1CharCharChar4">
    <w:name w:val="Char Char Char Char Char Char Char Char Char1 Char Char Char Char Char Char Char Char1 Char Char Char4"/>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715">
    <w:name w:val="索引 71"/>
    <w:basedOn w:val="aa"/>
    <w:next w:val="aa"/>
    <w:uiPriority w:val="99"/>
    <w:qFormat/>
    <w:rsid w:val="00120B48"/>
    <w:pPr>
      <w:widowControl/>
      <w:adjustRightInd w:val="0"/>
      <w:spacing w:line="312" w:lineRule="atLeast"/>
      <w:ind w:left="2520"/>
      <w:jc w:val="left"/>
    </w:pPr>
    <w:rPr>
      <w:rFonts w:ascii="仿宋_GB2312" w:eastAsia="仿宋_GB2312" w:hAnsi="Courier New" w:cs="宋体"/>
      <w:kern w:val="0"/>
      <w:sz w:val="28"/>
      <w:szCs w:val="24"/>
    </w:rPr>
  </w:style>
  <w:style w:type="paragraph" w:customStyle="1" w:styleId="CM112">
    <w:name w:val="CM112"/>
    <w:basedOn w:val="Default"/>
    <w:next w:val="Default"/>
    <w:uiPriority w:val="99"/>
    <w:qFormat/>
    <w:rsid w:val="00120B48"/>
    <w:pPr>
      <w:spacing w:after="235"/>
    </w:pPr>
    <w:rPr>
      <w:rFonts w:hAnsi="Calibri" w:cs="Times New Roman"/>
      <w:color w:val="auto"/>
    </w:rPr>
  </w:style>
  <w:style w:type="paragraph" w:customStyle="1" w:styleId="098">
    <w:name w:val="正文应首缩0.98"/>
    <w:basedOn w:val="aa"/>
    <w:uiPriority w:val="99"/>
    <w:qFormat/>
    <w:rsid w:val="00120B48"/>
    <w:pPr>
      <w:widowControl/>
      <w:adjustRightInd w:val="0"/>
      <w:snapToGrid w:val="0"/>
      <w:spacing w:line="300" w:lineRule="auto"/>
      <w:ind w:firstLine="556"/>
      <w:jc w:val="left"/>
    </w:pPr>
    <w:rPr>
      <w:rFonts w:ascii="宋体" w:hAnsi="宋体" w:cs="宋体"/>
      <w:kern w:val="0"/>
      <w:sz w:val="28"/>
      <w:szCs w:val="24"/>
    </w:rPr>
  </w:style>
  <w:style w:type="paragraph" w:customStyle="1" w:styleId="CharCharCharCharCharCharCharCharChar1CharCharCharCharCharCharCharChar3">
    <w:name w:val="Char Char Char Char Char Char Char Char Char1 Char Char Char Char Char Char Char Char3"/>
    <w:basedOn w:val="aa"/>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192">
    <w:name w:val="19"/>
    <w:basedOn w:val="aa"/>
    <w:next w:val="afb"/>
    <w:uiPriority w:val="99"/>
    <w:qFormat/>
    <w:rsid w:val="00120B48"/>
    <w:pPr>
      <w:spacing w:line="500" w:lineRule="exact"/>
      <w:ind w:firstLineChars="200" w:firstLine="560"/>
    </w:pPr>
    <w:rPr>
      <w:rFonts w:ascii="仿宋_GB2312" w:eastAsia="仿宋_GB2312" w:hAnsi="Times New Roman"/>
      <w:color w:val="FF0000"/>
      <w:sz w:val="28"/>
      <w:szCs w:val="20"/>
    </w:rPr>
  </w:style>
  <w:style w:type="paragraph" w:customStyle="1" w:styleId="3fffa">
    <w:name w:val="列表3"/>
    <w:basedOn w:val="aa"/>
    <w:uiPriority w:val="99"/>
    <w:qFormat/>
    <w:rsid w:val="00120B48"/>
    <w:pPr>
      <w:spacing w:line="400" w:lineRule="exact"/>
      <w:jc w:val="center"/>
    </w:pPr>
    <w:rPr>
      <w:rFonts w:ascii="Times New Roman" w:eastAsia="仿宋_GB2312" w:hAnsi="Times New Roman"/>
      <w:sz w:val="24"/>
      <w:szCs w:val="20"/>
    </w:rPr>
  </w:style>
  <w:style w:type="paragraph" w:customStyle="1" w:styleId="11fff">
    <w:name w:val="正文首行缩进11"/>
    <w:basedOn w:val="aff2"/>
    <w:uiPriority w:val="99"/>
    <w:qFormat/>
    <w:rsid w:val="00120B48"/>
    <w:pPr>
      <w:widowControl/>
      <w:ind w:firstLineChars="100" w:firstLine="420"/>
    </w:pPr>
    <w:rPr>
      <w:rFonts w:ascii="宋体" w:hAnsi="宋体" w:cs="宋体"/>
      <w:kern w:val="0"/>
      <w:sz w:val="24"/>
    </w:rPr>
  </w:style>
  <w:style w:type="paragraph" w:customStyle="1" w:styleId="CharCharCharCharCharCharCharCharCharCharCharCharChar4">
    <w:name w:val="Char Char Char Char Char Char Char Char Char Char Char Char Char4"/>
    <w:basedOn w:val="aa"/>
    <w:qFormat/>
    <w:rsid w:val="00120B48"/>
    <w:pPr>
      <w:widowControl/>
      <w:jc w:val="left"/>
    </w:pPr>
    <w:rPr>
      <w:rFonts w:ascii="宋体" w:hAnsi="宋体" w:cs="宋体"/>
      <w:kern w:val="0"/>
      <w:sz w:val="24"/>
      <w:szCs w:val="24"/>
    </w:rPr>
  </w:style>
  <w:style w:type="paragraph" w:customStyle="1" w:styleId="CharCharCharCharCharCharCharCharChar1CharCharChar3">
    <w:name w:val="Char Char Char Char Char Char Char Char Char1 Char Char Char3"/>
    <w:basedOn w:val="aa"/>
    <w:uiPriority w:val="99"/>
    <w:qFormat/>
    <w:rsid w:val="00120B48"/>
    <w:pPr>
      <w:widowControl/>
      <w:jc w:val="left"/>
    </w:pPr>
    <w:rPr>
      <w:rFonts w:ascii="宋体" w:hAnsi="宋体" w:cs="宋体"/>
      <w:kern w:val="0"/>
      <w:sz w:val="24"/>
      <w:szCs w:val="21"/>
    </w:rPr>
  </w:style>
  <w:style w:type="paragraph" w:customStyle="1" w:styleId="CharCharCharCharChar2">
    <w:name w:val="Char Char Char Char Char2"/>
    <w:basedOn w:val="aa"/>
    <w:uiPriority w:val="99"/>
    <w:qFormat/>
    <w:rsid w:val="00120B48"/>
    <w:pPr>
      <w:widowControl/>
      <w:jc w:val="left"/>
    </w:pPr>
    <w:rPr>
      <w:rFonts w:ascii="宋体" w:hAnsi="宋体" w:cs="宋体"/>
      <w:kern w:val="0"/>
      <w:sz w:val="24"/>
      <w:szCs w:val="24"/>
    </w:rPr>
  </w:style>
  <w:style w:type="paragraph" w:customStyle="1" w:styleId="0992324">
    <w:name w:val="样式 样式 首行缩进:  0.99 厘米 行距: 最小值 23 磅 + 行距: 最小值 24 磅"/>
    <w:basedOn w:val="aa"/>
    <w:uiPriority w:val="99"/>
    <w:qFormat/>
    <w:rsid w:val="00120B48"/>
    <w:pPr>
      <w:snapToGrid w:val="0"/>
      <w:spacing w:line="520" w:lineRule="atLeast"/>
      <w:ind w:firstLine="680"/>
    </w:pPr>
    <w:rPr>
      <w:rFonts w:ascii="Times New Roman" w:hAnsi="Times New Roman"/>
      <w:spacing w:val="12"/>
      <w:kern w:val="24"/>
      <w:sz w:val="28"/>
      <w:szCs w:val="20"/>
    </w:rPr>
  </w:style>
  <w:style w:type="paragraph" w:customStyle="1" w:styleId="146">
    <w:name w:val="14"/>
    <w:basedOn w:val="aa"/>
    <w:next w:val="afb"/>
    <w:uiPriority w:val="99"/>
    <w:qFormat/>
    <w:rsid w:val="00120B48"/>
    <w:pPr>
      <w:spacing w:line="500" w:lineRule="exact"/>
      <w:ind w:firstLineChars="200" w:firstLine="560"/>
    </w:pPr>
    <w:rPr>
      <w:rFonts w:ascii="仿宋_GB2312" w:eastAsia="仿宋_GB2312" w:hAnsi="Times New Roman"/>
      <w:color w:val="FF0000"/>
      <w:sz w:val="28"/>
      <w:szCs w:val="20"/>
    </w:rPr>
  </w:style>
  <w:style w:type="paragraph" w:customStyle="1" w:styleId="2fffffff">
    <w:name w:val="索引标题2"/>
    <w:basedOn w:val="aa"/>
    <w:next w:val="12ff1"/>
    <w:uiPriority w:val="99"/>
    <w:qFormat/>
    <w:rsid w:val="00120B48"/>
    <w:pPr>
      <w:adjustRightInd w:val="0"/>
      <w:spacing w:line="312" w:lineRule="atLeast"/>
    </w:pPr>
    <w:rPr>
      <w:rFonts w:ascii="仿宋_GB2312" w:eastAsia="仿宋_GB2312" w:hAnsi="Courier New"/>
      <w:kern w:val="0"/>
      <w:sz w:val="28"/>
      <w:szCs w:val="20"/>
    </w:rPr>
  </w:style>
  <w:style w:type="paragraph" w:customStyle="1" w:styleId="CharCharCharCharCharCharCharCharCharChar14">
    <w:name w:val="Char Char Char Char Char Char Char Char Char Char14"/>
    <w:basedOn w:val="aa"/>
    <w:uiPriority w:val="99"/>
    <w:qFormat/>
    <w:rsid w:val="00120B48"/>
    <w:pPr>
      <w:widowControl/>
      <w:jc w:val="left"/>
    </w:pPr>
    <w:rPr>
      <w:rFonts w:ascii="宋体" w:hAnsi="宋体" w:cs="宋体"/>
      <w:kern w:val="0"/>
      <w:sz w:val="24"/>
      <w:szCs w:val="24"/>
    </w:rPr>
  </w:style>
  <w:style w:type="paragraph" w:customStyle="1" w:styleId="unnamed1style8">
    <w:name w:val="unnamed1  style8"/>
    <w:basedOn w:val="aa"/>
    <w:uiPriority w:val="99"/>
    <w:qFormat/>
    <w:rsid w:val="00120B4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3">
    <w:name w:val="Char Char Char Char Char Char1 Char3"/>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13">
    <w:name w:val="Char Char Char Char Char Char Char Char Char Char Char13"/>
    <w:basedOn w:val="aa"/>
    <w:uiPriority w:val="99"/>
    <w:qFormat/>
    <w:rsid w:val="00120B48"/>
    <w:pPr>
      <w:widowControl/>
      <w:jc w:val="left"/>
    </w:pPr>
    <w:rPr>
      <w:rFonts w:ascii="宋体" w:hAnsi="宋体" w:cs="宋体"/>
      <w:kern w:val="0"/>
      <w:sz w:val="24"/>
      <w:szCs w:val="24"/>
    </w:rPr>
  </w:style>
  <w:style w:type="paragraph" w:customStyle="1" w:styleId="11111h11stlevelSectionHeadl1b1-2">
    <w:name w:val="样式 标题 11.标题 1§1.?.章标题 1h11st levelSection Headl1b1-*+ ...2"/>
    <w:basedOn w:val="11"/>
    <w:uiPriority w:val="99"/>
    <w:qFormat/>
    <w:rsid w:val="00120B48"/>
    <w:pPr>
      <w:keepLines w:val="0"/>
      <w:numPr>
        <w:numId w:val="0"/>
      </w:numPr>
      <w:tabs>
        <w:tab w:val="left" w:pos="432"/>
      </w:tabs>
      <w:autoSpaceDE w:val="0"/>
      <w:autoSpaceDN w:val="0"/>
      <w:spacing w:beforeLines="100" w:before="0" w:afterLines="100" w:after="0" w:line="360" w:lineRule="auto"/>
      <w:ind w:left="862" w:hanging="431"/>
      <w:jc w:val="left"/>
    </w:pPr>
    <w:rPr>
      <w:rFonts w:ascii="Arial" w:hAnsi="Arial" w:cs="宋体"/>
      <w:kern w:val="2"/>
      <w:sz w:val="24"/>
      <w:szCs w:val="20"/>
    </w:rPr>
  </w:style>
  <w:style w:type="paragraph" w:customStyle="1" w:styleId="11fff0">
    <w:name w:val="称呼11"/>
    <w:basedOn w:val="aa"/>
    <w:next w:val="aa"/>
    <w:uiPriority w:val="99"/>
    <w:qFormat/>
    <w:rsid w:val="00120B48"/>
    <w:pPr>
      <w:widowControl/>
      <w:spacing w:before="60"/>
      <w:ind w:firstLine="482"/>
      <w:jc w:val="left"/>
    </w:pPr>
    <w:rPr>
      <w:rFonts w:ascii="Arial" w:eastAsia="仿宋_GB2312" w:hAnsi="Arial" w:cs="Arial"/>
      <w:kern w:val="0"/>
      <w:sz w:val="24"/>
      <w:szCs w:val="20"/>
    </w:rPr>
  </w:style>
  <w:style w:type="paragraph" w:customStyle="1" w:styleId="31f7">
    <w:name w:val="正文31"/>
    <w:basedOn w:val="aa"/>
    <w:qFormat/>
    <w:rsid w:val="00120B48"/>
    <w:pPr>
      <w:widowControl/>
      <w:adjustRightInd w:val="0"/>
      <w:spacing w:line="360" w:lineRule="auto"/>
      <w:ind w:firstLine="624"/>
      <w:jc w:val="left"/>
    </w:pPr>
    <w:rPr>
      <w:rFonts w:ascii="宋体" w:hAnsi="宋体" w:cs="宋体"/>
      <w:spacing w:val="-2"/>
      <w:kern w:val="0"/>
      <w:sz w:val="30"/>
      <w:szCs w:val="24"/>
    </w:rPr>
  </w:style>
  <w:style w:type="paragraph" w:customStyle="1" w:styleId="CM66">
    <w:name w:val="CM66"/>
    <w:basedOn w:val="Default"/>
    <w:next w:val="Default"/>
    <w:uiPriority w:val="99"/>
    <w:qFormat/>
    <w:rsid w:val="00120B48"/>
    <w:pPr>
      <w:spacing w:line="468" w:lineRule="atLeast"/>
    </w:pPr>
    <w:rPr>
      <w:rFonts w:hAnsi="Calibri" w:cs="Times New Roman"/>
      <w:color w:val="auto"/>
    </w:rPr>
  </w:style>
  <w:style w:type="paragraph" w:customStyle="1" w:styleId="CM84">
    <w:name w:val="CM84"/>
    <w:basedOn w:val="Default"/>
    <w:next w:val="Default"/>
    <w:uiPriority w:val="99"/>
    <w:qFormat/>
    <w:rsid w:val="00120B48"/>
    <w:pPr>
      <w:spacing w:after="305"/>
    </w:pPr>
    <w:rPr>
      <w:rFonts w:hAnsi="Calibri" w:cs="Times New Roman"/>
      <w:color w:val="auto"/>
    </w:rPr>
  </w:style>
  <w:style w:type="paragraph" w:customStyle="1" w:styleId="11111h11stlevelSectionHeadl1b1-20">
    <w:name w:val="样式 样式 标题 11.标题 1§1.?.章标题 1h11st levelSection Headl1b1-*+ ...2 + ..."/>
    <w:basedOn w:val="11111h11stlevelSectionHeadl1b1-2"/>
    <w:uiPriority w:val="99"/>
    <w:qFormat/>
    <w:rsid w:val="00120B48"/>
    <w:pPr>
      <w:tabs>
        <w:tab w:val="clear" w:pos="432"/>
      </w:tabs>
      <w:spacing w:line="336" w:lineRule="auto"/>
      <w:ind w:left="0" w:firstLine="0"/>
      <w:jc w:val="center"/>
    </w:pPr>
    <w:rPr>
      <w:rFonts w:ascii="楷体_GB2312" w:eastAsia="楷体_GB2312"/>
      <w:sz w:val="32"/>
      <w:szCs w:val="32"/>
    </w:rPr>
  </w:style>
  <w:style w:type="paragraph" w:customStyle="1" w:styleId="zhenwen">
    <w:name w:val="zhenwen"/>
    <w:basedOn w:val="aa"/>
    <w:uiPriority w:val="99"/>
    <w:qFormat/>
    <w:rsid w:val="00120B48"/>
    <w:pPr>
      <w:widowControl/>
      <w:spacing w:before="100" w:beforeAutospacing="1" w:after="100" w:afterAutospacing="1" w:line="360" w:lineRule="atLeast"/>
      <w:jc w:val="left"/>
    </w:pPr>
    <w:rPr>
      <w:rFonts w:ascii="Բ" w:hAnsi="Բ"/>
      <w:color w:val="000000"/>
      <w:kern w:val="0"/>
      <w:sz w:val="18"/>
      <w:szCs w:val="18"/>
    </w:rPr>
  </w:style>
  <w:style w:type="paragraph" w:customStyle="1" w:styleId="634">
    <w:name w:val="索引 63"/>
    <w:basedOn w:val="aa"/>
    <w:next w:val="aa"/>
    <w:uiPriority w:val="99"/>
    <w:qFormat/>
    <w:rsid w:val="00120B48"/>
    <w:pPr>
      <w:adjustRightInd w:val="0"/>
      <w:spacing w:line="312" w:lineRule="atLeast"/>
      <w:ind w:leftChars="1000" w:left="1000"/>
    </w:pPr>
    <w:rPr>
      <w:rFonts w:ascii="仿宋_GB2312" w:eastAsia="仿宋_GB2312" w:hAnsi="Courier New"/>
      <w:kern w:val="0"/>
      <w:sz w:val="28"/>
      <w:szCs w:val="20"/>
    </w:rPr>
  </w:style>
  <w:style w:type="paragraph" w:customStyle="1" w:styleId="11fff1">
    <w:name w:val="签名11"/>
    <w:basedOn w:val="aa"/>
    <w:uiPriority w:val="99"/>
    <w:qFormat/>
    <w:rsid w:val="00120B48"/>
    <w:pPr>
      <w:widowControl/>
      <w:spacing w:before="60"/>
      <w:ind w:left="4320" w:firstLine="482"/>
      <w:jc w:val="left"/>
    </w:pPr>
    <w:rPr>
      <w:rFonts w:ascii="Arial" w:eastAsia="仿宋_GB2312" w:hAnsi="Arial" w:cs="Arial"/>
      <w:kern w:val="0"/>
      <w:sz w:val="24"/>
      <w:szCs w:val="20"/>
    </w:rPr>
  </w:style>
  <w:style w:type="paragraph" w:customStyle="1" w:styleId="CharCharChar1CharCharCharCharCharCharCharCharCharCharCharCharCharCharChar1CharCharCharCharCharCharCharCharCharCharCharCharCharCharCharCharCharCharCharCharCharCharCharCharCharCharCharCharCharChar3">
    <w:name w:val="Char Char Char1 Char Char Char Char Char Char Char Char Char Char Char Char Char Char Char1 Char Char Char Char Char Char Char Char Char Char Char Char Char Char Char Char Char Char Char Char Char Char Char Char Char Char Char Char Char Char3"/>
    <w:basedOn w:val="aa"/>
    <w:uiPriority w:val="99"/>
    <w:qFormat/>
    <w:rsid w:val="00120B48"/>
    <w:pPr>
      <w:widowControl/>
      <w:spacing w:line="240" w:lineRule="exact"/>
      <w:ind w:firstLineChars="200" w:firstLine="200"/>
      <w:jc w:val="left"/>
    </w:pPr>
    <w:rPr>
      <w:rFonts w:ascii="宋体" w:hAnsi="宋体" w:cs="宋体"/>
      <w:kern w:val="0"/>
      <w:sz w:val="28"/>
      <w:szCs w:val="28"/>
    </w:rPr>
  </w:style>
  <w:style w:type="paragraph" w:customStyle="1" w:styleId="7f">
    <w:name w:val="列出段落7"/>
    <w:basedOn w:val="aa"/>
    <w:uiPriority w:val="99"/>
    <w:qFormat/>
    <w:rsid w:val="00120B48"/>
    <w:pPr>
      <w:widowControl/>
      <w:spacing w:after="200" w:line="276" w:lineRule="auto"/>
      <w:ind w:left="720"/>
      <w:contextualSpacing/>
      <w:jc w:val="left"/>
    </w:pPr>
    <w:rPr>
      <w:kern w:val="0"/>
      <w:sz w:val="22"/>
      <w:lang w:eastAsia="en-US"/>
    </w:rPr>
  </w:style>
  <w:style w:type="paragraph" w:customStyle="1" w:styleId="Char240">
    <w:name w:val="Char24"/>
    <w:basedOn w:val="aa"/>
    <w:qFormat/>
    <w:rsid w:val="00120B48"/>
    <w:pPr>
      <w:widowControl/>
      <w:spacing w:line="240" w:lineRule="exact"/>
      <w:ind w:firstLineChars="200" w:firstLine="200"/>
      <w:jc w:val="left"/>
    </w:pPr>
    <w:rPr>
      <w:rFonts w:ascii="宋体" w:hAnsi="宋体" w:cs="宋体"/>
      <w:kern w:val="0"/>
      <w:sz w:val="28"/>
      <w:szCs w:val="28"/>
    </w:rPr>
  </w:style>
  <w:style w:type="paragraph" w:customStyle="1" w:styleId="CM76">
    <w:name w:val="CM76"/>
    <w:basedOn w:val="Default"/>
    <w:next w:val="Default"/>
    <w:uiPriority w:val="99"/>
    <w:qFormat/>
    <w:rsid w:val="00120B48"/>
    <w:pPr>
      <w:spacing w:after="945"/>
    </w:pPr>
    <w:rPr>
      <w:rFonts w:hAnsi="Calibri" w:cs="Times New Roman"/>
      <w:color w:val="auto"/>
    </w:rPr>
  </w:style>
  <w:style w:type="paragraph" w:customStyle="1" w:styleId="CM46">
    <w:name w:val="CM46"/>
    <w:basedOn w:val="Default"/>
    <w:next w:val="Default"/>
    <w:qFormat/>
    <w:rsid w:val="00120B48"/>
    <w:pPr>
      <w:spacing w:line="468" w:lineRule="atLeast"/>
    </w:pPr>
    <w:rPr>
      <w:rFonts w:hAnsi="Calibri" w:cs="Times New Roman"/>
      <w:color w:val="auto"/>
    </w:rPr>
  </w:style>
  <w:style w:type="paragraph" w:customStyle="1" w:styleId="11111h11stlevelSectionHeadl1b1-30">
    <w:name w:val="样式 样式 标题 11.标题 1§1.?.章标题 1h11st levelSection Headl1b1-*+ ...3 + ..."/>
    <w:basedOn w:val="11111h11stlevelSectionHeadl1b1-3"/>
    <w:uiPriority w:val="99"/>
    <w:qFormat/>
    <w:rsid w:val="00120B48"/>
    <w:pPr>
      <w:tabs>
        <w:tab w:val="clear" w:pos="432"/>
      </w:tabs>
      <w:ind w:left="0" w:firstLine="0"/>
      <w:jc w:val="center"/>
    </w:pPr>
    <w:rPr>
      <w:rFonts w:ascii="楷体_GB2312" w:eastAsia="楷体_GB2312" w:hAnsi="Arial" w:cs="宋体"/>
      <w:sz w:val="32"/>
      <w:szCs w:val="32"/>
    </w:rPr>
  </w:style>
  <w:style w:type="paragraph" w:customStyle="1" w:styleId="GB2312120">
    <w:name w:val="样式 仿宋_GB2312 小四 居中 行距: 最小值 12 磅"/>
    <w:basedOn w:val="aa"/>
    <w:uiPriority w:val="99"/>
    <w:qFormat/>
    <w:rsid w:val="00120B48"/>
    <w:pPr>
      <w:spacing w:line="400" w:lineRule="exact"/>
      <w:jc w:val="center"/>
    </w:pPr>
    <w:rPr>
      <w:rFonts w:ascii="仿宋_GB2312" w:hAnsi="Times New Roman" w:cs="宋体"/>
      <w:szCs w:val="20"/>
    </w:rPr>
  </w:style>
  <w:style w:type="paragraph" w:customStyle="1" w:styleId="2fffffff0">
    <w:name w:val="文档结构图2"/>
    <w:basedOn w:val="aa"/>
    <w:uiPriority w:val="99"/>
    <w:qFormat/>
    <w:rsid w:val="00120B48"/>
    <w:pPr>
      <w:shd w:val="clear" w:color="auto" w:fill="000080"/>
      <w:spacing w:line="500" w:lineRule="exact"/>
      <w:ind w:firstLineChars="200" w:firstLine="200"/>
    </w:pPr>
    <w:rPr>
      <w:rFonts w:ascii="宋体" w:hAnsi="宋体"/>
      <w:szCs w:val="24"/>
    </w:rPr>
  </w:style>
  <w:style w:type="paragraph" w:customStyle="1" w:styleId="Char1CharCharCharCharCharChar4">
    <w:name w:val="Char1 Char Char Char Char Char Char4"/>
    <w:basedOn w:val="aa"/>
    <w:qFormat/>
    <w:rsid w:val="00120B48"/>
    <w:pPr>
      <w:widowControl/>
      <w:jc w:val="left"/>
    </w:pPr>
    <w:rPr>
      <w:rFonts w:ascii="Tahoma" w:hAnsi="Tahoma" w:cs="宋体"/>
      <w:kern w:val="0"/>
      <w:sz w:val="24"/>
      <w:szCs w:val="24"/>
    </w:rPr>
  </w:style>
  <w:style w:type="paragraph" w:customStyle="1" w:styleId="Char1CharCharCharCharCharChar6">
    <w:name w:val="Char1 Char Char Char Char Char Char6"/>
    <w:basedOn w:val="aa"/>
    <w:uiPriority w:val="99"/>
    <w:qFormat/>
    <w:rsid w:val="00120B48"/>
    <w:pPr>
      <w:widowControl/>
      <w:jc w:val="left"/>
    </w:pPr>
    <w:rPr>
      <w:rFonts w:ascii="Tahoma" w:hAnsi="Tahoma" w:cs="宋体"/>
      <w:kern w:val="0"/>
      <w:sz w:val="24"/>
      <w:szCs w:val="24"/>
    </w:rPr>
  </w:style>
  <w:style w:type="paragraph" w:customStyle="1" w:styleId="CharCharCharCharCharCharCharCharCharCharCharCharCharCharCharCharCharCharCharCharCharCharCharChar4">
    <w:name w:val="Char Char Char Char Char Char Char Char Char Char Char Char Char Char Char Char Char Char Char Char Char Char Char Char4"/>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CharChar5">
    <w:name w:val="Char Char Char Char Char Char Char Char Char Char Char Char Char5"/>
    <w:basedOn w:val="aa"/>
    <w:uiPriority w:val="99"/>
    <w:qFormat/>
    <w:rsid w:val="00120B48"/>
    <w:pPr>
      <w:widowControl/>
      <w:jc w:val="left"/>
    </w:pPr>
    <w:rPr>
      <w:rFonts w:ascii="宋体" w:hAnsi="宋体" w:cs="宋体"/>
      <w:kern w:val="0"/>
      <w:sz w:val="24"/>
      <w:szCs w:val="24"/>
    </w:rPr>
  </w:style>
  <w:style w:type="paragraph" w:customStyle="1" w:styleId="1h1H1PIM1111SectionHeadHeader11stlevell1">
    <w:name w:val="样式 标题 1h1H1PIM 1标书11.标题 1Section HeadHeader11st levell1..."/>
    <w:basedOn w:val="11"/>
    <w:qFormat/>
    <w:rsid w:val="00120B48"/>
    <w:pPr>
      <w:numPr>
        <w:numId w:val="0"/>
      </w:numPr>
      <w:tabs>
        <w:tab w:val="left" w:pos="851"/>
      </w:tabs>
      <w:spacing w:before="0" w:after="0" w:line="500" w:lineRule="exact"/>
      <w:ind w:right="210"/>
    </w:pPr>
    <w:rPr>
      <w:rFonts w:ascii="Times New Roman" w:eastAsia="黑体" w:hAnsi="Times New Roman" w:cs="宋体"/>
      <w:color w:val="000000"/>
      <w:sz w:val="30"/>
      <w:szCs w:val="20"/>
    </w:rPr>
  </w:style>
  <w:style w:type="paragraph" w:customStyle="1" w:styleId="CharCharCharCharCharCharCharCharChar1CharCharCharCharCharCharCharChar2">
    <w:name w:val="Char Char Char Char Char Char Char Char Char1 Char Char Char Char Char Char Char Char2"/>
    <w:basedOn w:val="aa"/>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09">
    <w:name w:val="样式0表换行"/>
    <w:basedOn w:val="aa"/>
    <w:uiPriority w:val="99"/>
    <w:qFormat/>
    <w:rsid w:val="00120B48"/>
    <w:pPr>
      <w:widowControl/>
      <w:spacing w:line="300" w:lineRule="auto"/>
      <w:jc w:val="center"/>
    </w:pPr>
    <w:rPr>
      <w:rFonts w:ascii="宋体" w:hAnsi="宋体" w:cs="宋体"/>
      <w:kern w:val="0"/>
      <w:sz w:val="24"/>
      <w:szCs w:val="24"/>
    </w:rPr>
  </w:style>
  <w:style w:type="paragraph" w:customStyle="1" w:styleId="Char2CharCharChar3">
    <w:name w:val="Char2 Char Char Char3"/>
    <w:basedOn w:val="aa"/>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13f2">
    <w:name w:val="13"/>
    <w:basedOn w:val="aa"/>
    <w:next w:val="afb"/>
    <w:qFormat/>
    <w:rsid w:val="00120B48"/>
    <w:pPr>
      <w:spacing w:line="500" w:lineRule="exact"/>
      <w:ind w:firstLineChars="200" w:firstLine="560"/>
    </w:pPr>
    <w:rPr>
      <w:rFonts w:ascii="仿宋_GB2312" w:eastAsia="仿宋_GB2312" w:hAnsi="Times New Roman"/>
      <w:color w:val="FF0000"/>
      <w:sz w:val="28"/>
      <w:szCs w:val="20"/>
    </w:rPr>
  </w:style>
  <w:style w:type="paragraph" w:customStyle="1" w:styleId="5ff3">
    <w:name w:val="价格变化趋5"/>
    <w:basedOn w:val="aa"/>
    <w:uiPriority w:val="99"/>
    <w:qFormat/>
    <w:rsid w:val="00120B48"/>
    <w:pPr>
      <w:adjustRightInd w:val="0"/>
      <w:spacing w:line="315" w:lineRule="atLeast"/>
      <w:jc w:val="left"/>
    </w:pPr>
    <w:rPr>
      <w:rFonts w:ascii="宋体" w:hAnsi="Times New Roman"/>
      <w:kern w:val="0"/>
      <w:szCs w:val="20"/>
    </w:rPr>
  </w:style>
  <w:style w:type="paragraph" w:customStyle="1" w:styleId="affffffffffffffffffffffffffffff6">
    <w:name w:val="图框文字"/>
    <w:basedOn w:val="aa"/>
    <w:uiPriority w:val="99"/>
    <w:qFormat/>
    <w:rsid w:val="00120B48"/>
    <w:pPr>
      <w:widowControl/>
      <w:jc w:val="center"/>
    </w:pPr>
    <w:rPr>
      <w:rFonts w:ascii="宋体" w:hAnsi="宋体" w:cs="宋体"/>
      <w:kern w:val="0"/>
      <w:sz w:val="24"/>
      <w:szCs w:val="24"/>
    </w:rPr>
  </w:style>
  <w:style w:type="paragraph" w:customStyle="1" w:styleId="CharCharCharCharCharCharCharCharCharChar12">
    <w:name w:val="Char Char Char Char Char Char Char Char Char Char12"/>
    <w:basedOn w:val="aa"/>
    <w:uiPriority w:val="99"/>
    <w:qFormat/>
    <w:rsid w:val="00120B48"/>
    <w:pPr>
      <w:widowControl/>
      <w:jc w:val="left"/>
    </w:pPr>
    <w:rPr>
      <w:rFonts w:ascii="宋体" w:hAnsi="宋体" w:cs="宋体"/>
      <w:kern w:val="0"/>
      <w:sz w:val="24"/>
      <w:szCs w:val="24"/>
    </w:rPr>
  </w:style>
  <w:style w:type="paragraph" w:customStyle="1" w:styleId="Char1CharCharCharCharChar1Char14">
    <w:name w:val="Char1 Char Char Char Char Char1 Char14"/>
    <w:basedOn w:val="aa"/>
    <w:uiPriority w:val="99"/>
    <w:qFormat/>
    <w:rsid w:val="00120B48"/>
    <w:pPr>
      <w:widowControl/>
      <w:jc w:val="left"/>
    </w:pPr>
    <w:rPr>
      <w:rFonts w:ascii="宋体" w:hAnsi="宋体" w:cs="宋体"/>
      <w:kern w:val="0"/>
      <w:sz w:val="24"/>
      <w:szCs w:val="21"/>
    </w:rPr>
  </w:style>
  <w:style w:type="paragraph" w:customStyle="1" w:styleId="CharCharCharCharCharCharChar1CharCharCharCharCharChar3">
    <w:name w:val="Char Char Char Char Char Char Char1 Char Char Char Char Char Char3"/>
    <w:basedOn w:val="aa"/>
    <w:uiPriority w:val="99"/>
    <w:qFormat/>
    <w:rsid w:val="00120B48"/>
    <w:pPr>
      <w:widowControl/>
      <w:jc w:val="left"/>
    </w:pPr>
    <w:rPr>
      <w:rFonts w:ascii="宋体" w:hAnsi="宋体" w:cs="宋体"/>
      <w:kern w:val="0"/>
      <w:sz w:val="24"/>
      <w:szCs w:val="24"/>
    </w:rPr>
  </w:style>
  <w:style w:type="paragraph" w:customStyle="1" w:styleId="Instll5">
    <w:name w:val="InstÀÀll5"/>
    <w:uiPriority w:val="99"/>
    <w:qFormat/>
    <w:rsid w:val="00120B48"/>
    <w:pPr>
      <w:tabs>
        <w:tab w:val="left" w:pos="-720"/>
      </w:tabs>
      <w:suppressAutoHyphens/>
      <w:jc w:val="both"/>
    </w:pPr>
    <w:rPr>
      <w:rFonts w:ascii="Courier" w:hAnsi="Courier"/>
      <w:spacing w:val="-3"/>
      <w:sz w:val="24"/>
    </w:rPr>
  </w:style>
  <w:style w:type="paragraph" w:customStyle="1" w:styleId="Char1CharCharCharCharCharChar3">
    <w:name w:val="Char1 Char Char Char Char Char Char3"/>
    <w:basedOn w:val="aa"/>
    <w:qFormat/>
    <w:rsid w:val="00120B48"/>
    <w:pPr>
      <w:widowControl/>
      <w:jc w:val="left"/>
    </w:pPr>
    <w:rPr>
      <w:rFonts w:ascii="Tahoma" w:hAnsi="Tahoma" w:cs="宋体"/>
      <w:kern w:val="0"/>
      <w:sz w:val="24"/>
      <w:szCs w:val="24"/>
    </w:rPr>
  </w:style>
  <w:style w:type="paragraph" w:customStyle="1" w:styleId="CharCharCharCharCharCharCharCharCharCharCharCharCharCharChar1">
    <w:name w:val="Char Char Char Char Char Char Char Char Char Char Char Char Char Char Char1"/>
    <w:basedOn w:val="aa"/>
    <w:qFormat/>
    <w:rsid w:val="00120B48"/>
    <w:pPr>
      <w:widowControl/>
      <w:jc w:val="left"/>
    </w:pPr>
    <w:rPr>
      <w:rFonts w:ascii="宋体" w:hAnsi="宋体" w:cs="宋体"/>
      <w:kern w:val="0"/>
      <w:sz w:val="24"/>
      <w:szCs w:val="24"/>
    </w:rPr>
  </w:style>
  <w:style w:type="paragraph" w:customStyle="1" w:styleId="2fffffff1">
    <w:name w:val="字元2"/>
    <w:basedOn w:val="aa"/>
    <w:qFormat/>
    <w:rsid w:val="00120B48"/>
    <w:pPr>
      <w:widowControl/>
      <w:jc w:val="left"/>
    </w:pPr>
    <w:rPr>
      <w:rFonts w:ascii="宋体" w:hAnsi="宋体" w:cs="宋体"/>
      <w:kern w:val="0"/>
      <w:sz w:val="24"/>
      <w:szCs w:val="24"/>
    </w:rPr>
  </w:style>
  <w:style w:type="paragraph" w:customStyle="1" w:styleId="23f">
    <w:name w:val="23"/>
    <w:basedOn w:val="aa"/>
    <w:next w:val="afb"/>
    <w:uiPriority w:val="99"/>
    <w:qFormat/>
    <w:rsid w:val="00120B48"/>
    <w:pPr>
      <w:spacing w:line="500" w:lineRule="exact"/>
      <w:ind w:firstLineChars="200" w:firstLine="560"/>
    </w:pPr>
    <w:rPr>
      <w:rFonts w:ascii="仿宋_GB2312" w:eastAsia="仿宋_GB2312" w:hAnsi="Times New Roman"/>
      <w:color w:val="FF0000"/>
      <w:sz w:val="28"/>
      <w:szCs w:val="20"/>
    </w:rPr>
  </w:style>
  <w:style w:type="paragraph" w:customStyle="1" w:styleId="2fffffff2">
    <w:name w:val="无间隔2"/>
    <w:uiPriority w:val="99"/>
    <w:qFormat/>
    <w:rsid w:val="00120B48"/>
    <w:pPr>
      <w:widowControl w:val="0"/>
      <w:jc w:val="both"/>
    </w:pPr>
    <w:rPr>
      <w:rFonts w:ascii="Times New Roman" w:hAnsi="Times New Roman"/>
      <w:szCs w:val="24"/>
    </w:rPr>
  </w:style>
  <w:style w:type="paragraph" w:customStyle="1" w:styleId="CharChar1CharCharCharCharCharChar2">
    <w:name w:val="Char Char1 Char Char Char Char Char Char2"/>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 Char Char Char Char Char Char Char Char Char Char3"/>
    <w:basedOn w:val="aa"/>
    <w:qFormat/>
    <w:rsid w:val="00120B48"/>
    <w:pPr>
      <w:widowControl/>
      <w:jc w:val="left"/>
    </w:pPr>
    <w:rPr>
      <w:rFonts w:ascii="宋体" w:hAnsi="宋体" w:cs="宋体"/>
      <w:kern w:val="0"/>
      <w:sz w:val="24"/>
      <w:szCs w:val="24"/>
    </w:rPr>
  </w:style>
  <w:style w:type="paragraph" w:customStyle="1" w:styleId="CharCharCharCharCharCharCharCharCharCharChar4">
    <w:name w:val="Char Char Char Char Char Char Char Char Char Char Char4"/>
    <w:basedOn w:val="aa"/>
    <w:uiPriority w:val="99"/>
    <w:qFormat/>
    <w:rsid w:val="00120B48"/>
    <w:pPr>
      <w:widowControl/>
      <w:jc w:val="left"/>
    </w:pPr>
    <w:rPr>
      <w:rFonts w:ascii="宋体" w:hAnsi="宋体" w:cs="宋体"/>
      <w:kern w:val="0"/>
      <w:sz w:val="24"/>
      <w:szCs w:val="24"/>
    </w:rPr>
  </w:style>
  <w:style w:type="paragraph" w:customStyle="1" w:styleId="Char1CharCharCharCharChar1Char11">
    <w:name w:val="Char1 Char Char Char Char Char1 Char11"/>
    <w:basedOn w:val="aa"/>
    <w:qFormat/>
    <w:rsid w:val="00120B48"/>
    <w:pPr>
      <w:widowControl/>
      <w:jc w:val="left"/>
    </w:pPr>
    <w:rPr>
      <w:rFonts w:ascii="宋体" w:hAnsi="宋体" w:cs="宋体"/>
      <w:kern w:val="0"/>
      <w:sz w:val="24"/>
      <w:szCs w:val="21"/>
    </w:rPr>
  </w:style>
  <w:style w:type="paragraph" w:customStyle="1" w:styleId="7f0">
    <w:name w:val="正文文本7"/>
    <w:basedOn w:val="aa"/>
    <w:uiPriority w:val="99"/>
    <w:qFormat/>
    <w:rsid w:val="00120B48"/>
    <w:pPr>
      <w:widowControl/>
      <w:spacing w:after="120"/>
      <w:jc w:val="left"/>
    </w:pPr>
    <w:rPr>
      <w:rFonts w:ascii="宋体" w:hAnsi="宋体" w:cs="宋体"/>
      <w:kern w:val="0"/>
      <w:sz w:val="24"/>
      <w:szCs w:val="24"/>
    </w:rPr>
  </w:style>
  <w:style w:type="paragraph" w:customStyle="1" w:styleId="2fffffff3">
    <w:name w:val="样式 样式 正文文本缩进正文文字缩进 + 行距: 单倍行距 + 首行缩进:  2 字符"/>
    <w:basedOn w:val="afffffffffffffffffffffffffffffd"/>
    <w:uiPriority w:val="99"/>
    <w:qFormat/>
    <w:rsid w:val="00120B48"/>
    <w:pPr>
      <w:spacing w:line="500" w:lineRule="exact"/>
      <w:ind w:firstLine="200"/>
    </w:pPr>
  </w:style>
  <w:style w:type="paragraph" w:customStyle="1" w:styleId="2fffffff4">
    <w:name w:val="收信人地址2"/>
    <w:basedOn w:val="aa"/>
    <w:uiPriority w:val="99"/>
    <w:qFormat/>
    <w:rsid w:val="00120B48"/>
    <w:pPr>
      <w:snapToGrid w:val="0"/>
      <w:spacing w:before="60"/>
      <w:ind w:left="2880" w:firstLine="482"/>
    </w:pPr>
    <w:rPr>
      <w:rFonts w:ascii="Arial" w:eastAsia="仿宋_GB2312" w:hAnsi="Arial" w:cs="Arial"/>
      <w:kern w:val="0"/>
      <w:sz w:val="24"/>
      <w:szCs w:val="20"/>
    </w:rPr>
  </w:style>
  <w:style w:type="paragraph" w:customStyle="1" w:styleId="99">
    <w:name w:val="正文9"/>
    <w:uiPriority w:val="99"/>
    <w:qFormat/>
    <w:rsid w:val="00120B48"/>
    <w:pPr>
      <w:widowControl w:val="0"/>
      <w:adjustRightInd w:val="0"/>
      <w:spacing w:line="360" w:lineRule="atLeast"/>
    </w:pPr>
    <w:rPr>
      <w:rFonts w:ascii="宋体" w:hAnsi="Times New Roman"/>
      <w:sz w:val="24"/>
    </w:rPr>
  </w:style>
  <w:style w:type="paragraph" w:customStyle="1" w:styleId="CharCharCharCharCharCharCharCharCharCharChar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 Char Char Char Char Char Char Char Char Char Char Char4"/>
    <w:basedOn w:val="aa"/>
    <w:uiPriority w:val="99"/>
    <w:qFormat/>
    <w:rsid w:val="00120B48"/>
    <w:pPr>
      <w:widowControl/>
      <w:jc w:val="left"/>
    </w:pPr>
    <w:rPr>
      <w:rFonts w:ascii="宋体" w:hAnsi="宋体" w:cs="宋体"/>
      <w:kern w:val="0"/>
      <w:sz w:val="24"/>
      <w:szCs w:val="24"/>
    </w:rPr>
  </w:style>
  <w:style w:type="paragraph" w:customStyle="1" w:styleId="Char1CharCharCharCharChar1Char12">
    <w:name w:val="Char1 Char Char Char Char Char1 Char12"/>
    <w:basedOn w:val="aa"/>
    <w:qFormat/>
    <w:rsid w:val="00120B48"/>
    <w:pPr>
      <w:widowControl/>
      <w:jc w:val="left"/>
    </w:pPr>
    <w:rPr>
      <w:rFonts w:ascii="宋体" w:hAnsi="宋体" w:cs="宋体"/>
      <w:kern w:val="0"/>
      <w:sz w:val="24"/>
      <w:szCs w:val="21"/>
    </w:rPr>
  </w:style>
  <w:style w:type="paragraph" w:customStyle="1" w:styleId="CharCharCharCharCharCharCharCharChar1CharCharCharCharCharCharChar1">
    <w:name w:val="Char Char Char Char Char Char Char Char Char1 Char Char Char Char Char Char Char1"/>
    <w:basedOn w:val="aa"/>
    <w:qFormat/>
    <w:rsid w:val="00120B48"/>
    <w:pPr>
      <w:widowControl/>
      <w:jc w:val="left"/>
    </w:pPr>
    <w:rPr>
      <w:rFonts w:ascii="宋体" w:hAnsi="宋体" w:cs="宋体"/>
      <w:kern w:val="0"/>
      <w:sz w:val="24"/>
      <w:szCs w:val="21"/>
    </w:rPr>
  </w:style>
  <w:style w:type="paragraph" w:customStyle="1" w:styleId="8d">
    <w:name w:val="正文文本8"/>
    <w:basedOn w:val="aa"/>
    <w:uiPriority w:val="99"/>
    <w:qFormat/>
    <w:rsid w:val="00120B48"/>
    <w:pPr>
      <w:widowControl/>
      <w:spacing w:after="120"/>
      <w:jc w:val="left"/>
    </w:pPr>
    <w:rPr>
      <w:rFonts w:ascii="宋体" w:hAnsi="宋体" w:cs="宋体"/>
      <w:kern w:val="0"/>
      <w:sz w:val="24"/>
      <w:szCs w:val="24"/>
    </w:rPr>
  </w:style>
  <w:style w:type="paragraph" w:customStyle="1" w:styleId="CharCharCharCharCharCharCharCharCharCharChar1CharCharCharCharCharCharChar4">
    <w:name w:val="Char Char Char Char Char Char Char Char Char Char Char1 Char Char Char Char Char Char Char4"/>
    <w:basedOn w:val="aa"/>
    <w:uiPriority w:val="99"/>
    <w:qFormat/>
    <w:rsid w:val="00120B48"/>
    <w:pPr>
      <w:widowControl/>
      <w:jc w:val="left"/>
    </w:pPr>
    <w:rPr>
      <w:rFonts w:ascii="宋体" w:hAnsi="宋体" w:cs="宋体"/>
      <w:kern w:val="0"/>
      <w:sz w:val="24"/>
      <w:szCs w:val="24"/>
    </w:rPr>
  </w:style>
  <w:style w:type="paragraph" w:customStyle="1" w:styleId="166">
    <w:name w:val="样式 标题1 + 段前: 6 磅 段后: 6 磅"/>
    <w:basedOn w:val="11"/>
    <w:uiPriority w:val="99"/>
    <w:qFormat/>
    <w:rsid w:val="00120B48"/>
    <w:pPr>
      <w:numPr>
        <w:numId w:val="0"/>
      </w:numPr>
      <w:tabs>
        <w:tab w:val="left" w:pos="851"/>
      </w:tabs>
      <w:spacing w:before="0" w:after="0" w:line="500" w:lineRule="exact"/>
    </w:pPr>
    <w:rPr>
      <w:rFonts w:ascii="Times New Roman" w:eastAsia="黑体" w:hAnsi="Times New Roman" w:cs="宋体"/>
      <w:sz w:val="30"/>
      <w:szCs w:val="20"/>
    </w:rPr>
  </w:style>
  <w:style w:type="paragraph" w:customStyle="1" w:styleId="436">
    <w:name w:val="列表 43"/>
    <w:basedOn w:val="aa"/>
    <w:uiPriority w:val="99"/>
    <w:qFormat/>
    <w:rsid w:val="00120B48"/>
    <w:pPr>
      <w:spacing w:before="60"/>
      <w:ind w:left="1680" w:hanging="420"/>
    </w:pPr>
    <w:rPr>
      <w:rFonts w:ascii="Arial" w:eastAsia="仿宋_GB2312" w:hAnsi="Arial"/>
      <w:kern w:val="0"/>
      <w:sz w:val="24"/>
      <w:szCs w:val="20"/>
    </w:rPr>
  </w:style>
  <w:style w:type="paragraph" w:customStyle="1" w:styleId="z-11">
    <w:name w:val="z-窗体顶端11"/>
    <w:basedOn w:val="aa"/>
    <w:next w:val="aa"/>
    <w:qFormat/>
    <w:rsid w:val="00120B48"/>
    <w:pPr>
      <w:widowControl/>
      <w:pBdr>
        <w:bottom w:val="single" w:sz="6" w:space="1" w:color="auto"/>
      </w:pBdr>
      <w:jc w:val="center"/>
    </w:pPr>
    <w:rPr>
      <w:rFonts w:ascii="Arial" w:hAnsi="Arial" w:cs="Arial"/>
      <w:vanish/>
      <w:sz w:val="16"/>
      <w:szCs w:val="16"/>
    </w:rPr>
  </w:style>
  <w:style w:type="paragraph" w:customStyle="1" w:styleId="CharChar2CharCharCharCharCharChar6">
    <w:name w:val="Char Char2 Char Char Char Char Char Char6"/>
    <w:basedOn w:val="aa"/>
    <w:uiPriority w:val="99"/>
    <w:qFormat/>
    <w:rsid w:val="00120B48"/>
    <w:pPr>
      <w:widowControl/>
      <w:spacing w:line="480" w:lineRule="exact"/>
      <w:jc w:val="left"/>
    </w:pPr>
    <w:rPr>
      <w:rFonts w:ascii="宋体" w:hAnsi="宋体" w:cs="宋体"/>
      <w:kern w:val="0"/>
      <w:sz w:val="22"/>
      <w:szCs w:val="24"/>
    </w:rPr>
  </w:style>
  <w:style w:type="paragraph" w:customStyle="1" w:styleId="CharCharCharCharCharCharCharCharCharChar0">
    <w:name w:val="样式 文本全文 + 非加宽量 / 紧缩量 Char Char Char Char Char Char Char Char Char Char"/>
    <w:basedOn w:val="aa"/>
    <w:uiPriority w:val="99"/>
    <w:qFormat/>
    <w:rsid w:val="00120B48"/>
    <w:pPr>
      <w:widowControl/>
      <w:overflowPunct w:val="0"/>
      <w:autoSpaceDE w:val="0"/>
      <w:autoSpaceDN w:val="0"/>
      <w:adjustRightInd w:val="0"/>
      <w:spacing w:line="540" w:lineRule="exact"/>
      <w:ind w:firstLine="641"/>
      <w:jc w:val="left"/>
    </w:pPr>
    <w:rPr>
      <w:rFonts w:ascii="宋体" w:hAnsi="宋体" w:cs="宋体"/>
      <w:kern w:val="0"/>
      <w:sz w:val="28"/>
      <w:szCs w:val="28"/>
    </w:rPr>
  </w:style>
  <w:style w:type="paragraph" w:customStyle="1" w:styleId="Char230">
    <w:name w:val="Char23"/>
    <w:basedOn w:val="aa"/>
    <w:qFormat/>
    <w:rsid w:val="00120B48"/>
    <w:pPr>
      <w:widowControl/>
      <w:spacing w:line="240" w:lineRule="exact"/>
      <w:ind w:firstLineChars="200" w:firstLine="200"/>
      <w:jc w:val="left"/>
    </w:pPr>
    <w:rPr>
      <w:rFonts w:ascii="宋体" w:hAnsi="宋体" w:cs="宋体"/>
      <w:kern w:val="0"/>
      <w:sz w:val="28"/>
      <w:szCs w:val="28"/>
    </w:rPr>
  </w:style>
  <w:style w:type="paragraph" w:customStyle="1" w:styleId="affffffffffffffffffffffffffffff7">
    <w:name w:val="表的正文"/>
    <w:basedOn w:val="aa"/>
    <w:uiPriority w:val="99"/>
    <w:qFormat/>
    <w:rsid w:val="00120B48"/>
    <w:pPr>
      <w:widowControl/>
      <w:spacing w:line="400" w:lineRule="atLeast"/>
      <w:ind w:leftChars="100" w:left="100" w:rightChars="100" w:right="100" w:firstLine="482"/>
      <w:jc w:val="left"/>
    </w:pPr>
    <w:rPr>
      <w:rFonts w:ascii="仿宋_GB2312" w:eastAsia="仿宋_GB2312" w:hAnsi="宋体" w:cs="宋体"/>
      <w:kern w:val="0"/>
      <w:sz w:val="24"/>
      <w:szCs w:val="24"/>
    </w:rPr>
  </w:style>
  <w:style w:type="paragraph" w:customStyle="1" w:styleId="257">
    <w:name w:val="样式 宋体 四号 左 行距: 固定值 25 磅"/>
    <w:basedOn w:val="aa"/>
    <w:uiPriority w:val="99"/>
    <w:qFormat/>
    <w:rsid w:val="00120B48"/>
    <w:pPr>
      <w:spacing w:line="500" w:lineRule="exact"/>
      <w:ind w:firstLineChars="200" w:firstLine="200"/>
      <w:jc w:val="left"/>
    </w:pPr>
    <w:rPr>
      <w:rFonts w:ascii="Times New Roman" w:hAnsi="Times New Roman" w:cs="宋体"/>
      <w:sz w:val="28"/>
      <w:szCs w:val="20"/>
    </w:rPr>
  </w:style>
  <w:style w:type="character" w:customStyle="1" w:styleId="CharCharfffff2">
    <w:name w:val="信息标题 Char Char"/>
    <w:link w:val="2fffffff5"/>
    <w:locked/>
    <w:rsid w:val="00120B48"/>
    <w:rPr>
      <w:rFonts w:ascii="Arial" w:eastAsia="仿宋_GB2312" w:hAnsi="Arial" w:cs="Arial"/>
      <w:sz w:val="24"/>
      <w:shd w:val="pct20" w:color="auto" w:fill="auto"/>
    </w:rPr>
  </w:style>
  <w:style w:type="paragraph" w:customStyle="1" w:styleId="2fffffff5">
    <w:name w:val="信息标题2"/>
    <w:basedOn w:val="aa"/>
    <w:link w:val="CharCharfffff2"/>
    <w:qFormat/>
    <w:rsid w:val="00120B48"/>
    <w:pPr>
      <w:pBdr>
        <w:top w:val="single" w:sz="6" w:space="1" w:color="auto"/>
        <w:left w:val="single" w:sz="6" w:space="1" w:color="auto"/>
        <w:bottom w:val="single" w:sz="6" w:space="1" w:color="auto"/>
        <w:right w:val="single" w:sz="6" w:space="1" w:color="auto"/>
      </w:pBdr>
      <w:shd w:val="pct20" w:color="auto" w:fill="auto"/>
      <w:spacing w:before="60"/>
      <w:ind w:left="1080" w:hanging="1080"/>
    </w:pPr>
    <w:rPr>
      <w:rFonts w:ascii="Arial" w:eastAsia="仿宋_GB2312" w:hAnsi="Arial" w:cs="Arial"/>
      <w:kern w:val="0"/>
      <w:sz w:val="24"/>
      <w:szCs w:val="20"/>
    </w:rPr>
  </w:style>
  <w:style w:type="paragraph" w:customStyle="1" w:styleId="CharCharCharCharCharCharCharCharCharChar3">
    <w:name w:val="Char Char Char Char Char Char Char Char Char Char3"/>
    <w:basedOn w:val="aa"/>
    <w:qFormat/>
    <w:rsid w:val="00120B48"/>
    <w:pPr>
      <w:widowControl/>
      <w:jc w:val="left"/>
    </w:pPr>
    <w:rPr>
      <w:rFonts w:ascii="宋体" w:hAnsi="宋体" w:cs="宋体"/>
      <w:kern w:val="0"/>
      <w:sz w:val="24"/>
      <w:szCs w:val="24"/>
    </w:rPr>
  </w:style>
  <w:style w:type="paragraph" w:customStyle="1" w:styleId="6f1">
    <w:name w:val="正文文本6"/>
    <w:basedOn w:val="aa"/>
    <w:uiPriority w:val="99"/>
    <w:qFormat/>
    <w:rsid w:val="00120B48"/>
    <w:pPr>
      <w:widowControl/>
      <w:spacing w:after="120"/>
      <w:jc w:val="left"/>
    </w:pPr>
    <w:rPr>
      <w:rFonts w:ascii="宋体" w:hAnsi="宋体" w:cs="宋体"/>
      <w:kern w:val="0"/>
      <w:sz w:val="24"/>
      <w:szCs w:val="24"/>
    </w:rPr>
  </w:style>
  <w:style w:type="paragraph" w:customStyle="1" w:styleId="32f2">
    <w:name w:val="正文文本缩进 32"/>
    <w:basedOn w:val="aa"/>
    <w:uiPriority w:val="99"/>
    <w:qFormat/>
    <w:rsid w:val="00120B48"/>
    <w:pPr>
      <w:spacing w:line="500" w:lineRule="exact"/>
      <w:ind w:firstLineChars="200" w:firstLine="560"/>
    </w:pPr>
    <w:rPr>
      <w:rFonts w:ascii="Times New Roman" w:hAnsi="Times New Roman"/>
      <w:kern w:val="0"/>
      <w:sz w:val="16"/>
      <w:szCs w:val="16"/>
    </w:rPr>
  </w:style>
  <w:style w:type="paragraph" w:customStyle="1" w:styleId="311d">
    <w:name w:val="正文文本 311"/>
    <w:basedOn w:val="aa"/>
    <w:qFormat/>
    <w:rsid w:val="00120B48"/>
    <w:pPr>
      <w:widowControl/>
      <w:spacing w:after="120"/>
      <w:jc w:val="left"/>
    </w:pPr>
    <w:rPr>
      <w:rFonts w:ascii="宋体" w:hAnsi="宋体" w:cs="宋体"/>
      <w:kern w:val="0"/>
      <w:sz w:val="16"/>
      <w:szCs w:val="16"/>
    </w:rPr>
  </w:style>
  <w:style w:type="paragraph" w:customStyle="1" w:styleId="CharCharCharCharCharCharCharCharCharCharCharCharCharCharCharChar2">
    <w:name w:val="Char Char Char Char Char Char Char Char Char Char Char Char Char Char Char Char2"/>
    <w:basedOn w:val="aa"/>
    <w:qFormat/>
    <w:rsid w:val="00120B48"/>
    <w:pPr>
      <w:widowControl/>
      <w:jc w:val="left"/>
    </w:pPr>
    <w:rPr>
      <w:rFonts w:ascii="宋体" w:hAnsi="宋体" w:cs="宋体"/>
      <w:kern w:val="0"/>
      <w:sz w:val="24"/>
      <w:szCs w:val="24"/>
    </w:rPr>
  </w:style>
  <w:style w:type="paragraph" w:customStyle="1" w:styleId="CharCharChar1CharCharCharCharCharCharChar2">
    <w:name w:val="Char Char Char1 Char Char Char Char Char Char Char2"/>
    <w:basedOn w:val="aa"/>
    <w:qFormat/>
    <w:rsid w:val="00120B48"/>
    <w:pPr>
      <w:widowControl/>
      <w:jc w:val="left"/>
    </w:pPr>
    <w:rPr>
      <w:rFonts w:ascii="宋体" w:hAnsi="宋体" w:cs="宋体"/>
      <w:kern w:val="0"/>
      <w:sz w:val="24"/>
      <w:szCs w:val="21"/>
    </w:rPr>
  </w:style>
  <w:style w:type="paragraph" w:customStyle="1" w:styleId="CharCharCharCharCharCharCharCharCharCharChar5">
    <w:name w:val="Char Char Char Char Char Char Char Char Char Char Char5"/>
    <w:basedOn w:val="aa"/>
    <w:uiPriority w:val="99"/>
    <w:qFormat/>
    <w:rsid w:val="00120B48"/>
    <w:pPr>
      <w:widowControl/>
      <w:jc w:val="left"/>
    </w:pPr>
    <w:rPr>
      <w:rFonts w:ascii="宋体" w:hAnsi="宋体" w:cs="宋体"/>
      <w:kern w:val="0"/>
      <w:sz w:val="24"/>
      <w:szCs w:val="24"/>
    </w:rPr>
  </w:style>
  <w:style w:type="paragraph" w:customStyle="1" w:styleId="4ff6">
    <w:name w:val="字元4"/>
    <w:basedOn w:val="aa"/>
    <w:uiPriority w:val="99"/>
    <w:qFormat/>
    <w:rsid w:val="00120B48"/>
    <w:pPr>
      <w:widowControl/>
      <w:jc w:val="left"/>
    </w:pPr>
    <w:rPr>
      <w:rFonts w:ascii="宋体" w:hAnsi="宋体" w:cs="宋体"/>
      <w:kern w:val="0"/>
      <w:sz w:val="24"/>
      <w:szCs w:val="24"/>
    </w:rPr>
  </w:style>
  <w:style w:type="paragraph" w:customStyle="1" w:styleId="108">
    <w:name w:val="正文10"/>
    <w:uiPriority w:val="99"/>
    <w:qFormat/>
    <w:rsid w:val="00120B48"/>
    <w:pPr>
      <w:widowControl w:val="0"/>
      <w:adjustRightInd w:val="0"/>
      <w:spacing w:line="360" w:lineRule="atLeast"/>
    </w:pPr>
    <w:rPr>
      <w:rFonts w:ascii="宋体" w:hAnsi="Times New Roman"/>
      <w:sz w:val="24"/>
    </w:rPr>
  </w:style>
  <w:style w:type="paragraph" w:customStyle="1" w:styleId="CharCharCharCharCharCharCharCharChar1Char1">
    <w:name w:val="Char Char Char Char Char Char Char Char Char1 Char1"/>
    <w:basedOn w:val="aa"/>
    <w:qFormat/>
    <w:rsid w:val="00120B48"/>
    <w:pPr>
      <w:widowControl/>
      <w:jc w:val="left"/>
    </w:pPr>
    <w:rPr>
      <w:rFonts w:ascii="宋体" w:hAnsi="宋体" w:cs="宋体"/>
      <w:kern w:val="0"/>
      <w:sz w:val="24"/>
      <w:szCs w:val="24"/>
    </w:rPr>
  </w:style>
  <w:style w:type="paragraph" w:customStyle="1" w:styleId="22fb">
    <w:name w:val="列表 22"/>
    <w:basedOn w:val="aa"/>
    <w:uiPriority w:val="99"/>
    <w:qFormat/>
    <w:rsid w:val="00120B48"/>
    <w:pPr>
      <w:spacing w:line="500" w:lineRule="exact"/>
      <w:ind w:leftChars="200" w:left="100" w:hangingChars="200" w:hanging="200"/>
    </w:pPr>
    <w:rPr>
      <w:rFonts w:ascii="Times New Roman" w:eastAsia="仿宋_GB2312" w:hAnsi="Times New Roman"/>
      <w:sz w:val="28"/>
      <w:szCs w:val="20"/>
    </w:rPr>
  </w:style>
  <w:style w:type="paragraph" w:customStyle="1" w:styleId="Char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 Char1"/>
    <w:basedOn w:val="aa"/>
    <w:uiPriority w:val="99"/>
    <w:qFormat/>
    <w:rsid w:val="00120B48"/>
    <w:pPr>
      <w:widowControl/>
      <w:jc w:val="left"/>
    </w:pPr>
    <w:rPr>
      <w:rFonts w:ascii="宋体" w:hAnsi="宋体" w:cs="宋体"/>
      <w:kern w:val="0"/>
      <w:sz w:val="24"/>
      <w:szCs w:val="24"/>
    </w:rPr>
  </w:style>
  <w:style w:type="paragraph" w:customStyle="1" w:styleId="CharCharCharCharCharCharChar7">
    <w:name w:val="Char Char Char Char Char Char Char7"/>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1CharCharCharCharCharCharChar1">
    <w:name w:val="Char Char Char Char Char Char Char Char Char Char Char1 Char Char Char Char Char Char Char1"/>
    <w:basedOn w:val="aa"/>
    <w:uiPriority w:val="99"/>
    <w:qFormat/>
    <w:rsid w:val="00120B48"/>
    <w:pPr>
      <w:widowControl/>
      <w:jc w:val="left"/>
    </w:pPr>
    <w:rPr>
      <w:rFonts w:ascii="宋体" w:hAnsi="宋体" w:cs="宋体"/>
      <w:kern w:val="0"/>
      <w:sz w:val="24"/>
      <w:szCs w:val="24"/>
    </w:rPr>
  </w:style>
  <w:style w:type="paragraph" w:customStyle="1" w:styleId="3231">
    <w:name w:val="样式 标题 3头标题 一 + 小四 行距: 固定值 23 磅"/>
    <w:basedOn w:val="30"/>
    <w:uiPriority w:val="99"/>
    <w:qFormat/>
    <w:rsid w:val="00120B48"/>
    <w:pPr>
      <w:widowControl/>
      <w:numPr>
        <w:ilvl w:val="0"/>
        <w:numId w:val="0"/>
      </w:numPr>
      <w:tabs>
        <w:tab w:val="left" w:pos="709"/>
      </w:tabs>
      <w:adjustRightInd w:val="0"/>
      <w:spacing w:before="0" w:after="0" w:line="500" w:lineRule="exact"/>
      <w:jc w:val="left"/>
    </w:pPr>
    <w:rPr>
      <w:rFonts w:ascii="宋体" w:hAnsi="宋体" w:cs="宋体"/>
      <w:b w:val="0"/>
      <w:bCs w:val="0"/>
      <w:sz w:val="24"/>
      <w:szCs w:val="20"/>
    </w:rPr>
  </w:style>
  <w:style w:type="paragraph" w:customStyle="1" w:styleId="2fffffff6">
    <w:name w:val="图表目录2"/>
    <w:basedOn w:val="aa"/>
    <w:next w:val="aa"/>
    <w:uiPriority w:val="99"/>
    <w:qFormat/>
    <w:rsid w:val="00120B48"/>
    <w:pPr>
      <w:spacing w:line="500" w:lineRule="exact"/>
      <w:ind w:firstLineChars="200" w:firstLine="200"/>
      <w:jc w:val="center"/>
    </w:pPr>
    <w:rPr>
      <w:rFonts w:ascii="仿宋_GB2312" w:eastAsia="仿宋_GB2312" w:hAnsi="Times New Roman"/>
      <w:sz w:val="28"/>
      <w:szCs w:val="20"/>
    </w:rPr>
  </w:style>
  <w:style w:type="paragraph" w:customStyle="1" w:styleId="CharCharCharCharCharCharChar8">
    <w:name w:val="Char Char Char Char Char Char Char8"/>
    <w:basedOn w:val="aa"/>
    <w:uiPriority w:val="99"/>
    <w:qFormat/>
    <w:rsid w:val="00120B48"/>
    <w:pPr>
      <w:widowControl/>
      <w:jc w:val="left"/>
    </w:pPr>
    <w:rPr>
      <w:rFonts w:ascii="宋体" w:hAnsi="宋体" w:cs="宋体"/>
      <w:kern w:val="0"/>
      <w:sz w:val="24"/>
      <w:szCs w:val="24"/>
    </w:rPr>
  </w:style>
  <w:style w:type="paragraph" w:customStyle="1" w:styleId="3fffb">
    <w:name w:val="字元 字元3"/>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a"/>
    <w:qFormat/>
    <w:rsid w:val="00120B48"/>
    <w:pPr>
      <w:widowControl/>
      <w:jc w:val="left"/>
    </w:pPr>
    <w:rPr>
      <w:rFonts w:ascii="宋体" w:hAnsi="宋体" w:cs="宋体"/>
      <w:kern w:val="0"/>
      <w:sz w:val="24"/>
      <w:szCs w:val="24"/>
    </w:rPr>
  </w:style>
  <w:style w:type="paragraph" w:customStyle="1" w:styleId="affffffffffffffffffffffffffffff8">
    <w:name w:val="新区表格文"/>
    <w:basedOn w:val="hhcwt5"/>
    <w:uiPriority w:val="99"/>
    <w:qFormat/>
    <w:rsid w:val="00120B48"/>
    <w:pPr>
      <w:widowControl/>
    </w:pPr>
    <w:rPr>
      <w:rFonts w:ascii="仿宋_GB2312" w:hint="eastAsia"/>
    </w:rPr>
  </w:style>
  <w:style w:type="paragraph" w:customStyle="1" w:styleId="5ff4">
    <w:name w:val="字元 字元5"/>
    <w:basedOn w:val="aa"/>
    <w:uiPriority w:val="99"/>
    <w:qFormat/>
    <w:rsid w:val="00120B48"/>
    <w:pPr>
      <w:widowControl/>
      <w:jc w:val="left"/>
    </w:pPr>
    <w:rPr>
      <w:rFonts w:ascii="宋体" w:hAnsi="宋体" w:cs="宋体"/>
      <w:kern w:val="0"/>
      <w:sz w:val="24"/>
      <w:szCs w:val="24"/>
    </w:rPr>
  </w:style>
  <w:style w:type="paragraph" w:customStyle="1" w:styleId="CharCharCharCharCharCharChar1CharCharCharCharCharChar1">
    <w:name w:val="Char Char Char Char Char Char Char1 Char Char Char Char Char Char1"/>
    <w:basedOn w:val="aa"/>
    <w:uiPriority w:val="99"/>
    <w:qFormat/>
    <w:rsid w:val="00120B48"/>
    <w:pPr>
      <w:widowControl/>
      <w:jc w:val="left"/>
    </w:pPr>
    <w:rPr>
      <w:rFonts w:ascii="宋体" w:hAnsi="宋体" w:cs="宋体"/>
      <w:kern w:val="0"/>
      <w:sz w:val="24"/>
      <w:szCs w:val="24"/>
    </w:rPr>
  </w:style>
  <w:style w:type="paragraph" w:customStyle="1" w:styleId="CharCharCharCharCharCharCharCharChar1CharCharCharChar6">
    <w:name w:val="Char Char Char Char Char Char Char Char Char1 Char Char Char Char6"/>
    <w:basedOn w:val="aa"/>
    <w:qFormat/>
    <w:rsid w:val="00120B48"/>
    <w:pPr>
      <w:widowControl/>
      <w:jc w:val="left"/>
    </w:pPr>
    <w:rPr>
      <w:rFonts w:ascii="宋体" w:eastAsia="黑体" w:hAnsi="宋体" w:cs="宋体"/>
      <w:b/>
      <w:kern w:val="0"/>
      <w:sz w:val="24"/>
      <w:szCs w:val="24"/>
    </w:rPr>
  </w:style>
  <w:style w:type="paragraph" w:customStyle="1" w:styleId="CharCharChar40">
    <w:name w:val="Char Char Char4"/>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5">
    <w:name w:val="Char Char Char Char Char Char Char Char Char Char5"/>
    <w:basedOn w:val="aa"/>
    <w:qFormat/>
    <w:rsid w:val="00120B48"/>
    <w:pPr>
      <w:widowControl/>
      <w:jc w:val="left"/>
    </w:pPr>
    <w:rPr>
      <w:rFonts w:ascii="宋体" w:hAnsi="宋体" w:cs="宋体"/>
      <w:kern w:val="0"/>
      <w:sz w:val="24"/>
      <w:szCs w:val="24"/>
    </w:rPr>
  </w:style>
  <w:style w:type="paragraph" w:customStyle="1" w:styleId="4ff7">
    <w:name w:val="字元 字元4"/>
    <w:basedOn w:val="aa"/>
    <w:uiPriority w:val="99"/>
    <w:qFormat/>
    <w:rsid w:val="00120B48"/>
    <w:pPr>
      <w:widowControl/>
      <w:jc w:val="left"/>
    </w:pPr>
    <w:rPr>
      <w:rFonts w:ascii="宋体" w:hAnsi="宋体" w:cs="宋体"/>
      <w:kern w:val="0"/>
      <w:sz w:val="24"/>
      <w:szCs w:val="24"/>
    </w:rPr>
  </w:style>
  <w:style w:type="paragraph" w:customStyle="1" w:styleId="11fff2">
    <w:name w:val="引文目录标题11"/>
    <w:basedOn w:val="aa"/>
    <w:next w:val="aa"/>
    <w:uiPriority w:val="99"/>
    <w:qFormat/>
    <w:rsid w:val="00120B48"/>
    <w:pPr>
      <w:widowControl/>
      <w:spacing w:before="120"/>
      <w:jc w:val="left"/>
    </w:pPr>
    <w:rPr>
      <w:rFonts w:ascii="Arial" w:hAnsi="Arial" w:cs="Arial"/>
      <w:kern w:val="0"/>
      <w:sz w:val="24"/>
      <w:szCs w:val="24"/>
    </w:rPr>
  </w:style>
  <w:style w:type="paragraph" w:customStyle="1" w:styleId="CharChar1CharCharCharChar5">
    <w:name w:val="Char Char1 Char Char Char Char5"/>
    <w:basedOn w:val="aa"/>
    <w:uiPriority w:val="99"/>
    <w:qFormat/>
    <w:rsid w:val="00120B48"/>
    <w:pPr>
      <w:widowControl/>
      <w:jc w:val="left"/>
    </w:pPr>
    <w:rPr>
      <w:rFonts w:ascii="宋体" w:hAnsi="宋体" w:cs="宋体"/>
      <w:kern w:val="0"/>
      <w:sz w:val="24"/>
      <w:szCs w:val="24"/>
    </w:rPr>
  </w:style>
  <w:style w:type="paragraph" w:customStyle="1" w:styleId="CharCharCharCharCharCharCharCharChar1Char3">
    <w:name w:val="Char Char Char Char Char Char Char Char Char1 Char3"/>
    <w:basedOn w:val="aa"/>
    <w:qFormat/>
    <w:rsid w:val="00120B48"/>
    <w:pPr>
      <w:widowControl/>
      <w:jc w:val="left"/>
    </w:pPr>
    <w:rPr>
      <w:rFonts w:ascii="宋体" w:hAnsi="宋体" w:cs="宋体"/>
      <w:kern w:val="0"/>
      <w:sz w:val="24"/>
      <w:szCs w:val="24"/>
    </w:rPr>
  </w:style>
  <w:style w:type="paragraph" w:customStyle="1" w:styleId="CharCharChar1CharCharCharCharCharCharCharCharCharChar3">
    <w:name w:val="Char Char Char1 Char Char Char Char Char Char Char Char Char Char3"/>
    <w:basedOn w:val="aa"/>
    <w:uiPriority w:val="99"/>
    <w:qFormat/>
    <w:rsid w:val="00120B48"/>
    <w:pPr>
      <w:widowControl/>
      <w:jc w:val="left"/>
    </w:pPr>
    <w:rPr>
      <w:rFonts w:ascii="宋体" w:hAnsi="宋体" w:cs="宋体"/>
      <w:kern w:val="0"/>
      <w:sz w:val="24"/>
      <w:szCs w:val="21"/>
    </w:rPr>
  </w:style>
  <w:style w:type="paragraph" w:customStyle="1" w:styleId="CharCharCharCharCharCharChar15">
    <w:name w:val="Char Char Char Char Char Char Char15"/>
    <w:basedOn w:val="aa"/>
    <w:uiPriority w:val="99"/>
    <w:qFormat/>
    <w:rsid w:val="00120B48"/>
    <w:pPr>
      <w:widowControl/>
      <w:jc w:val="left"/>
    </w:pPr>
    <w:rPr>
      <w:rFonts w:ascii="宋体" w:hAnsi="宋体" w:cs="宋体"/>
      <w:kern w:val="0"/>
      <w:sz w:val="24"/>
      <w:szCs w:val="24"/>
    </w:rPr>
  </w:style>
  <w:style w:type="paragraph" w:customStyle="1" w:styleId="Char3CharCharCharCharCharCharCharCharChar3">
    <w:name w:val="Char3 Char Char Char Char Char Char Char Char Char3"/>
    <w:basedOn w:val="aa"/>
    <w:qFormat/>
    <w:rsid w:val="00120B48"/>
    <w:pPr>
      <w:widowControl/>
      <w:jc w:val="left"/>
    </w:pPr>
    <w:rPr>
      <w:rFonts w:ascii="宋体" w:hAnsi="宋体" w:cs="宋体"/>
      <w:kern w:val="0"/>
      <w:sz w:val="24"/>
      <w:szCs w:val="21"/>
    </w:rPr>
  </w:style>
  <w:style w:type="paragraph" w:customStyle="1" w:styleId="CharCharCharCharCharCharCharCharCharCharChar11">
    <w:name w:val="Char Char Char Char Char Char Char Char Char Char Char11"/>
    <w:basedOn w:val="aa"/>
    <w:uiPriority w:val="99"/>
    <w:qFormat/>
    <w:rsid w:val="00120B48"/>
    <w:pPr>
      <w:widowControl/>
      <w:jc w:val="left"/>
    </w:pPr>
    <w:rPr>
      <w:rFonts w:ascii="宋体" w:hAnsi="宋体" w:cs="宋体"/>
      <w:kern w:val="0"/>
      <w:sz w:val="24"/>
      <w:szCs w:val="24"/>
    </w:rPr>
  </w:style>
  <w:style w:type="paragraph" w:customStyle="1" w:styleId="6f2">
    <w:name w:val="页脚6"/>
    <w:basedOn w:val="aa"/>
    <w:uiPriority w:val="99"/>
    <w:qFormat/>
    <w:rsid w:val="00120B48"/>
    <w:pPr>
      <w:widowControl/>
      <w:spacing w:before="100" w:beforeAutospacing="1" w:after="100" w:afterAutospacing="1"/>
      <w:jc w:val="left"/>
    </w:pPr>
    <w:rPr>
      <w:rFonts w:ascii="宋体" w:hAnsi="宋体" w:cs="宋体"/>
      <w:vanish/>
      <w:kern w:val="0"/>
      <w:sz w:val="16"/>
      <w:szCs w:val="16"/>
    </w:rPr>
  </w:style>
  <w:style w:type="paragraph" w:customStyle="1" w:styleId="CharCharCharCharCharCharCharCharChar1CharCharCharCharCharChar3">
    <w:name w:val="Char Char Char Char Char Char Char Char Char1 Char Char Char Char Char Char3"/>
    <w:basedOn w:val="aa"/>
    <w:qFormat/>
    <w:rsid w:val="00120B48"/>
    <w:pPr>
      <w:widowControl/>
      <w:jc w:val="left"/>
    </w:pPr>
    <w:rPr>
      <w:rFonts w:ascii="宋体" w:hAnsi="宋体" w:cs="宋体"/>
      <w:kern w:val="0"/>
      <w:sz w:val="24"/>
      <w:szCs w:val="21"/>
    </w:rPr>
  </w:style>
  <w:style w:type="paragraph" w:customStyle="1" w:styleId="CharCharCharCharCharCharCharCharChar14">
    <w:name w:val="Char Char Char Char Char Char Char Char Char14"/>
    <w:basedOn w:val="aa"/>
    <w:uiPriority w:val="99"/>
    <w:qFormat/>
    <w:rsid w:val="00120B48"/>
    <w:pPr>
      <w:widowControl/>
      <w:jc w:val="left"/>
    </w:pPr>
    <w:rPr>
      <w:rFonts w:ascii="宋体" w:hAnsi="宋体" w:cs="宋体"/>
      <w:kern w:val="0"/>
      <w:sz w:val="24"/>
      <w:szCs w:val="21"/>
    </w:rPr>
  </w:style>
  <w:style w:type="paragraph" w:customStyle="1" w:styleId="CharChar1Char3">
    <w:name w:val="Char Char1 Char3"/>
    <w:basedOn w:val="aa"/>
    <w:qFormat/>
    <w:rsid w:val="00120B48"/>
    <w:pPr>
      <w:widowControl/>
      <w:jc w:val="left"/>
    </w:pPr>
    <w:rPr>
      <w:rFonts w:ascii="宋体" w:hAnsi="宋体" w:cs="宋体"/>
      <w:kern w:val="0"/>
      <w:sz w:val="24"/>
      <w:szCs w:val="24"/>
    </w:rPr>
  </w:style>
  <w:style w:type="paragraph" w:customStyle="1" w:styleId="4ff8">
    <w:name w:val="日期4"/>
    <w:basedOn w:val="aa"/>
    <w:next w:val="aa"/>
    <w:uiPriority w:val="99"/>
    <w:qFormat/>
    <w:rsid w:val="00120B48"/>
    <w:pPr>
      <w:widowControl/>
      <w:adjustRightInd w:val="0"/>
      <w:jc w:val="left"/>
    </w:pPr>
    <w:rPr>
      <w:rFonts w:ascii="宋体" w:hAnsi="宋体" w:cs="宋体"/>
      <w:kern w:val="0"/>
      <w:sz w:val="24"/>
      <w:szCs w:val="24"/>
    </w:rPr>
  </w:style>
  <w:style w:type="paragraph" w:customStyle="1" w:styleId="7f1">
    <w:name w:val="日期7"/>
    <w:basedOn w:val="aa"/>
    <w:next w:val="aa"/>
    <w:uiPriority w:val="99"/>
    <w:qFormat/>
    <w:rsid w:val="00120B48"/>
    <w:pPr>
      <w:ind w:firstLineChars="200" w:firstLine="200"/>
    </w:pPr>
    <w:rPr>
      <w:rFonts w:ascii="宋体" w:hAnsi="Times New Roman"/>
      <w:sz w:val="24"/>
      <w:szCs w:val="24"/>
    </w:rPr>
  </w:style>
  <w:style w:type="paragraph" w:customStyle="1" w:styleId="109">
    <w:name w:val="正文缩进10"/>
    <w:basedOn w:val="aa"/>
    <w:uiPriority w:val="99"/>
    <w:qFormat/>
    <w:rsid w:val="00120B48"/>
    <w:pPr>
      <w:ind w:firstLineChars="200" w:firstLine="200"/>
    </w:pPr>
    <w:rPr>
      <w:rFonts w:ascii="Times New Roman" w:eastAsia="仿宋_GB2312" w:hAnsi="Times New Roman"/>
      <w:sz w:val="28"/>
      <w:szCs w:val="24"/>
    </w:rPr>
  </w:style>
  <w:style w:type="paragraph" w:customStyle="1" w:styleId="affffffffffffffffffffffffffffff9">
    <w:name w:val="正文小四 标准"/>
    <w:basedOn w:val="aa"/>
    <w:uiPriority w:val="99"/>
    <w:qFormat/>
    <w:rsid w:val="00120B48"/>
    <w:pPr>
      <w:widowControl/>
      <w:spacing w:beforeLines="50" w:line="360" w:lineRule="auto"/>
      <w:ind w:firstLineChars="200" w:firstLine="480"/>
      <w:jc w:val="left"/>
    </w:pPr>
    <w:rPr>
      <w:rFonts w:ascii="宋体" w:hAnsi="宋体" w:cs="宋体"/>
      <w:kern w:val="0"/>
      <w:sz w:val="24"/>
      <w:szCs w:val="24"/>
    </w:rPr>
  </w:style>
  <w:style w:type="paragraph" w:customStyle="1" w:styleId="CharCharCharCharCharCharCharCharCharCharCharCharCharCharCharCharCharCharChar2">
    <w:name w:val="Char Char Char Char Char Char Char Char Char Char Char Char Char Char Char Char Char Char Char2"/>
    <w:basedOn w:val="aa"/>
    <w:qFormat/>
    <w:rsid w:val="00120B48"/>
    <w:rPr>
      <w:rFonts w:ascii="Times New Roman" w:hAnsi="Times New Roman"/>
      <w:sz w:val="24"/>
      <w:szCs w:val="24"/>
    </w:rPr>
  </w:style>
  <w:style w:type="paragraph" w:customStyle="1" w:styleId="4213">
    <w:name w:val="列表接续 421"/>
    <w:basedOn w:val="aa"/>
    <w:uiPriority w:val="99"/>
    <w:qFormat/>
    <w:rsid w:val="00120B48"/>
    <w:pPr>
      <w:spacing w:after="120"/>
      <w:ind w:leftChars="800" w:left="1680" w:firstLineChars="200" w:firstLine="200"/>
    </w:pPr>
    <w:rPr>
      <w:rFonts w:ascii="Times New Roman" w:hAnsi="Times New Roman"/>
      <w:szCs w:val="24"/>
    </w:rPr>
  </w:style>
  <w:style w:type="paragraph" w:customStyle="1" w:styleId="CharCharCharCharCharCharCharCharCharCharCharCharCharChar1">
    <w:name w:val="Char Char Char Char Char Char Char Char Char Char Char Char Char Char1"/>
    <w:basedOn w:val="aa"/>
    <w:uiPriority w:val="99"/>
    <w:qFormat/>
    <w:rsid w:val="00120B48"/>
    <w:rPr>
      <w:rFonts w:ascii="Times New Roman" w:hAnsi="Times New Roman"/>
      <w:sz w:val="24"/>
      <w:szCs w:val="24"/>
    </w:rPr>
  </w:style>
  <w:style w:type="paragraph" w:customStyle="1" w:styleId="10a">
    <w:name w:val="列出段落10"/>
    <w:basedOn w:val="aa"/>
    <w:uiPriority w:val="99"/>
    <w:qFormat/>
    <w:rsid w:val="00120B48"/>
    <w:pPr>
      <w:overflowPunct w:val="0"/>
      <w:snapToGrid w:val="0"/>
      <w:spacing w:line="480" w:lineRule="exact"/>
      <w:ind w:firstLineChars="200" w:firstLine="420"/>
    </w:pPr>
    <w:rPr>
      <w:rFonts w:ascii="Arial" w:eastAsia="仿宋_GB2312" w:hAnsi="Arial"/>
      <w:sz w:val="28"/>
      <w:szCs w:val="20"/>
    </w:rPr>
  </w:style>
  <w:style w:type="paragraph" w:customStyle="1" w:styleId="912">
    <w:name w:val="索引 91"/>
    <w:basedOn w:val="aa"/>
    <w:next w:val="aa"/>
    <w:uiPriority w:val="99"/>
    <w:qFormat/>
    <w:rsid w:val="00120B48"/>
    <w:pPr>
      <w:widowControl/>
      <w:adjustRightInd w:val="0"/>
      <w:spacing w:line="312" w:lineRule="atLeast"/>
      <w:ind w:left="3360"/>
      <w:jc w:val="left"/>
    </w:pPr>
    <w:rPr>
      <w:rFonts w:ascii="仿宋_GB2312" w:eastAsia="仿宋_GB2312" w:hAnsi="Courier New" w:cs="宋体"/>
      <w:kern w:val="0"/>
      <w:sz w:val="28"/>
      <w:szCs w:val="24"/>
    </w:rPr>
  </w:style>
  <w:style w:type="paragraph" w:customStyle="1" w:styleId="CharCharCharCharCharCharCharCharCharCharCharCharCharCharCharCharCharChar2">
    <w:name w:val="Char Char Char Char Char Char Char Char Char Char Char Char Char Char Char Char Char Char2"/>
    <w:basedOn w:val="aa"/>
    <w:uiPriority w:val="99"/>
    <w:qFormat/>
    <w:rsid w:val="00120B48"/>
    <w:rPr>
      <w:rFonts w:ascii="Times New Roman" w:hAnsi="Times New Roman"/>
      <w:sz w:val="24"/>
      <w:szCs w:val="24"/>
    </w:rPr>
  </w:style>
  <w:style w:type="paragraph" w:customStyle="1" w:styleId="22fc">
    <w:name w:val="列表接续 22"/>
    <w:basedOn w:val="aa"/>
    <w:uiPriority w:val="99"/>
    <w:qFormat/>
    <w:rsid w:val="00120B48"/>
    <w:pPr>
      <w:spacing w:after="120"/>
      <w:ind w:leftChars="400" w:left="840" w:firstLineChars="200" w:firstLine="200"/>
    </w:pPr>
    <w:rPr>
      <w:rFonts w:ascii="Times New Roman" w:hAnsi="Times New Roman"/>
      <w:szCs w:val="24"/>
    </w:rPr>
  </w:style>
  <w:style w:type="paragraph" w:customStyle="1" w:styleId="Char4CharCharCharCharCharChar1">
    <w:name w:val="Char4 Char Char Char Char Char Char1"/>
    <w:basedOn w:val="aa"/>
    <w:uiPriority w:val="99"/>
    <w:qFormat/>
    <w:rsid w:val="00120B48"/>
    <w:rPr>
      <w:rFonts w:ascii="Times New Roman" w:hAnsi="Times New Roman"/>
      <w:sz w:val="24"/>
      <w:szCs w:val="24"/>
    </w:rPr>
  </w:style>
  <w:style w:type="paragraph" w:customStyle="1" w:styleId="3fffc">
    <w:name w:val="批注主题3"/>
    <w:basedOn w:val="af7"/>
    <w:next w:val="af7"/>
    <w:uiPriority w:val="99"/>
    <w:qFormat/>
    <w:rsid w:val="00120B48"/>
    <w:pPr>
      <w:widowControl/>
    </w:pPr>
    <w:rPr>
      <w:rFonts w:ascii="宋体" w:hAnsi="宋体"/>
      <w:b/>
      <w:bCs/>
      <w:kern w:val="0"/>
      <w:szCs w:val="24"/>
    </w:rPr>
  </w:style>
  <w:style w:type="paragraph" w:customStyle="1" w:styleId="CharCharCharCharCharCharCharCharChar1CharCharCharChar7">
    <w:name w:val="Char Char Char Char Char Char Char Char Char1 Char Char Char Char7"/>
    <w:basedOn w:val="aa"/>
    <w:uiPriority w:val="99"/>
    <w:qFormat/>
    <w:rsid w:val="00120B48"/>
    <w:pPr>
      <w:widowControl/>
      <w:jc w:val="left"/>
    </w:pPr>
    <w:rPr>
      <w:rFonts w:ascii="宋体" w:eastAsia="黑体" w:hAnsi="宋体" w:cs="宋体"/>
      <w:b/>
      <w:kern w:val="0"/>
      <w:sz w:val="24"/>
      <w:szCs w:val="24"/>
    </w:rPr>
  </w:style>
  <w:style w:type="paragraph" w:customStyle="1" w:styleId="CharCharCharCharCharCharCharCharCharCharCharCharCharCharCharCharCharCharCharCharCharCharCharChar2">
    <w:name w:val="Char Char Char Char Char Char Char Char Char Char Char Char Char Char Char Char Char Char Char Char Char Char Char Char2"/>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1CharCharCharCharCharChar3">
    <w:name w:val="Char Char Char Char Char Char Char Char Char Char Char1 Char Char Char Char Char Char3"/>
    <w:basedOn w:val="aa"/>
    <w:uiPriority w:val="99"/>
    <w:qFormat/>
    <w:rsid w:val="00120B48"/>
    <w:pPr>
      <w:tabs>
        <w:tab w:val="left" w:pos="2356"/>
      </w:tabs>
    </w:pPr>
    <w:rPr>
      <w:rFonts w:ascii="Times New Roman" w:hAnsi="Times New Roman"/>
      <w:sz w:val="24"/>
      <w:szCs w:val="24"/>
    </w:rPr>
  </w:style>
  <w:style w:type="paragraph" w:customStyle="1" w:styleId="2fffffff7">
    <w:name w:val="注释标题2"/>
    <w:basedOn w:val="aa"/>
    <w:next w:val="aa"/>
    <w:uiPriority w:val="99"/>
    <w:qFormat/>
    <w:rsid w:val="00120B48"/>
    <w:pPr>
      <w:ind w:firstLineChars="200" w:firstLine="200"/>
      <w:jc w:val="center"/>
    </w:pPr>
    <w:rPr>
      <w:rFonts w:ascii="Times New Roman" w:hAnsi="Times New Roman"/>
      <w:szCs w:val="24"/>
    </w:rPr>
  </w:style>
  <w:style w:type="paragraph" w:customStyle="1" w:styleId="CM82">
    <w:name w:val="CM82"/>
    <w:basedOn w:val="Default"/>
    <w:next w:val="Default"/>
    <w:uiPriority w:val="99"/>
    <w:qFormat/>
    <w:rsid w:val="00120B48"/>
    <w:pPr>
      <w:spacing w:after="243"/>
    </w:pPr>
    <w:rPr>
      <w:rFonts w:hAnsi="Calibri" w:cs="Times New Roman"/>
      <w:color w:val="auto"/>
    </w:rPr>
  </w:style>
  <w:style w:type="paragraph" w:customStyle="1" w:styleId="CM14">
    <w:name w:val="CM14"/>
    <w:basedOn w:val="Default"/>
    <w:next w:val="Default"/>
    <w:uiPriority w:val="99"/>
    <w:qFormat/>
    <w:rsid w:val="00120B48"/>
    <w:pPr>
      <w:spacing w:line="436" w:lineRule="atLeast"/>
    </w:pPr>
    <w:rPr>
      <w:rFonts w:hAnsi="Calibri" w:cs="Times New Roman"/>
      <w:color w:val="auto"/>
    </w:rPr>
  </w:style>
  <w:style w:type="paragraph" w:customStyle="1" w:styleId="CharCharCharCharCharCharCharCharCharCharChar6">
    <w:name w:val="Char Char Char Char Char Char Char Char Char Char Char6"/>
    <w:basedOn w:val="aa"/>
    <w:uiPriority w:val="99"/>
    <w:qFormat/>
    <w:rsid w:val="00120B48"/>
    <w:rPr>
      <w:rFonts w:ascii="Times New Roman" w:hAnsi="Times New Roman"/>
      <w:sz w:val="24"/>
      <w:szCs w:val="24"/>
    </w:rPr>
  </w:style>
  <w:style w:type="paragraph" w:customStyle="1" w:styleId="21ff">
    <w:name w:val="列表接续21"/>
    <w:basedOn w:val="aa"/>
    <w:uiPriority w:val="99"/>
    <w:qFormat/>
    <w:rsid w:val="00120B48"/>
    <w:pPr>
      <w:spacing w:after="120"/>
      <w:ind w:leftChars="200" w:left="420" w:firstLineChars="200" w:firstLine="200"/>
    </w:pPr>
    <w:rPr>
      <w:rFonts w:ascii="Times New Roman" w:hAnsi="Times New Roman"/>
      <w:szCs w:val="24"/>
    </w:rPr>
  </w:style>
  <w:style w:type="paragraph" w:customStyle="1" w:styleId="526">
    <w:name w:val="列表 52"/>
    <w:basedOn w:val="aa"/>
    <w:uiPriority w:val="99"/>
    <w:qFormat/>
    <w:rsid w:val="00120B48"/>
    <w:pPr>
      <w:ind w:leftChars="800" w:left="100" w:hangingChars="200" w:hanging="200"/>
    </w:pPr>
    <w:rPr>
      <w:rFonts w:ascii="Times New Roman" w:hAnsi="Times New Roman"/>
      <w:szCs w:val="24"/>
    </w:rPr>
  </w:style>
  <w:style w:type="paragraph" w:customStyle="1" w:styleId="13f3">
    <w:name w:val="正文文本缩进13"/>
    <w:basedOn w:val="aa"/>
    <w:uiPriority w:val="99"/>
    <w:qFormat/>
    <w:rsid w:val="00120B48"/>
    <w:pPr>
      <w:widowControl/>
      <w:spacing w:after="120"/>
      <w:ind w:leftChars="200" w:left="420"/>
      <w:jc w:val="left"/>
    </w:pPr>
    <w:rPr>
      <w:rFonts w:ascii="仿宋_GB2312" w:eastAsia="仿宋_GB2312" w:hAnsi="宋体"/>
      <w:sz w:val="28"/>
      <w:szCs w:val="24"/>
    </w:rPr>
  </w:style>
  <w:style w:type="paragraph" w:customStyle="1" w:styleId="Char4CharCharChar7">
    <w:name w:val="Char4 Char Char Char7"/>
    <w:basedOn w:val="aa"/>
    <w:qFormat/>
    <w:rsid w:val="00120B48"/>
    <w:pPr>
      <w:spacing w:line="500" w:lineRule="exact"/>
      <w:ind w:firstLineChars="200" w:firstLine="200"/>
      <w:jc w:val="left"/>
    </w:pPr>
    <w:rPr>
      <w:rFonts w:ascii="Times New Roman" w:eastAsia="仿宋_GB2312" w:hAnsi="Times New Roman"/>
      <w:color w:val="000000"/>
      <w:sz w:val="28"/>
      <w:szCs w:val="24"/>
    </w:rPr>
  </w:style>
  <w:style w:type="paragraph" w:customStyle="1" w:styleId="CharCharCharCharCharCharCharCharCharCharChar1CharCharCharCharCharCharChar2">
    <w:name w:val="Char Char Char Char Char Char Char Char Char Char Char1 Char Char Char Char Char Char Char2"/>
    <w:basedOn w:val="aa"/>
    <w:uiPriority w:val="99"/>
    <w:qFormat/>
    <w:rsid w:val="00120B48"/>
    <w:pPr>
      <w:widowControl/>
      <w:jc w:val="left"/>
    </w:pPr>
    <w:rPr>
      <w:rFonts w:ascii="宋体" w:hAnsi="宋体" w:cs="宋体"/>
      <w:kern w:val="0"/>
      <w:sz w:val="24"/>
      <w:szCs w:val="24"/>
    </w:rPr>
  </w:style>
  <w:style w:type="paragraph" w:customStyle="1" w:styleId="CharCharCharCharCharCharChar13">
    <w:name w:val="Char Char Char Char Char Char Char13"/>
    <w:basedOn w:val="aa"/>
    <w:uiPriority w:val="99"/>
    <w:qFormat/>
    <w:rsid w:val="00120B48"/>
    <w:pPr>
      <w:widowControl/>
      <w:jc w:val="left"/>
    </w:pPr>
    <w:rPr>
      <w:rFonts w:ascii="宋体" w:hAnsi="宋体" w:cs="宋体"/>
      <w:kern w:val="0"/>
      <w:sz w:val="24"/>
      <w:szCs w:val="24"/>
    </w:rPr>
  </w:style>
  <w:style w:type="paragraph" w:customStyle="1" w:styleId="CharCharCharCharCharCharCharCharChar1CharCharCharCharCharChar4">
    <w:name w:val="Char Char Char Char Char Char Char Char Char1 Char Char Char Char Char Char4"/>
    <w:basedOn w:val="aa"/>
    <w:qFormat/>
    <w:rsid w:val="00120B48"/>
    <w:pPr>
      <w:widowControl/>
      <w:jc w:val="left"/>
    </w:pPr>
    <w:rPr>
      <w:rFonts w:ascii="宋体" w:hAnsi="宋体" w:cs="宋体"/>
      <w:kern w:val="0"/>
      <w:sz w:val="24"/>
      <w:szCs w:val="21"/>
    </w:rPr>
  </w:style>
  <w:style w:type="paragraph" w:customStyle="1" w:styleId="CharCharChar1CharCharCharCharCharCharCharCharCharCharCharCharCharCharChar1CharCharCharCharCharCharCharCharCharCharCharCharCharCharCharCharCharCharCharCharCharCharCharCharCharCharCharCharCharChar4">
    <w:name w:val="Char Char Char1 Char Char Char Char Char Char Char Char Char Char Char Char Char Char Char1 Char Char Char Char Char Char Char Char Char Char Char Char Char Char Char Char Char Char Char Char Char Char Char Char Char Char Char Char Char Char4"/>
    <w:basedOn w:val="aa"/>
    <w:uiPriority w:val="99"/>
    <w:qFormat/>
    <w:rsid w:val="00120B48"/>
    <w:pPr>
      <w:widowControl/>
      <w:spacing w:line="240" w:lineRule="exact"/>
      <w:ind w:firstLineChars="200" w:firstLine="200"/>
      <w:jc w:val="left"/>
    </w:pPr>
    <w:rPr>
      <w:rFonts w:ascii="宋体" w:hAnsi="宋体" w:cs="宋体"/>
      <w:kern w:val="0"/>
      <w:sz w:val="28"/>
      <w:szCs w:val="28"/>
    </w:rPr>
  </w:style>
  <w:style w:type="paragraph" w:customStyle="1" w:styleId="CM45">
    <w:name w:val="CM45"/>
    <w:basedOn w:val="Default"/>
    <w:next w:val="Default"/>
    <w:uiPriority w:val="99"/>
    <w:qFormat/>
    <w:rsid w:val="00120B48"/>
    <w:pPr>
      <w:spacing w:line="436" w:lineRule="atLeast"/>
    </w:pPr>
    <w:rPr>
      <w:rFonts w:hAnsi="Calibri" w:cs="Times New Roman"/>
      <w:color w:val="auto"/>
    </w:rPr>
  </w:style>
  <w:style w:type="paragraph" w:customStyle="1" w:styleId="CharCharCharCharCharCharCharCharCharCharChar1CharCharCharChar2">
    <w:name w:val="Char Char Char Char Char Char Char Char Char Char Char1 Char Char Char Char2"/>
    <w:basedOn w:val="aa"/>
    <w:uiPriority w:val="99"/>
    <w:qFormat/>
    <w:rsid w:val="00120B48"/>
    <w:rPr>
      <w:rFonts w:ascii="Times New Roman" w:hAnsi="Times New Roman"/>
      <w:sz w:val="24"/>
      <w:szCs w:val="24"/>
    </w:rPr>
  </w:style>
  <w:style w:type="paragraph" w:customStyle="1" w:styleId="21ff0">
    <w:name w:val="电子邮件签名21"/>
    <w:basedOn w:val="aa"/>
    <w:uiPriority w:val="99"/>
    <w:qFormat/>
    <w:rsid w:val="00120B48"/>
    <w:pPr>
      <w:ind w:firstLineChars="200" w:firstLine="200"/>
    </w:pPr>
    <w:rPr>
      <w:rFonts w:ascii="Times New Roman" w:hAnsi="Times New Roman"/>
      <w:szCs w:val="24"/>
    </w:rPr>
  </w:style>
  <w:style w:type="paragraph" w:customStyle="1" w:styleId="CharCharCharCharCharCharCharCharCharCharChar1CharCharCharChar1">
    <w:name w:val="Char Char Char Char Char Char Char Char Char Char Char1 Char Char Char Char1"/>
    <w:basedOn w:val="aa"/>
    <w:uiPriority w:val="99"/>
    <w:qFormat/>
    <w:rsid w:val="00120B48"/>
    <w:rPr>
      <w:rFonts w:ascii="Times New Roman" w:hAnsi="Times New Roman"/>
      <w:sz w:val="24"/>
      <w:szCs w:val="24"/>
    </w:rPr>
  </w:style>
  <w:style w:type="paragraph" w:customStyle="1" w:styleId="CharCharCharCharCharCharCharCharChar1CharCharCharChar8">
    <w:name w:val="Char Char Char Char Char Char Char Char Char1 Char Char Char Char8"/>
    <w:basedOn w:val="aa"/>
    <w:uiPriority w:val="99"/>
    <w:qFormat/>
    <w:rsid w:val="00120B48"/>
    <w:rPr>
      <w:rFonts w:ascii="Times New Roman" w:hAnsi="Times New Roman"/>
      <w:szCs w:val="21"/>
    </w:rPr>
  </w:style>
  <w:style w:type="paragraph" w:customStyle="1" w:styleId="z-3">
    <w:name w:val="z-窗体顶端3"/>
    <w:basedOn w:val="aa"/>
    <w:next w:val="aa"/>
    <w:uiPriority w:val="99"/>
    <w:qFormat/>
    <w:rsid w:val="00120B48"/>
    <w:pPr>
      <w:pBdr>
        <w:bottom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CharChar3CharCharCharChar5">
    <w:name w:val="Char Char3 Char Char Char Char5"/>
    <w:basedOn w:val="aa"/>
    <w:uiPriority w:val="99"/>
    <w:qFormat/>
    <w:rsid w:val="00120B48"/>
    <w:pPr>
      <w:widowControl/>
      <w:spacing w:after="160" w:line="240" w:lineRule="exact"/>
      <w:jc w:val="left"/>
    </w:pPr>
    <w:rPr>
      <w:rFonts w:ascii="Verdana" w:hAnsi="Verdana" w:cs="宋体"/>
      <w:kern w:val="0"/>
      <w:sz w:val="20"/>
      <w:szCs w:val="24"/>
      <w:lang w:eastAsia="en-US"/>
    </w:rPr>
  </w:style>
  <w:style w:type="paragraph" w:customStyle="1" w:styleId="CharCharCharCharCharCharCharCharCharCharChar1CharCharCharCharCharChar1Char2">
    <w:name w:val="Char Char Char Char Char Char Char Char Char Char Char1 Char Char Char Char Char Char1 Char2"/>
    <w:basedOn w:val="aa"/>
    <w:uiPriority w:val="99"/>
    <w:qFormat/>
    <w:rsid w:val="00120B48"/>
    <w:rPr>
      <w:rFonts w:ascii="Times New Roman" w:hAnsi="Times New Roman"/>
      <w:sz w:val="24"/>
      <w:szCs w:val="24"/>
    </w:rPr>
  </w:style>
  <w:style w:type="paragraph" w:customStyle="1" w:styleId="2214">
    <w:name w:val="列表 221"/>
    <w:basedOn w:val="aa"/>
    <w:uiPriority w:val="99"/>
    <w:qFormat/>
    <w:rsid w:val="00120B48"/>
    <w:pPr>
      <w:ind w:leftChars="200" w:left="100" w:hangingChars="200" w:hanging="200"/>
    </w:pPr>
    <w:rPr>
      <w:rFonts w:ascii="Times New Roman" w:hAnsi="Times New Roman"/>
      <w:szCs w:val="24"/>
    </w:rPr>
  </w:style>
  <w:style w:type="paragraph" w:customStyle="1" w:styleId="Char160">
    <w:name w:val="Char16"/>
    <w:basedOn w:val="aa"/>
    <w:qFormat/>
    <w:rsid w:val="00120B48"/>
    <w:rPr>
      <w:rFonts w:ascii="Times New Roman" w:hAnsi="Times New Roman"/>
      <w:szCs w:val="21"/>
    </w:rPr>
  </w:style>
  <w:style w:type="paragraph" w:customStyle="1" w:styleId="Char250">
    <w:name w:val="Char25"/>
    <w:basedOn w:val="aa"/>
    <w:qFormat/>
    <w:rsid w:val="00120B48"/>
    <w:pPr>
      <w:widowControl/>
      <w:spacing w:line="240" w:lineRule="exact"/>
      <w:ind w:firstLineChars="200" w:firstLine="200"/>
      <w:jc w:val="left"/>
    </w:pPr>
    <w:rPr>
      <w:rFonts w:ascii="宋体" w:hAnsi="宋体" w:cs="宋体"/>
      <w:kern w:val="0"/>
      <w:sz w:val="28"/>
      <w:szCs w:val="28"/>
    </w:rPr>
  </w:style>
  <w:style w:type="paragraph" w:customStyle="1" w:styleId="CM28">
    <w:name w:val="CM28"/>
    <w:basedOn w:val="Default"/>
    <w:next w:val="Default"/>
    <w:uiPriority w:val="99"/>
    <w:qFormat/>
    <w:rsid w:val="00120B48"/>
    <w:pPr>
      <w:spacing w:line="438" w:lineRule="atLeast"/>
    </w:pPr>
    <w:rPr>
      <w:rFonts w:hAnsi="Calibri" w:cs="Times New Roman"/>
      <w:color w:val="auto"/>
    </w:rPr>
  </w:style>
  <w:style w:type="paragraph" w:customStyle="1" w:styleId="CharCharCharCharCharCharCharCharCharCharChar1CharCharCharCharCharChar12">
    <w:name w:val="Char Char Char Char Char Char Char Char Char Char Char1 Char Char Char Char Char Char12"/>
    <w:basedOn w:val="aa"/>
    <w:uiPriority w:val="99"/>
    <w:qFormat/>
    <w:rsid w:val="00120B48"/>
    <w:rPr>
      <w:rFonts w:ascii="Times New Roman" w:hAnsi="Times New Roman"/>
      <w:sz w:val="24"/>
      <w:szCs w:val="24"/>
    </w:rPr>
  </w:style>
  <w:style w:type="paragraph" w:customStyle="1" w:styleId="3213">
    <w:name w:val="列表接续 321"/>
    <w:basedOn w:val="aa"/>
    <w:uiPriority w:val="99"/>
    <w:qFormat/>
    <w:rsid w:val="00120B48"/>
    <w:pPr>
      <w:spacing w:after="120"/>
      <w:ind w:leftChars="600" w:left="1260" w:firstLineChars="200" w:firstLine="200"/>
    </w:pPr>
    <w:rPr>
      <w:rFonts w:ascii="Times New Roman" w:hAnsi="Times New Roman"/>
      <w:szCs w:val="24"/>
    </w:rPr>
  </w:style>
  <w:style w:type="paragraph" w:customStyle="1" w:styleId="4ff9">
    <w:name w:val="正文首行缩进4"/>
    <w:basedOn w:val="aff2"/>
    <w:uiPriority w:val="99"/>
    <w:qFormat/>
    <w:rsid w:val="00120B48"/>
    <w:pPr>
      <w:adjustRightInd w:val="0"/>
      <w:snapToGrid w:val="0"/>
      <w:spacing w:line="312" w:lineRule="auto"/>
      <w:ind w:firstLineChars="100" w:firstLine="420"/>
    </w:pPr>
    <w:rPr>
      <w:rFonts w:ascii="仿宋_GB2312" w:eastAsia="仿宋_GB2312"/>
      <w:kern w:val="0"/>
      <w:sz w:val="28"/>
    </w:rPr>
  </w:style>
  <w:style w:type="paragraph" w:customStyle="1" w:styleId="3fffd">
    <w:name w:val="称呼3"/>
    <w:basedOn w:val="aa"/>
    <w:next w:val="4ff9"/>
    <w:uiPriority w:val="99"/>
    <w:qFormat/>
    <w:rsid w:val="00120B48"/>
    <w:rPr>
      <w:rFonts w:ascii="Times New Roman" w:hAnsi="Times New Roman"/>
      <w:b/>
      <w:sz w:val="28"/>
      <w:szCs w:val="24"/>
    </w:rPr>
  </w:style>
  <w:style w:type="paragraph" w:customStyle="1" w:styleId="affffffffffffffffffffffffffffffa">
    <w:name w:val="题注表"/>
    <w:basedOn w:val="aa"/>
    <w:next w:val="aa"/>
    <w:uiPriority w:val="99"/>
    <w:qFormat/>
    <w:rsid w:val="00120B48"/>
    <w:pPr>
      <w:widowControl/>
      <w:tabs>
        <w:tab w:val="center" w:pos="3780"/>
        <w:tab w:val="left" w:pos="7200"/>
      </w:tabs>
      <w:adjustRightInd w:val="0"/>
      <w:snapToGrid w:val="0"/>
      <w:spacing w:after="40" w:line="360" w:lineRule="atLeast"/>
      <w:ind w:firstLineChars="200" w:firstLine="561"/>
      <w:jc w:val="center"/>
    </w:pPr>
    <w:rPr>
      <w:rFonts w:ascii="Arial" w:eastAsia="黑体" w:hAnsi="Arial" w:cs="宋体"/>
      <w:kern w:val="0"/>
      <w:sz w:val="28"/>
      <w:szCs w:val="24"/>
    </w:rPr>
  </w:style>
  <w:style w:type="paragraph" w:customStyle="1" w:styleId="CharCharCharCharCharCharCharCharCharCharCharCharCharCharCharCharCharCharCharCharCharCharCharCharCharCharCharCharCharCharCharCharChar1CharCharCharCharCharChar2">
    <w:name w:val="Char Char Char Char Char Char Char Char Char Char Char Char Char Char Char Char Char Char Char Char Char Char Char Char Char Char Char Char Char Char Char Char Char1 Char Char Char Char Char Char2"/>
    <w:basedOn w:val="aa"/>
    <w:uiPriority w:val="99"/>
    <w:qFormat/>
    <w:rsid w:val="00120B48"/>
    <w:rPr>
      <w:rFonts w:ascii="Times New Roman" w:hAnsi="Times New Roman"/>
      <w:sz w:val="24"/>
      <w:szCs w:val="24"/>
    </w:rPr>
  </w:style>
  <w:style w:type="paragraph" w:customStyle="1" w:styleId="z-21">
    <w:name w:val="z-窗体底端21"/>
    <w:basedOn w:val="aa"/>
    <w:next w:val="aa"/>
    <w:uiPriority w:val="99"/>
    <w:qFormat/>
    <w:rsid w:val="00120B48"/>
    <w:pPr>
      <w:pBdr>
        <w:top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CharChar29">
    <w:name w:val="Char Char29"/>
    <w:basedOn w:val="aa"/>
    <w:uiPriority w:val="99"/>
    <w:qFormat/>
    <w:rsid w:val="00120B48"/>
    <w:pPr>
      <w:tabs>
        <w:tab w:val="left" w:pos="360"/>
      </w:tabs>
      <w:snapToGrid w:val="0"/>
      <w:spacing w:line="360" w:lineRule="auto"/>
    </w:pPr>
    <w:rPr>
      <w:rFonts w:ascii="Times New Roman" w:eastAsia="仿宋_GB2312" w:hAnsi="Times New Roman" w:cs="宋体"/>
      <w:sz w:val="24"/>
      <w:szCs w:val="24"/>
    </w:rPr>
  </w:style>
  <w:style w:type="paragraph" w:customStyle="1" w:styleId="147">
    <w:name w:val="正文文本缩进14"/>
    <w:basedOn w:val="aa"/>
    <w:uiPriority w:val="99"/>
    <w:qFormat/>
    <w:rsid w:val="00120B48"/>
    <w:pPr>
      <w:widowControl/>
      <w:spacing w:after="120"/>
      <w:ind w:leftChars="200" w:left="420"/>
      <w:jc w:val="left"/>
    </w:pPr>
    <w:rPr>
      <w:rFonts w:ascii="仿宋_GB2312" w:eastAsia="仿宋_GB2312" w:hAnsi="宋体"/>
      <w:sz w:val="28"/>
      <w:szCs w:val="24"/>
    </w:rPr>
  </w:style>
  <w:style w:type="paragraph" w:customStyle="1" w:styleId="814">
    <w:name w:val="索引 81"/>
    <w:basedOn w:val="aa"/>
    <w:next w:val="aa"/>
    <w:uiPriority w:val="99"/>
    <w:qFormat/>
    <w:rsid w:val="00120B48"/>
    <w:pPr>
      <w:widowControl/>
      <w:adjustRightInd w:val="0"/>
      <w:spacing w:line="312" w:lineRule="atLeast"/>
      <w:ind w:left="2940"/>
      <w:jc w:val="left"/>
    </w:pPr>
    <w:rPr>
      <w:rFonts w:ascii="仿宋_GB2312" w:eastAsia="仿宋_GB2312" w:hAnsi="Courier New" w:cs="宋体"/>
      <w:kern w:val="0"/>
      <w:sz w:val="28"/>
      <w:szCs w:val="24"/>
    </w:rPr>
  </w:style>
  <w:style w:type="paragraph" w:customStyle="1" w:styleId="CharCharChar12">
    <w:name w:val="Char Char Char12"/>
    <w:basedOn w:val="aa"/>
    <w:qFormat/>
    <w:rsid w:val="00120B48"/>
    <w:rPr>
      <w:rFonts w:ascii="Times New Roman" w:hAnsi="Times New Roman"/>
      <w:sz w:val="24"/>
      <w:szCs w:val="24"/>
    </w:rPr>
  </w:style>
  <w:style w:type="paragraph" w:customStyle="1" w:styleId="2fffffff8">
    <w:name w:val="结束语2"/>
    <w:basedOn w:val="aa"/>
    <w:uiPriority w:val="99"/>
    <w:qFormat/>
    <w:rsid w:val="00120B48"/>
    <w:pPr>
      <w:ind w:leftChars="2100" w:left="100" w:firstLineChars="200" w:firstLine="200"/>
    </w:pPr>
    <w:rPr>
      <w:rFonts w:ascii="Times New Roman" w:hAnsi="Times New Roman"/>
      <w:szCs w:val="24"/>
    </w:rPr>
  </w:style>
  <w:style w:type="paragraph" w:customStyle="1" w:styleId="Style204">
    <w:name w:val="_Style 204"/>
    <w:basedOn w:val="aa"/>
    <w:uiPriority w:val="99"/>
    <w:qFormat/>
    <w:rsid w:val="00120B48"/>
    <w:pPr>
      <w:widowControl/>
      <w:spacing w:line="300" w:lineRule="auto"/>
      <w:ind w:firstLineChars="200" w:firstLine="200"/>
    </w:pPr>
    <w:rPr>
      <w:rFonts w:ascii="Times New Roman" w:hAnsi="Times New Roman"/>
      <w:szCs w:val="20"/>
    </w:rPr>
  </w:style>
  <w:style w:type="paragraph" w:customStyle="1" w:styleId="4ffa">
    <w:name w:val="文档结构图4"/>
    <w:basedOn w:val="aa"/>
    <w:uiPriority w:val="99"/>
    <w:qFormat/>
    <w:rsid w:val="00120B48"/>
    <w:pPr>
      <w:widowControl/>
      <w:shd w:val="clear" w:color="auto" w:fill="000080"/>
      <w:jc w:val="left"/>
    </w:pPr>
    <w:rPr>
      <w:rFonts w:ascii="宋体" w:hAnsi="宋体"/>
      <w:szCs w:val="24"/>
    </w:rPr>
  </w:style>
  <w:style w:type="paragraph" w:customStyle="1" w:styleId="Char44">
    <w:name w:val="Char44"/>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13">
    <w:name w:val="Char Char Char Char Char Char Char Char Char Char13"/>
    <w:basedOn w:val="aa"/>
    <w:uiPriority w:val="99"/>
    <w:qFormat/>
    <w:rsid w:val="00120B48"/>
    <w:pPr>
      <w:widowControl/>
      <w:jc w:val="left"/>
    </w:pPr>
    <w:rPr>
      <w:rFonts w:ascii="宋体" w:hAnsi="宋体" w:cs="宋体"/>
      <w:kern w:val="0"/>
      <w:sz w:val="24"/>
      <w:szCs w:val="24"/>
    </w:rPr>
  </w:style>
  <w:style w:type="paragraph" w:customStyle="1" w:styleId="31f8">
    <w:name w:val="文本块31"/>
    <w:basedOn w:val="aa"/>
    <w:uiPriority w:val="99"/>
    <w:qFormat/>
    <w:rsid w:val="00120B48"/>
    <w:pPr>
      <w:spacing w:line="360" w:lineRule="auto"/>
      <w:ind w:left="13" w:right="-40" w:firstLineChars="200" w:firstLine="480"/>
    </w:pPr>
    <w:rPr>
      <w:rFonts w:ascii="DFKai-SB" w:hAnsi="PMingLiU"/>
      <w:sz w:val="24"/>
      <w:szCs w:val="24"/>
    </w:rPr>
  </w:style>
  <w:style w:type="paragraph" w:customStyle="1" w:styleId="Char1CharCharCharCharCharChar5">
    <w:name w:val="Char1 Char Char Char Char Char Char5"/>
    <w:basedOn w:val="aa"/>
    <w:qFormat/>
    <w:rsid w:val="00120B48"/>
    <w:pPr>
      <w:widowControl/>
      <w:jc w:val="left"/>
    </w:pPr>
    <w:rPr>
      <w:rFonts w:ascii="Tahoma" w:hAnsi="Tahoma" w:cs="宋体"/>
      <w:kern w:val="0"/>
      <w:sz w:val="24"/>
      <w:szCs w:val="24"/>
    </w:rPr>
  </w:style>
  <w:style w:type="paragraph" w:customStyle="1" w:styleId="31f9">
    <w:name w:val="正文文本31"/>
    <w:basedOn w:val="aa"/>
    <w:uiPriority w:val="99"/>
    <w:qFormat/>
    <w:rsid w:val="00120B48"/>
    <w:pPr>
      <w:widowControl/>
      <w:spacing w:after="120"/>
      <w:jc w:val="left"/>
    </w:pPr>
    <w:rPr>
      <w:rFonts w:ascii="宋体" w:hAnsi="宋体" w:cs="宋体"/>
      <w:kern w:val="0"/>
      <w:sz w:val="24"/>
      <w:szCs w:val="24"/>
    </w:rPr>
  </w:style>
  <w:style w:type="paragraph" w:customStyle="1" w:styleId="21ff1">
    <w:name w:val="信息标题21"/>
    <w:basedOn w:val="aa"/>
    <w:uiPriority w:val="99"/>
    <w:qFormat/>
    <w:rsid w:val="00120B4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customStyle="1" w:styleId="4ffb">
    <w:name w:val="注释标题4"/>
    <w:basedOn w:val="aa"/>
    <w:next w:val="aa"/>
    <w:uiPriority w:val="99"/>
    <w:qFormat/>
    <w:rsid w:val="00120B48"/>
    <w:pPr>
      <w:widowControl/>
      <w:jc w:val="center"/>
    </w:pPr>
    <w:rPr>
      <w:rFonts w:ascii="宋体" w:hAnsi="宋体"/>
      <w:szCs w:val="20"/>
    </w:rPr>
  </w:style>
  <w:style w:type="paragraph" w:customStyle="1" w:styleId="CharCharCharCharCharCharCharCharCharChar4">
    <w:name w:val="Char Char Char Char Char Char Char Char Char Char4"/>
    <w:basedOn w:val="aa"/>
    <w:qFormat/>
    <w:rsid w:val="00120B48"/>
    <w:pPr>
      <w:widowControl/>
      <w:jc w:val="left"/>
    </w:pPr>
    <w:rPr>
      <w:rFonts w:ascii="宋体" w:hAnsi="宋体" w:cs="宋体"/>
      <w:kern w:val="0"/>
      <w:sz w:val="24"/>
      <w:szCs w:val="24"/>
    </w:rPr>
  </w:style>
  <w:style w:type="paragraph" w:customStyle="1" w:styleId="CharChar1Char2">
    <w:name w:val="Char Char1 Char2"/>
    <w:basedOn w:val="aa"/>
    <w:qFormat/>
    <w:rsid w:val="00120B48"/>
    <w:pPr>
      <w:widowControl/>
      <w:jc w:val="left"/>
    </w:pPr>
    <w:rPr>
      <w:rFonts w:ascii="宋体" w:hAnsi="宋体" w:cs="宋体"/>
      <w:kern w:val="0"/>
      <w:sz w:val="24"/>
      <w:szCs w:val="24"/>
    </w:rPr>
  </w:style>
  <w:style w:type="paragraph" w:customStyle="1" w:styleId="Instll7">
    <w:name w:val="InstÀÀll7"/>
    <w:uiPriority w:val="99"/>
    <w:qFormat/>
    <w:rsid w:val="00120B48"/>
    <w:pPr>
      <w:tabs>
        <w:tab w:val="left" w:pos="-720"/>
      </w:tabs>
      <w:suppressAutoHyphens/>
      <w:jc w:val="both"/>
    </w:pPr>
    <w:rPr>
      <w:rFonts w:ascii="Courier" w:hAnsi="Courier"/>
      <w:spacing w:val="-3"/>
      <w:sz w:val="24"/>
    </w:rPr>
  </w:style>
  <w:style w:type="paragraph" w:customStyle="1" w:styleId="1214">
    <w:name w:val="索引 121"/>
    <w:basedOn w:val="aa"/>
    <w:next w:val="aa"/>
    <w:uiPriority w:val="99"/>
    <w:qFormat/>
    <w:rsid w:val="00120B48"/>
    <w:pPr>
      <w:spacing w:line="300" w:lineRule="auto"/>
      <w:ind w:firstLineChars="200" w:firstLine="200"/>
      <w:jc w:val="center"/>
    </w:pPr>
    <w:rPr>
      <w:rFonts w:ascii="仿宋_GB2312" w:hAnsi="Times New Roman"/>
      <w:color w:val="FF0000"/>
      <w:szCs w:val="24"/>
    </w:rPr>
  </w:style>
  <w:style w:type="paragraph" w:customStyle="1" w:styleId="CharCharCharCharCharCharCharCharCharCharCharCharCharCharChar4">
    <w:name w:val="Char Char Char Char Char Char Char Char Char Char Char Char Char Char Char4"/>
    <w:basedOn w:val="aa"/>
    <w:uiPriority w:val="99"/>
    <w:qFormat/>
    <w:rsid w:val="00120B48"/>
    <w:pPr>
      <w:widowControl/>
      <w:jc w:val="left"/>
    </w:pPr>
    <w:rPr>
      <w:rFonts w:ascii="宋体" w:hAnsi="宋体" w:cs="宋体"/>
      <w:kern w:val="0"/>
      <w:sz w:val="24"/>
      <w:szCs w:val="24"/>
    </w:rPr>
  </w:style>
  <w:style w:type="paragraph" w:customStyle="1" w:styleId="Char3CharCharCharCharCharCharCharCharChar4">
    <w:name w:val="Char3 Char Char Char Char Char Char Char Char Char4"/>
    <w:basedOn w:val="aa"/>
    <w:uiPriority w:val="99"/>
    <w:qFormat/>
    <w:rsid w:val="00120B48"/>
    <w:pPr>
      <w:widowControl/>
      <w:jc w:val="left"/>
    </w:pPr>
    <w:rPr>
      <w:rFonts w:ascii="宋体" w:hAnsi="宋体" w:cs="宋体"/>
      <w:kern w:val="0"/>
      <w:sz w:val="24"/>
      <w:szCs w:val="21"/>
    </w:rPr>
  </w:style>
  <w:style w:type="paragraph" w:customStyle="1" w:styleId="31fa">
    <w:name w:val="列表31"/>
    <w:basedOn w:val="aa"/>
    <w:uiPriority w:val="99"/>
    <w:qFormat/>
    <w:rsid w:val="00120B48"/>
    <w:pPr>
      <w:spacing w:line="360" w:lineRule="exact"/>
      <w:ind w:firstLineChars="200" w:firstLine="200"/>
      <w:jc w:val="center"/>
    </w:pPr>
    <w:rPr>
      <w:rFonts w:ascii="仿宋_GB2312" w:eastAsia="仿宋_GB2312" w:hAnsi="Times New Roman"/>
      <w:sz w:val="28"/>
      <w:szCs w:val="20"/>
    </w:rPr>
  </w:style>
  <w:style w:type="paragraph" w:customStyle="1" w:styleId="CharCharCharCharCharChar1Char1">
    <w:name w:val="Char Char Char Char Char Char1 Char1"/>
    <w:basedOn w:val="aa"/>
    <w:uiPriority w:val="99"/>
    <w:qFormat/>
    <w:rsid w:val="00120B48"/>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CharCharCharCharCharChar1CharCharCharCharCharCharCharCharCharCharCharCharChar4">
    <w:name w:val="Char Char Char Char Char Char Char Char Char Char Char Char Char Char Char1 Char Char Char Char Char Char Char Char Char Char Char Char Char4"/>
    <w:basedOn w:val="aa"/>
    <w:uiPriority w:val="99"/>
    <w:qFormat/>
    <w:rsid w:val="00120B48"/>
    <w:pPr>
      <w:widowControl/>
      <w:autoSpaceDE w:val="0"/>
      <w:autoSpaceDN w:val="0"/>
      <w:adjustRightInd w:val="0"/>
      <w:snapToGrid w:val="0"/>
      <w:spacing w:before="50" w:after="50" w:line="360" w:lineRule="auto"/>
      <w:ind w:firstLineChars="200" w:firstLine="560"/>
      <w:jc w:val="left"/>
    </w:pPr>
    <w:rPr>
      <w:rFonts w:ascii="宋体" w:hAnsi="宋体" w:cs="宋体"/>
      <w:color w:val="000000"/>
      <w:kern w:val="0"/>
      <w:sz w:val="24"/>
      <w:szCs w:val="24"/>
    </w:rPr>
  </w:style>
  <w:style w:type="paragraph" w:customStyle="1" w:styleId="CharCharCharCharCharCharCharChar1CharCharCharCharCharCharCharCharCharCharCharChar2">
    <w:name w:val="Char Char Char Char Char Char Char Char1 Char Char Char Char Char Char Char Char Char Char Char Char2"/>
    <w:basedOn w:val="aa"/>
    <w:uiPriority w:val="99"/>
    <w:qFormat/>
    <w:rsid w:val="00120B48"/>
    <w:rPr>
      <w:rFonts w:ascii="Times New Roman" w:hAnsi="Times New Roman"/>
      <w:sz w:val="24"/>
      <w:szCs w:val="24"/>
    </w:rPr>
  </w:style>
  <w:style w:type="paragraph" w:customStyle="1" w:styleId="CharCharCharCharCharCharCharCharCharCharChar1CharCharCharCharCharChar1Char1">
    <w:name w:val="Char Char Char Char Char Char Char Char Char Char Char1 Char Char Char Char Char Char1 Char1"/>
    <w:basedOn w:val="aa"/>
    <w:uiPriority w:val="99"/>
    <w:qFormat/>
    <w:rsid w:val="00120B48"/>
    <w:rPr>
      <w:rFonts w:ascii="Times New Roman" w:hAnsi="Times New Roman"/>
      <w:sz w:val="24"/>
      <w:szCs w:val="24"/>
    </w:rPr>
  </w:style>
  <w:style w:type="paragraph" w:customStyle="1" w:styleId="341">
    <w:name w:val="正文文本缩进 34"/>
    <w:basedOn w:val="aa"/>
    <w:uiPriority w:val="99"/>
    <w:qFormat/>
    <w:rsid w:val="00120B48"/>
    <w:pPr>
      <w:widowControl/>
      <w:spacing w:after="120"/>
      <w:ind w:leftChars="200" w:left="420"/>
      <w:jc w:val="left"/>
    </w:pPr>
    <w:rPr>
      <w:rFonts w:ascii="Times New Roman" w:hAnsi="Times New Roman"/>
      <w:kern w:val="0"/>
      <w:sz w:val="16"/>
      <w:szCs w:val="16"/>
    </w:rPr>
  </w:style>
  <w:style w:type="paragraph" w:customStyle="1" w:styleId="CharCharChar1CharCharCharCharCharCharCharCharCharChar4">
    <w:name w:val="Char Char Char1 Char Char Char Char Char Char Char Char Char Char4"/>
    <w:basedOn w:val="aa"/>
    <w:uiPriority w:val="99"/>
    <w:qFormat/>
    <w:rsid w:val="00120B48"/>
    <w:pPr>
      <w:widowControl/>
      <w:jc w:val="left"/>
    </w:pPr>
    <w:rPr>
      <w:rFonts w:ascii="宋体" w:hAnsi="宋体" w:cs="宋体"/>
      <w:kern w:val="0"/>
      <w:sz w:val="24"/>
      <w:szCs w:val="21"/>
    </w:rPr>
  </w:style>
  <w:style w:type="paragraph" w:customStyle="1" w:styleId="148">
    <w:name w:val="索引 14"/>
    <w:basedOn w:val="aa"/>
    <w:next w:val="aa"/>
    <w:uiPriority w:val="99"/>
    <w:qFormat/>
    <w:rsid w:val="00120B48"/>
    <w:pPr>
      <w:tabs>
        <w:tab w:val="left" w:pos="5654"/>
      </w:tabs>
      <w:jc w:val="center"/>
    </w:pPr>
    <w:rPr>
      <w:rFonts w:ascii="仿宋_GB2312" w:eastAsia="仿宋_GB2312" w:hAnsi="宋体"/>
      <w:kern w:val="24"/>
      <w:szCs w:val="21"/>
    </w:rPr>
  </w:style>
  <w:style w:type="paragraph" w:customStyle="1" w:styleId="CM24">
    <w:name w:val="CM24"/>
    <w:basedOn w:val="Default"/>
    <w:next w:val="Default"/>
    <w:uiPriority w:val="99"/>
    <w:qFormat/>
    <w:rsid w:val="00120B48"/>
    <w:pPr>
      <w:spacing w:line="436" w:lineRule="atLeast"/>
    </w:pPr>
    <w:rPr>
      <w:rFonts w:hAnsi="Calibri" w:cs="Times New Roman"/>
      <w:color w:val="auto"/>
    </w:rPr>
  </w:style>
  <w:style w:type="paragraph" w:customStyle="1" w:styleId="6f3">
    <w:name w:val="正文文本缩进6"/>
    <w:basedOn w:val="aa"/>
    <w:uiPriority w:val="99"/>
    <w:qFormat/>
    <w:rsid w:val="00120B48"/>
    <w:pPr>
      <w:widowControl/>
      <w:spacing w:after="120" w:line="360" w:lineRule="auto"/>
      <w:ind w:leftChars="200" w:left="420" w:firstLineChars="200" w:firstLine="200"/>
      <w:jc w:val="left"/>
    </w:pPr>
    <w:rPr>
      <w:rFonts w:ascii="宋体" w:hAnsi="宋体" w:cs="宋体"/>
      <w:kern w:val="0"/>
      <w:sz w:val="24"/>
      <w:szCs w:val="24"/>
    </w:rPr>
  </w:style>
  <w:style w:type="paragraph" w:customStyle="1" w:styleId="Char4CharCharCharCharCharChar2">
    <w:name w:val="Char4 Char Char Char Char Char Char2"/>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1"/>
    <w:basedOn w:val="aa"/>
    <w:qFormat/>
    <w:rsid w:val="00120B48"/>
    <w:rPr>
      <w:rFonts w:ascii="Times New Roman" w:hAnsi="Times New Roman"/>
      <w:sz w:val="24"/>
      <w:szCs w:val="24"/>
    </w:rPr>
  </w:style>
  <w:style w:type="paragraph" w:customStyle="1" w:styleId="21ff2">
    <w:name w:val="索引标题21"/>
    <w:basedOn w:val="aa"/>
    <w:next w:val="1214"/>
    <w:uiPriority w:val="99"/>
    <w:qFormat/>
    <w:rsid w:val="00120B48"/>
    <w:rPr>
      <w:rFonts w:ascii="Times New Roman" w:hAnsi="Times New Roman"/>
      <w:szCs w:val="24"/>
    </w:rPr>
  </w:style>
  <w:style w:type="paragraph" w:customStyle="1" w:styleId="9a">
    <w:name w:val="日期9"/>
    <w:basedOn w:val="aa"/>
    <w:next w:val="aa"/>
    <w:uiPriority w:val="99"/>
    <w:qFormat/>
    <w:rsid w:val="00120B48"/>
    <w:pPr>
      <w:ind w:leftChars="2500" w:left="100"/>
    </w:pPr>
    <w:rPr>
      <w:rFonts w:ascii="Times New Roman" w:hAnsi="Times New Roman"/>
      <w:sz w:val="28"/>
      <w:szCs w:val="24"/>
    </w:rPr>
  </w:style>
  <w:style w:type="paragraph" w:customStyle="1" w:styleId="5ff5">
    <w:name w:val="页脚5"/>
    <w:basedOn w:val="aa"/>
    <w:uiPriority w:val="99"/>
    <w:qFormat/>
    <w:rsid w:val="00120B48"/>
    <w:pPr>
      <w:widowControl/>
      <w:spacing w:before="100" w:beforeAutospacing="1" w:after="100" w:afterAutospacing="1"/>
      <w:jc w:val="left"/>
    </w:pPr>
    <w:rPr>
      <w:rFonts w:ascii="宋体" w:hAnsi="宋体" w:cs="宋体"/>
      <w:vanish/>
      <w:kern w:val="0"/>
      <w:sz w:val="16"/>
      <w:szCs w:val="16"/>
    </w:rPr>
  </w:style>
  <w:style w:type="paragraph" w:customStyle="1" w:styleId="CharCharCharCharCharCharCharCharCharCharCharCharCharCharCharCharCharCharCharCharCharCharCharCharCharCharCharCharCharCharCharCharCharCharCharCharCharCharCharCharCharChar5">
    <w:name w:val="Char Char Char Char Char Char Char Char Char Char Char Char Char Char Char Char Char Char Char Char Char Char Char Char Char Char Char Char Char Char Char Char Char Char Char Char Char Char Char Char Char Char5"/>
    <w:basedOn w:val="aa"/>
    <w:uiPriority w:val="99"/>
    <w:qFormat/>
    <w:rsid w:val="00120B48"/>
    <w:pPr>
      <w:widowControl/>
      <w:jc w:val="left"/>
    </w:pPr>
    <w:rPr>
      <w:rFonts w:ascii="宋体" w:hAnsi="宋体" w:cs="宋体"/>
      <w:kern w:val="0"/>
      <w:sz w:val="24"/>
      <w:szCs w:val="24"/>
    </w:rPr>
  </w:style>
  <w:style w:type="paragraph" w:customStyle="1" w:styleId="-Char">
    <w:name w:val="-正文 Char"/>
    <w:basedOn w:val="aa"/>
    <w:uiPriority w:val="99"/>
    <w:qFormat/>
    <w:rsid w:val="00120B48"/>
    <w:pPr>
      <w:widowControl/>
      <w:overflowPunct w:val="0"/>
      <w:autoSpaceDE w:val="0"/>
      <w:autoSpaceDN w:val="0"/>
      <w:adjustRightInd w:val="0"/>
      <w:spacing w:line="360" w:lineRule="auto"/>
      <w:ind w:firstLineChars="200" w:firstLine="200"/>
      <w:jc w:val="left"/>
    </w:pPr>
    <w:rPr>
      <w:rFonts w:ascii="Arial" w:hAnsi="Arial" w:cs="宋体"/>
      <w:kern w:val="0"/>
      <w:sz w:val="24"/>
      <w:szCs w:val="24"/>
    </w:rPr>
  </w:style>
  <w:style w:type="paragraph" w:customStyle="1" w:styleId="6f4">
    <w:name w:val="列出段落6"/>
    <w:basedOn w:val="aa"/>
    <w:uiPriority w:val="99"/>
    <w:qFormat/>
    <w:rsid w:val="00120B48"/>
    <w:pPr>
      <w:widowControl/>
      <w:spacing w:after="200" w:line="276" w:lineRule="auto"/>
      <w:ind w:left="720"/>
      <w:contextualSpacing/>
      <w:jc w:val="left"/>
    </w:pPr>
    <w:rPr>
      <w:rFonts w:cs="宋体"/>
      <w:kern w:val="0"/>
      <w:sz w:val="22"/>
      <w:lang w:eastAsia="en-US"/>
    </w:rPr>
  </w:style>
  <w:style w:type="paragraph" w:customStyle="1" w:styleId="Char37">
    <w:name w:val="Char37"/>
    <w:basedOn w:val="aa"/>
    <w:qFormat/>
    <w:rsid w:val="00120B48"/>
    <w:rPr>
      <w:rFonts w:ascii="Times New Roman" w:hAnsi="Times New Roman"/>
      <w:sz w:val="24"/>
      <w:szCs w:val="24"/>
    </w:rPr>
  </w:style>
  <w:style w:type="paragraph" w:customStyle="1" w:styleId="CharCharCharCharCharCharCharCharCharCharChar1CharCharCharCharCharCharCharCharCharCharCharCharCharCharCharChar1">
    <w:name w:val="Char Char Char Char Char Char Char Char Char Char Char1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3fffe">
    <w:name w:val="正文首行缩进3"/>
    <w:basedOn w:val="aff2"/>
    <w:uiPriority w:val="99"/>
    <w:qFormat/>
    <w:rsid w:val="00120B48"/>
    <w:pPr>
      <w:ind w:firstLineChars="100" w:firstLine="420"/>
    </w:pPr>
    <w:rPr>
      <w:kern w:val="0"/>
    </w:rPr>
  </w:style>
  <w:style w:type="paragraph" w:customStyle="1" w:styleId="5ff6">
    <w:name w:val="正文首行缩进5"/>
    <w:basedOn w:val="aff2"/>
    <w:uiPriority w:val="99"/>
    <w:qFormat/>
    <w:rsid w:val="00120B48"/>
    <w:pPr>
      <w:adjustRightInd w:val="0"/>
      <w:snapToGrid w:val="0"/>
      <w:spacing w:line="312" w:lineRule="auto"/>
      <w:ind w:firstLineChars="100" w:firstLine="420"/>
    </w:pPr>
    <w:rPr>
      <w:rFonts w:ascii="仿宋_GB2312" w:eastAsia="仿宋_GB2312"/>
      <w:kern w:val="0"/>
      <w:sz w:val="28"/>
    </w:rPr>
  </w:style>
  <w:style w:type="paragraph" w:customStyle="1" w:styleId="CharCharCharCharCharCharChar5">
    <w:name w:val="Char Char Char Char Char Char Char5"/>
    <w:basedOn w:val="aa"/>
    <w:qFormat/>
    <w:rsid w:val="00120B48"/>
    <w:pPr>
      <w:widowControl/>
      <w:jc w:val="left"/>
    </w:pPr>
    <w:rPr>
      <w:rFonts w:ascii="宋体" w:hAnsi="宋体" w:cs="宋体"/>
      <w:kern w:val="0"/>
      <w:sz w:val="24"/>
      <w:szCs w:val="24"/>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a"/>
    <w:uiPriority w:val="99"/>
    <w:qFormat/>
    <w:rsid w:val="00120B48"/>
    <w:pPr>
      <w:widowControl/>
      <w:jc w:val="left"/>
    </w:pPr>
    <w:rPr>
      <w:rFonts w:ascii="宋体" w:hAnsi="宋体" w:cs="宋体"/>
      <w:kern w:val="0"/>
      <w:sz w:val="24"/>
      <w:szCs w:val="24"/>
    </w:rPr>
  </w:style>
  <w:style w:type="paragraph" w:customStyle="1" w:styleId="21ff3">
    <w:name w:val="寄信人地址21"/>
    <w:basedOn w:val="aa"/>
    <w:uiPriority w:val="99"/>
    <w:qFormat/>
    <w:rsid w:val="00120B48"/>
    <w:pPr>
      <w:snapToGrid w:val="0"/>
      <w:ind w:firstLineChars="200" w:firstLine="200"/>
    </w:pPr>
    <w:rPr>
      <w:rFonts w:ascii="Arial" w:hAnsi="Arial" w:cs="Arial"/>
      <w:szCs w:val="24"/>
    </w:rPr>
  </w:style>
  <w:style w:type="paragraph" w:customStyle="1" w:styleId="3ffff">
    <w:name w:val="注释标题3"/>
    <w:basedOn w:val="aa"/>
    <w:next w:val="aa"/>
    <w:uiPriority w:val="99"/>
    <w:qFormat/>
    <w:rsid w:val="00120B48"/>
    <w:pPr>
      <w:widowControl/>
      <w:jc w:val="center"/>
    </w:pPr>
    <w:rPr>
      <w:rFonts w:ascii="宋体" w:hAnsi="宋体"/>
      <w:szCs w:val="20"/>
    </w:rPr>
  </w:style>
  <w:style w:type="paragraph" w:customStyle="1" w:styleId="CharChar1Char4">
    <w:name w:val="Char Char1 Char4"/>
    <w:basedOn w:val="aa"/>
    <w:qFormat/>
    <w:rsid w:val="00120B48"/>
    <w:pPr>
      <w:widowControl/>
      <w:jc w:val="left"/>
    </w:pPr>
    <w:rPr>
      <w:rFonts w:ascii="宋体" w:hAnsi="宋体" w:cs="宋体"/>
      <w:kern w:val="0"/>
      <w:sz w:val="24"/>
      <w:szCs w:val="24"/>
    </w:rPr>
  </w:style>
  <w:style w:type="paragraph" w:customStyle="1" w:styleId="12ff6">
    <w:name w:val="正文文本缩进12"/>
    <w:basedOn w:val="aa"/>
    <w:uiPriority w:val="99"/>
    <w:qFormat/>
    <w:rsid w:val="00120B48"/>
    <w:pPr>
      <w:spacing w:after="120" w:line="360" w:lineRule="auto"/>
      <w:ind w:leftChars="200" w:left="420" w:firstLineChars="200" w:firstLine="200"/>
    </w:pPr>
    <w:rPr>
      <w:rFonts w:ascii="Times New Roman" w:hAnsi="Times New Roman"/>
      <w:sz w:val="24"/>
      <w:szCs w:val="24"/>
    </w:rPr>
  </w:style>
  <w:style w:type="paragraph" w:customStyle="1" w:styleId="Char45">
    <w:name w:val="Char45"/>
    <w:basedOn w:val="aa"/>
    <w:qFormat/>
    <w:rsid w:val="00120B48"/>
    <w:pPr>
      <w:widowControl/>
      <w:jc w:val="left"/>
    </w:pPr>
    <w:rPr>
      <w:rFonts w:ascii="宋体" w:hAnsi="宋体" w:cs="宋体"/>
      <w:kern w:val="0"/>
      <w:sz w:val="24"/>
      <w:szCs w:val="24"/>
    </w:rPr>
  </w:style>
  <w:style w:type="paragraph" w:customStyle="1" w:styleId="32f3">
    <w:name w:val="正文文本32"/>
    <w:basedOn w:val="aa"/>
    <w:uiPriority w:val="99"/>
    <w:qFormat/>
    <w:rsid w:val="00120B48"/>
    <w:pPr>
      <w:spacing w:after="120" w:line="500" w:lineRule="exact"/>
      <w:ind w:firstLineChars="200" w:firstLine="200"/>
      <w:jc w:val="left"/>
    </w:pPr>
    <w:rPr>
      <w:rFonts w:ascii="Times New Roman" w:eastAsia="仿宋_GB2312" w:hAnsi="Times New Roman"/>
      <w:color w:val="000000"/>
      <w:sz w:val="28"/>
      <w:szCs w:val="20"/>
    </w:rPr>
  </w:style>
  <w:style w:type="paragraph" w:customStyle="1" w:styleId="10b">
    <w:name w:val="正文文本缩进10"/>
    <w:basedOn w:val="aa"/>
    <w:uiPriority w:val="99"/>
    <w:qFormat/>
    <w:rsid w:val="00120B48"/>
    <w:pPr>
      <w:spacing w:line="360" w:lineRule="auto"/>
      <w:ind w:firstLineChars="200" w:firstLine="560"/>
    </w:pPr>
    <w:rPr>
      <w:rFonts w:ascii="宋体" w:hAnsi="宋体" w:cs="宋体"/>
      <w:kern w:val="0"/>
      <w:sz w:val="24"/>
      <w:szCs w:val="24"/>
    </w:rPr>
  </w:style>
  <w:style w:type="paragraph" w:customStyle="1" w:styleId="342">
    <w:name w:val="正文文本 34"/>
    <w:basedOn w:val="aa"/>
    <w:uiPriority w:val="99"/>
    <w:qFormat/>
    <w:rsid w:val="00120B48"/>
    <w:pPr>
      <w:adjustRightInd w:val="0"/>
      <w:snapToGrid w:val="0"/>
    </w:pPr>
    <w:rPr>
      <w:rFonts w:ascii="仿宋_GB2312" w:eastAsia="仿宋_GB2312" w:hAnsi="Times New Roman"/>
      <w:szCs w:val="24"/>
    </w:rPr>
  </w:style>
  <w:style w:type="paragraph" w:customStyle="1" w:styleId="CM18">
    <w:name w:val="CM18"/>
    <w:basedOn w:val="Default"/>
    <w:next w:val="Default"/>
    <w:qFormat/>
    <w:rsid w:val="00120B48"/>
    <w:pPr>
      <w:spacing w:line="400" w:lineRule="atLeast"/>
    </w:pPr>
    <w:rPr>
      <w:rFonts w:hAnsi="Calibri" w:cs="Times New Roman"/>
      <w:color w:val="auto"/>
    </w:rPr>
  </w:style>
  <w:style w:type="paragraph" w:customStyle="1" w:styleId="13f4">
    <w:name w:val="纯文本13"/>
    <w:basedOn w:val="aa"/>
    <w:qFormat/>
    <w:rsid w:val="00120B48"/>
    <w:pPr>
      <w:adjustRightInd w:val="0"/>
      <w:spacing w:line="500" w:lineRule="exact"/>
      <w:ind w:firstLineChars="200" w:firstLine="200"/>
      <w:jc w:val="left"/>
    </w:pPr>
    <w:rPr>
      <w:rFonts w:ascii="宋体" w:eastAsia="仿宋_GB2312" w:hAnsi="Courier New"/>
      <w:color w:val="000000"/>
      <w:sz w:val="28"/>
      <w:szCs w:val="20"/>
    </w:rPr>
  </w:style>
  <w:style w:type="paragraph" w:customStyle="1" w:styleId="CharCharCharCharCharCharCharCharCharCharChar1CharCharCharCharCharCharCharCharCharCharCharCharCharCharCharChar2">
    <w:name w:val="Char Char Char Char Char Char Char Char Char Char Char1 Char Char Char Char Char Char Char Char Char Char Char Char Char Char Char Char2"/>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3ffff0">
    <w:name w:val="文档结构图3"/>
    <w:basedOn w:val="aa"/>
    <w:uiPriority w:val="99"/>
    <w:qFormat/>
    <w:rsid w:val="00120B48"/>
    <w:pPr>
      <w:widowControl/>
      <w:shd w:val="clear" w:color="auto" w:fill="000080"/>
      <w:jc w:val="left"/>
    </w:pPr>
    <w:rPr>
      <w:rFonts w:ascii="宋体" w:hAnsi="宋体"/>
      <w:szCs w:val="24"/>
    </w:rPr>
  </w:style>
  <w:style w:type="paragraph" w:customStyle="1" w:styleId="13f5">
    <w:name w:val="列出段落13"/>
    <w:basedOn w:val="aa"/>
    <w:uiPriority w:val="99"/>
    <w:qFormat/>
    <w:rsid w:val="00120B48"/>
    <w:pPr>
      <w:overflowPunct w:val="0"/>
      <w:snapToGrid w:val="0"/>
      <w:spacing w:line="480" w:lineRule="exact"/>
      <w:ind w:firstLineChars="200" w:firstLine="420"/>
    </w:pPr>
    <w:rPr>
      <w:rFonts w:ascii="Arial" w:eastAsia="仿宋_GB2312" w:hAnsi="Arial"/>
      <w:sz w:val="28"/>
      <w:szCs w:val="20"/>
    </w:rPr>
  </w:style>
  <w:style w:type="paragraph" w:customStyle="1" w:styleId="CharCharChar1CharCharCharCharCharCharChar4">
    <w:name w:val="Char Char Char1 Char Char Char Char Char Char Char4"/>
    <w:basedOn w:val="aa"/>
    <w:uiPriority w:val="99"/>
    <w:qFormat/>
    <w:rsid w:val="00120B48"/>
    <w:pPr>
      <w:widowControl/>
      <w:jc w:val="left"/>
    </w:pPr>
    <w:rPr>
      <w:rFonts w:ascii="宋体" w:hAnsi="宋体" w:cs="宋体"/>
      <w:kern w:val="0"/>
      <w:sz w:val="24"/>
      <w:szCs w:val="21"/>
    </w:rPr>
  </w:style>
  <w:style w:type="paragraph" w:customStyle="1" w:styleId="41f">
    <w:name w:val="普通(网站)41"/>
    <w:basedOn w:val="aa"/>
    <w:uiPriority w:val="99"/>
    <w:qFormat/>
    <w:rsid w:val="00120B48"/>
    <w:pPr>
      <w:widowControl/>
      <w:spacing w:before="100" w:beforeAutospacing="1" w:after="100" w:afterAutospacing="1"/>
      <w:jc w:val="left"/>
    </w:pPr>
    <w:rPr>
      <w:rFonts w:ascii="宋体" w:hAnsi="宋体"/>
      <w:kern w:val="0"/>
      <w:sz w:val="24"/>
      <w:szCs w:val="24"/>
    </w:rPr>
  </w:style>
  <w:style w:type="paragraph" w:customStyle="1" w:styleId="CharCharCharCharCharCharCharCharCharCharCharCharCharCharChar1CharCharCharCharCharCharCharCharCharCharCharCharChar3">
    <w:name w:val="Char Char Char Char Char Char Char Char Char Char Char Char Char Char Char1 Char Char Char Char Char Char Char Char Char Char Char Char Char3"/>
    <w:basedOn w:val="aa"/>
    <w:uiPriority w:val="99"/>
    <w:qFormat/>
    <w:rsid w:val="00120B48"/>
    <w:pPr>
      <w:widowControl/>
      <w:autoSpaceDE w:val="0"/>
      <w:autoSpaceDN w:val="0"/>
      <w:adjustRightInd w:val="0"/>
      <w:snapToGrid w:val="0"/>
      <w:spacing w:before="50" w:after="50" w:line="360" w:lineRule="auto"/>
      <w:ind w:firstLineChars="200" w:firstLine="560"/>
      <w:jc w:val="left"/>
    </w:pPr>
    <w:rPr>
      <w:rFonts w:ascii="宋体" w:hAnsi="宋体" w:cs="宋体"/>
      <w:color w:val="000000"/>
      <w:kern w:val="0"/>
      <w:sz w:val="24"/>
      <w:szCs w:val="24"/>
    </w:rPr>
  </w:style>
  <w:style w:type="paragraph" w:customStyle="1" w:styleId="CM48">
    <w:name w:val="CM48"/>
    <w:basedOn w:val="Default"/>
    <w:next w:val="Default"/>
    <w:uiPriority w:val="99"/>
    <w:qFormat/>
    <w:rsid w:val="00120B48"/>
    <w:pPr>
      <w:spacing w:line="436" w:lineRule="atLeast"/>
    </w:pPr>
    <w:rPr>
      <w:rFonts w:hAnsi="Calibri" w:cs="Times New Roman"/>
      <w:color w:val="auto"/>
    </w:rPr>
  </w:style>
  <w:style w:type="paragraph" w:customStyle="1" w:styleId="CharCharCharCharCharCharCharCharCharCharChar1CharCharCharCharCharChar1CharCharCharCharCharCharCharCharCharCharCharChar2">
    <w:name w:val="Char Char Char Char Char Char Char Char Char Char Char1 Char Char Char Char Char Char1 Char Char Char Char Char Char Char Char Char Char Char Char2"/>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11">
    <w:name w:val="Char Char Char Char Char Char Char Char Char Char Char Char Char Char Char Char Char Char Char Char Char Char Char Char Char Char11"/>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CharCharChar1CharCharCharCharCharChar1">
    <w:name w:val="Char Char Char Char Char Char Char Char Char Char Char Char Char Char Char Char Char Char Char Char Char Char Char Char Char Char Char Char Char Char Char Char Char1 Char Char Char Char Char Char1"/>
    <w:basedOn w:val="aa"/>
    <w:uiPriority w:val="99"/>
    <w:qFormat/>
    <w:rsid w:val="00120B48"/>
    <w:rPr>
      <w:rFonts w:ascii="Times New Roman" w:hAnsi="Times New Roman"/>
      <w:sz w:val="24"/>
      <w:szCs w:val="24"/>
    </w:rPr>
  </w:style>
  <w:style w:type="paragraph" w:customStyle="1" w:styleId="4ffc">
    <w:name w:val="列表4"/>
    <w:basedOn w:val="aa"/>
    <w:uiPriority w:val="99"/>
    <w:qFormat/>
    <w:rsid w:val="00120B48"/>
    <w:pPr>
      <w:widowControl/>
      <w:ind w:left="200" w:hangingChars="200" w:hanging="200"/>
      <w:contextualSpacing/>
      <w:jc w:val="left"/>
    </w:pPr>
    <w:rPr>
      <w:rFonts w:ascii="宋体" w:hAnsi="宋体"/>
      <w:kern w:val="0"/>
      <w:sz w:val="24"/>
      <w:szCs w:val="24"/>
    </w:rPr>
  </w:style>
  <w:style w:type="paragraph" w:customStyle="1" w:styleId="3ffff1">
    <w:name w:val="页脚3"/>
    <w:basedOn w:val="aa"/>
    <w:uiPriority w:val="99"/>
    <w:qFormat/>
    <w:rsid w:val="00120B48"/>
    <w:pPr>
      <w:widowControl/>
      <w:spacing w:before="100" w:beforeAutospacing="1" w:after="100" w:afterAutospacing="1"/>
      <w:jc w:val="left"/>
    </w:pPr>
    <w:rPr>
      <w:rFonts w:ascii="宋体" w:hAnsi="宋体" w:cs="宋体"/>
      <w:vanish/>
      <w:kern w:val="0"/>
      <w:sz w:val="16"/>
      <w:szCs w:val="16"/>
    </w:rPr>
  </w:style>
  <w:style w:type="paragraph" w:customStyle="1" w:styleId="CharChar1CharCharCharCharCharChar1">
    <w:name w:val="Char Char1 Char Char Char Char Char Char1"/>
    <w:basedOn w:val="aa"/>
    <w:uiPriority w:val="99"/>
    <w:qFormat/>
    <w:rsid w:val="00120B48"/>
    <w:pPr>
      <w:widowControl/>
      <w:jc w:val="left"/>
    </w:pPr>
    <w:rPr>
      <w:rFonts w:ascii="宋体" w:hAnsi="宋体" w:cs="宋体"/>
      <w:kern w:val="0"/>
      <w:sz w:val="24"/>
      <w:szCs w:val="24"/>
    </w:rPr>
  </w:style>
  <w:style w:type="paragraph" w:customStyle="1" w:styleId="527">
    <w:name w:val="列表编号 52"/>
    <w:basedOn w:val="aa"/>
    <w:uiPriority w:val="99"/>
    <w:qFormat/>
    <w:rsid w:val="00120B48"/>
    <w:pPr>
      <w:tabs>
        <w:tab w:val="left" w:pos="650"/>
        <w:tab w:val="left" w:pos="2040"/>
      </w:tabs>
      <w:ind w:left="253" w:firstLineChars="200" w:firstLine="200"/>
    </w:pPr>
    <w:rPr>
      <w:rFonts w:ascii="Times New Roman" w:hAnsi="Times New Roman"/>
      <w:szCs w:val="24"/>
    </w:rPr>
  </w:style>
  <w:style w:type="paragraph" w:customStyle="1" w:styleId="HTML40">
    <w:name w:val="HTML 预设格式4"/>
    <w:basedOn w:val="aa"/>
    <w:uiPriority w:val="99"/>
    <w:qFormat/>
    <w:rsid w:val="00120B48"/>
    <w:pPr>
      <w:adjustRightInd w:val="0"/>
      <w:snapToGrid w:val="0"/>
      <w:spacing w:line="312" w:lineRule="auto"/>
    </w:pPr>
    <w:rPr>
      <w:rFonts w:ascii="Courier New" w:eastAsia="仿宋_GB2312" w:hAnsi="Courier New" w:cs="Courier New"/>
      <w:sz w:val="20"/>
      <w:szCs w:val="20"/>
    </w:rPr>
  </w:style>
  <w:style w:type="paragraph" w:customStyle="1" w:styleId="21ff4">
    <w:name w:val="图表目录21"/>
    <w:basedOn w:val="aa"/>
    <w:next w:val="aa"/>
    <w:uiPriority w:val="99"/>
    <w:qFormat/>
    <w:rsid w:val="00120B48"/>
    <w:pPr>
      <w:spacing w:line="500" w:lineRule="atLeast"/>
      <w:ind w:firstLineChars="200" w:firstLine="200"/>
      <w:jc w:val="center"/>
    </w:pPr>
    <w:rPr>
      <w:rFonts w:ascii="仿宋_GB2312" w:eastAsia="仿宋_GB2312" w:hAnsi="Times New Roman"/>
      <w:sz w:val="28"/>
      <w:szCs w:val="24"/>
    </w:rPr>
  </w:style>
  <w:style w:type="paragraph" w:customStyle="1" w:styleId="33b">
    <w:name w:val="正文文本 33"/>
    <w:basedOn w:val="aa"/>
    <w:uiPriority w:val="99"/>
    <w:qFormat/>
    <w:rsid w:val="00120B48"/>
    <w:pPr>
      <w:adjustRightInd w:val="0"/>
      <w:snapToGrid w:val="0"/>
    </w:pPr>
    <w:rPr>
      <w:rFonts w:ascii="仿宋_GB2312" w:eastAsia="仿宋_GB2312" w:hAnsi="Times New Roman"/>
      <w:szCs w:val="24"/>
    </w:rPr>
  </w:style>
  <w:style w:type="paragraph" w:customStyle="1" w:styleId="CharCharCharCharCharCharCharCharCharCharCharCharCharCharCharChar3">
    <w:name w:val="Char Char Char Char Char Char Char Char Char Char Char Char Char Char Char Char3"/>
    <w:basedOn w:val="aa"/>
    <w:qFormat/>
    <w:rsid w:val="00120B48"/>
    <w:pPr>
      <w:widowControl/>
      <w:jc w:val="left"/>
    </w:pPr>
    <w:rPr>
      <w:rFonts w:ascii="宋体" w:hAnsi="宋体" w:cs="宋体"/>
      <w:kern w:val="0"/>
      <w:sz w:val="24"/>
      <w:szCs w:val="24"/>
    </w:rPr>
  </w:style>
  <w:style w:type="paragraph" w:customStyle="1" w:styleId="CharCharCharCharCharCharCharCharCharCharCharCharCharCharChar3">
    <w:name w:val="Char Char Char Char Char Char Char Char Char Char Char Char Char Char Char3"/>
    <w:basedOn w:val="aa"/>
    <w:uiPriority w:val="99"/>
    <w:qFormat/>
    <w:rsid w:val="00120B48"/>
    <w:pPr>
      <w:widowControl/>
      <w:jc w:val="left"/>
    </w:pPr>
    <w:rPr>
      <w:rFonts w:ascii="宋体" w:hAnsi="宋体" w:cs="宋体"/>
      <w:kern w:val="0"/>
      <w:sz w:val="24"/>
      <w:szCs w:val="24"/>
    </w:rPr>
  </w:style>
  <w:style w:type="paragraph" w:customStyle="1" w:styleId="244">
    <w:name w:val="正文文本 24"/>
    <w:basedOn w:val="aa"/>
    <w:uiPriority w:val="99"/>
    <w:qFormat/>
    <w:rsid w:val="00120B48"/>
    <w:pPr>
      <w:adjustRightInd w:val="0"/>
      <w:spacing w:after="120"/>
      <w:ind w:left="420"/>
    </w:pPr>
    <w:rPr>
      <w:rFonts w:ascii="宋体" w:hAnsi="宋体"/>
      <w:sz w:val="24"/>
      <w:szCs w:val="20"/>
    </w:rPr>
  </w:style>
  <w:style w:type="paragraph" w:customStyle="1" w:styleId="affffffffffffffffffffffffffffffb">
    <w:name w:val="表头 加粗 居中"/>
    <w:basedOn w:val="aa"/>
    <w:uiPriority w:val="99"/>
    <w:qFormat/>
    <w:rsid w:val="00120B48"/>
    <w:pPr>
      <w:spacing w:line="460" w:lineRule="exact"/>
      <w:ind w:firstLineChars="200" w:firstLine="200"/>
      <w:jc w:val="center"/>
    </w:pPr>
    <w:rPr>
      <w:rFonts w:ascii="Times New Roman" w:hAnsi="Times New Roman" w:cs="宋体"/>
      <w:b/>
      <w:bCs/>
      <w:sz w:val="24"/>
      <w:szCs w:val="24"/>
    </w:rPr>
  </w:style>
  <w:style w:type="paragraph" w:customStyle="1" w:styleId="HTML30">
    <w:name w:val="HTML 预设格式3"/>
    <w:basedOn w:val="aa"/>
    <w:uiPriority w:val="99"/>
    <w:qFormat/>
    <w:rsid w:val="00120B48"/>
    <w:pPr>
      <w:adjustRightInd w:val="0"/>
      <w:snapToGrid w:val="0"/>
      <w:spacing w:line="312" w:lineRule="auto"/>
    </w:pPr>
    <w:rPr>
      <w:rFonts w:ascii="Courier New" w:eastAsia="仿宋_GB2312" w:hAnsi="Courier New" w:cs="Courier New"/>
      <w:sz w:val="20"/>
      <w:szCs w:val="20"/>
    </w:rPr>
  </w:style>
  <w:style w:type="paragraph" w:customStyle="1" w:styleId="Char150">
    <w:name w:val="Char15"/>
    <w:basedOn w:val="aa"/>
    <w:qFormat/>
    <w:rsid w:val="00120B48"/>
    <w:pPr>
      <w:widowControl/>
      <w:jc w:val="left"/>
    </w:pPr>
    <w:rPr>
      <w:rFonts w:ascii="宋体" w:hAnsi="宋体" w:cs="宋体"/>
      <w:kern w:val="0"/>
      <w:sz w:val="24"/>
      <w:szCs w:val="24"/>
    </w:rPr>
  </w:style>
  <w:style w:type="paragraph" w:customStyle="1" w:styleId="211e">
    <w:name w:val="正文首行缩进 211"/>
    <w:basedOn w:val="aa"/>
    <w:uiPriority w:val="99"/>
    <w:qFormat/>
    <w:rsid w:val="00120B48"/>
    <w:pPr>
      <w:widowControl/>
      <w:jc w:val="left"/>
    </w:pPr>
    <w:rPr>
      <w:rFonts w:ascii="宋体" w:hAnsi="宋体" w:cs="宋体"/>
      <w:kern w:val="0"/>
      <w:sz w:val="24"/>
      <w:szCs w:val="24"/>
    </w:rPr>
  </w:style>
  <w:style w:type="paragraph" w:customStyle="1" w:styleId="CharCharChar1CharCharCharChar5">
    <w:name w:val="Char Char Char1 Char Char Char Char5"/>
    <w:basedOn w:val="aa"/>
    <w:uiPriority w:val="99"/>
    <w:qFormat/>
    <w:rsid w:val="00120B48"/>
    <w:pPr>
      <w:widowControl/>
      <w:jc w:val="left"/>
    </w:pPr>
    <w:rPr>
      <w:rFonts w:ascii="宋体" w:hAnsi="宋体" w:cs="宋体"/>
      <w:kern w:val="0"/>
      <w:sz w:val="24"/>
      <w:szCs w:val="21"/>
    </w:rPr>
  </w:style>
  <w:style w:type="paragraph" w:customStyle="1" w:styleId="CM41">
    <w:name w:val="CM41"/>
    <w:basedOn w:val="Default"/>
    <w:next w:val="Default"/>
    <w:qFormat/>
    <w:rsid w:val="00120B48"/>
    <w:pPr>
      <w:spacing w:line="436" w:lineRule="atLeast"/>
    </w:pPr>
    <w:rPr>
      <w:rFonts w:hAnsi="Calibri" w:cs="Times New Roman"/>
      <w:color w:val="auto"/>
    </w:rPr>
  </w:style>
  <w:style w:type="paragraph" w:customStyle="1" w:styleId="Char170">
    <w:name w:val="Char17"/>
    <w:basedOn w:val="aa"/>
    <w:qFormat/>
    <w:rsid w:val="00120B48"/>
    <w:rPr>
      <w:rFonts w:ascii="Times New Roman" w:hAnsi="Times New Roman"/>
      <w:sz w:val="24"/>
      <w:szCs w:val="24"/>
    </w:rPr>
  </w:style>
  <w:style w:type="paragraph" w:customStyle="1" w:styleId="9b">
    <w:name w:val="列出段落9"/>
    <w:basedOn w:val="aa"/>
    <w:uiPriority w:val="99"/>
    <w:qFormat/>
    <w:rsid w:val="00120B48"/>
    <w:pPr>
      <w:widowControl/>
      <w:spacing w:after="200" w:line="276" w:lineRule="auto"/>
      <w:ind w:left="720"/>
      <w:contextualSpacing/>
      <w:jc w:val="left"/>
    </w:pPr>
    <w:rPr>
      <w:kern w:val="0"/>
      <w:sz w:val="22"/>
      <w:lang w:eastAsia="en-US"/>
    </w:rPr>
  </w:style>
  <w:style w:type="paragraph" w:customStyle="1" w:styleId="4ffd">
    <w:name w:val="文本块4"/>
    <w:basedOn w:val="aa"/>
    <w:uiPriority w:val="99"/>
    <w:qFormat/>
    <w:rsid w:val="00120B48"/>
    <w:pPr>
      <w:adjustRightInd w:val="0"/>
      <w:snapToGrid w:val="0"/>
      <w:spacing w:after="120" w:line="312" w:lineRule="auto"/>
      <w:ind w:leftChars="700" w:left="1440" w:rightChars="700" w:right="1440"/>
    </w:pPr>
    <w:rPr>
      <w:rFonts w:ascii="仿宋_GB2312" w:eastAsia="仿宋_GB2312" w:hAnsi="Times New Roman"/>
      <w:sz w:val="28"/>
      <w:szCs w:val="24"/>
    </w:rPr>
  </w:style>
  <w:style w:type="paragraph" w:customStyle="1" w:styleId="4ffe">
    <w:name w:val="索引标题4"/>
    <w:basedOn w:val="aa"/>
    <w:next w:val="148"/>
    <w:uiPriority w:val="99"/>
    <w:qFormat/>
    <w:rsid w:val="00120B48"/>
    <w:rPr>
      <w:rFonts w:ascii="Times New Roman" w:hAnsi="Times New Roman"/>
      <w:szCs w:val="24"/>
    </w:rPr>
  </w:style>
  <w:style w:type="paragraph" w:customStyle="1" w:styleId="CharCharCharCharCharCharCharCharChar1CharCharCharChar5">
    <w:name w:val="Char Char Char Char Char Char Char Char Char1 Char Char Char Char5"/>
    <w:basedOn w:val="aa"/>
    <w:qFormat/>
    <w:rsid w:val="00120B48"/>
    <w:pPr>
      <w:widowControl/>
      <w:jc w:val="left"/>
    </w:pPr>
    <w:rPr>
      <w:rFonts w:ascii="宋体" w:hAnsi="宋体" w:cs="宋体"/>
      <w:kern w:val="0"/>
      <w:sz w:val="24"/>
      <w:szCs w:val="21"/>
    </w:rPr>
  </w:style>
  <w:style w:type="paragraph" w:customStyle="1" w:styleId="CM13">
    <w:name w:val="CM13"/>
    <w:basedOn w:val="Default"/>
    <w:next w:val="Default"/>
    <w:qFormat/>
    <w:rsid w:val="00120B48"/>
    <w:pPr>
      <w:spacing w:line="438" w:lineRule="atLeast"/>
    </w:pPr>
    <w:rPr>
      <w:rFonts w:hAnsi="Calibri" w:cs="Times New Roman"/>
      <w:color w:val="auto"/>
    </w:rPr>
  </w:style>
  <w:style w:type="paragraph" w:customStyle="1" w:styleId="CharCharCharCharCharCharCharCharCharCharCharCharCharCharCharCharCharCharCharCharCharCharCharCharCharChar12">
    <w:name w:val="Char Char Char Char Char Char Char Char Char Char Char Char Char Char Char Char Char Char Char Char Char Char Char Char Char Char12"/>
    <w:basedOn w:val="aa"/>
    <w:uiPriority w:val="99"/>
    <w:qFormat/>
    <w:rsid w:val="00120B48"/>
    <w:rPr>
      <w:rFonts w:ascii="Times New Roman" w:hAnsi="Times New Roman"/>
      <w:sz w:val="24"/>
      <w:szCs w:val="24"/>
    </w:rPr>
  </w:style>
  <w:style w:type="paragraph" w:customStyle="1" w:styleId="CharCharCharCharCharCharCharCharCharCharChar1CharCharCharCharCharChar11">
    <w:name w:val="Char Char Char Char Char Char Char Char Char Char Char1 Char Char Char Char Char Char11"/>
    <w:basedOn w:val="aa"/>
    <w:uiPriority w:val="99"/>
    <w:qFormat/>
    <w:rsid w:val="00120B48"/>
    <w:rPr>
      <w:rFonts w:ascii="Times New Roman" w:hAnsi="Times New Roman"/>
      <w:sz w:val="24"/>
      <w:szCs w:val="24"/>
    </w:rPr>
  </w:style>
  <w:style w:type="paragraph" w:customStyle="1" w:styleId="pic-info">
    <w:name w:val="pic-info"/>
    <w:basedOn w:val="aa"/>
    <w:uiPriority w:val="99"/>
    <w:qFormat/>
    <w:rsid w:val="00120B48"/>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CharCharChar1CharCharCharCharCharCharCharCharCharCharCharCharCharCharCharChar6">
    <w:name w:val="Char Char Char1 Char Char Char Char Char Char Char Char Char Char Char Char Char Char Char Char6"/>
    <w:basedOn w:val="aa"/>
    <w:uiPriority w:val="99"/>
    <w:qFormat/>
    <w:rsid w:val="00120B48"/>
    <w:rPr>
      <w:rFonts w:ascii="Times New Roman" w:hAnsi="Times New Roman"/>
      <w:szCs w:val="21"/>
    </w:rPr>
  </w:style>
  <w:style w:type="paragraph" w:customStyle="1" w:styleId="13f6">
    <w:name w:val="索引 13"/>
    <w:basedOn w:val="aa"/>
    <w:next w:val="aa"/>
    <w:uiPriority w:val="99"/>
    <w:qFormat/>
    <w:rsid w:val="00120B48"/>
    <w:pPr>
      <w:tabs>
        <w:tab w:val="left" w:pos="5654"/>
      </w:tabs>
      <w:jc w:val="center"/>
    </w:pPr>
    <w:rPr>
      <w:rFonts w:ascii="仿宋_GB2312" w:eastAsia="仿宋_GB2312" w:hAnsi="宋体"/>
      <w:kern w:val="24"/>
      <w:szCs w:val="21"/>
    </w:rPr>
  </w:style>
  <w:style w:type="paragraph" w:customStyle="1" w:styleId="3ffff2">
    <w:name w:val="索引标题3"/>
    <w:basedOn w:val="aa"/>
    <w:next w:val="13f6"/>
    <w:uiPriority w:val="99"/>
    <w:qFormat/>
    <w:rsid w:val="00120B48"/>
    <w:rPr>
      <w:rFonts w:ascii="Times New Roman" w:hAnsi="Times New Roman"/>
      <w:szCs w:val="24"/>
    </w:rPr>
  </w:style>
  <w:style w:type="paragraph" w:customStyle="1" w:styleId="CharCharCharCharCharCharChar100">
    <w:name w:val="Char Char Char Char Char Char Char10"/>
    <w:basedOn w:val="aa"/>
    <w:uiPriority w:val="99"/>
    <w:qFormat/>
    <w:rsid w:val="00120B48"/>
    <w:pPr>
      <w:widowControl/>
      <w:jc w:val="left"/>
    </w:pPr>
    <w:rPr>
      <w:rFonts w:ascii="宋体" w:hAnsi="宋体" w:cs="宋体"/>
      <w:kern w:val="0"/>
      <w:sz w:val="24"/>
      <w:szCs w:val="24"/>
    </w:rPr>
  </w:style>
  <w:style w:type="paragraph" w:customStyle="1" w:styleId="42b">
    <w:name w:val="列表编号 42"/>
    <w:basedOn w:val="aa"/>
    <w:uiPriority w:val="99"/>
    <w:qFormat/>
    <w:rsid w:val="00120B48"/>
    <w:pPr>
      <w:tabs>
        <w:tab w:val="left" w:pos="1620"/>
      </w:tabs>
      <w:ind w:left="840" w:firstLineChars="200" w:firstLine="200"/>
    </w:pPr>
    <w:rPr>
      <w:rFonts w:ascii="Times New Roman" w:hAnsi="Times New Roman"/>
      <w:szCs w:val="24"/>
    </w:rPr>
  </w:style>
  <w:style w:type="paragraph" w:customStyle="1" w:styleId="CharCharCharCharCharCharCharCharCharCharChar12">
    <w:name w:val="Char Char Char Char Char Char Char Char Char Char Char12"/>
    <w:basedOn w:val="aa"/>
    <w:uiPriority w:val="99"/>
    <w:qFormat/>
    <w:rsid w:val="00120B48"/>
    <w:pPr>
      <w:widowControl/>
      <w:jc w:val="left"/>
    </w:pPr>
    <w:rPr>
      <w:rFonts w:ascii="宋体" w:hAnsi="宋体" w:cs="宋体"/>
      <w:kern w:val="0"/>
      <w:sz w:val="24"/>
      <w:szCs w:val="24"/>
    </w:rPr>
  </w:style>
  <w:style w:type="paragraph" w:customStyle="1" w:styleId="2215">
    <w:name w:val="列表编号 221"/>
    <w:basedOn w:val="aa"/>
    <w:uiPriority w:val="99"/>
    <w:qFormat/>
    <w:rsid w:val="00120B48"/>
    <w:pPr>
      <w:tabs>
        <w:tab w:val="left" w:pos="780"/>
      </w:tabs>
      <w:ind w:left="902" w:firstLineChars="200" w:firstLine="200"/>
    </w:pPr>
    <w:rPr>
      <w:rFonts w:ascii="Times New Roman" w:hAnsi="Times New Roman"/>
      <w:szCs w:val="24"/>
    </w:rPr>
  </w:style>
  <w:style w:type="paragraph" w:customStyle="1" w:styleId="1ffffffffa">
    <w:name w:val="正文 1"/>
    <w:basedOn w:val="aa"/>
    <w:uiPriority w:val="99"/>
    <w:qFormat/>
    <w:rsid w:val="00120B48"/>
    <w:pPr>
      <w:widowControl/>
      <w:spacing w:line="480" w:lineRule="exact"/>
      <w:ind w:firstLine="567"/>
      <w:jc w:val="left"/>
    </w:pPr>
    <w:rPr>
      <w:rFonts w:ascii="幼圆" w:eastAsia="幼圆" w:hAnsi="宋体" w:cs="宋体"/>
      <w:kern w:val="0"/>
      <w:sz w:val="28"/>
      <w:szCs w:val="24"/>
    </w:rPr>
  </w:style>
  <w:style w:type="paragraph" w:customStyle="1" w:styleId="CharCharCharCharCharCharCharCharCharCharCharCharCharCharCharCharChar1Char2">
    <w:name w:val="Char Char Char Char Char Char Char Char Char Char Char Char Char Char Char Char Char1 Char2"/>
    <w:basedOn w:val="aa"/>
    <w:uiPriority w:val="99"/>
    <w:qFormat/>
    <w:rsid w:val="00120B48"/>
    <w:rPr>
      <w:rFonts w:ascii="Times New Roman" w:hAnsi="Times New Roman"/>
      <w:sz w:val="24"/>
      <w:szCs w:val="24"/>
    </w:rPr>
  </w:style>
  <w:style w:type="paragraph" w:customStyle="1" w:styleId="21ff5">
    <w:name w:val="引文目录21"/>
    <w:basedOn w:val="aa"/>
    <w:next w:val="aa"/>
    <w:uiPriority w:val="99"/>
    <w:qFormat/>
    <w:rsid w:val="00120B48"/>
    <w:pPr>
      <w:ind w:leftChars="200" w:left="420" w:firstLineChars="200" w:firstLine="200"/>
    </w:pPr>
    <w:rPr>
      <w:rFonts w:ascii="Times New Roman" w:hAnsi="Times New Roman"/>
      <w:szCs w:val="24"/>
    </w:rPr>
  </w:style>
  <w:style w:type="paragraph" w:customStyle="1" w:styleId="CharCharCharCharCharCharCharCharCharCharCharCharCharCharCharCharCharCharCharCharCharCharCharCharCharChar2">
    <w:name w:val="Char Char Char Char Char Char Char Char Char Char Char Char Char Char Char Char Char Char Char Char Char Char Char Char Char Char2"/>
    <w:basedOn w:val="aa"/>
    <w:uiPriority w:val="99"/>
    <w:qFormat/>
    <w:rsid w:val="00120B48"/>
    <w:rPr>
      <w:rFonts w:ascii="Times New Roman" w:hAnsi="Times New Roman"/>
      <w:sz w:val="24"/>
      <w:szCs w:val="24"/>
    </w:rPr>
  </w:style>
  <w:style w:type="paragraph" w:customStyle="1" w:styleId="CharCharCharCharCharCharChar17">
    <w:name w:val="Char Char Char Char Char Char Char17"/>
    <w:basedOn w:val="aa"/>
    <w:uiPriority w:val="99"/>
    <w:qFormat/>
    <w:rsid w:val="00120B48"/>
    <w:rPr>
      <w:rFonts w:ascii="Times New Roman" w:hAnsi="Times New Roman"/>
      <w:szCs w:val="24"/>
    </w:rPr>
  </w:style>
  <w:style w:type="paragraph" w:customStyle="1" w:styleId="12ff7">
    <w:name w:val="正文缩进12"/>
    <w:basedOn w:val="aa"/>
    <w:uiPriority w:val="99"/>
    <w:qFormat/>
    <w:rsid w:val="00120B48"/>
    <w:pPr>
      <w:widowControl/>
      <w:ind w:firstLineChars="200" w:firstLine="420"/>
      <w:jc w:val="left"/>
    </w:pPr>
    <w:rPr>
      <w:rFonts w:ascii="Times New Roman" w:hAnsi="Times New Roman"/>
      <w:szCs w:val="20"/>
    </w:rPr>
  </w:style>
  <w:style w:type="paragraph" w:customStyle="1" w:styleId="Char3CharCharCharCharCharChar4">
    <w:name w:val="Char3 Char Char Char Char Char Char4"/>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CharCharCharCharCharCharCharCharChar1CharCharCharCharCharCharCharChar4">
    <w:name w:val="Char Char Char Char Char Char Char Char Char1 Char Char Char Char Char Char Char Char4"/>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har260">
    <w:name w:val="Char26"/>
    <w:basedOn w:val="aa"/>
    <w:uiPriority w:val="99"/>
    <w:qFormat/>
    <w:rsid w:val="00120B48"/>
    <w:rPr>
      <w:rFonts w:ascii="Times New Roman" w:hAnsi="Times New Roman"/>
      <w:sz w:val="24"/>
      <w:szCs w:val="24"/>
    </w:rPr>
  </w:style>
  <w:style w:type="paragraph" w:customStyle="1" w:styleId="CharCharCharCharCharCharCharChar1">
    <w:name w:val="Char Char Char Char Char Char Char Char1"/>
    <w:basedOn w:val="aa"/>
    <w:qFormat/>
    <w:rsid w:val="00120B48"/>
    <w:rPr>
      <w:rFonts w:ascii="Times New Roman" w:hAnsi="Times New Roman"/>
      <w:sz w:val="24"/>
      <w:szCs w:val="24"/>
    </w:rPr>
  </w:style>
  <w:style w:type="paragraph" w:customStyle="1" w:styleId="5ff7">
    <w:name w:val="列表5"/>
    <w:basedOn w:val="aa"/>
    <w:uiPriority w:val="99"/>
    <w:qFormat/>
    <w:rsid w:val="00120B48"/>
    <w:pPr>
      <w:widowControl/>
      <w:ind w:left="200" w:hangingChars="200" w:hanging="200"/>
      <w:contextualSpacing/>
      <w:jc w:val="left"/>
    </w:pPr>
    <w:rPr>
      <w:rFonts w:ascii="宋体" w:hAnsi="宋体" w:cs="宋体"/>
      <w:kern w:val="0"/>
      <w:sz w:val="24"/>
      <w:szCs w:val="24"/>
    </w:rPr>
  </w:style>
  <w:style w:type="paragraph" w:customStyle="1" w:styleId="Style22">
    <w:name w:val="Style2"/>
    <w:basedOn w:val="aa"/>
    <w:uiPriority w:val="99"/>
    <w:qFormat/>
    <w:rsid w:val="00120B48"/>
    <w:pPr>
      <w:widowControl/>
      <w:spacing w:line="360" w:lineRule="exact"/>
      <w:jc w:val="center"/>
    </w:pPr>
    <w:rPr>
      <w:rFonts w:ascii="宋体" w:hAnsi="宋体" w:cs="宋体"/>
      <w:kern w:val="0"/>
      <w:sz w:val="24"/>
      <w:szCs w:val="24"/>
    </w:rPr>
  </w:style>
  <w:style w:type="paragraph" w:customStyle="1" w:styleId="8e">
    <w:name w:val="正文缩进8"/>
    <w:basedOn w:val="aa"/>
    <w:uiPriority w:val="99"/>
    <w:qFormat/>
    <w:rsid w:val="00120B48"/>
    <w:pPr>
      <w:widowControl/>
      <w:adjustRightInd w:val="0"/>
      <w:ind w:firstLineChars="200" w:firstLine="420"/>
      <w:jc w:val="left"/>
    </w:pPr>
    <w:rPr>
      <w:rFonts w:ascii="宋体" w:hAnsi="宋体" w:cs="宋体"/>
      <w:kern w:val="0"/>
      <w:sz w:val="24"/>
      <w:szCs w:val="24"/>
    </w:rPr>
  </w:style>
  <w:style w:type="paragraph" w:customStyle="1" w:styleId="Char4CharCharChar8">
    <w:name w:val="Char4 Char Char Char8"/>
    <w:basedOn w:val="aa"/>
    <w:qFormat/>
    <w:rsid w:val="00120B48"/>
    <w:rPr>
      <w:rFonts w:ascii="Times New Roman" w:hAnsi="Times New Roman"/>
      <w:sz w:val="24"/>
      <w:szCs w:val="24"/>
    </w:rPr>
  </w:style>
  <w:style w:type="paragraph" w:customStyle="1" w:styleId="32f4">
    <w:name w:val="正文文本 32"/>
    <w:basedOn w:val="aa"/>
    <w:qFormat/>
    <w:rsid w:val="00120B48"/>
    <w:pPr>
      <w:ind w:firstLineChars="200" w:firstLine="200"/>
    </w:pPr>
    <w:rPr>
      <w:rFonts w:ascii="Times New Roman" w:eastAsia="仿宋_GB2312" w:hAnsi="Times New Roman"/>
      <w:sz w:val="28"/>
      <w:szCs w:val="24"/>
    </w:rPr>
  </w:style>
  <w:style w:type="paragraph" w:customStyle="1" w:styleId="9c">
    <w:name w:val="纯文本9"/>
    <w:basedOn w:val="aa"/>
    <w:uiPriority w:val="99"/>
    <w:qFormat/>
    <w:rsid w:val="00120B48"/>
    <w:pPr>
      <w:ind w:firstLineChars="200" w:firstLine="200"/>
    </w:pPr>
    <w:rPr>
      <w:rFonts w:ascii="宋体" w:hAnsi="Courier New"/>
      <w:szCs w:val="24"/>
    </w:rPr>
  </w:style>
  <w:style w:type="paragraph" w:customStyle="1" w:styleId="CharCharCharCharCharCharChar16">
    <w:name w:val="Char Char Char Char Char Char Char16"/>
    <w:basedOn w:val="aa"/>
    <w:uiPriority w:val="99"/>
    <w:qFormat/>
    <w:rsid w:val="00120B48"/>
    <w:rPr>
      <w:rFonts w:ascii="Times New Roman" w:hAnsi="Times New Roman"/>
      <w:szCs w:val="24"/>
    </w:rPr>
  </w:style>
  <w:style w:type="paragraph" w:customStyle="1" w:styleId="Instll6">
    <w:name w:val="InstÀÀll6"/>
    <w:uiPriority w:val="99"/>
    <w:qFormat/>
    <w:rsid w:val="00120B48"/>
    <w:pPr>
      <w:tabs>
        <w:tab w:val="left" w:pos="-720"/>
      </w:tabs>
      <w:suppressAutoHyphens/>
      <w:jc w:val="both"/>
    </w:pPr>
    <w:rPr>
      <w:rFonts w:ascii="Courier" w:hAnsi="Courier"/>
      <w:spacing w:val="-3"/>
      <w:sz w:val="24"/>
    </w:rPr>
  </w:style>
  <w:style w:type="paragraph" w:customStyle="1" w:styleId="33c">
    <w:name w:val="列表编号 33"/>
    <w:basedOn w:val="aa"/>
    <w:uiPriority w:val="99"/>
    <w:qFormat/>
    <w:rsid w:val="00120B48"/>
    <w:pPr>
      <w:tabs>
        <w:tab w:val="left" w:pos="720"/>
        <w:tab w:val="left" w:pos="1200"/>
      </w:tabs>
      <w:ind w:left="720" w:firstLineChars="200" w:firstLine="200"/>
    </w:pPr>
    <w:rPr>
      <w:rFonts w:ascii="Times New Roman" w:hAnsi="Times New Roman"/>
      <w:szCs w:val="24"/>
    </w:rPr>
  </w:style>
  <w:style w:type="paragraph" w:customStyle="1" w:styleId="2fffffff9">
    <w:name w:val="价格变化趋2"/>
    <w:basedOn w:val="aa"/>
    <w:uiPriority w:val="99"/>
    <w:qFormat/>
    <w:rsid w:val="00120B48"/>
    <w:pPr>
      <w:widowControl/>
      <w:adjustRightInd w:val="0"/>
      <w:spacing w:line="315" w:lineRule="atLeast"/>
      <w:jc w:val="left"/>
    </w:pPr>
    <w:rPr>
      <w:rFonts w:ascii="宋体" w:hAnsi="宋体" w:cs="宋体"/>
      <w:kern w:val="0"/>
      <w:sz w:val="24"/>
      <w:szCs w:val="24"/>
    </w:rPr>
  </w:style>
  <w:style w:type="paragraph" w:customStyle="1" w:styleId="CharCharCharChar70">
    <w:name w:val="Char Char Char Char7"/>
    <w:basedOn w:val="aa"/>
    <w:uiPriority w:val="99"/>
    <w:qFormat/>
    <w:rsid w:val="00120B48"/>
    <w:rPr>
      <w:rFonts w:ascii="Times New Roman" w:hAnsi="Times New Roman"/>
      <w:sz w:val="24"/>
      <w:szCs w:val="24"/>
    </w:rPr>
  </w:style>
  <w:style w:type="paragraph" w:customStyle="1" w:styleId="HTML210">
    <w:name w:val="HTML 地址21"/>
    <w:basedOn w:val="aa"/>
    <w:uiPriority w:val="99"/>
    <w:qFormat/>
    <w:rsid w:val="00120B48"/>
    <w:pPr>
      <w:ind w:firstLineChars="200" w:firstLine="200"/>
    </w:pPr>
    <w:rPr>
      <w:rFonts w:ascii="Times New Roman" w:hAnsi="Times New Roman"/>
      <w:i/>
      <w:iCs/>
      <w:szCs w:val="24"/>
    </w:rPr>
  </w:style>
  <w:style w:type="paragraph" w:customStyle="1" w:styleId="z-20">
    <w:name w:val="z-窗体顶端2"/>
    <w:basedOn w:val="aa"/>
    <w:next w:val="aa"/>
    <w:uiPriority w:val="99"/>
    <w:qFormat/>
    <w:rsid w:val="00120B48"/>
    <w:pPr>
      <w:pBdr>
        <w:bottom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33d">
    <w:name w:val="正文文本缩进 33"/>
    <w:basedOn w:val="aa"/>
    <w:uiPriority w:val="99"/>
    <w:qFormat/>
    <w:rsid w:val="00120B48"/>
    <w:pPr>
      <w:widowControl/>
      <w:spacing w:after="120"/>
      <w:ind w:leftChars="200" w:left="420"/>
      <w:jc w:val="left"/>
    </w:pPr>
    <w:rPr>
      <w:rFonts w:ascii="Times New Roman" w:hAnsi="Times New Roman"/>
      <w:kern w:val="0"/>
      <w:sz w:val="16"/>
      <w:szCs w:val="16"/>
    </w:rPr>
  </w:style>
  <w:style w:type="paragraph" w:customStyle="1" w:styleId="3ffff3">
    <w:name w:val="修订3"/>
    <w:uiPriority w:val="99"/>
    <w:qFormat/>
    <w:rsid w:val="00120B48"/>
    <w:rPr>
      <w:rFonts w:ascii="宋体" w:hAnsi="宋体" w:cs="宋体"/>
      <w:sz w:val="24"/>
      <w:szCs w:val="24"/>
    </w:rPr>
  </w:style>
  <w:style w:type="paragraph" w:customStyle="1" w:styleId="Char3CharCharCharCharCharCharCharChar3">
    <w:name w:val="Char3 Char Char Char Char Char Char Char Char3"/>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21ff6">
    <w:name w:val="正文文本缩进21"/>
    <w:basedOn w:val="aa"/>
    <w:uiPriority w:val="99"/>
    <w:qFormat/>
    <w:rsid w:val="00120B48"/>
    <w:pPr>
      <w:widowControl/>
      <w:spacing w:after="120" w:line="360" w:lineRule="auto"/>
      <w:ind w:leftChars="200" w:left="420" w:firstLineChars="200" w:firstLine="200"/>
      <w:jc w:val="left"/>
    </w:pPr>
    <w:rPr>
      <w:rFonts w:ascii="宋体" w:hAnsi="宋体" w:cs="宋体"/>
      <w:kern w:val="0"/>
      <w:sz w:val="24"/>
      <w:szCs w:val="24"/>
    </w:rPr>
  </w:style>
  <w:style w:type="paragraph" w:customStyle="1" w:styleId="CharCharCharCharCharCharCharCharCharCharChar1CharCharCharCharCharChar2">
    <w:name w:val="Char Char Char Char Char Char Char Char Char Char Char1 Char Char Char Char Char Char2"/>
    <w:basedOn w:val="aa"/>
    <w:uiPriority w:val="99"/>
    <w:qFormat/>
    <w:rsid w:val="00120B48"/>
    <w:rPr>
      <w:rFonts w:ascii="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aa"/>
    <w:qFormat/>
    <w:rsid w:val="00120B48"/>
    <w:rPr>
      <w:rFonts w:ascii="Times New Roman" w:hAnsi="Times New Roman"/>
      <w:sz w:val="24"/>
      <w:szCs w:val="24"/>
    </w:rPr>
  </w:style>
  <w:style w:type="paragraph" w:customStyle="1" w:styleId="23f0">
    <w:name w:val="正文文本缩进 23"/>
    <w:basedOn w:val="aa"/>
    <w:uiPriority w:val="99"/>
    <w:qFormat/>
    <w:rsid w:val="00120B48"/>
    <w:pPr>
      <w:widowControl/>
      <w:spacing w:after="120" w:line="480" w:lineRule="auto"/>
      <w:ind w:leftChars="200" w:left="420"/>
      <w:jc w:val="left"/>
    </w:pPr>
    <w:rPr>
      <w:rFonts w:ascii="Times New Roman" w:hAnsi="Times New Roman"/>
      <w:kern w:val="0"/>
      <w:sz w:val="20"/>
      <w:szCs w:val="24"/>
    </w:rPr>
  </w:style>
  <w:style w:type="paragraph" w:customStyle="1" w:styleId="4fff">
    <w:name w:val="批注主题4"/>
    <w:basedOn w:val="af7"/>
    <w:next w:val="af7"/>
    <w:uiPriority w:val="99"/>
    <w:qFormat/>
    <w:rsid w:val="00120B48"/>
    <w:pPr>
      <w:widowControl/>
    </w:pPr>
    <w:rPr>
      <w:rFonts w:ascii="宋体" w:hAnsi="宋体" w:cs="宋体"/>
      <w:b/>
      <w:bCs/>
      <w:kern w:val="0"/>
      <w:szCs w:val="24"/>
    </w:rPr>
  </w:style>
  <w:style w:type="paragraph" w:customStyle="1" w:styleId="CharCharCharCharCharCharCharChar1CharCharCharCharCharCharCharCharCharCharCharChar1Char2">
    <w:name w:val="Char Char Char Char Char Char Char Char1 Char Char Char Char Char Char Char Char Char Char Char Char1 Char2"/>
    <w:basedOn w:val="aa"/>
    <w:uiPriority w:val="99"/>
    <w:qFormat/>
    <w:rsid w:val="00120B48"/>
    <w:rPr>
      <w:rFonts w:ascii="Times New Roman" w:hAnsi="Times New Roman"/>
      <w:sz w:val="24"/>
      <w:szCs w:val="24"/>
    </w:rPr>
  </w:style>
  <w:style w:type="paragraph" w:customStyle="1" w:styleId="9d">
    <w:name w:val="正文缩进9"/>
    <w:basedOn w:val="aa"/>
    <w:uiPriority w:val="99"/>
    <w:qFormat/>
    <w:rsid w:val="00120B48"/>
    <w:pPr>
      <w:ind w:firstLineChars="200" w:firstLine="200"/>
    </w:pPr>
    <w:rPr>
      <w:rFonts w:ascii="Times New Roman" w:eastAsia="仿宋_GB2312" w:hAnsi="Times New Roman"/>
      <w:sz w:val="28"/>
      <w:szCs w:val="24"/>
    </w:rPr>
  </w:style>
  <w:style w:type="paragraph" w:customStyle="1" w:styleId="CharCharCharCharCharCharCharCharCharCharCharCharCharCharCharCharChar1">
    <w:name w:val="Char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258">
    <w:name w:val="正文首行缩进 25"/>
    <w:basedOn w:val="147"/>
    <w:uiPriority w:val="99"/>
    <w:qFormat/>
    <w:rsid w:val="00120B48"/>
    <w:pPr>
      <w:widowControl w:val="0"/>
      <w:ind w:firstLineChars="200" w:firstLine="420"/>
      <w:jc w:val="both"/>
    </w:pPr>
    <w:rPr>
      <w:rFonts w:ascii="Times New Roman" w:eastAsia="宋体" w:hAnsi="Times New Roman"/>
      <w:sz w:val="21"/>
    </w:rPr>
  </w:style>
  <w:style w:type="paragraph" w:customStyle="1" w:styleId="8f">
    <w:name w:val="正文文本缩进8"/>
    <w:basedOn w:val="aa"/>
    <w:uiPriority w:val="99"/>
    <w:qFormat/>
    <w:rsid w:val="00120B48"/>
    <w:pPr>
      <w:widowControl/>
      <w:spacing w:after="120" w:line="360" w:lineRule="auto"/>
      <w:ind w:leftChars="200" w:left="420" w:firstLineChars="200" w:firstLine="200"/>
      <w:jc w:val="left"/>
    </w:pPr>
    <w:rPr>
      <w:rFonts w:ascii="宋体" w:hAnsi="宋体" w:cs="宋体"/>
      <w:kern w:val="0"/>
      <w:sz w:val="24"/>
      <w:szCs w:val="24"/>
    </w:rPr>
  </w:style>
  <w:style w:type="paragraph" w:customStyle="1" w:styleId="3214">
    <w:name w:val="正文文本缩进 321"/>
    <w:basedOn w:val="aa"/>
    <w:uiPriority w:val="99"/>
    <w:qFormat/>
    <w:rsid w:val="00120B48"/>
    <w:pPr>
      <w:spacing w:after="120"/>
      <w:ind w:leftChars="200" w:left="420" w:firstLineChars="200" w:firstLine="200"/>
    </w:pPr>
    <w:rPr>
      <w:rFonts w:ascii="Times New Roman" w:hAnsi="Times New Roman"/>
      <w:sz w:val="16"/>
      <w:szCs w:val="16"/>
    </w:rPr>
  </w:style>
  <w:style w:type="paragraph" w:customStyle="1" w:styleId="CharCharCharCharCharCharCharChar1CharCharCharCharCharCharCharCharCharChar1">
    <w:name w:val="Char Char Char Char Char Char Char Char1 Char Char Char Char Char Char Char Char Char Char1"/>
    <w:basedOn w:val="aa"/>
    <w:uiPriority w:val="99"/>
    <w:qFormat/>
    <w:rsid w:val="00120B48"/>
    <w:rPr>
      <w:rFonts w:ascii="Times New Roman" w:hAnsi="Times New Roman"/>
      <w:sz w:val="24"/>
      <w:szCs w:val="24"/>
    </w:rPr>
  </w:style>
  <w:style w:type="paragraph" w:customStyle="1" w:styleId="2fffffffa">
    <w:name w:val="引文目录标题2"/>
    <w:basedOn w:val="aa"/>
    <w:next w:val="aa"/>
    <w:uiPriority w:val="99"/>
    <w:qFormat/>
    <w:rsid w:val="00120B48"/>
    <w:pPr>
      <w:spacing w:before="120"/>
      <w:ind w:firstLineChars="200" w:firstLine="200"/>
    </w:pPr>
    <w:rPr>
      <w:rFonts w:ascii="Arial" w:hAnsi="Arial"/>
      <w:sz w:val="24"/>
      <w:szCs w:val="20"/>
    </w:rPr>
  </w:style>
  <w:style w:type="paragraph" w:customStyle="1" w:styleId="11fff3">
    <w:name w:val="正文缩进11"/>
    <w:basedOn w:val="aa"/>
    <w:uiPriority w:val="99"/>
    <w:qFormat/>
    <w:rsid w:val="00120B48"/>
    <w:pPr>
      <w:widowControl/>
      <w:ind w:firstLineChars="200" w:firstLine="420"/>
      <w:jc w:val="left"/>
    </w:pPr>
    <w:rPr>
      <w:rFonts w:ascii="Times New Roman" w:hAnsi="Times New Roman"/>
      <w:szCs w:val="20"/>
    </w:rPr>
  </w:style>
  <w:style w:type="paragraph" w:customStyle="1" w:styleId="z-4">
    <w:name w:val="z-窗体底端4"/>
    <w:basedOn w:val="aa"/>
    <w:next w:val="aa"/>
    <w:uiPriority w:val="99"/>
    <w:qFormat/>
    <w:rsid w:val="00120B48"/>
    <w:pPr>
      <w:pBdr>
        <w:top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7f2">
    <w:name w:val="纯文本7"/>
    <w:basedOn w:val="aa"/>
    <w:uiPriority w:val="99"/>
    <w:qFormat/>
    <w:rsid w:val="00120B48"/>
    <w:pPr>
      <w:widowControl/>
      <w:adjustRightInd w:val="0"/>
      <w:jc w:val="left"/>
    </w:pPr>
    <w:rPr>
      <w:rFonts w:ascii="宋体" w:hAnsi="Courier New" w:cs="宋体"/>
      <w:kern w:val="0"/>
      <w:sz w:val="24"/>
      <w:szCs w:val="24"/>
    </w:rPr>
  </w:style>
  <w:style w:type="paragraph" w:customStyle="1" w:styleId="2fffffffb">
    <w:name w:val="签名2"/>
    <w:basedOn w:val="aa"/>
    <w:uiPriority w:val="99"/>
    <w:qFormat/>
    <w:rsid w:val="00120B48"/>
    <w:pPr>
      <w:ind w:leftChars="2100" w:left="100" w:firstLineChars="200" w:firstLine="200"/>
    </w:pPr>
    <w:rPr>
      <w:rFonts w:ascii="Times New Roman" w:hAnsi="Times New Roman"/>
      <w:szCs w:val="24"/>
    </w:rPr>
  </w:style>
  <w:style w:type="paragraph" w:customStyle="1" w:styleId="CharCharCharCharCharCharCharCharCharCharCharCharCharCharCharCharChar1Char1">
    <w:name w:val="Char Char Char Char Char Char Char Char Char Char Char Char Char Char Char Char Char1 Char1"/>
    <w:basedOn w:val="aa"/>
    <w:uiPriority w:val="99"/>
    <w:qFormat/>
    <w:rsid w:val="00120B48"/>
    <w:rPr>
      <w:rFonts w:ascii="Times New Roman" w:hAnsi="Times New Roman"/>
      <w:sz w:val="24"/>
      <w:szCs w:val="24"/>
    </w:rPr>
  </w:style>
  <w:style w:type="paragraph" w:customStyle="1" w:styleId="21ff7">
    <w:name w:val="修订21"/>
    <w:uiPriority w:val="99"/>
    <w:qFormat/>
    <w:rsid w:val="00120B48"/>
    <w:rPr>
      <w:rFonts w:ascii="宋体" w:hAnsi="宋体"/>
      <w:sz w:val="24"/>
      <w:szCs w:val="24"/>
    </w:rPr>
  </w:style>
  <w:style w:type="paragraph" w:customStyle="1" w:styleId="CharCharCharCharCharChar1Char4">
    <w:name w:val="Char Char Char Char Char Char1 Char4"/>
    <w:basedOn w:val="aa"/>
    <w:uiPriority w:val="99"/>
    <w:qFormat/>
    <w:rsid w:val="00120B48"/>
    <w:pPr>
      <w:widowControl/>
      <w:jc w:val="left"/>
    </w:pPr>
    <w:rPr>
      <w:rFonts w:ascii="宋体" w:hAnsi="宋体" w:cs="宋体"/>
      <w:kern w:val="0"/>
      <w:sz w:val="24"/>
      <w:szCs w:val="24"/>
    </w:rPr>
  </w:style>
  <w:style w:type="character" w:customStyle="1" w:styleId="Char54">
    <w:name w:val="文档结构图 Char5"/>
    <w:link w:val="21ff8"/>
    <w:locked/>
    <w:rsid w:val="00120B48"/>
    <w:rPr>
      <w:kern w:val="2"/>
      <w:sz w:val="21"/>
      <w:szCs w:val="24"/>
      <w:shd w:val="clear" w:color="auto" w:fill="000080"/>
    </w:rPr>
  </w:style>
  <w:style w:type="paragraph" w:customStyle="1" w:styleId="21ff8">
    <w:name w:val="文档结构图21"/>
    <w:basedOn w:val="aa"/>
    <w:link w:val="Char54"/>
    <w:qFormat/>
    <w:rsid w:val="00120B48"/>
    <w:pPr>
      <w:shd w:val="clear" w:color="auto" w:fill="000080"/>
      <w:ind w:firstLineChars="200" w:firstLine="200"/>
    </w:pPr>
    <w:rPr>
      <w:szCs w:val="24"/>
    </w:rPr>
  </w:style>
  <w:style w:type="paragraph" w:customStyle="1" w:styleId="31fb">
    <w:name w:val="正文缩进31"/>
    <w:basedOn w:val="aa"/>
    <w:uiPriority w:val="99"/>
    <w:qFormat/>
    <w:rsid w:val="00120B48"/>
    <w:pPr>
      <w:adjustRightInd w:val="0"/>
      <w:spacing w:line="500" w:lineRule="exact"/>
      <w:ind w:firstLineChars="200" w:firstLine="420"/>
      <w:jc w:val="left"/>
    </w:pPr>
    <w:rPr>
      <w:rFonts w:ascii="Times New Roman" w:eastAsia="仿宋_GB2312" w:hAnsi="宋体"/>
      <w:color w:val="000000"/>
      <w:sz w:val="24"/>
      <w:szCs w:val="20"/>
    </w:rPr>
  </w:style>
  <w:style w:type="paragraph" w:customStyle="1" w:styleId="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2"/>
    <w:basedOn w:val="aa"/>
    <w:uiPriority w:val="99"/>
    <w:qFormat/>
    <w:rsid w:val="00120B48"/>
    <w:rPr>
      <w:rFonts w:ascii="Times New Roman" w:hAnsi="Times New Roman"/>
      <w:sz w:val="24"/>
      <w:szCs w:val="24"/>
    </w:rPr>
  </w:style>
  <w:style w:type="paragraph" w:customStyle="1" w:styleId="HTML211">
    <w:name w:val="HTML 预设格式21"/>
    <w:basedOn w:val="aa"/>
    <w:uiPriority w:val="99"/>
    <w:qFormat/>
    <w:rsid w:val="00120B48"/>
    <w:pPr>
      <w:ind w:firstLineChars="200" w:firstLine="200"/>
    </w:pPr>
    <w:rPr>
      <w:rFonts w:ascii="Courier New" w:hAnsi="Courier New" w:cs="Courier New"/>
      <w:szCs w:val="24"/>
    </w:rPr>
  </w:style>
  <w:style w:type="paragraph" w:customStyle="1" w:styleId="CharCharCharCharCharCharCharChar1CharCharCharCharCharCharCharCharCharCharCharChar1">
    <w:name w:val="Char Char Char Char Char Char Char Char1 Char Char Char Char Char Char Char Char Char Char Char Char1"/>
    <w:basedOn w:val="aa"/>
    <w:uiPriority w:val="99"/>
    <w:qFormat/>
    <w:rsid w:val="00120B48"/>
    <w:rPr>
      <w:rFonts w:ascii="Times New Roman" w:hAnsi="Times New Roman"/>
      <w:sz w:val="24"/>
      <w:szCs w:val="24"/>
    </w:rPr>
  </w:style>
  <w:style w:type="paragraph" w:customStyle="1" w:styleId="4fff0">
    <w:name w:val="称呼4"/>
    <w:basedOn w:val="aa"/>
    <w:next w:val="5ff6"/>
    <w:uiPriority w:val="99"/>
    <w:qFormat/>
    <w:rsid w:val="00120B48"/>
    <w:rPr>
      <w:rFonts w:ascii="Times New Roman" w:hAnsi="Times New Roman"/>
      <w:b/>
      <w:sz w:val="28"/>
      <w:szCs w:val="24"/>
    </w:rPr>
  </w:style>
  <w:style w:type="paragraph" w:customStyle="1" w:styleId="CharCharCharCharCharCharCharCharChar1CharCharChar4">
    <w:name w:val="Char Char Char Char Char Char Char Char Char1 Char Char Char4"/>
    <w:basedOn w:val="aa"/>
    <w:uiPriority w:val="99"/>
    <w:qFormat/>
    <w:rsid w:val="00120B48"/>
    <w:pPr>
      <w:widowControl/>
      <w:jc w:val="left"/>
    </w:pPr>
    <w:rPr>
      <w:rFonts w:ascii="宋体" w:hAnsi="宋体" w:cs="宋体"/>
      <w:kern w:val="0"/>
      <w:sz w:val="24"/>
      <w:szCs w:val="21"/>
    </w:rPr>
  </w:style>
  <w:style w:type="paragraph" w:customStyle="1" w:styleId="CharCharCharCharCharCharCharCharCharCharCharCharCharCharChar2">
    <w:name w:val="Char Char Char Char Char Char Char Char Char Char Char Char Char Char Char2"/>
    <w:basedOn w:val="aa"/>
    <w:uiPriority w:val="99"/>
    <w:qFormat/>
    <w:rsid w:val="00120B48"/>
    <w:pPr>
      <w:widowControl/>
      <w:jc w:val="left"/>
    </w:pPr>
    <w:rPr>
      <w:rFonts w:ascii="宋体" w:hAnsi="宋体" w:cs="宋体"/>
      <w:kern w:val="0"/>
      <w:sz w:val="24"/>
      <w:szCs w:val="24"/>
    </w:rPr>
  </w:style>
  <w:style w:type="paragraph" w:customStyle="1" w:styleId="CharChar1CharCharCharCharCharChar3">
    <w:name w:val="Char Char1 Char Char Char Char Char Char3"/>
    <w:basedOn w:val="aa"/>
    <w:uiPriority w:val="99"/>
    <w:qFormat/>
    <w:rsid w:val="00120B48"/>
    <w:pPr>
      <w:widowControl/>
      <w:jc w:val="left"/>
    </w:pPr>
    <w:rPr>
      <w:rFonts w:ascii="宋体" w:hAnsi="宋体" w:cs="宋体"/>
      <w:kern w:val="0"/>
      <w:sz w:val="24"/>
      <w:szCs w:val="24"/>
    </w:rPr>
  </w:style>
  <w:style w:type="paragraph" w:customStyle="1" w:styleId="21ff9">
    <w:name w:val="收信人地址21"/>
    <w:basedOn w:val="aa"/>
    <w:uiPriority w:val="99"/>
    <w:qFormat/>
    <w:rsid w:val="00120B48"/>
    <w:pPr>
      <w:snapToGrid w:val="0"/>
      <w:ind w:leftChars="1400" w:left="100" w:firstLineChars="200" w:firstLine="200"/>
    </w:pPr>
    <w:rPr>
      <w:rFonts w:ascii="Arial" w:hAnsi="Arial" w:cs="Arial"/>
      <w:sz w:val="24"/>
      <w:szCs w:val="24"/>
    </w:rPr>
  </w:style>
  <w:style w:type="paragraph" w:customStyle="1" w:styleId="CharCharCharCharCharCharCharCharCharCharCharCharCharCharChar5">
    <w:name w:val="Char Char Char Char Char Char Char Char Char Char Char Char Char Char Char5"/>
    <w:basedOn w:val="aa"/>
    <w:uiPriority w:val="99"/>
    <w:qFormat/>
    <w:rsid w:val="00120B48"/>
    <w:rPr>
      <w:rFonts w:ascii="Times New Roman" w:hAnsi="Times New Roman"/>
      <w:sz w:val="24"/>
      <w:szCs w:val="24"/>
    </w:rPr>
  </w:style>
  <w:style w:type="paragraph" w:customStyle="1" w:styleId="CharCharCharCharCharCharCharCharCharCharCharCharCharCharCharCharCharChar1">
    <w:name w:val="Char Char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CharCharCharCharCharCharChar18">
    <w:name w:val="Char Char Char Char Char Char Char18"/>
    <w:basedOn w:val="aa"/>
    <w:uiPriority w:val="99"/>
    <w:qFormat/>
    <w:rsid w:val="00120B48"/>
    <w:rPr>
      <w:rFonts w:ascii="Times New Roman" w:hAnsi="Times New Roman"/>
      <w:szCs w:val="24"/>
    </w:rPr>
  </w:style>
  <w:style w:type="paragraph" w:customStyle="1" w:styleId="5ff8">
    <w:name w:val="文本块5"/>
    <w:basedOn w:val="aa"/>
    <w:uiPriority w:val="99"/>
    <w:qFormat/>
    <w:rsid w:val="00120B48"/>
    <w:pPr>
      <w:adjustRightInd w:val="0"/>
      <w:snapToGrid w:val="0"/>
      <w:spacing w:after="120" w:line="312" w:lineRule="auto"/>
      <w:ind w:leftChars="700" w:left="1440" w:rightChars="700" w:right="1440"/>
    </w:pPr>
    <w:rPr>
      <w:rFonts w:ascii="仿宋_GB2312" w:eastAsia="仿宋_GB2312" w:hAnsi="Times New Roman"/>
      <w:sz w:val="28"/>
      <w:szCs w:val="24"/>
    </w:rPr>
  </w:style>
  <w:style w:type="paragraph" w:customStyle="1" w:styleId="CharChar301">
    <w:name w:val="Char Char301"/>
    <w:basedOn w:val="aa"/>
    <w:uiPriority w:val="99"/>
    <w:qFormat/>
    <w:rsid w:val="00120B48"/>
    <w:pPr>
      <w:widowControl/>
      <w:tabs>
        <w:tab w:val="left" w:pos="432"/>
      </w:tabs>
      <w:ind w:left="432" w:hanging="432"/>
      <w:jc w:val="left"/>
    </w:pPr>
    <w:rPr>
      <w:rFonts w:ascii="宋体" w:hAnsi="宋体" w:cs="宋体"/>
      <w:kern w:val="0"/>
      <w:sz w:val="24"/>
      <w:szCs w:val="24"/>
    </w:rPr>
  </w:style>
  <w:style w:type="paragraph" w:customStyle="1" w:styleId="CharCharCharCharCharCharCharChar1CharCharCharCharCharCharCharCharCharChar2">
    <w:name w:val="Char Char Char Char Char Char Char Char1 Char Char Char Char Char Char Char Char Char Char2"/>
    <w:basedOn w:val="aa"/>
    <w:uiPriority w:val="99"/>
    <w:qFormat/>
    <w:rsid w:val="00120B48"/>
    <w:rPr>
      <w:rFonts w:ascii="Times New Roman" w:hAnsi="Times New Roman"/>
      <w:sz w:val="24"/>
      <w:szCs w:val="24"/>
    </w:rPr>
  </w:style>
  <w:style w:type="paragraph" w:customStyle="1" w:styleId="21ffa">
    <w:name w:val="批注主题21"/>
    <w:basedOn w:val="af7"/>
    <w:next w:val="af7"/>
    <w:uiPriority w:val="99"/>
    <w:qFormat/>
    <w:rsid w:val="00120B48"/>
    <w:pPr>
      <w:ind w:firstLineChars="200" w:firstLine="200"/>
    </w:pPr>
    <w:rPr>
      <w:rFonts w:ascii="Times New Roman" w:hAnsi="Times New Roman"/>
      <w:b/>
      <w:bCs/>
      <w:kern w:val="0"/>
      <w:szCs w:val="24"/>
    </w:rPr>
  </w:style>
  <w:style w:type="paragraph" w:customStyle="1" w:styleId="HTML31">
    <w:name w:val="HTML 地址3"/>
    <w:basedOn w:val="aa"/>
    <w:uiPriority w:val="99"/>
    <w:qFormat/>
    <w:rsid w:val="00120B48"/>
    <w:pPr>
      <w:widowControl/>
      <w:spacing w:before="60"/>
      <w:ind w:firstLine="482"/>
      <w:jc w:val="left"/>
    </w:pPr>
    <w:rPr>
      <w:rFonts w:ascii="Arial" w:eastAsia="仿宋_GB2312" w:hAnsi="Arial"/>
      <w:i/>
      <w:iCs/>
      <w:kern w:val="0"/>
      <w:sz w:val="24"/>
    </w:rPr>
  </w:style>
  <w:style w:type="paragraph" w:customStyle="1" w:styleId="CharCharChar60">
    <w:name w:val="Char Char Char6"/>
    <w:basedOn w:val="aa"/>
    <w:uiPriority w:val="99"/>
    <w:qFormat/>
    <w:rsid w:val="00120B48"/>
    <w:rPr>
      <w:rFonts w:ascii="Times New Roman" w:hAnsi="Times New Roman"/>
      <w:sz w:val="24"/>
      <w:szCs w:val="24"/>
    </w:rPr>
  </w:style>
  <w:style w:type="paragraph" w:customStyle="1" w:styleId="32f5">
    <w:name w:val="列表 32"/>
    <w:basedOn w:val="aa"/>
    <w:uiPriority w:val="99"/>
    <w:qFormat/>
    <w:rsid w:val="00120B48"/>
    <w:pPr>
      <w:ind w:leftChars="400" w:left="100" w:hangingChars="200" w:hanging="200"/>
    </w:pPr>
    <w:rPr>
      <w:rFonts w:ascii="仿宋_GB2312" w:eastAsia="仿宋_GB2312" w:hAnsi="宋体"/>
      <w:sz w:val="28"/>
      <w:szCs w:val="24"/>
    </w:rPr>
  </w:style>
  <w:style w:type="paragraph" w:customStyle="1" w:styleId="CharCharCharCharCharCharCharCharCharCharChar1CharCharCharCharCharChar1CharCharCharCharCharCharCharCharCharCharCharChar1">
    <w:name w:val="Char Char Char Char Char Char Char Char Char Char Char1 Char Char Char Char Char Char1 Char Char Char Char Char Char Char Char Char Char Char Char1"/>
    <w:basedOn w:val="aa"/>
    <w:uiPriority w:val="99"/>
    <w:qFormat/>
    <w:rsid w:val="00120B48"/>
    <w:rPr>
      <w:rFonts w:ascii="Times New Roman" w:hAnsi="Times New Roman"/>
      <w:sz w:val="24"/>
      <w:szCs w:val="24"/>
    </w:rPr>
  </w:style>
  <w:style w:type="paragraph" w:customStyle="1" w:styleId="z-40">
    <w:name w:val="z-窗体顶端4"/>
    <w:basedOn w:val="aa"/>
    <w:next w:val="aa"/>
    <w:uiPriority w:val="99"/>
    <w:qFormat/>
    <w:rsid w:val="00120B48"/>
    <w:pPr>
      <w:pBdr>
        <w:bottom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CharCharCharCharCharCharCharCharCharCharCharCharCharCharCharCharCharCharCharCharCharCharCharChar5">
    <w:name w:val="Char Char Char Char Char Char Char Char Char Char Char Char Char Char Char Char Char Char Char Char Char Char Char Char5"/>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528">
    <w:name w:val="列表接续 52"/>
    <w:basedOn w:val="aa"/>
    <w:uiPriority w:val="99"/>
    <w:qFormat/>
    <w:rsid w:val="00120B48"/>
    <w:pPr>
      <w:spacing w:after="120"/>
      <w:ind w:leftChars="1000" w:left="2100" w:firstLineChars="200" w:firstLine="200"/>
    </w:pPr>
    <w:rPr>
      <w:rFonts w:ascii="Times New Roman" w:hAnsi="Times New Roman"/>
      <w:szCs w:val="24"/>
    </w:rPr>
  </w:style>
  <w:style w:type="paragraph" w:customStyle="1" w:styleId="8f0">
    <w:name w:val="日期8"/>
    <w:basedOn w:val="aa"/>
    <w:next w:val="aa"/>
    <w:uiPriority w:val="99"/>
    <w:qFormat/>
    <w:rsid w:val="00120B48"/>
    <w:pPr>
      <w:ind w:leftChars="2500" w:left="100"/>
    </w:pPr>
    <w:rPr>
      <w:rFonts w:ascii="Times New Roman" w:hAnsi="Times New Roman"/>
      <w:sz w:val="28"/>
      <w:szCs w:val="24"/>
    </w:rPr>
  </w:style>
  <w:style w:type="paragraph" w:customStyle="1" w:styleId="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2"/>
    <w:basedOn w:val="aa"/>
    <w:uiPriority w:val="99"/>
    <w:qFormat/>
    <w:rsid w:val="00120B48"/>
    <w:rPr>
      <w:rFonts w:ascii="Times New Roman" w:hAnsi="Times New Roman"/>
      <w:sz w:val="24"/>
      <w:szCs w:val="24"/>
    </w:rPr>
  </w:style>
  <w:style w:type="paragraph" w:customStyle="1" w:styleId="CharCharCharCharCharCharCharChar1CharCharCharCharCharCharCharCharCharCharCharChar1Char1">
    <w:name w:val="Char Char Char Char Char Char Char Char1 Char Char Char Char Char Char Char Char Char Char Char Char1 Char1"/>
    <w:basedOn w:val="aa"/>
    <w:uiPriority w:val="99"/>
    <w:qFormat/>
    <w:rsid w:val="00120B48"/>
    <w:rPr>
      <w:rFonts w:ascii="Times New Roman" w:hAnsi="Times New Roman"/>
      <w:sz w:val="24"/>
      <w:szCs w:val="24"/>
    </w:rPr>
  </w:style>
  <w:style w:type="paragraph" w:customStyle="1" w:styleId="4310">
    <w:name w:val="列表 431"/>
    <w:basedOn w:val="aa"/>
    <w:uiPriority w:val="99"/>
    <w:qFormat/>
    <w:rsid w:val="00120B48"/>
    <w:pPr>
      <w:ind w:leftChars="600" w:left="100" w:hangingChars="200" w:hanging="200"/>
    </w:pPr>
    <w:rPr>
      <w:rFonts w:ascii="Times New Roman" w:hAnsi="Times New Roman"/>
      <w:szCs w:val="24"/>
    </w:rPr>
  </w:style>
  <w:style w:type="paragraph" w:customStyle="1" w:styleId="CharCharCharCharCharCharChar19">
    <w:name w:val="Char Char Char Char Char Char Char19"/>
    <w:basedOn w:val="aa"/>
    <w:qFormat/>
    <w:rsid w:val="00120B48"/>
    <w:rPr>
      <w:rFonts w:ascii="Times New Roman" w:hAnsi="Times New Roman"/>
      <w:sz w:val="24"/>
      <w:szCs w:val="24"/>
    </w:rPr>
  </w:style>
  <w:style w:type="paragraph" w:customStyle="1" w:styleId="2fffffffc">
    <w:name w:val="称呼2"/>
    <w:basedOn w:val="aa"/>
    <w:next w:val="aa"/>
    <w:uiPriority w:val="99"/>
    <w:qFormat/>
    <w:rsid w:val="00120B48"/>
    <w:pPr>
      <w:ind w:firstLineChars="200" w:firstLine="200"/>
    </w:pPr>
    <w:rPr>
      <w:rFonts w:ascii="Times New Roman" w:hAnsi="Times New Roman"/>
      <w:szCs w:val="24"/>
    </w:rPr>
  </w:style>
  <w:style w:type="paragraph" w:customStyle="1" w:styleId="Style1270">
    <w:name w:val="_Style 1270"/>
    <w:basedOn w:val="aa"/>
    <w:uiPriority w:val="99"/>
    <w:qFormat/>
    <w:rsid w:val="00120B48"/>
    <w:pPr>
      <w:widowControl/>
      <w:adjustRightInd w:val="0"/>
      <w:snapToGrid w:val="0"/>
      <w:spacing w:after="200" w:line="300" w:lineRule="auto"/>
      <w:ind w:firstLineChars="200" w:firstLine="200"/>
      <w:jc w:val="left"/>
    </w:pPr>
    <w:rPr>
      <w:rFonts w:ascii="Tahoma" w:eastAsia="微软雅黑" w:hAnsi="Tahoma"/>
      <w:kern w:val="0"/>
      <w:sz w:val="22"/>
    </w:rPr>
  </w:style>
  <w:style w:type="paragraph" w:customStyle="1" w:styleId="245">
    <w:name w:val="正文文本缩进 24"/>
    <w:basedOn w:val="aa"/>
    <w:uiPriority w:val="99"/>
    <w:qFormat/>
    <w:rsid w:val="00120B48"/>
    <w:pPr>
      <w:widowControl/>
      <w:spacing w:after="120" w:line="480" w:lineRule="auto"/>
      <w:ind w:leftChars="200" w:left="420"/>
      <w:jc w:val="left"/>
    </w:pPr>
    <w:rPr>
      <w:rFonts w:ascii="Times New Roman" w:hAnsi="Times New Roman"/>
      <w:kern w:val="0"/>
      <w:sz w:val="20"/>
      <w:szCs w:val="24"/>
    </w:rPr>
  </w:style>
  <w:style w:type="paragraph" w:customStyle="1" w:styleId="5ff9">
    <w:name w:val="普通(网站)5"/>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8f1">
    <w:name w:val="列出段落8"/>
    <w:basedOn w:val="aa"/>
    <w:uiPriority w:val="99"/>
    <w:qFormat/>
    <w:rsid w:val="00120B48"/>
    <w:pPr>
      <w:overflowPunct w:val="0"/>
      <w:snapToGrid w:val="0"/>
      <w:spacing w:line="480" w:lineRule="exact"/>
      <w:ind w:firstLineChars="200" w:firstLine="420"/>
    </w:pPr>
    <w:rPr>
      <w:rFonts w:ascii="Arial" w:eastAsia="仿宋_GB2312" w:hAnsi="Arial"/>
      <w:sz w:val="28"/>
      <w:szCs w:val="20"/>
    </w:rPr>
  </w:style>
  <w:style w:type="paragraph" w:customStyle="1" w:styleId="Char100">
    <w:name w:val="Char10"/>
    <w:basedOn w:val="aa"/>
    <w:uiPriority w:val="99"/>
    <w:qFormat/>
    <w:rsid w:val="00120B48"/>
    <w:rPr>
      <w:rFonts w:ascii="Times New Roman" w:hAnsi="Times New Roman"/>
      <w:szCs w:val="21"/>
    </w:rPr>
  </w:style>
  <w:style w:type="paragraph" w:customStyle="1" w:styleId="z-30">
    <w:name w:val="z-窗体底端3"/>
    <w:basedOn w:val="aa"/>
    <w:next w:val="aa"/>
    <w:uiPriority w:val="99"/>
    <w:qFormat/>
    <w:rsid w:val="00120B48"/>
    <w:pPr>
      <w:pBdr>
        <w:top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reader-word-layerreader-word-s3-14reader-word-s3-15">
    <w:name w:val="reader-word-layer reader-word-s3-14 reader-word-s3-15"/>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reader-word-layerreader-word-s3-12reader-word-s3-16">
    <w:name w:val="reader-word-layer reader-word-s3-12 reader-word-s3-16"/>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reader-word-layerreader-word-s3-14">
    <w:name w:val="reader-word-layer reader-word-s3-14"/>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reader-word-layerreader-word-s3-12">
    <w:name w:val="reader-word-layer reader-word-s3-12"/>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CharCharChar3">
    <w:name w:val="Char Char Char Char Char Char Char Char Char Char Char Char Char Char Char Char Char Char Char Char Char Char Char Char Char Char3"/>
    <w:basedOn w:val="aa"/>
    <w:uiPriority w:val="99"/>
    <w:qFormat/>
    <w:rsid w:val="00120B48"/>
    <w:rPr>
      <w:rFonts w:ascii="Times New Roman" w:hAnsi="Times New Roman"/>
      <w:sz w:val="24"/>
      <w:szCs w:val="24"/>
    </w:rPr>
  </w:style>
  <w:style w:type="paragraph" w:customStyle="1" w:styleId="CharCharCharCharCharCharCharCharCharCharCharCharCharCharChar6">
    <w:name w:val="Char Char Char Char Char Char Char Char Char Char Char Char Char Char Char6"/>
    <w:basedOn w:val="aa"/>
    <w:uiPriority w:val="99"/>
    <w:qFormat/>
    <w:rsid w:val="00120B48"/>
    <w:rPr>
      <w:rFonts w:ascii="Times New Roman" w:hAnsi="Times New Roman"/>
      <w:sz w:val="24"/>
      <w:szCs w:val="24"/>
    </w:rPr>
  </w:style>
  <w:style w:type="paragraph" w:customStyle="1" w:styleId="CharCharCharCharCharCharCharCharCharCharChar7">
    <w:name w:val="Char Char Char Char Char Char Char Char Char Char Char7"/>
    <w:basedOn w:val="aa"/>
    <w:uiPriority w:val="99"/>
    <w:qFormat/>
    <w:rsid w:val="00120B48"/>
    <w:rPr>
      <w:rFonts w:ascii="Times New Roman" w:hAnsi="Times New Roman"/>
      <w:sz w:val="24"/>
      <w:szCs w:val="24"/>
    </w:rPr>
  </w:style>
  <w:style w:type="paragraph" w:customStyle="1" w:styleId="CharCharCharCharCharCharCharCharCharCharCharCharCharCharCharCharChar2">
    <w:name w:val="Char Char Char Char Char Char Char Char Char Char Char Char Char Char Char Char Char2"/>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a"/>
    <w:uiPriority w:val="99"/>
    <w:qFormat/>
    <w:rsid w:val="00120B48"/>
    <w:pPr>
      <w:tabs>
        <w:tab w:val="left" w:pos="340"/>
      </w:tabs>
    </w:pPr>
    <w:rPr>
      <w:rFonts w:ascii="Times New Roman" w:hAnsi="Times New Roman"/>
      <w:sz w:val="24"/>
      <w:szCs w:val="24"/>
    </w:rPr>
  </w:style>
  <w:style w:type="paragraph" w:customStyle="1" w:styleId="CharChar1Char5">
    <w:name w:val="Char Char1 Char5"/>
    <w:basedOn w:val="aa"/>
    <w:qFormat/>
    <w:rsid w:val="00120B48"/>
    <w:rPr>
      <w:rFonts w:ascii="Times New Roman" w:hAnsi="Times New Roman"/>
      <w:szCs w:val="24"/>
    </w:rPr>
  </w:style>
  <w:style w:type="paragraph" w:customStyle="1" w:styleId="CharCharCharCharCharCharCharCharChar1Char5">
    <w:name w:val="Char Char Char Char Char Char Char Char Char1 Char5"/>
    <w:basedOn w:val="aa"/>
    <w:uiPriority w:val="99"/>
    <w:qFormat/>
    <w:rsid w:val="00120B48"/>
    <w:rPr>
      <w:rFonts w:ascii="Times New Roman" w:hAnsi="Times New Roman"/>
      <w:szCs w:val="24"/>
    </w:rPr>
  </w:style>
  <w:style w:type="paragraph" w:customStyle="1" w:styleId="CharChar2CharChar1">
    <w:name w:val="Char Char2 Char Char1"/>
    <w:basedOn w:val="aa"/>
    <w:uiPriority w:val="99"/>
    <w:qFormat/>
    <w:rsid w:val="00120B48"/>
    <w:pPr>
      <w:widowControl/>
      <w:spacing w:line="300" w:lineRule="auto"/>
      <w:ind w:firstLineChars="200" w:firstLine="200"/>
    </w:pPr>
    <w:rPr>
      <w:rFonts w:ascii="Verdana" w:hAnsi="Verdana"/>
      <w:kern w:val="0"/>
      <w:szCs w:val="20"/>
      <w:lang w:eastAsia="en-US"/>
    </w:rPr>
  </w:style>
  <w:style w:type="character" w:customStyle="1" w:styleId="Charfffffff1">
    <w:name w:val="首页 项目名称 Char"/>
    <w:link w:val="affffffffffffffffffffffffffffffc"/>
    <w:locked/>
    <w:rsid w:val="00120B48"/>
    <w:rPr>
      <w:rFonts w:ascii="华文新魏" w:eastAsia="华文新魏" w:hAnsi="黑体"/>
      <w:bCs/>
      <w:kern w:val="2"/>
      <w:sz w:val="44"/>
      <w:szCs w:val="44"/>
    </w:rPr>
  </w:style>
  <w:style w:type="paragraph" w:customStyle="1" w:styleId="affffffffffffffffffffffffffffffc">
    <w:name w:val="首页 项目名称"/>
    <w:basedOn w:val="aa"/>
    <w:link w:val="Charfffffff1"/>
    <w:qFormat/>
    <w:rsid w:val="00120B48"/>
    <w:pPr>
      <w:spacing w:line="360" w:lineRule="auto"/>
      <w:jc w:val="center"/>
    </w:pPr>
    <w:rPr>
      <w:rFonts w:ascii="华文新魏" w:eastAsia="华文新魏" w:hAnsi="黑体"/>
      <w:bCs/>
      <w:sz w:val="44"/>
      <w:szCs w:val="44"/>
    </w:rPr>
  </w:style>
  <w:style w:type="character" w:customStyle="1" w:styleId="Charfffffff2">
    <w:name w:val="首页 建设单位 Char"/>
    <w:link w:val="affffffffffffffffffffffffffffffd"/>
    <w:locked/>
    <w:rsid w:val="00120B48"/>
    <w:rPr>
      <w:rFonts w:ascii="华文新魏" w:eastAsia="华文新魏" w:hAnsi="黑体"/>
      <w:bCs/>
      <w:kern w:val="2"/>
      <w:sz w:val="60"/>
      <w:szCs w:val="60"/>
    </w:rPr>
  </w:style>
  <w:style w:type="paragraph" w:customStyle="1" w:styleId="affffffffffffffffffffffffffffffd">
    <w:name w:val="首页 建设单位"/>
    <w:basedOn w:val="aa"/>
    <w:link w:val="Charfffffff2"/>
    <w:qFormat/>
    <w:rsid w:val="00120B48"/>
    <w:pPr>
      <w:spacing w:after="20" w:line="480" w:lineRule="auto"/>
      <w:jc w:val="center"/>
    </w:pPr>
    <w:rPr>
      <w:rFonts w:ascii="华文新魏" w:eastAsia="华文新魏" w:hAnsi="黑体"/>
      <w:bCs/>
      <w:sz w:val="60"/>
      <w:szCs w:val="60"/>
    </w:rPr>
  </w:style>
  <w:style w:type="character" w:customStyle="1" w:styleId="Charfffffff3">
    <w:name w:val="首页 评价单位时间 Char"/>
    <w:link w:val="affffffffffffffffffffffffffffffe"/>
    <w:locked/>
    <w:rsid w:val="00120B48"/>
    <w:rPr>
      <w:rFonts w:ascii="华文新魏" w:eastAsia="华文新魏"/>
      <w:kern w:val="2"/>
      <w:sz w:val="32"/>
      <w:szCs w:val="32"/>
    </w:rPr>
  </w:style>
  <w:style w:type="paragraph" w:customStyle="1" w:styleId="affffffffffffffffffffffffffffffe">
    <w:name w:val="首页 评价单位时间"/>
    <w:basedOn w:val="aa"/>
    <w:link w:val="Charfffffff3"/>
    <w:qFormat/>
    <w:rsid w:val="00120B48"/>
    <w:pPr>
      <w:jc w:val="center"/>
    </w:pPr>
    <w:rPr>
      <w:rFonts w:ascii="华文新魏" w:eastAsia="华文新魏"/>
      <w:sz w:val="32"/>
      <w:szCs w:val="32"/>
    </w:rPr>
  </w:style>
  <w:style w:type="character" w:customStyle="1" w:styleId="4Char10">
    <w:name w:val="正文 段落4级 Char1"/>
    <w:locked/>
    <w:rsid w:val="00120B48"/>
    <w:rPr>
      <w:rFonts w:ascii="仿宋_GB2312" w:eastAsia="仿宋_GB2312"/>
      <w:b/>
      <w:kern w:val="2"/>
      <w:sz w:val="28"/>
      <w:szCs w:val="24"/>
    </w:rPr>
  </w:style>
  <w:style w:type="character" w:customStyle="1" w:styleId="5Char5">
    <w:name w:val="正文 段落5级 Char"/>
    <w:link w:val="5ffa"/>
    <w:locked/>
    <w:rsid w:val="00120B48"/>
    <w:rPr>
      <w:rFonts w:ascii="仿宋_GB2312" w:eastAsia="仿宋_GB2312"/>
      <w:b/>
      <w:kern w:val="2"/>
      <w:sz w:val="28"/>
      <w:szCs w:val="24"/>
    </w:rPr>
  </w:style>
  <w:style w:type="paragraph" w:customStyle="1" w:styleId="5ffa">
    <w:name w:val="正文 段落5级"/>
    <w:link w:val="5Char5"/>
    <w:qFormat/>
    <w:rsid w:val="00120B48"/>
    <w:pPr>
      <w:widowControl w:val="0"/>
      <w:spacing w:line="500" w:lineRule="exact"/>
      <w:ind w:firstLineChars="200" w:firstLine="200"/>
      <w:jc w:val="both"/>
      <w:outlineLvl w:val="4"/>
    </w:pPr>
    <w:rPr>
      <w:rFonts w:ascii="仿宋_GB2312" w:eastAsia="仿宋_GB2312"/>
      <w:b/>
      <w:kern w:val="2"/>
      <w:sz w:val="28"/>
      <w:szCs w:val="24"/>
    </w:rPr>
  </w:style>
  <w:style w:type="character" w:customStyle="1" w:styleId="Charfffffff4">
    <w:name w:val="正文 图 Char"/>
    <w:link w:val="afffffffffffffffffffffffffffffff"/>
    <w:locked/>
    <w:rsid w:val="00120B48"/>
    <w:rPr>
      <w:rFonts w:ascii="仿宋_GB2312" w:eastAsia="仿宋_GB2312"/>
      <w:kern w:val="2"/>
      <w:sz w:val="28"/>
      <w:szCs w:val="24"/>
    </w:rPr>
  </w:style>
  <w:style w:type="paragraph" w:customStyle="1" w:styleId="afffffffffffffffffffffffffffffff">
    <w:name w:val="正文 图"/>
    <w:link w:val="Charfffffff4"/>
    <w:qFormat/>
    <w:rsid w:val="00120B48"/>
    <w:pPr>
      <w:spacing w:beforeLines="40"/>
      <w:jc w:val="center"/>
    </w:pPr>
    <w:rPr>
      <w:rFonts w:ascii="仿宋_GB2312" w:eastAsia="仿宋_GB2312"/>
      <w:kern w:val="2"/>
      <w:sz w:val="28"/>
      <w:szCs w:val="24"/>
    </w:rPr>
  </w:style>
  <w:style w:type="character" w:customStyle="1" w:styleId="Charfffffff5">
    <w:name w:val="首页 评价单位 时间 Char"/>
    <w:link w:val="afffffffffffffffffffffffffffffff0"/>
    <w:locked/>
    <w:rsid w:val="00120B48"/>
    <w:rPr>
      <w:rFonts w:ascii="华文新魏" w:eastAsia="华文新魏"/>
      <w:kern w:val="2"/>
      <w:sz w:val="32"/>
      <w:szCs w:val="32"/>
    </w:rPr>
  </w:style>
  <w:style w:type="paragraph" w:customStyle="1" w:styleId="afffffffffffffffffffffffffffffff0">
    <w:name w:val="首页 评价单位 时间"/>
    <w:link w:val="Charfffffff5"/>
    <w:qFormat/>
    <w:rsid w:val="00120B48"/>
    <w:pPr>
      <w:jc w:val="center"/>
    </w:pPr>
    <w:rPr>
      <w:rFonts w:ascii="华文新魏" w:eastAsia="华文新魏"/>
      <w:kern w:val="2"/>
      <w:sz w:val="32"/>
      <w:szCs w:val="32"/>
    </w:rPr>
  </w:style>
  <w:style w:type="paragraph" w:customStyle="1" w:styleId="CharChar5CharChar">
    <w:name w:val="Char Char5 Char Char"/>
    <w:basedOn w:val="aa"/>
    <w:qFormat/>
    <w:rsid w:val="00120B48"/>
    <w:pPr>
      <w:spacing w:line="360" w:lineRule="auto"/>
      <w:ind w:firstLineChars="200" w:firstLine="200"/>
    </w:pPr>
    <w:rPr>
      <w:rFonts w:ascii="宋体" w:hAnsi="宋体" w:cs="宋体"/>
      <w:sz w:val="24"/>
      <w:szCs w:val="24"/>
    </w:rPr>
  </w:style>
  <w:style w:type="paragraph" w:customStyle="1" w:styleId="CharCharCharCharCharCharCharCharCharCharCharChar5">
    <w:name w:val="Char Char Char Char Char Char Char Char Char Char Char Char5"/>
    <w:basedOn w:val="aa"/>
    <w:uiPriority w:val="99"/>
    <w:qFormat/>
    <w:rsid w:val="00120B48"/>
    <w:rPr>
      <w:rFonts w:ascii="Times New Roman" w:hAnsi="Times New Roman"/>
      <w:szCs w:val="21"/>
    </w:rPr>
  </w:style>
  <w:style w:type="paragraph" w:customStyle="1" w:styleId="CharCharCharCharCharCharCharCharCharCharChar1CharCharCharCharCharCharChar5">
    <w:name w:val="Char Char Char Char Char Char Char Char Char Char Char1 Char Char Char Char Char Char Char5"/>
    <w:basedOn w:val="aa"/>
    <w:uiPriority w:val="99"/>
    <w:qFormat/>
    <w:rsid w:val="00120B48"/>
    <w:rPr>
      <w:rFonts w:ascii="Times New Roman" w:hAnsi="Times New Roman"/>
      <w:szCs w:val="24"/>
    </w:rPr>
  </w:style>
  <w:style w:type="paragraph" w:customStyle="1" w:styleId="CharCharCharCharCharChar7">
    <w:name w:val="Char Char Char Char Char Char7"/>
    <w:basedOn w:val="aa"/>
    <w:uiPriority w:val="99"/>
    <w:qFormat/>
    <w:rsid w:val="00120B48"/>
    <w:rPr>
      <w:rFonts w:ascii="Times New Roman" w:hAnsi="Times New Roman"/>
      <w:sz w:val="24"/>
      <w:szCs w:val="24"/>
    </w:rPr>
  </w:style>
  <w:style w:type="paragraph" w:customStyle="1" w:styleId="10c">
    <w:name w:val="纯文本10"/>
    <w:basedOn w:val="aa"/>
    <w:uiPriority w:val="99"/>
    <w:qFormat/>
    <w:rsid w:val="00120B48"/>
    <w:pPr>
      <w:adjustRightInd w:val="0"/>
    </w:pPr>
    <w:rPr>
      <w:rFonts w:ascii="宋体" w:hAnsi="Times New Roman"/>
      <w:szCs w:val="20"/>
    </w:rPr>
  </w:style>
  <w:style w:type="paragraph" w:customStyle="1" w:styleId="CharCharChar1Char5">
    <w:name w:val="Char Char Char1 Char5"/>
    <w:basedOn w:val="aa"/>
    <w:uiPriority w:val="99"/>
    <w:qFormat/>
    <w:rsid w:val="00120B48"/>
    <w:pPr>
      <w:snapToGrid w:val="0"/>
      <w:spacing w:line="360" w:lineRule="auto"/>
      <w:ind w:firstLineChars="200" w:firstLine="200"/>
    </w:pPr>
    <w:rPr>
      <w:rFonts w:ascii="Times New Roman" w:eastAsia="仿宋_GB2312" w:hAnsi="Times New Roman"/>
      <w:sz w:val="24"/>
      <w:szCs w:val="24"/>
    </w:rPr>
  </w:style>
  <w:style w:type="paragraph" w:customStyle="1" w:styleId="11fff4">
    <w:name w:val="1.1"/>
    <w:qFormat/>
    <w:rsid w:val="00120B48"/>
    <w:pPr>
      <w:widowControl w:val="0"/>
      <w:tabs>
        <w:tab w:val="left" w:pos="920"/>
      </w:tabs>
      <w:ind w:left="920" w:hanging="360"/>
      <w:jc w:val="both"/>
    </w:pPr>
    <w:rPr>
      <w:rFonts w:ascii="Times New Roman" w:hAnsi="Times New Roman"/>
      <w:kern w:val="2"/>
      <w:sz w:val="24"/>
    </w:rPr>
  </w:style>
  <w:style w:type="paragraph" w:customStyle="1" w:styleId="CharChar500">
    <w:name w:val="Char Char50"/>
    <w:basedOn w:val="aa"/>
    <w:uiPriority w:val="99"/>
    <w:qFormat/>
    <w:rsid w:val="00120B48"/>
    <w:pPr>
      <w:widowControl/>
      <w:spacing w:after="160" w:line="240" w:lineRule="exact"/>
      <w:jc w:val="left"/>
    </w:pPr>
    <w:rPr>
      <w:rFonts w:ascii="Verdana" w:hAnsi="Verdana"/>
      <w:kern w:val="0"/>
      <w:sz w:val="20"/>
      <w:szCs w:val="20"/>
      <w:lang w:eastAsia="en-US"/>
    </w:rPr>
  </w:style>
  <w:style w:type="paragraph" w:customStyle="1" w:styleId="259">
    <w:name w:val="正文文本缩进 25"/>
    <w:basedOn w:val="aa"/>
    <w:uiPriority w:val="99"/>
    <w:qFormat/>
    <w:rsid w:val="00120B48"/>
    <w:pPr>
      <w:adjustRightInd w:val="0"/>
      <w:spacing w:line="360" w:lineRule="auto"/>
      <w:ind w:firstLine="480"/>
    </w:pPr>
    <w:rPr>
      <w:rFonts w:ascii="Times New Roman" w:hAnsi="Times New Roman"/>
      <w:sz w:val="24"/>
      <w:szCs w:val="20"/>
    </w:rPr>
  </w:style>
  <w:style w:type="paragraph" w:customStyle="1" w:styleId="afffffffffffffffffffffffffffffff1">
    <w:name w:val="规定正文"/>
    <w:uiPriority w:val="99"/>
    <w:qFormat/>
    <w:rsid w:val="00120B48"/>
    <w:pPr>
      <w:tabs>
        <w:tab w:val="left" w:pos="3780"/>
      </w:tabs>
      <w:spacing w:line="460" w:lineRule="exact"/>
      <w:ind w:left="448" w:firstLine="459"/>
      <w:jc w:val="both"/>
    </w:pPr>
    <w:rPr>
      <w:rFonts w:ascii="Times New Roman" w:hAnsi="Times New Roman" w:cs="宋体"/>
      <w:color w:val="000000"/>
      <w:spacing w:val="6"/>
      <w:kern w:val="2"/>
      <w:sz w:val="24"/>
      <w:szCs w:val="24"/>
    </w:rPr>
  </w:style>
  <w:style w:type="character" w:customStyle="1" w:styleId="Charfffffff6">
    <w:name w:val="山西 王 正文 Char"/>
    <w:link w:val="afffffffffffffffffffffffffffffff2"/>
    <w:locked/>
    <w:rsid w:val="00120B48"/>
    <w:rPr>
      <w:kern w:val="2"/>
      <w:sz w:val="28"/>
      <w:szCs w:val="28"/>
    </w:rPr>
  </w:style>
  <w:style w:type="paragraph" w:customStyle="1" w:styleId="afffffffffffffffffffffffffffffff2">
    <w:name w:val="山西 王 正文"/>
    <w:basedOn w:val="aa"/>
    <w:link w:val="Charfffffff6"/>
    <w:qFormat/>
    <w:rsid w:val="00120B48"/>
    <w:pPr>
      <w:ind w:firstLine="567"/>
    </w:pPr>
    <w:rPr>
      <w:sz w:val="28"/>
      <w:szCs w:val="28"/>
    </w:rPr>
  </w:style>
  <w:style w:type="character" w:customStyle="1" w:styleId="Charfffffff7">
    <w:name w:val="标题后正文 Char"/>
    <w:link w:val="afffffffffffffffffffffffffffffff3"/>
    <w:locked/>
    <w:rsid w:val="00120B48"/>
    <w:rPr>
      <w:kern w:val="28"/>
      <w:sz w:val="24"/>
    </w:rPr>
  </w:style>
  <w:style w:type="paragraph" w:customStyle="1" w:styleId="afffffffffffffffffffffffffffffff3">
    <w:name w:val="标题后正文"/>
    <w:basedOn w:val="aa"/>
    <w:link w:val="Charfffffff7"/>
    <w:qFormat/>
    <w:rsid w:val="00120B48"/>
    <w:pPr>
      <w:adjustRightInd w:val="0"/>
      <w:spacing w:line="360" w:lineRule="auto"/>
      <w:ind w:firstLineChars="200" w:firstLine="200"/>
    </w:pPr>
    <w:rPr>
      <w:kern w:val="28"/>
      <w:sz w:val="24"/>
      <w:szCs w:val="20"/>
    </w:rPr>
  </w:style>
  <w:style w:type="character" w:customStyle="1" w:styleId="5Char4">
    <w:name w:val="5文章(治) Char"/>
    <w:link w:val="5f5"/>
    <w:locked/>
    <w:rsid w:val="00120B48"/>
    <w:rPr>
      <w:rFonts w:ascii="仿宋_GB2312" w:eastAsia="仿宋_GB2312" w:hAnsi="宋体"/>
      <w:kern w:val="2"/>
      <w:sz w:val="28"/>
      <w:szCs w:val="28"/>
    </w:rPr>
  </w:style>
  <w:style w:type="paragraph" w:customStyle="1" w:styleId="CharCharCharChar8">
    <w:name w:val="Char Char Char Char8"/>
    <w:basedOn w:val="aa"/>
    <w:uiPriority w:val="99"/>
    <w:qFormat/>
    <w:rsid w:val="00120B48"/>
    <w:rPr>
      <w:rFonts w:ascii="Times New Roman" w:hAnsi="Times New Roman"/>
      <w:spacing w:val="-2"/>
      <w:kern w:val="0"/>
      <w:sz w:val="24"/>
      <w:szCs w:val="24"/>
    </w:rPr>
  </w:style>
  <w:style w:type="paragraph" w:customStyle="1" w:styleId="05052">
    <w:name w:val="样式 正文样式 + 段前: 0.5 行 段后: 0.5 行"/>
    <w:basedOn w:val="afffffffffb"/>
    <w:uiPriority w:val="99"/>
    <w:qFormat/>
    <w:rsid w:val="00120B48"/>
    <w:pPr>
      <w:tabs>
        <w:tab w:val="left" w:pos="3800"/>
        <w:tab w:val="left" w:pos="4095"/>
      </w:tabs>
      <w:snapToGrid w:val="0"/>
      <w:spacing w:line="336" w:lineRule="auto"/>
      <w:ind w:firstLineChars="175" w:firstLine="420"/>
    </w:pPr>
    <w:rPr>
      <w:rFonts w:cs="宋体" w:hint="eastAsia"/>
      <w:kern w:val="0"/>
      <w:szCs w:val="20"/>
    </w:rPr>
  </w:style>
  <w:style w:type="paragraph" w:customStyle="1" w:styleId="CharCharCharCharCharCharCharCharCharChar2CharCharCharCharCharChar">
    <w:name w:val="Char Char Char Char Char Char Char Char Char Char2 Char Char Char Char Char Char"/>
    <w:basedOn w:val="aa"/>
    <w:uiPriority w:val="99"/>
    <w:qFormat/>
    <w:rsid w:val="00120B48"/>
    <w:pPr>
      <w:keepNext/>
      <w:shd w:val="clear" w:color="auto" w:fill="000080"/>
      <w:spacing w:beforeLines="100"/>
    </w:pPr>
    <w:rPr>
      <w:rFonts w:ascii="Tahoma" w:hAnsi="Tahoma"/>
      <w:sz w:val="24"/>
      <w:szCs w:val="24"/>
    </w:rPr>
  </w:style>
  <w:style w:type="paragraph" w:customStyle="1" w:styleId="GB23121052">
    <w:name w:val="样式 样式 环评正文 + (西文) 仿宋_GB2312 (中文) 宋体 10.5 磅 首行缩进:  2 字符 + 首行缩进:  ..."/>
    <w:basedOn w:val="aa"/>
    <w:uiPriority w:val="99"/>
    <w:qFormat/>
    <w:rsid w:val="00120B48"/>
    <w:pPr>
      <w:spacing w:line="400" w:lineRule="exact"/>
      <w:ind w:firstLineChars="200" w:firstLine="200"/>
    </w:pPr>
    <w:rPr>
      <w:rFonts w:ascii="仿宋_GB2312" w:hAnsi="仿宋_GB2312"/>
      <w:sz w:val="24"/>
      <w:szCs w:val="20"/>
    </w:rPr>
  </w:style>
  <w:style w:type="paragraph" w:customStyle="1" w:styleId="3ffff4">
    <w:name w:val="3标题(治)"/>
    <w:basedOn w:val="30"/>
    <w:uiPriority w:val="99"/>
    <w:qFormat/>
    <w:rsid w:val="00120B48"/>
    <w:pPr>
      <w:numPr>
        <w:ilvl w:val="0"/>
        <w:numId w:val="0"/>
      </w:numPr>
      <w:spacing w:beforeLines="50" w:before="0" w:after="0" w:line="360" w:lineRule="auto"/>
      <w:outlineLvl w:val="1"/>
    </w:pPr>
    <w:rPr>
      <w:rFonts w:ascii="Times New Roman" w:eastAsia="黑体" w:hAnsi="Times New Roman"/>
      <w:sz w:val="28"/>
    </w:rPr>
  </w:style>
  <w:style w:type="paragraph" w:customStyle="1" w:styleId="afffffffffffffffffffffffffffffff4">
    <w:name w:val="附件正文"/>
    <w:uiPriority w:val="99"/>
    <w:qFormat/>
    <w:rsid w:val="00120B48"/>
    <w:pPr>
      <w:snapToGrid w:val="0"/>
      <w:spacing w:after="100" w:afterAutospacing="1" w:line="440" w:lineRule="exact"/>
      <w:ind w:left="448" w:firstLine="459"/>
      <w:jc w:val="both"/>
    </w:pPr>
    <w:rPr>
      <w:rFonts w:ascii="Times New Roman" w:hAnsi="Times New Roman"/>
      <w:sz w:val="24"/>
      <w:szCs w:val="24"/>
    </w:rPr>
  </w:style>
  <w:style w:type="character" w:customStyle="1" w:styleId="2Chard">
    <w:name w:val="正文 + 首行缩进:  2 字符 Char"/>
    <w:link w:val="2fffffffd"/>
    <w:locked/>
    <w:rsid w:val="00120B48"/>
    <w:rPr>
      <w:kern w:val="2"/>
      <w:sz w:val="24"/>
    </w:rPr>
  </w:style>
  <w:style w:type="paragraph" w:customStyle="1" w:styleId="2fffffffd">
    <w:name w:val="正文 + 首行缩进:  2 字符"/>
    <w:basedOn w:val="aa"/>
    <w:link w:val="2Chard"/>
    <w:qFormat/>
    <w:rsid w:val="00120B48"/>
    <w:pPr>
      <w:spacing w:line="360" w:lineRule="auto"/>
      <w:ind w:firstLineChars="200" w:firstLine="480"/>
    </w:pPr>
    <w:rPr>
      <w:sz w:val="24"/>
      <w:szCs w:val="20"/>
    </w:rPr>
  </w:style>
  <w:style w:type="character" w:customStyle="1" w:styleId="1Chard">
    <w:name w:val="正文格式－文字－退1 Char"/>
    <w:link w:val="1ffffffffb"/>
    <w:locked/>
    <w:rsid w:val="00120B48"/>
    <w:rPr>
      <w:kern w:val="2"/>
      <w:sz w:val="24"/>
      <w:szCs w:val="24"/>
    </w:rPr>
  </w:style>
  <w:style w:type="paragraph" w:customStyle="1" w:styleId="1ffffffffb">
    <w:name w:val="正文格式－文字－退1"/>
    <w:basedOn w:val="aa"/>
    <w:next w:val="aa"/>
    <w:link w:val="1Chard"/>
    <w:qFormat/>
    <w:rsid w:val="00120B48"/>
    <w:pPr>
      <w:widowControl/>
      <w:spacing w:beforeLines="50" w:line="300" w:lineRule="auto"/>
      <w:ind w:firstLineChars="400" w:firstLine="400"/>
    </w:pPr>
    <w:rPr>
      <w:sz w:val="24"/>
      <w:szCs w:val="24"/>
    </w:rPr>
  </w:style>
  <w:style w:type="paragraph" w:customStyle="1" w:styleId="2fffffffe">
    <w:name w:val="正文格式－文字－退2"/>
    <w:basedOn w:val="aa"/>
    <w:next w:val="aa"/>
    <w:uiPriority w:val="99"/>
    <w:qFormat/>
    <w:rsid w:val="00120B48"/>
    <w:pPr>
      <w:widowControl/>
      <w:spacing w:beforeLines="50" w:line="300" w:lineRule="auto"/>
      <w:ind w:firstLineChars="600" w:firstLine="600"/>
    </w:pPr>
    <w:rPr>
      <w:rFonts w:ascii="Times New Roman" w:hAnsi="Times New Roman"/>
      <w:sz w:val="24"/>
      <w:szCs w:val="24"/>
    </w:rPr>
  </w:style>
  <w:style w:type="paragraph" w:customStyle="1" w:styleId="afffffffffffffffffffffffffffffff5">
    <w:name w:val="目次"/>
    <w:uiPriority w:val="99"/>
    <w:qFormat/>
    <w:rsid w:val="00120B48"/>
    <w:pPr>
      <w:tabs>
        <w:tab w:val="left" w:pos="840"/>
      </w:tabs>
      <w:spacing w:beforeLines="200" w:line="440" w:lineRule="exact"/>
      <w:ind w:left="840" w:hanging="840"/>
      <w:jc w:val="center"/>
    </w:pPr>
    <w:rPr>
      <w:rFonts w:ascii="黑体" w:eastAsia="黑体" w:hAnsi="Times New Roman"/>
      <w:sz w:val="24"/>
    </w:rPr>
  </w:style>
  <w:style w:type="paragraph" w:customStyle="1" w:styleId="Tiret">
    <w:name w:val="Tiret"/>
    <w:basedOn w:val="aa"/>
    <w:uiPriority w:val="99"/>
    <w:qFormat/>
    <w:rsid w:val="00120B48"/>
    <w:pPr>
      <w:widowControl/>
      <w:tabs>
        <w:tab w:val="left" w:pos="1320"/>
      </w:tabs>
      <w:spacing w:after="120"/>
      <w:ind w:left="1320" w:hanging="420"/>
    </w:pPr>
    <w:rPr>
      <w:rFonts w:ascii="Times New Roman" w:hAnsi="Times New Roman"/>
      <w:kern w:val="0"/>
      <w:sz w:val="24"/>
      <w:szCs w:val="20"/>
      <w:lang w:eastAsia="fr-FR"/>
    </w:rPr>
  </w:style>
  <w:style w:type="paragraph" w:customStyle="1" w:styleId="afffffffffffffffffffffffffffffff6">
    <w:name w:val="题栏"/>
    <w:basedOn w:val="ae"/>
    <w:uiPriority w:val="99"/>
    <w:qFormat/>
    <w:rsid w:val="00120B48"/>
    <w:pPr>
      <w:pBdr>
        <w:bottom w:val="none" w:sz="0" w:space="0" w:color="auto"/>
      </w:pBdr>
      <w:spacing w:line="360" w:lineRule="auto"/>
    </w:pPr>
    <w:rPr>
      <w:rFonts w:ascii="Times New Roman" w:hAnsi="Times New Roman"/>
      <w:sz w:val="21"/>
      <w:szCs w:val="20"/>
    </w:rPr>
  </w:style>
  <w:style w:type="paragraph" w:customStyle="1" w:styleId="afffffffffffffffffffffffffffffff7">
    <w:name w:val="正文报告"/>
    <w:basedOn w:val="aa"/>
    <w:qFormat/>
    <w:rsid w:val="00120B48"/>
    <w:pPr>
      <w:tabs>
        <w:tab w:val="left" w:pos="510"/>
      </w:tabs>
      <w:adjustRightInd w:val="0"/>
      <w:spacing w:line="460" w:lineRule="exact"/>
      <w:ind w:firstLine="482"/>
    </w:pPr>
    <w:rPr>
      <w:rFonts w:ascii="Times New Roman" w:hAnsi="Times New Roman"/>
      <w:kern w:val="0"/>
      <w:sz w:val="24"/>
      <w:szCs w:val="20"/>
    </w:rPr>
  </w:style>
  <w:style w:type="paragraph" w:customStyle="1" w:styleId="GB2312151">
    <w:name w:val="样式 样式 (中文) 楷体_GB2312 二号 黑色 居中 行距: 1.5 倍行距 + 左侧:  1 字符"/>
    <w:basedOn w:val="aa"/>
    <w:uiPriority w:val="99"/>
    <w:qFormat/>
    <w:rsid w:val="00120B48"/>
    <w:pPr>
      <w:spacing w:line="360" w:lineRule="auto"/>
      <w:ind w:leftChars="100" w:left="210"/>
      <w:jc w:val="center"/>
    </w:pPr>
    <w:rPr>
      <w:rFonts w:ascii="Times New Roman" w:eastAsia="楷体_GB2312" w:hAnsi="Times New Roman"/>
      <w:color w:val="000000"/>
      <w:sz w:val="24"/>
      <w:szCs w:val="24"/>
    </w:rPr>
  </w:style>
  <w:style w:type="paragraph" w:customStyle="1" w:styleId="Para">
    <w:name w:val="默认段落字体 Para"/>
    <w:basedOn w:val="aa"/>
    <w:uiPriority w:val="99"/>
    <w:qFormat/>
    <w:rsid w:val="00120B48"/>
    <w:rPr>
      <w:rFonts w:ascii="Times New Roman" w:hAnsi="Times New Roman"/>
      <w:sz w:val="24"/>
      <w:szCs w:val="20"/>
    </w:rPr>
  </w:style>
  <w:style w:type="paragraph" w:customStyle="1" w:styleId="afffffffffffffffffffffffffffffff8">
    <w:name w:val="正文（凯里）"/>
    <w:basedOn w:val="aa"/>
    <w:uiPriority w:val="99"/>
    <w:qFormat/>
    <w:rsid w:val="00120B48"/>
    <w:pPr>
      <w:wordWrap w:val="0"/>
      <w:topLinePunct/>
      <w:spacing w:line="360" w:lineRule="auto"/>
      <w:ind w:firstLineChars="200" w:firstLine="480"/>
      <w:jc w:val="left"/>
    </w:pPr>
    <w:rPr>
      <w:rFonts w:ascii="楷体_GB2312" w:eastAsia="楷体_GB2312" w:hAnsi="Times New Roman"/>
      <w:kern w:val="0"/>
      <w:sz w:val="24"/>
      <w:szCs w:val="24"/>
    </w:rPr>
  </w:style>
  <w:style w:type="paragraph" w:customStyle="1" w:styleId="4CharCharChar">
    <w:name w:val="样式4 Char Char Char"/>
    <w:basedOn w:val="aa"/>
    <w:uiPriority w:val="99"/>
    <w:qFormat/>
    <w:rsid w:val="00120B48"/>
    <w:pPr>
      <w:spacing w:line="520" w:lineRule="exact"/>
      <w:ind w:firstLineChars="200" w:firstLine="420"/>
    </w:pPr>
    <w:rPr>
      <w:rFonts w:ascii="Times New Roman" w:eastAsia="Times New Roman" w:hAnsi="Times New Roman"/>
      <w:sz w:val="24"/>
      <w:szCs w:val="24"/>
    </w:rPr>
  </w:style>
  <w:style w:type="paragraph" w:customStyle="1" w:styleId="afffffffffffffffffffffffffffffff9">
    <w:name w:val="居中文字"/>
    <w:basedOn w:val="aa"/>
    <w:uiPriority w:val="99"/>
    <w:qFormat/>
    <w:rsid w:val="00120B48"/>
    <w:pPr>
      <w:adjustRightInd w:val="0"/>
      <w:spacing w:before="120" w:after="60"/>
      <w:jc w:val="center"/>
    </w:pPr>
    <w:rPr>
      <w:rFonts w:ascii="Times New Roman" w:hAnsi="Times New Roman"/>
      <w:kern w:val="0"/>
      <w:sz w:val="32"/>
      <w:szCs w:val="20"/>
    </w:rPr>
  </w:style>
  <w:style w:type="paragraph" w:customStyle="1" w:styleId="afffffffffffffffffffffffffffffffa">
    <w:name w:val="不缩进"/>
    <w:basedOn w:val="aa"/>
    <w:uiPriority w:val="99"/>
    <w:qFormat/>
    <w:rsid w:val="00120B48"/>
    <w:pPr>
      <w:widowControl/>
      <w:jc w:val="center"/>
    </w:pPr>
    <w:rPr>
      <w:rFonts w:ascii="宋体" w:hAnsi="宋体"/>
      <w:sz w:val="24"/>
      <w:szCs w:val="20"/>
    </w:rPr>
  </w:style>
  <w:style w:type="paragraph" w:customStyle="1" w:styleId="ST20-2">
    <w:name w:val="ST20-2"/>
    <w:basedOn w:val="aa"/>
    <w:uiPriority w:val="99"/>
    <w:qFormat/>
    <w:rsid w:val="00120B48"/>
    <w:pPr>
      <w:tabs>
        <w:tab w:val="left" w:pos="360"/>
        <w:tab w:val="left" w:pos="567"/>
      </w:tabs>
      <w:adjustRightInd w:val="0"/>
      <w:snapToGrid w:val="0"/>
      <w:spacing w:after="120" w:line="300" w:lineRule="auto"/>
      <w:ind w:left="1247" w:hanging="360"/>
    </w:pPr>
    <w:rPr>
      <w:rFonts w:ascii="宋体" w:hAnsi="Arial"/>
      <w:sz w:val="24"/>
      <w:szCs w:val="20"/>
    </w:rPr>
  </w:style>
  <w:style w:type="paragraph" w:customStyle="1" w:styleId="afffffffffffffffffffffffffffffffb">
    <w:name w:val="杠"/>
    <w:basedOn w:val="afd"/>
    <w:uiPriority w:val="99"/>
    <w:qFormat/>
    <w:rsid w:val="00120B48"/>
    <w:pPr>
      <w:tabs>
        <w:tab w:val="left" w:pos="425"/>
        <w:tab w:val="left" w:pos="1260"/>
      </w:tabs>
      <w:adjustRightInd w:val="0"/>
      <w:snapToGrid w:val="0"/>
      <w:spacing w:before="120" w:line="300" w:lineRule="auto"/>
      <w:ind w:left="1559" w:firstLineChars="0" w:hanging="420"/>
    </w:pPr>
    <w:rPr>
      <w:rFonts w:ascii="Arial" w:hAnsi="Arial" w:hint="eastAsia"/>
      <w:sz w:val="24"/>
      <w:szCs w:val="20"/>
    </w:rPr>
  </w:style>
  <w:style w:type="character" w:customStyle="1" w:styleId="Charfffffff8">
    <w:name w:val="悬挂缩进 Char"/>
    <w:link w:val="afffffffffffffffffffffffffffffffc"/>
    <w:locked/>
    <w:rsid w:val="00120B48"/>
    <w:rPr>
      <w:sz w:val="24"/>
    </w:rPr>
  </w:style>
  <w:style w:type="paragraph" w:customStyle="1" w:styleId="afffffffffffffffffffffffffffffffc">
    <w:name w:val="悬挂缩进"/>
    <w:basedOn w:val="aa"/>
    <w:next w:val="aa"/>
    <w:link w:val="Charfffffff8"/>
    <w:qFormat/>
    <w:rsid w:val="00120B48"/>
    <w:pPr>
      <w:spacing w:beforeLines="50" w:line="300" w:lineRule="auto"/>
      <w:ind w:left="200" w:hangingChars="200" w:hanging="200"/>
    </w:pPr>
    <w:rPr>
      <w:kern w:val="0"/>
      <w:sz w:val="24"/>
      <w:szCs w:val="20"/>
    </w:rPr>
  </w:style>
  <w:style w:type="paragraph" w:customStyle="1" w:styleId="4s4Char">
    <w:name w:val="样式 正文缩进标题4特点表正文正文非缩进s4正文不缩进段落正文缩进段落正文正文文字 Char正文（首行缩进两..."/>
    <w:basedOn w:val="afd"/>
    <w:uiPriority w:val="99"/>
    <w:qFormat/>
    <w:rsid w:val="00120B48"/>
    <w:pPr>
      <w:autoSpaceDE w:val="0"/>
      <w:autoSpaceDN w:val="0"/>
      <w:adjustRightInd w:val="0"/>
      <w:spacing w:line="360" w:lineRule="auto"/>
      <w:ind w:firstLine="560"/>
      <w:jc w:val="left"/>
    </w:pPr>
    <w:rPr>
      <w:rFonts w:ascii="宋体" w:cs="宋体" w:hint="eastAsia"/>
      <w:sz w:val="24"/>
      <w:szCs w:val="20"/>
      <w:lang w:val="zh-CN"/>
    </w:rPr>
  </w:style>
  <w:style w:type="paragraph" w:customStyle="1" w:styleId="item11">
    <w:name w:val="item1.1"/>
    <w:basedOn w:val="aa"/>
    <w:uiPriority w:val="99"/>
    <w:qFormat/>
    <w:rsid w:val="00120B48"/>
    <w:pPr>
      <w:adjustRightInd w:val="0"/>
      <w:spacing w:line="360" w:lineRule="auto"/>
    </w:pPr>
    <w:rPr>
      <w:rFonts w:ascii="宋体" w:hAnsi="Times New Roman"/>
      <w:color w:val="000000"/>
      <w:spacing w:val="10"/>
      <w:kern w:val="0"/>
      <w:sz w:val="24"/>
      <w:szCs w:val="24"/>
    </w:rPr>
  </w:style>
  <w:style w:type="paragraph" w:customStyle="1" w:styleId="11fff5">
    <w:name w:val="正文1.1"/>
    <w:basedOn w:val="aa"/>
    <w:next w:val="item11"/>
    <w:uiPriority w:val="99"/>
    <w:qFormat/>
    <w:rsid w:val="00120B48"/>
    <w:pPr>
      <w:adjustRightInd w:val="0"/>
      <w:spacing w:line="360" w:lineRule="auto"/>
      <w:ind w:firstLine="480"/>
    </w:pPr>
    <w:rPr>
      <w:rFonts w:ascii="Times New Roman" w:hAnsi="Times New Roman"/>
      <w:kern w:val="0"/>
      <w:sz w:val="24"/>
      <w:szCs w:val="24"/>
    </w:rPr>
  </w:style>
  <w:style w:type="paragraph" w:customStyle="1" w:styleId="4fff1">
    <w:name w:val="??4"/>
    <w:uiPriority w:val="99"/>
    <w:qFormat/>
    <w:rsid w:val="00120B48"/>
    <w:pPr>
      <w:widowControl w:val="0"/>
      <w:autoSpaceDE w:val="0"/>
      <w:autoSpaceDN w:val="0"/>
      <w:adjustRightInd w:val="0"/>
      <w:spacing w:line="360" w:lineRule="atLeast"/>
    </w:pPr>
    <w:rPr>
      <w:rFonts w:ascii="宋体" w:hAnsi="Tms Rmn"/>
      <w:b/>
      <w:sz w:val="24"/>
    </w:rPr>
  </w:style>
  <w:style w:type="paragraph" w:customStyle="1" w:styleId="CharChar1CharChar">
    <w:name w:val="Char Char1 Char Char"/>
    <w:basedOn w:val="aa"/>
    <w:uiPriority w:val="99"/>
    <w:qFormat/>
    <w:rsid w:val="00120B48"/>
    <w:rPr>
      <w:rFonts w:ascii="Times New Roman" w:hAnsi="Times New Roman"/>
      <w:szCs w:val="24"/>
    </w:rPr>
  </w:style>
  <w:style w:type="paragraph" w:customStyle="1" w:styleId="Carr2">
    <w:name w:val="Carré 2"/>
    <w:basedOn w:val="aa"/>
    <w:uiPriority w:val="99"/>
    <w:qFormat/>
    <w:rsid w:val="00120B48"/>
    <w:pPr>
      <w:overflowPunct w:val="0"/>
      <w:adjustRightInd w:val="0"/>
      <w:spacing w:before="120"/>
      <w:ind w:left="1928" w:hanging="397"/>
    </w:pPr>
    <w:rPr>
      <w:rFonts w:ascii="宋体" w:hAnsi="宋体"/>
      <w:kern w:val="0"/>
      <w:sz w:val="20"/>
      <w:szCs w:val="21"/>
      <w:lang w:val="en-GB"/>
    </w:rPr>
  </w:style>
  <w:style w:type="paragraph" w:customStyle="1" w:styleId="2ffffffff">
    <w:name w:val="表头2"/>
    <w:basedOn w:val="aa"/>
    <w:next w:val="affffff"/>
    <w:uiPriority w:val="99"/>
    <w:qFormat/>
    <w:rsid w:val="00120B48"/>
    <w:pPr>
      <w:adjustRightInd w:val="0"/>
      <w:snapToGrid w:val="0"/>
      <w:spacing w:beforeLines="50"/>
      <w:jc w:val="center"/>
    </w:pPr>
    <w:rPr>
      <w:rFonts w:ascii="楷体_GB2312" w:eastAsia="楷体_GB2312" w:hAnsi="宋体"/>
      <w:b/>
      <w:spacing w:val="10"/>
      <w:sz w:val="24"/>
      <w:szCs w:val="24"/>
    </w:rPr>
  </w:style>
  <w:style w:type="paragraph" w:customStyle="1" w:styleId="2ffffffff0">
    <w:name w:val="自定标题2"/>
    <w:basedOn w:val="22"/>
    <w:next w:val="afd"/>
    <w:uiPriority w:val="99"/>
    <w:qFormat/>
    <w:rsid w:val="00120B48"/>
    <w:pPr>
      <w:keepNext w:val="0"/>
      <w:keepLines w:val="0"/>
      <w:numPr>
        <w:ilvl w:val="0"/>
        <w:numId w:val="0"/>
      </w:numPr>
      <w:spacing w:before="0" w:after="100" w:afterAutospacing="1" w:line="240" w:lineRule="auto"/>
      <w:outlineLvl w:val="0"/>
    </w:pPr>
    <w:rPr>
      <w:rFonts w:ascii="宋体" w:eastAsia="宋体" w:hAnsi="宋体"/>
      <w:b w:val="0"/>
      <w:bCs w:val="0"/>
      <w:sz w:val="28"/>
      <w:szCs w:val="28"/>
    </w:rPr>
  </w:style>
  <w:style w:type="paragraph" w:customStyle="1" w:styleId="1ffffffffc">
    <w:name w:val="自定标题1"/>
    <w:basedOn w:val="11"/>
    <w:next w:val="2ffffffff0"/>
    <w:uiPriority w:val="99"/>
    <w:qFormat/>
    <w:rsid w:val="00120B48"/>
    <w:pPr>
      <w:keepLines w:val="0"/>
      <w:numPr>
        <w:numId w:val="0"/>
      </w:numPr>
      <w:tabs>
        <w:tab w:val="left" w:pos="425"/>
      </w:tabs>
      <w:spacing w:before="0" w:after="0" w:line="240" w:lineRule="auto"/>
      <w:ind w:left="425" w:hanging="425"/>
      <w:jc w:val="center"/>
    </w:pPr>
    <w:rPr>
      <w:rFonts w:ascii="宋体" w:hAnsi="宋体"/>
      <w:bCs w:val="0"/>
      <w:sz w:val="32"/>
      <w:szCs w:val="32"/>
    </w:rPr>
  </w:style>
  <w:style w:type="paragraph" w:customStyle="1" w:styleId="3ffff5">
    <w:name w:val="自定标题3"/>
    <w:basedOn w:val="30"/>
    <w:next w:val="afd"/>
    <w:uiPriority w:val="99"/>
    <w:qFormat/>
    <w:rsid w:val="00120B48"/>
    <w:pPr>
      <w:keepNext w:val="0"/>
      <w:keepLines w:val="0"/>
      <w:numPr>
        <w:ilvl w:val="0"/>
        <w:numId w:val="0"/>
      </w:numPr>
      <w:tabs>
        <w:tab w:val="left" w:pos="709"/>
      </w:tabs>
      <w:spacing w:beforeLines="50" w:before="0" w:afterLines="50" w:after="0" w:line="500" w:lineRule="exact"/>
      <w:ind w:right="34"/>
    </w:pPr>
    <w:rPr>
      <w:rFonts w:ascii="宋体" w:hAnsi="宋体"/>
      <w:bCs w:val="0"/>
      <w:color w:val="FF0000"/>
      <w:sz w:val="28"/>
      <w:szCs w:val="28"/>
    </w:rPr>
  </w:style>
  <w:style w:type="paragraph" w:customStyle="1" w:styleId="afffffffffffffffffffffffffffffffd">
    <w:name w:val="条(二级)"/>
    <w:basedOn w:val="22"/>
    <w:next w:val="aa"/>
    <w:uiPriority w:val="99"/>
    <w:qFormat/>
    <w:rsid w:val="00120B48"/>
    <w:pPr>
      <w:numPr>
        <w:ilvl w:val="0"/>
        <w:numId w:val="0"/>
      </w:numPr>
      <w:adjustRightInd w:val="0"/>
      <w:spacing w:before="0" w:after="0" w:line="460" w:lineRule="exact"/>
      <w:jc w:val="left"/>
      <w:outlineLvl w:val="9"/>
    </w:pPr>
    <w:rPr>
      <w:rFonts w:ascii="宋体" w:eastAsia="宋体"/>
      <w:bCs w:val="0"/>
      <w:spacing w:val="3"/>
      <w:kern w:val="24"/>
      <w:sz w:val="24"/>
      <w:szCs w:val="20"/>
    </w:rPr>
  </w:style>
  <w:style w:type="character" w:customStyle="1" w:styleId="RFPNormalParagraphChar1">
    <w:name w:val="RFP Normal Paragraph Char1"/>
    <w:link w:val="RFPNormalParagraph"/>
    <w:locked/>
    <w:rsid w:val="00120B48"/>
    <w:rPr>
      <w:rFonts w:ascii="Frutiger 45 Light" w:hAnsi="Frutiger 45 Light"/>
      <w:sz w:val="24"/>
      <w:szCs w:val="24"/>
      <w:lang w:val="en-GB"/>
    </w:rPr>
  </w:style>
  <w:style w:type="paragraph" w:customStyle="1" w:styleId="RFPNormalParagraph">
    <w:name w:val="RFP Normal Paragraph"/>
    <w:basedOn w:val="aa"/>
    <w:link w:val="RFPNormalParagraphChar1"/>
    <w:qFormat/>
    <w:rsid w:val="00120B48"/>
    <w:pPr>
      <w:widowControl/>
      <w:spacing w:after="120"/>
    </w:pPr>
    <w:rPr>
      <w:rFonts w:ascii="Frutiger 45 Light" w:hAnsi="Frutiger 45 Light"/>
      <w:kern w:val="0"/>
      <w:sz w:val="24"/>
      <w:szCs w:val="24"/>
      <w:lang w:val="en-GB"/>
    </w:rPr>
  </w:style>
  <w:style w:type="character" w:customStyle="1" w:styleId="RFPNormalParagraphCharChar">
    <w:name w:val="RFP Normal Paragraph Char Char"/>
    <w:link w:val="RFPNormalParagraphChar"/>
    <w:locked/>
    <w:rsid w:val="00120B48"/>
    <w:rPr>
      <w:rFonts w:ascii="Frutiger 45 Light" w:hAnsi="Frutiger 45 Light"/>
      <w:sz w:val="24"/>
      <w:szCs w:val="24"/>
      <w:lang w:val="en-GB"/>
    </w:rPr>
  </w:style>
  <w:style w:type="paragraph" w:customStyle="1" w:styleId="RFPNormalParagraphChar">
    <w:name w:val="RFP Normal Paragraph Char"/>
    <w:basedOn w:val="aa"/>
    <w:link w:val="RFPNormalParagraphCharChar"/>
    <w:qFormat/>
    <w:rsid w:val="00120B48"/>
    <w:pPr>
      <w:widowControl/>
      <w:spacing w:after="120"/>
    </w:pPr>
    <w:rPr>
      <w:rFonts w:ascii="Frutiger 45 Light" w:hAnsi="Frutiger 45 Light"/>
      <w:kern w:val="0"/>
      <w:sz w:val="24"/>
      <w:szCs w:val="24"/>
      <w:lang w:val="en-GB"/>
    </w:rPr>
  </w:style>
  <w:style w:type="paragraph" w:customStyle="1" w:styleId="CM6">
    <w:name w:val="CM6"/>
    <w:basedOn w:val="aa"/>
    <w:next w:val="aa"/>
    <w:qFormat/>
    <w:rsid w:val="00120B48"/>
    <w:pPr>
      <w:autoSpaceDE w:val="0"/>
      <w:autoSpaceDN w:val="0"/>
      <w:adjustRightInd w:val="0"/>
      <w:spacing w:line="623" w:lineRule="atLeast"/>
      <w:jc w:val="left"/>
    </w:pPr>
    <w:rPr>
      <w:rFonts w:ascii="Times New Roman" w:hAnsi="Times New Roman"/>
      <w:kern w:val="0"/>
      <w:sz w:val="24"/>
      <w:szCs w:val="24"/>
    </w:rPr>
  </w:style>
  <w:style w:type="paragraph" w:customStyle="1" w:styleId="afffffffffffffffffffffffffffffffe">
    <w:name w:val="标准文件_附录标识"/>
    <w:next w:val="aff2"/>
    <w:uiPriority w:val="99"/>
    <w:qFormat/>
    <w:rsid w:val="00120B48"/>
    <w:pPr>
      <w:shd w:val="clear" w:color="auto" w:fill="FFFFFF"/>
      <w:tabs>
        <w:tab w:val="left" w:pos="6405"/>
      </w:tabs>
      <w:spacing w:before="640" w:after="160"/>
      <w:jc w:val="center"/>
      <w:outlineLvl w:val="0"/>
    </w:pPr>
    <w:rPr>
      <w:rFonts w:ascii="黑体" w:eastAsia="黑体" w:hAnsi="Times New Roman"/>
      <w:sz w:val="21"/>
    </w:rPr>
  </w:style>
  <w:style w:type="paragraph" w:customStyle="1" w:styleId="affffffffffffffffffffffffffffffff">
    <w:name w:val="标准文件_附录章标题"/>
    <w:next w:val="aa"/>
    <w:uiPriority w:val="99"/>
    <w:qFormat/>
    <w:rsid w:val="00120B48"/>
    <w:pPr>
      <w:wordWrap w:val="0"/>
      <w:overflowPunct w:val="0"/>
      <w:autoSpaceDE w:val="0"/>
      <w:spacing w:beforeLines="50"/>
      <w:ind w:leftChars="-50" w:left="-50" w:rightChars="-50" w:right="-50"/>
      <w:jc w:val="both"/>
      <w:outlineLvl w:val="1"/>
    </w:pPr>
    <w:rPr>
      <w:rFonts w:ascii="黑体" w:eastAsia="黑体" w:hAnsi="Times New Roman"/>
      <w:kern w:val="21"/>
      <w:sz w:val="21"/>
    </w:rPr>
  </w:style>
  <w:style w:type="paragraph" w:customStyle="1" w:styleId="affffffffffffffffffffffffffffffff0">
    <w:name w:val="标准文件_附录一级条标题"/>
    <w:basedOn w:val="affffffffffffffffffffffffffffffff"/>
    <w:next w:val="aa"/>
    <w:uiPriority w:val="99"/>
    <w:qFormat/>
    <w:rsid w:val="00120B48"/>
    <w:pPr>
      <w:autoSpaceDN w:val="0"/>
      <w:spacing w:beforeLines="0"/>
      <w:outlineLvl w:val="2"/>
    </w:pPr>
    <w:rPr>
      <w:spacing w:val="2"/>
    </w:rPr>
  </w:style>
  <w:style w:type="paragraph" w:customStyle="1" w:styleId="affffffffffffffffffffffffffffffff1">
    <w:name w:val="标准文件_附录二级条标题"/>
    <w:basedOn w:val="affffffffffffffffffffffffffffffff0"/>
    <w:next w:val="aa"/>
    <w:uiPriority w:val="99"/>
    <w:qFormat/>
    <w:rsid w:val="00120B48"/>
    <w:pPr>
      <w:ind w:left="0"/>
      <w:outlineLvl w:val="3"/>
    </w:pPr>
  </w:style>
  <w:style w:type="paragraph" w:customStyle="1" w:styleId="affffffffffffffffffffffffffffffff2">
    <w:name w:val="标准文件_附录三级条标题"/>
    <w:basedOn w:val="affffffffffffffffffffffffffffffff1"/>
    <w:next w:val="aa"/>
    <w:uiPriority w:val="99"/>
    <w:qFormat/>
    <w:rsid w:val="00120B48"/>
    <w:pPr>
      <w:ind w:left="-50"/>
      <w:outlineLvl w:val="4"/>
    </w:pPr>
  </w:style>
  <w:style w:type="paragraph" w:customStyle="1" w:styleId="affffffffffffffffffffffffffffffff3">
    <w:name w:val="标准文件_附录四级条标题"/>
    <w:basedOn w:val="affffffffffffffffffffffffffffffff2"/>
    <w:next w:val="aa"/>
    <w:uiPriority w:val="99"/>
    <w:qFormat/>
    <w:rsid w:val="00120B48"/>
    <w:pPr>
      <w:outlineLvl w:val="5"/>
    </w:pPr>
  </w:style>
  <w:style w:type="paragraph" w:customStyle="1" w:styleId="affffffffffffffffffffffffffffffff4">
    <w:name w:val="标准文件_附录五级条标题"/>
    <w:basedOn w:val="affffffffffffffffffffffffffffffff3"/>
    <w:next w:val="aa"/>
    <w:uiPriority w:val="99"/>
    <w:qFormat/>
    <w:rsid w:val="00120B48"/>
    <w:pPr>
      <w:outlineLvl w:val="6"/>
    </w:pPr>
  </w:style>
  <w:style w:type="paragraph" w:customStyle="1" w:styleId="affffffffffffffffffffffffffffffff5">
    <w:name w:val="方框"/>
    <w:basedOn w:val="aa"/>
    <w:uiPriority w:val="99"/>
    <w:qFormat/>
    <w:rsid w:val="00120B48"/>
    <w:pPr>
      <w:widowControl/>
      <w:spacing w:line="0" w:lineRule="atLeast"/>
    </w:pPr>
    <w:rPr>
      <w:rFonts w:ascii="宋体" w:hAnsi="Times New Roman"/>
      <w:kern w:val="0"/>
      <w:sz w:val="24"/>
      <w:szCs w:val="20"/>
    </w:rPr>
  </w:style>
  <w:style w:type="paragraph" w:customStyle="1" w:styleId="Losange3">
    <w:name w:val="Losange 3"/>
    <w:basedOn w:val="aa"/>
    <w:uiPriority w:val="99"/>
    <w:qFormat/>
    <w:rsid w:val="00120B48"/>
    <w:pPr>
      <w:widowControl/>
      <w:overflowPunct w:val="0"/>
      <w:autoSpaceDE w:val="0"/>
      <w:autoSpaceDN w:val="0"/>
      <w:adjustRightInd w:val="0"/>
      <w:spacing w:before="120"/>
      <w:ind w:left="652"/>
    </w:pPr>
    <w:rPr>
      <w:rFonts w:ascii="Arial" w:hAnsi="Arial"/>
      <w:kern w:val="0"/>
      <w:sz w:val="20"/>
      <w:szCs w:val="20"/>
      <w:lang w:val="en-GB"/>
    </w:rPr>
  </w:style>
  <w:style w:type="paragraph" w:customStyle="1" w:styleId="Tiret3">
    <w:name w:val="Tiret 3"/>
    <w:basedOn w:val="aa"/>
    <w:uiPriority w:val="99"/>
    <w:qFormat/>
    <w:rsid w:val="00120B48"/>
    <w:pPr>
      <w:widowControl/>
      <w:overflowPunct w:val="0"/>
      <w:autoSpaceDE w:val="0"/>
      <w:autoSpaceDN w:val="0"/>
      <w:adjustRightInd w:val="0"/>
      <w:spacing w:before="120"/>
      <w:ind w:left="2325" w:hanging="397"/>
    </w:pPr>
    <w:rPr>
      <w:rFonts w:ascii="Arial" w:hAnsi="Arial"/>
      <w:kern w:val="0"/>
      <w:sz w:val="20"/>
      <w:szCs w:val="20"/>
      <w:lang w:val="en-GB"/>
    </w:rPr>
  </w:style>
  <w:style w:type="paragraph" w:customStyle="1" w:styleId="Retrait1">
    <w:name w:val="Retrait 1"/>
    <w:basedOn w:val="aa"/>
    <w:uiPriority w:val="99"/>
    <w:qFormat/>
    <w:rsid w:val="00120B48"/>
    <w:pPr>
      <w:widowControl/>
      <w:overflowPunct w:val="0"/>
      <w:autoSpaceDE w:val="0"/>
      <w:autoSpaceDN w:val="0"/>
      <w:adjustRightInd w:val="0"/>
      <w:spacing w:before="120"/>
      <w:ind w:left="851"/>
    </w:pPr>
    <w:rPr>
      <w:rFonts w:ascii="Arial" w:hAnsi="Arial"/>
      <w:kern w:val="0"/>
      <w:sz w:val="20"/>
      <w:szCs w:val="20"/>
      <w:lang w:val="en-GB"/>
    </w:rPr>
  </w:style>
  <w:style w:type="paragraph" w:customStyle="1" w:styleId="Losange1">
    <w:name w:val="Losange 1"/>
    <w:basedOn w:val="Retrait1"/>
    <w:uiPriority w:val="99"/>
    <w:qFormat/>
    <w:rsid w:val="00120B48"/>
    <w:pPr>
      <w:ind w:left="1531" w:hanging="397"/>
    </w:pPr>
  </w:style>
  <w:style w:type="paragraph" w:customStyle="1" w:styleId="Texttab">
    <w:name w:val="Text tab"/>
    <w:basedOn w:val="aa"/>
    <w:uiPriority w:val="99"/>
    <w:qFormat/>
    <w:rsid w:val="00120B48"/>
    <w:pPr>
      <w:widowControl/>
      <w:overflowPunct w:val="0"/>
      <w:autoSpaceDE w:val="0"/>
      <w:autoSpaceDN w:val="0"/>
      <w:adjustRightInd w:val="0"/>
      <w:spacing w:before="60" w:after="60"/>
    </w:pPr>
    <w:rPr>
      <w:rFonts w:ascii="Arial" w:hAnsi="Arial"/>
      <w:kern w:val="0"/>
      <w:sz w:val="22"/>
      <w:szCs w:val="20"/>
      <w:lang w:val="en-GB"/>
    </w:rPr>
  </w:style>
  <w:style w:type="paragraph" w:customStyle="1" w:styleId="Retrait2">
    <w:name w:val="Retrait 2"/>
    <w:basedOn w:val="Retrait1"/>
    <w:uiPriority w:val="99"/>
    <w:qFormat/>
    <w:rsid w:val="00120B48"/>
    <w:pPr>
      <w:ind w:left="1531"/>
    </w:pPr>
  </w:style>
  <w:style w:type="paragraph" w:customStyle="1" w:styleId="affffffffffffffffffffffffffffffff6">
    <w:name w:val="§a."/>
    <w:basedOn w:val="Retrait1"/>
    <w:uiPriority w:val="99"/>
    <w:qFormat/>
    <w:rsid w:val="00120B48"/>
    <w:pPr>
      <w:ind w:left="1531" w:hanging="397"/>
    </w:pPr>
  </w:style>
  <w:style w:type="paragraph" w:customStyle="1" w:styleId="1180">
    <w:name w:val="118"/>
    <w:basedOn w:val="aa"/>
    <w:uiPriority w:val="99"/>
    <w:qFormat/>
    <w:rsid w:val="00120B48"/>
    <w:pPr>
      <w:widowControl/>
      <w:spacing w:before="30" w:after="100" w:afterAutospacing="1"/>
      <w:ind w:left="90"/>
      <w:jc w:val="left"/>
    </w:pPr>
    <w:rPr>
      <w:rFonts w:ascii="宋体" w:hAnsi="宋体"/>
      <w:color w:val="000000"/>
      <w:kern w:val="0"/>
      <w:sz w:val="18"/>
      <w:szCs w:val="18"/>
    </w:rPr>
  </w:style>
  <w:style w:type="paragraph" w:customStyle="1" w:styleId="affffffffffffffffffffffffffffffff7">
    <w:name w:val="正、"/>
    <w:basedOn w:val="11"/>
    <w:uiPriority w:val="99"/>
    <w:qFormat/>
    <w:rsid w:val="00120B48"/>
    <w:pPr>
      <w:keepLines w:val="0"/>
      <w:numPr>
        <w:numId w:val="0"/>
      </w:numPr>
      <w:spacing w:before="0" w:after="0" w:line="300" w:lineRule="auto"/>
    </w:pPr>
    <w:rPr>
      <w:rFonts w:ascii="Arial" w:hAnsi="宋体" w:cs="Arial"/>
      <w:b w:val="0"/>
      <w:bCs w:val="0"/>
      <w:kern w:val="2"/>
      <w:sz w:val="28"/>
      <w:szCs w:val="28"/>
    </w:rPr>
  </w:style>
  <w:style w:type="paragraph" w:customStyle="1" w:styleId="affffffffffffffffffffffffffffffff8">
    <w:name w:val="表－居中列"/>
    <w:basedOn w:val="aa"/>
    <w:uiPriority w:val="99"/>
    <w:qFormat/>
    <w:rsid w:val="00120B48"/>
    <w:pPr>
      <w:suppressLineNumbers/>
      <w:suppressAutoHyphens/>
      <w:snapToGrid w:val="0"/>
      <w:spacing w:before="60" w:after="60"/>
      <w:jc w:val="center"/>
    </w:pPr>
    <w:rPr>
      <w:rFonts w:ascii="Times New Roman" w:hAnsi="Times New Roman" w:cs="Arial"/>
      <w:kern w:val="0"/>
      <w:szCs w:val="21"/>
      <w:lang w:eastAsia="ja-JP"/>
    </w:rPr>
  </w:style>
  <w:style w:type="paragraph" w:customStyle="1" w:styleId="15b">
    <w:name w:val="样式 宋体 小四 行距: 1.5 倍行距"/>
    <w:basedOn w:val="aa"/>
    <w:uiPriority w:val="99"/>
    <w:qFormat/>
    <w:rsid w:val="00120B48"/>
    <w:pPr>
      <w:spacing w:line="360" w:lineRule="auto"/>
      <w:ind w:leftChars="200" w:left="200"/>
      <w:outlineLvl w:val="8"/>
    </w:pPr>
    <w:rPr>
      <w:rFonts w:ascii="宋体" w:hAnsi="宋体" w:cs="宋体"/>
      <w:sz w:val="24"/>
      <w:szCs w:val="20"/>
    </w:rPr>
  </w:style>
  <w:style w:type="paragraph" w:customStyle="1" w:styleId="3ffff6">
    <w:name w:val="样式 标题 3 +"/>
    <w:basedOn w:val="aa"/>
    <w:uiPriority w:val="99"/>
    <w:qFormat/>
    <w:rsid w:val="00120B48"/>
    <w:pPr>
      <w:tabs>
        <w:tab w:val="left" w:pos="1260"/>
      </w:tabs>
      <w:ind w:left="1260" w:hanging="420"/>
    </w:pPr>
    <w:rPr>
      <w:rFonts w:ascii="Times New Roman" w:hAnsi="Times New Roman"/>
      <w:szCs w:val="20"/>
    </w:rPr>
  </w:style>
  <w:style w:type="paragraph" w:customStyle="1" w:styleId="affffffffffffffffffffffffffffffff9">
    <w:name w:val="涪陵表格"/>
    <w:basedOn w:val="aff6"/>
    <w:uiPriority w:val="99"/>
    <w:qFormat/>
    <w:rsid w:val="00120B48"/>
    <w:pPr>
      <w:adjustRightInd w:val="0"/>
      <w:spacing w:line="360" w:lineRule="auto"/>
      <w:ind w:left="0" w:firstLineChars="0" w:firstLine="0"/>
      <w:jc w:val="center"/>
    </w:pPr>
    <w:rPr>
      <w:rFonts w:ascii="宋体" w:hAnsi="宋体"/>
      <w:sz w:val="24"/>
    </w:rPr>
  </w:style>
  <w:style w:type="paragraph" w:customStyle="1" w:styleId="affffffffffffffffffffffffffffffffa">
    <w:name w:val="正文表"/>
    <w:basedOn w:val="aa"/>
    <w:uiPriority w:val="99"/>
    <w:qFormat/>
    <w:rsid w:val="00120B48"/>
    <w:pPr>
      <w:tabs>
        <w:tab w:val="left" w:pos="2451"/>
        <w:tab w:val="left" w:pos="4614"/>
        <w:tab w:val="left" w:pos="6777"/>
        <w:tab w:val="left" w:pos="8940"/>
      </w:tabs>
      <w:autoSpaceDE w:val="0"/>
      <w:autoSpaceDN w:val="0"/>
      <w:adjustRightInd w:val="0"/>
      <w:jc w:val="center"/>
    </w:pPr>
    <w:rPr>
      <w:rFonts w:ascii="Times New Roman" w:hAnsi="Times New Roman"/>
      <w:color w:val="000000"/>
      <w:kern w:val="0"/>
      <w:sz w:val="28"/>
      <w:szCs w:val="20"/>
    </w:rPr>
  </w:style>
  <w:style w:type="paragraph" w:customStyle="1" w:styleId="TableBody">
    <w:name w:val="Table Body"/>
    <w:basedOn w:val="TableHead"/>
    <w:uiPriority w:val="99"/>
    <w:qFormat/>
    <w:rsid w:val="00120B48"/>
    <w:pPr>
      <w:jc w:val="left"/>
    </w:pPr>
    <w:rPr>
      <w:rFonts w:ascii="Arial" w:eastAsia="MS Mincho" w:hAnsi="Arial"/>
      <w:b w:val="0"/>
      <w:sz w:val="18"/>
      <w:lang w:eastAsia="ja-JP"/>
    </w:rPr>
  </w:style>
  <w:style w:type="paragraph" w:customStyle="1" w:styleId="CM30">
    <w:name w:val="CM30"/>
    <w:basedOn w:val="Default"/>
    <w:next w:val="Default"/>
    <w:uiPriority w:val="99"/>
    <w:qFormat/>
    <w:rsid w:val="00120B48"/>
    <w:pPr>
      <w:spacing w:after="235"/>
    </w:pPr>
    <w:rPr>
      <w:rFonts w:ascii="黑体" w:eastAsia="黑体" w:cs="Times New Roman"/>
      <w:color w:val="auto"/>
    </w:rPr>
  </w:style>
  <w:style w:type="character" w:customStyle="1" w:styleId="7Char0">
    <w:name w:val="7表格(治) Char"/>
    <w:link w:val="79"/>
    <w:locked/>
    <w:rsid w:val="00120B48"/>
    <w:rPr>
      <w:rFonts w:ascii="宋体" w:hAnsi="宋体"/>
      <w:sz w:val="21"/>
    </w:rPr>
  </w:style>
  <w:style w:type="paragraph" w:customStyle="1" w:styleId="CharCharCharCharCharCharCharCharChar6">
    <w:name w:val="Char Char Char Char Char Char Char Char Char6"/>
    <w:basedOn w:val="aa"/>
    <w:uiPriority w:val="99"/>
    <w:qFormat/>
    <w:rsid w:val="00120B48"/>
    <w:rPr>
      <w:rFonts w:ascii="Times New Roman" w:hAnsi="Times New Roman"/>
      <w:sz w:val="24"/>
      <w:szCs w:val="24"/>
    </w:rPr>
  </w:style>
  <w:style w:type="paragraph" w:customStyle="1" w:styleId="CharCharCharCharCharCharCharCharCharCharCharCharCharChar0">
    <w:name w:val="Char Char Char Char Char Char Char Char Char Char Char Char Char Char"/>
    <w:basedOn w:val="aa"/>
    <w:uiPriority w:val="99"/>
    <w:qFormat/>
    <w:rsid w:val="00120B48"/>
    <w:rPr>
      <w:rFonts w:ascii="Times New Roman" w:hAnsi="Times New Roman"/>
      <w:sz w:val="24"/>
      <w:szCs w:val="24"/>
    </w:rPr>
  </w:style>
  <w:style w:type="paragraph" w:customStyle="1" w:styleId="ParaCharCharCharCharCharCharCharCharCharCharChar">
    <w:name w:val="默认段落字体 Para Char Char Char Char Char Char Char Char Char Char Char"/>
    <w:basedOn w:val="30"/>
    <w:qFormat/>
    <w:rsid w:val="00120B48"/>
    <w:pPr>
      <w:keepNext w:val="0"/>
      <w:keepLines w:val="0"/>
      <w:numPr>
        <w:ilvl w:val="0"/>
        <w:numId w:val="0"/>
      </w:numPr>
      <w:tabs>
        <w:tab w:val="left" w:pos="900"/>
      </w:tabs>
      <w:snapToGrid w:val="0"/>
      <w:spacing w:before="0" w:after="0" w:line="360" w:lineRule="auto"/>
      <w:ind w:leftChars="-12" w:left="542" w:firstLineChars="200" w:firstLine="200"/>
    </w:pPr>
    <w:rPr>
      <w:rFonts w:ascii="楷体_GB2312" w:eastAsia="黑体" w:hAnsi="Times New Roman"/>
      <w:b w:val="0"/>
      <w:bCs w:val="0"/>
      <w:sz w:val="24"/>
      <w:szCs w:val="24"/>
    </w:rPr>
  </w:style>
  <w:style w:type="paragraph" w:customStyle="1" w:styleId="CharCharCharCharCharCharCharCharCharCharCharCharCharCharCharChar5">
    <w:name w:val="Char Char Char Char Char Char Char Char Char Char Char Char Char Char Char Char5"/>
    <w:basedOn w:val="aa"/>
    <w:uiPriority w:val="99"/>
    <w:qFormat/>
    <w:rsid w:val="00120B48"/>
    <w:rPr>
      <w:rFonts w:ascii="Times New Roman" w:hAnsi="Times New Roman"/>
      <w:szCs w:val="24"/>
    </w:rPr>
  </w:style>
  <w:style w:type="paragraph" w:customStyle="1" w:styleId="CharChar34">
    <w:name w:val="Char Char34"/>
    <w:basedOn w:val="aa"/>
    <w:uiPriority w:val="99"/>
    <w:qFormat/>
    <w:rsid w:val="00120B48"/>
    <w:pPr>
      <w:widowControl/>
      <w:spacing w:line="300" w:lineRule="auto"/>
      <w:ind w:firstLineChars="200" w:firstLine="200"/>
    </w:pPr>
  </w:style>
  <w:style w:type="character" w:customStyle="1" w:styleId="CharCharfffff3">
    <w:name w:val="下标 Char Char"/>
    <w:link w:val="affffffffffffffffffffffffffffffffb"/>
    <w:locked/>
    <w:rsid w:val="00120B48"/>
    <w:rPr>
      <w:rFonts w:ascii="仿宋_GB2312" w:eastAsia="仿宋_GB2312"/>
      <w:sz w:val="28"/>
      <w:szCs w:val="28"/>
      <w:vertAlign w:val="subscript"/>
    </w:rPr>
  </w:style>
  <w:style w:type="paragraph" w:customStyle="1" w:styleId="affffffffffffffffffffffffffffffffb">
    <w:name w:val="下标"/>
    <w:basedOn w:val="afffffffffff8"/>
    <w:link w:val="CharCharfffff3"/>
    <w:qFormat/>
    <w:rsid w:val="00120B48"/>
    <w:pPr>
      <w:widowControl/>
      <w:adjustRightInd w:val="0"/>
      <w:snapToGrid w:val="0"/>
      <w:ind w:firstLineChars="500" w:firstLine="1200"/>
    </w:pPr>
    <w:rPr>
      <w:rFonts w:ascii="仿宋_GB2312" w:eastAsia="仿宋_GB2312" w:hAnsi="Calibri"/>
      <w:kern w:val="0"/>
      <w:sz w:val="28"/>
      <w:szCs w:val="28"/>
      <w:vertAlign w:val="subscript"/>
    </w:rPr>
  </w:style>
  <w:style w:type="paragraph" w:customStyle="1" w:styleId="Char2CharChar1">
    <w:name w:val="Char2 Char Char1"/>
    <w:basedOn w:val="aa"/>
    <w:qFormat/>
    <w:rsid w:val="00120B48"/>
    <w:rPr>
      <w:rFonts w:ascii="Times New Roman" w:hAnsi="Times New Roman"/>
      <w:sz w:val="24"/>
      <w:szCs w:val="24"/>
    </w:rPr>
  </w:style>
  <w:style w:type="paragraph" w:customStyle="1" w:styleId="ParaCharCharCharCharCharCharCharCharCharCharCharCharChar1CharCharCharCharCharChar">
    <w:name w:val="默认段落字体 Para Char Char Char Char Char Char Char Char Char Char Char Char Char1 Char Char Char Char Char Char"/>
    <w:basedOn w:val="aa"/>
    <w:uiPriority w:val="99"/>
    <w:qFormat/>
    <w:rsid w:val="00120B48"/>
    <w:rPr>
      <w:rFonts w:ascii="Times New Roman" w:hAnsi="Times New Roman"/>
      <w:sz w:val="24"/>
      <w:szCs w:val="24"/>
    </w:rPr>
  </w:style>
  <w:style w:type="paragraph" w:customStyle="1" w:styleId="ParaCharCharCharCharCharCharChar1">
    <w:name w:val="默认段落字体 Para Char Char Char Char Char Char Char1"/>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ParaCharCharChar1CharCharCharCharCharCharCharCharCharCharCharChar">
    <w:name w:val="默认段落字体 Para Char Char Char1 Char Char Char Char Char Char Char Char Char Char Char Char"/>
    <w:basedOn w:val="aa"/>
    <w:uiPriority w:val="99"/>
    <w:qFormat/>
    <w:rsid w:val="00120B48"/>
    <w:rPr>
      <w:rFonts w:ascii="Times New Roman" w:hAnsi="Times New Roman"/>
      <w:sz w:val="24"/>
      <w:szCs w:val="24"/>
    </w:rPr>
  </w:style>
  <w:style w:type="paragraph" w:customStyle="1" w:styleId="ParaCharCharCharCharCharCharCharCharCharCharCharCharChar1">
    <w:name w:val="默认段落字体 Para Char Char Char Char Char Char Char Char Char Char Char Char Char1"/>
    <w:basedOn w:val="aa"/>
    <w:uiPriority w:val="99"/>
    <w:qFormat/>
    <w:rsid w:val="00120B48"/>
    <w:rPr>
      <w:rFonts w:ascii="Times New Roman" w:hAnsi="Times New Roman"/>
      <w:sz w:val="24"/>
      <w:szCs w:val="24"/>
    </w:rPr>
  </w:style>
  <w:style w:type="paragraph" w:customStyle="1" w:styleId="529">
    <w:name w:val="索引 52"/>
    <w:basedOn w:val="aa"/>
    <w:next w:val="aa"/>
    <w:uiPriority w:val="99"/>
    <w:qFormat/>
    <w:rsid w:val="00120B48"/>
    <w:pPr>
      <w:ind w:leftChars="800" w:left="800"/>
    </w:pPr>
    <w:rPr>
      <w:rFonts w:ascii="Times New Roman" w:hAnsi="Times New Roman"/>
      <w:szCs w:val="24"/>
    </w:rPr>
  </w:style>
  <w:style w:type="paragraph" w:customStyle="1" w:styleId="ParaCharCharCharCharCharChar1CharCharCharCharCharCharChar">
    <w:name w:val="默认段落字体 Para Char Char Char Char Char Char1 Char Char Char Char Char Char Char"/>
    <w:basedOn w:val="aa"/>
    <w:uiPriority w:val="99"/>
    <w:qFormat/>
    <w:rsid w:val="00120B48"/>
    <w:rPr>
      <w:rFonts w:ascii="Times New Roman" w:hAnsi="Times New Roman"/>
      <w:sz w:val="24"/>
      <w:szCs w:val="24"/>
    </w:rPr>
  </w:style>
  <w:style w:type="paragraph" w:customStyle="1" w:styleId="CharCharCharCharCharCharCharChar1CharCharCharCharCharCharCharCharCharCharCharChar1CharCharCharChar1">
    <w:name w:val="Char Char Char Char Char Char Char Char1 Char Char Char Char Char Char Char Char Char Char Char Char1 Char Char Char Char1"/>
    <w:basedOn w:val="aa"/>
    <w:uiPriority w:val="99"/>
    <w:qFormat/>
    <w:rsid w:val="00120B48"/>
    <w:rPr>
      <w:rFonts w:ascii="Times New Roman" w:hAnsi="Times New Roman"/>
      <w:sz w:val="24"/>
      <w:szCs w:val="24"/>
    </w:rPr>
  </w:style>
  <w:style w:type="paragraph" w:customStyle="1" w:styleId="32f6">
    <w:name w:val="索引 32"/>
    <w:basedOn w:val="aa"/>
    <w:next w:val="aa"/>
    <w:uiPriority w:val="99"/>
    <w:qFormat/>
    <w:rsid w:val="00120B48"/>
    <w:pPr>
      <w:ind w:leftChars="400" w:left="400"/>
    </w:pPr>
    <w:rPr>
      <w:rFonts w:ascii="Times New Roman" w:hAnsi="Times New Roman"/>
      <w:szCs w:val="24"/>
    </w:rPr>
  </w:style>
  <w:style w:type="paragraph" w:customStyle="1" w:styleId="3TimesNewRoman1">
    <w:name w:val="样式 标题 3 + (西文) Times New Roman (中文) 宋体 小四 加粗"/>
    <w:basedOn w:val="30"/>
    <w:uiPriority w:val="99"/>
    <w:qFormat/>
    <w:rsid w:val="00120B48"/>
    <w:pPr>
      <w:numPr>
        <w:ilvl w:val="0"/>
        <w:numId w:val="0"/>
      </w:numPr>
      <w:tabs>
        <w:tab w:val="left" w:pos="1021"/>
      </w:tabs>
      <w:adjustRightInd w:val="0"/>
      <w:snapToGrid w:val="0"/>
      <w:spacing w:before="0" w:after="0" w:line="300" w:lineRule="auto"/>
      <w:ind w:left="1021" w:hanging="1021"/>
      <w:jc w:val="left"/>
    </w:pPr>
    <w:rPr>
      <w:rFonts w:ascii="楷体_GB2312" w:eastAsia="楷体_GB2312" w:hAnsi="Times New Roman"/>
      <w:bCs w:val="0"/>
      <w:sz w:val="28"/>
      <w:szCs w:val="20"/>
    </w:rPr>
  </w:style>
  <w:style w:type="paragraph" w:customStyle="1" w:styleId="4TimesNewRoman0">
    <w:name w:val="样式 标题 4 + (西文) Times New Roman (中文) 宋体 小四"/>
    <w:basedOn w:val="40"/>
    <w:uiPriority w:val="99"/>
    <w:qFormat/>
    <w:rsid w:val="00120B48"/>
    <w:pPr>
      <w:numPr>
        <w:ilvl w:val="0"/>
        <w:numId w:val="0"/>
      </w:numPr>
      <w:tabs>
        <w:tab w:val="left" w:pos="0"/>
        <w:tab w:val="left" w:pos="1134"/>
        <w:tab w:val="left" w:pos="1247"/>
      </w:tabs>
      <w:adjustRightInd/>
      <w:spacing w:beforeLines="25" w:line="300" w:lineRule="auto"/>
      <w:ind w:left="964" w:hanging="964"/>
    </w:pPr>
    <w:rPr>
      <w:rFonts w:ascii="楷体_GB2312" w:eastAsia="楷体_GB2312"/>
      <w:b/>
      <w:color w:val="0000FF"/>
      <w:sz w:val="28"/>
      <w:szCs w:val="20"/>
    </w:rPr>
  </w:style>
  <w:style w:type="paragraph" w:customStyle="1" w:styleId="ParaCharCharCharCharCharCharCharCharCharChar1">
    <w:name w:val="默认段落字体 Para Char Char Char Char Char Char Char Char Char Char1"/>
    <w:basedOn w:val="aa"/>
    <w:uiPriority w:val="99"/>
    <w:qFormat/>
    <w:rsid w:val="00120B48"/>
    <w:rPr>
      <w:rFonts w:ascii="Times New Roman" w:hAnsi="Times New Roman"/>
      <w:sz w:val="24"/>
      <w:szCs w:val="24"/>
    </w:rPr>
  </w:style>
  <w:style w:type="paragraph" w:customStyle="1" w:styleId="3313Char1CharCharChar31CharCharChar">
    <w:name w:val="样式 样式 标题 3标题 31标题 3 Char1 Char Char Char标题 31 Char Char Char标题 ...."/>
    <w:basedOn w:val="aa"/>
    <w:uiPriority w:val="99"/>
    <w:qFormat/>
    <w:rsid w:val="00120B48"/>
    <w:pPr>
      <w:keepNext/>
      <w:keepLines/>
      <w:snapToGrid w:val="0"/>
      <w:spacing w:beforeLines="50" w:line="520" w:lineRule="exact"/>
      <w:ind w:firstLineChars="200" w:firstLine="200"/>
      <w:outlineLvl w:val="2"/>
    </w:pPr>
    <w:rPr>
      <w:rFonts w:ascii="Times New Roman" w:hAnsi="Times New Roman"/>
      <w:b/>
      <w:bCs/>
      <w:kern w:val="0"/>
      <w:sz w:val="24"/>
      <w:szCs w:val="20"/>
    </w:rPr>
  </w:style>
  <w:style w:type="paragraph" w:customStyle="1" w:styleId="724">
    <w:name w:val="索引 72"/>
    <w:basedOn w:val="aa"/>
    <w:next w:val="aa"/>
    <w:uiPriority w:val="99"/>
    <w:qFormat/>
    <w:rsid w:val="00120B48"/>
    <w:pPr>
      <w:ind w:leftChars="1200" w:left="1200"/>
    </w:pPr>
    <w:rPr>
      <w:rFonts w:ascii="Times New Roman" w:hAnsi="Times New Roman"/>
      <w:szCs w:val="24"/>
    </w:rPr>
  </w:style>
  <w:style w:type="paragraph" w:customStyle="1" w:styleId="ParaCharCharCharCharCharCharCharCharCharCharCharChar1Char">
    <w:name w:val="默认段落字体 Para Char Char Char Char Char Char Char Char Char Char Char Char1 Char"/>
    <w:basedOn w:val="aa"/>
    <w:uiPriority w:val="99"/>
    <w:qFormat/>
    <w:rsid w:val="00120B48"/>
    <w:rPr>
      <w:rFonts w:ascii="Times New Roman" w:hAnsi="Times New Roman"/>
      <w:sz w:val="24"/>
      <w:szCs w:val="24"/>
    </w:rPr>
  </w:style>
  <w:style w:type="paragraph" w:customStyle="1" w:styleId="42c">
    <w:name w:val="索引 42"/>
    <w:basedOn w:val="aa"/>
    <w:next w:val="aa"/>
    <w:uiPriority w:val="99"/>
    <w:qFormat/>
    <w:rsid w:val="00120B48"/>
    <w:pPr>
      <w:ind w:leftChars="600" w:left="600"/>
    </w:pPr>
    <w:rPr>
      <w:rFonts w:ascii="Times New Roman" w:hAnsi="Times New Roman"/>
      <w:szCs w:val="24"/>
    </w:rPr>
  </w:style>
  <w:style w:type="paragraph" w:customStyle="1" w:styleId="ParaCharCharChar1Char1">
    <w:name w:val="默认段落字体 Para Char Char Char1 Char1"/>
    <w:basedOn w:val="aa"/>
    <w:uiPriority w:val="99"/>
    <w:qFormat/>
    <w:rsid w:val="00120B48"/>
    <w:rPr>
      <w:rFonts w:ascii="Times New Roman" w:hAnsi="Times New Roman"/>
      <w:sz w:val="24"/>
      <w:szCs w:val="24"/>
    </w:rPr>
  </w:style>
  <w:style w:type="paragraph" w:customStyle="1" w:styleId="CharCharCharCharCharChar11">
    <w:name w:val="Char Char Char Char Char Char11"/>
    <w:basedOn w:val="aa"/>
    <w:uiPriority w:val="99"/>
    <w:qFormat/>
    <w:rsid w:val="00120B48"/>
    <w:rPr>
      <w:rFonts w:ascii="Times New Roman" w:hAnsi="Times New Roman"/>
      <w:sz w:val="24"/>
      <w:szCs w:val="20"/>
    </w:rPr>
  </w:style>
  <w:style w:type="paragraph" w:customStyle="1" w:styleId="CharCharChar1CharCharCharCharCharChar1">
    <w:name w:val="Char Char Char1 Char Char Char Char Char Char1"/>
    <w:basedOn w:val="aa"/>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aa"/>
    <w:uiPriority w:val="99"/>
    <w:qFormat/>
    <w:rsid w:val="00120B48"/>
    <w:rPr>
      <w:rFonts w:ascii="Times New Roman" w:hAnsi="Times New Roman"/>
      <w:sz w:val="24"/>
      <w:szCs w:val="24"/>
    </w:rPr>
  </w:style>
  <w:style w:type="paragraph" w:customStyle="1" w:styleId="CharCharCharCharCharCharCharChar1CharCharCharCharCharCharCharCharCharCharCharChar1CharCharCharChar">
    <w:name w:val="Char Char Char Char Char Char Char Char1 Char Char Char Char Char Char Char Char Char Char Char Char1 Char Char Char Char"/>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a"/>
    <w:qFormat/>
    <w:rsid w:val="00120B48"/>
    <w:rPr>
      <w:rFonts w:ascii="Times New Roman" w:hAnsi="Times New Roman"/>
      <w:sz w:val="24"/>
      <w:szCs w:val="24"/>
    </w:rPr>
  </w:style>
  <w:style w:type="paragraph" w:customStyle="1" w:styleId="1CharCharCharCharChar0">
    <w:name w:val="1 Char Char Char Char Char"/>
    <w:basedOn w:val="aa"/>
    <w:uiPriority w:val="99"/>
    <w:qFormat/>
    <w:rsid w:val="00120B48"/>
    <w:rPr>
      <w:rFonts w:ascii="Times New Roman" w:hAnsi="Times New Roman"/>
      <w:sz w:val="24"/>
      <w:szCs w:val="20"/>
    </w:rPr>
  </w:style>
  <w:style w:type="paragraph" w:customStyle="1" w:styleId="825">
    <w:name w:val="索引 82"/>
    <w:basedOn w:val="aa"/>
    <w:next w:val="aa"/>
    <w:uiPriority w:val="99"/>
    <w:qFormat/>
    <w:rsid w:val="00120B48"/>
    <w:pPr>
      <w:ind w:leftChars="1400" w:left="1400"/>
    </w:pPr>
    <w:rPr>
      <w:rFonts w:ascii="Times New Roman" w:hAnsi="Times New Roman"/>
      <w:szCs w:val="24"/>
    </w:rPr>
  </w:style>
  <w:style w:type="paragraph" w:customStyle="1" w:styleId="abstracts">
    <w:name w:val="abstracts"/>
    <w:basedOn w:val="aa"/>
    <w:uiPriority w:val="99"/>
    <w:qFormat/>
    <w:rsid w:val="00120B48"/>
    <w:pPr>
      <w:widowControl/>
      <w:spacing w:before="225" w:after="150" w:line="360" w:lineRule="auto"/>
      <w:ind w:right="150" w:firstLine="480"/>
      <w:jc w:val="left"/>
    </w:pPr>
    <w:rPr>
      <w:rFonts w:ascii="宋体" w:hAnsi="宋体"/>
      <w:kern w:val="0"/>
      <w:sz w:val="24"/>
      <w:szCs w:val="20"/>
    </w:rPr>
  </w:style>
  <w:style w:type="paragraph" w:customStyle="1" w:styleId="920">
    <w:name w:val="索引 92"/>
    <w:basedOn w:val="aa"/>
    <w:next w:val="aa"/>
    <w:uiPriority w:val="99"/>
    <w:qFormat/>
    <w:rsid w:val="00120B48"/>
    <w:pPr>
      <w:ind w:leftChars="1600" w:left="1600"/>
    </w:pPr>
    <w:rPr>
      <w:rFonts w:ascii="Times New Roman" w:hAnsi="Times New Roman"/>
      <w:szCs w:val="24"/>
    </w:rPr>
  </w:style>
  <w:style w:type="paragraph" w:customStyle="1" w:styleId="TY">
    <w:name w:val="TY"/>
    <w:basedOn w:val="aa"/>
    <w:uiPriority w:val="99"/>
    <w:qFormat/>
    <w:rsid w:val="00120B48"/>
    <w:pPr>
      <w:adjustRightInd w:val="0"/>
      <w:snapToGrid w:val="0"/>
      <w:spacing w:before="40" w:after="40"/>
    </w:pPr>
    <w:rPr>
      <w:rFonts w:ascii="Times New Roman" w:hAnsi="Times New Roman"/>
      <w:szCs w:val="20"/>
    </w:rPr>
  </w:style>
  <w:style w:type="paragraph" w:customStyle="1" w:styleId="1CharCharCharCharCharCharCharChar">
    <w:name w:val="1 Char Char Char Char Char Char Char Char"/>
    <w:basedOn w:val="aa"/>
    <w:uiPriority w:val="99"/>
    <w:qFormat/>
    <w:rsid w:val="00120B48"/>
    <w:pPr>
      <w:spacing w:line="312" w:lineRule="auto"/>
    </w:pPr>
    <w:rPr>
      <w:rFonts w:ascii="Times New Roman" w:hAnsi="Times New Roman"/>
      <w:sz w:val="24"/>
      <w:szCs w:val="24"/>
    </w:rPr>
  </w:style>
  <w:style w:type="paragraph" w:customStyle="1" w:styleId="0850">
    <w:name w:val="样式 加粗 首行缩进:  0.85 厘米"/>
    <w:basedOn w:val="aa"/>
    <w:uiPriority w:val="99"/>
    <w:qFormat/>
    <w:rsid w:val="00120B48"/>
    <w:pPr>
      <w:spacing w:line="460" w:lineRule="exact"/>
      <w:ind w:firstLine="495"/>
    </w:pPr>
    <w:rPr>
      <w:rFonts w:ascii="仿宋_GB2312" w:eastAsia="仿宋_GB2312" w:hAnsi="宋体"/>
      <w:bCs/>
      <w:sz w:val="28"/>
      <w:szCs w:val="28"/>
    </w:rPr>
  </w:style>
  <w:style w:type="paragraph" w:customStyle="1" w:styleId="211f">
    <w:name w:val="样式 标题 2 + 宋体 小四 非加粗 段前: 1 行 段后: 1 行"/>
    <w:basedOn w:val="22"/>
    <w:uiPriority w:val="99"/>
    <w:qFormat/>
    <w:rsid w:val="00120B48"/>
    <w:pPr>
      <w:numPr>
        <w:ilvl w:val="0"/>
        <w:numId w:val="0"/>
      </w:numPr>
      <w:spacing w:before="0" w:after="0" w:line="336" w:lineRule="auto"/>
      <w:ind w:left="446"/>
    </w:pPr>
    <w:rPr>
      <w:rFonts w:ascii="宋体" w:eastAsia="宋体" w:hAnsi="宋体"/>
      <w:b w:val="0"/>
      <w:bCs w:val="0"/>
      <w:sz w:val="24"/>
      <w:szCs w:val="24"/>
    </w:rPr>
  </w:style>
  <w:style w:type="character" w:customStyle="1" w:styleId="CharCharfffff4">
    <w:name w:val="样式 正文缩进 + 宋体 黑色 Char Char"/>
    <w:link w:val="affffffffffffffffffffffffffffffffc"/>
    <w:locked/>
    <w:rsid w:val="00120B48"/>
    <w:rPr>
      <w:rFonts w:ascii="宋体" w:hAnsi="宋体"/>
      <w:color w:val="000000"/>
      <w:sz w:val="24"/>
      <w:szCs w:val="24"/>
    </w:rPr>
  </w:style>
  <w:style w:type="paragraph" w:customStyle="1" w:styleId="affffffffffffffffffffffffffffffffc">
    <w:name w:val="样式 正文缩进 + 宋体 黑色"/>
    <w:basedOn w:val="aa"/>
    <w:link w:val="CharCharfffff4"/>
    <w:qFormat/>
    <w:rsid w:val="00120B48"/>
    <w:pPr>
      <w:widowControl/>
      <w:spacing w:line="360" w:lineRule="auto"/>
      <w:jc w:val="left"/>
    </w:pPr>
    <w:rPr>
      <w:rFonts w:ascii="宋体" w:hAnsi="宋体"/>
      <w:color w:val="000000"/>
      <w:kern w:val="0"/>
      <w:sz w:val="24"/>
      <w:szCs w:val="24"/>
    </w:rPr>
  </w:style>
  <w:style w:type="character" w:customStyle="1" w:styleId="CharCharfffff5">
    <w:name w:val="福建正文缩进 Char Char"/>
    <w:link w:val="affffffffffffffffffffffffffffffffd"/>
    <w:locked/>
    <w:rsid w:val="00120B48"/>
    <w:rPr>
      <w:rFonts w:ascii="宋体" w:hAnsi="宋体"/>
      <w:color w:val="000000"/>
      <w:sz w:val="24"/>
      <w:szCs w:val="24"/>
    </w:rPr>
  </w:style>
  <w:style w:type="paragraph" w:customStyle="1" w:styleId="affffffffffffffffffffffffffffffffd">
    <w:name w:val="福建正文缩进"/>
    <w:basedOn w:val="aa"/>
    <w:link w:val="CharCharfffff5"/>
    <w:qFormat/>
    <w:rsid w:val="00120B48"/>
    <w:pPr>
      <w:widowControl/>
      <w:tabs>
        <w:tab w:val="left" w:pos="5837"/>
      </w:tabs>
      <w:adjustRightInd w:val="0"/>
      <w:snapToGrid w:val="0"/>
      <w:spacing w:line="480" w:lineRule="exact"/>
      <w:jc w:val="left"/>
    </w:pPr>
    <w:rPr>
      <w:rFonts w:ascii="宋体" w:hAnsi="宋体"/>
      <w:color w:val="000000"/>
      <w:kern w:val="0"/>
      <w:sz w:val="24"/>
      <w:szCs w:val="24"/>
    </w:rPr>
  </w:style>
  <w:style w:type="character" w:customStyle="1" w:styleId="CharCharfffff6">
    <w:name w:val="表中文字 Char Char"/>
    <w:link w:val="4fff2"/>
    <w:locked/>
    <w:rsid w:val="00120B48"/>
    <w:rPr>
      <w:rFonts w:ascii="Arial" w:hAnsi="Arial" w:cs="Arial"/>
      <w:szCs w:val="24"/>
      <w:lang w:eastAsia="zh-TW"/>
    </w:rPr>
  </w:style>
  <w:style w:type="paragraph" w:customStyle="1" w:styleId="4fff2">
    <w:name w:val="表中文字4"/>
    <w:basedOn w:val="aa"/>
    <w:link w:val="CharCharfffff6"/>
    <w:qFormat/>
    <w:rsid w:val="00120B48"/>
    <w:pPr>
      <w:widowControl/>
      <w:snapToGrid w:val="0"/>
      <w:spacing w:line="340" w:lineRule="exact"/>
      <w:ind w:firstLine="480"/>
      <w:jc w:val="center"/>
    </w:pPr>
    <w:rPr>
      <w:rFonts w:ascii="Arial" w:hAnsi="Arial" w:cs="Arial"/>
      <w:kern w:val="0"/>
      <w:sz w:val="20"/>
      <w:szCs w:val="24"/>
      <w:lang w:eastAsia="zh-TW"/>
    </w:rPr>
  </w:style>
  <w:style w:type="character" w:customStyle="1" w:styleId="Char1ff5">
    <w:name w:val="燕山正文 Char1"/>
    <w:link w:val="affffffffffffffffffffffffffffffffe"/>
    <w:qFormat/>
    <w:locked/>
    <w:rsid w:val="00120B48"/>
    <w:rPr>
      <w:rFonts w:ascii="宋体" w:hAnsi="宋体"/>
      <w:sz w:val="24"/>
      <w:szCs w:val="24"/>
    </w:rPr>
  </w:style>
  <w:style w:type="paragraph" w:customStyle="1" w:styleId="affffffffffffffffffffffffffffffffe">
    <w:name w:val="燕山正文"/>
    <w:basedOn w:val="aa"/>
    <w:link w:val="Char1ff5"/>
    <w:qFormat/>
    <w:rsid w:val="00120B48"/>
    <w:pPr>
      <w:widowControl/>
      <w:tabs>
        <w:tab w:val="left" w:pos="4680"/>
      </w:tabs>
      <w:adjustRightInd w:val="0"/>
      <w:snapToGrid w:val="0"/>
      <w:spacing w:line="480" w:lineRule="exact"/>
      <w:jc w:val="left"/>
    </w:pPr>
    <w:rPr>
      <w:rFonts w:ascii="宋体" w:hAnsi="宋体"/>
      <w:kern w:val="0"/>
      <w:sz w:val="24"/>
      <w:szCs w:val="24"/>
    </w:rPr>
  </w:style>
  <w:style w:type="character" w:customStyle="1" w:styleId="CharCharf6">
    <w:name w:val="表格内字体 Char Char"/>
    <w:link w:val="afffffffffe"/>
    <w:locked/>
    <w:rsid w:val="00120B48"/>
    <w:rPr>
      <w:rFonts w:ascii="宋体" w:hAnsi="宋体"/>
      <w:sz w:val="21"/>
      <w:szCs w:val="24"/>
    </w:rPr>
  </w:style>
  <w:style w:type="character" w:customStyle="1" w:styleId="5CharChar4">
    <w:name w:val="表内5 Char Char"/>
    <w:link w:val="51c"/>
    <w:locked/>
    <w:rsid w:val="00120B48"/>
    <w:rPr>
      <w:rFonts w:ascii="宋体" w:hAnsi="宋体"/>
    </w:rPr>
  </w:style>
  <w:style w:type="paragraph" w:customStyle="1" w:styleId="51c">
    <w:name w:val="表内51"/>
    <w:basedOn w:val="aa"/>
    <w:link w:val="5CharChar4"/>
    <w:qFormat/>
    <w:rsid w:val="00120B48"/>
    <w:pPr>
      <w:widowControl/>
      <w:adjustRightInd w:val="0"/>
      <w:snapToGrid w:val="0"/>
      <w:jc w:val="center"/>
    </w:pPr>
    <w:rPr>
      <w:rFonts w:ascii="宋体" w:hAnsi="宋体"/>
      <w:kern w:val="0"/>
      <w:sz w:val="20"/>
      <w:szCs w:val="20"/>
    </w:rPr>
  </w:style>
  <w:style w:type="character" w:customStyle="1" w:styleId="CharCharfffff7">
    <w:name w:val="图表题 Char Char"/>
    <w:link w:val="afffffffffffffffffffffffffffffffff"/>
    <w:locked/>
    <w:rsid w:val="00120B48"/>
    <w:rPr>
      <w:rFonts w:ascii="黑体" w:eastAsia="黑体" w:hAnsi="宋体"/>
      <w:b/>
      <w:bCs/>
      <w:sz w:val="24"/>
      <w:szCs w:val="24"/>
    </w:rPr>
  </w:style>
  <w:style w:type="paragraph" w:customStyle="1" w:styleId="afffffffffffffffffffffffffffffffff">
    <w:name w:val="图表题"/>
    <w:basedOn w:val="afffffff9"/>
    <w:next w:val="afffffff9"/>
    <w:link w:val="CharCharfffff7"/>
    <w:qFormat/>
    <w:rsid w:val="00120B48"/>
    <w:pPr>
      <w:widowControl/>
      <w:ind w:firstLine="0"/>
      <w:jc w:val="center"/>
    </w:pPr>
    <w:rPr>
      <w:rFonts w:ascii="黑体" w:eastAsia="黑体" w:cs="Times New Roman"/>
      <w:b/>
      <w:bCs/>
      <w:kern w:val="0"/>
    </w:rPr>
  </w:style>
  <w:style w:type="character" w:customStyle="1" w:styleId="CharCharfffff8">
    <w:name w:val="正文斜体 Char Char"/>
    <w:link w:val="afffffffffffffffffffffffffffffffff0"/>
    <w:locked/>
    <w:rsid w:val="00120B48"/>
    <w:rPr>
      <w:rFonts w:ascii="宋体" w:hAnsi="宋体"/>
      <w:i/>
      <w:iCs/>
      <w:sz w:val="24"/>
      <w:szCs w:val="24"/>
    </w:rPr>
  </w:style>
  <w:style w:type="paragraph" w:customStyle="1" w:styleId="afffffffffffffffffffffffffffffffff0">
    <w:name w:val="正文斜体"/>
    <w:basedOn w:val="afffffff9"/>
    <w:next w:val="afffffff9"/>
    <w:link w:val="CharCharfffff8"/>
    <w:qFormat/>
    <w:rsid w:val="00120B48"/>
    <w:pPr>
      <w:widowControl/>
      <w:ind w:firstLine="0"/>
      <w:jc w:val="left"/>
    </w:pPr>
    <w:rPr>
      <w:rFonts w:cs="Times New Roman"/>
      <w:i/>
      <w:iCs/>
      <w:kern w:val="0"/>
    </w:rPr>
  </w:style>
  <w:style w:type="character" w:customStyle="1" w:styleId="CharCharfffff9">
    <w:name w:val="图题 Char Char"/>
    <w:link w:val="6f5"/>
    <w:locked/>
    <w:rsid w:val="00120B48"/>
    <w:rPr>
      <w:rFonts w:ascii="黑体" w:eastAsia="黑体" w:hAnsi="宋体"/>
      <w:b/>
      <w:bCs/>
      <w:sz w:val="24"/>
      <w:szCs w:val="24"/>
    </w:rPr>
  </w:style>
  <w:style w:type="paragraph" w:customStyle="1" w:styleId="6f5">
    <w:name w:val="图题6"/>
    <w:basedOn w:val="afffffff9"/>
    <w:next w:val="afffffff9"/>
    <w:link w:val="CharCharfffff9"/>
    <w:qFormat/>
    <w:rsid w:val="00120B48"/>
    <w:pPr>
      <w:widowControl/>
      <w:ind w:firstLine="0"/>
      <w:jc w:val="center"/>
    </w:pPr>
    <w:rPr>
      <w:rFonts w:ascii="黑体" w:eastAsia="黑体" w:cs="Times New Roman"/>
      <w:b/>
      <w:bCs/>
      <w:kern w:val="0"/>
    </w:rPr>
  </w:style>
  <w:style w:type="character" w:customStyle="1" w:styleId="ACharChar0">
    <w:name w:val="A正文 Char Char"/>
    <w:link w:val="Afffffffffffffffffffffffffffffffff1"/>
    <w:qFormat/>
    <w:locked/>
    <w:rsid w:val="00120B48"/>
    <w:rPr>
      <w:rFonts w:ascii="仿宋_GB2312" w:eastAsia="仿宋_GB2312"/>
      <w:sz w:val="24"/>
      <w:szCs w:val="24"/>
    </w:rPr>
  </w:style>
  <w:style w:type="paragraph" w:customStyle="1" w:styleId="Afffffffffffffffffffffffffffffffff1">
    <w:name w:val="A正文"/>
    <w:basedOn w:val="aa"/>
    <w:link w:val="ACharChar0"/>
    <w:qFormat/>
    <w:rsid w:val="00120B48"/>
    <w:pPr>
      <w:widowControl/>
      <w:overflowPunct w:val="0"/>
      <w:autoSpaceDE w:val="0"/>
      <w:autoSpaceDN w:val="0"/>
      <w:adjustRightInd w:val="0"/>
      <w:spacing w:line="360" w:lineRule="auto"/>
      <w:jc w:val="left"/>
    </w:pPr>
    <w:rPr>
      <w:rFonts w:ascii="仿宋_GB2312" w:eastAsia="仿宋_GB2312"/>
      <w:kern w:val="0"/>
      <w:sz w:val="24"/>
      <w:szCs w:val="24"/>
    </w:rPr>
  </w:style>
  <w:style w:type="character" w:customStyle="1" w:styleId="CharCharfffffa">
    <w:name w:val="图题注 Char Char"/>
    <w:link w:val="afffffffffffffffffffffffffffffffff2"/>
    <w:locked/>
    <w:rsid w:val="00120B48"/>
    <w:rPr>
      <w:rFonts w:ascii="黑体" w:eastAsia="黑体" w:hAnsi="Arial"/>
      <w:b/>
      <w:bCs/>
      <w:sz w:val="24"/>
      <w:szCs w:val="24"/>
    </w:rPr>
  </w:style>
  <w:style w:type="paragraph" w:customStyle="1" w:styleId="afffffffffffffffffffffffffffffffff2">
    <w:name w:val="图题注"/>
    <w:basedOn w:val="afc"/>
    <w:link w:val="CharCharfffffa"/>
    <w:qFormat/>
    <w:rsid w:val="00120B48"/>
    <w:pPr>
      <w:widowControl/>
      <w:spacing w:beforeLines="0" w:before="0" w:afterLines="0" w:after="0" w:line="240" w:lineRule="auto"/>
      <w:ind w:rightChars="0" w:right="0" w:firstLineChars="0" w:firstLine="0"/>
      <w:jc w:val="center"/>
    </w:pPr>
    <w:rPr>
      <w:rFonts w:ascii="黑体" w:eastAsia="黑体" w:hAnsi="Arial"/>
      <w:b/>
      <w:iCs w:val="0"/>
      <w:color w:val="auto"/>
      <w:kern w:val="0"/>
      <w:sz w:val="24"/>
      <w:szCs w:val="24"/>
    </w:rPr>
  </w:style>
  <w:style w:type="paragraph" w:customStyle="1" w:styleId="NewNew">
    <w:name w:val="正文 New New"/>
    <w:uiPriority w:val="99"/>
    <w:qFormat/>
    <w:rsid w:val="00120B48"/>
    <w:pPr>
      <w:widowControl w:val="0"/>
      <w:jc w:val="both"/>
    </w:pPr>
    <w:rPr>
      <w:rFonts w:ascii="Times New Roman" w:hAnsi="Times New Roman"/>
      <w:kern w:val="2"/>
      <w:sz w:val="21"/>
      <w:szCs w:val="24"/>
    </w:rPr>
  </w:style>
  <w:style w:type="paragraph" w:customStyle="1" w:styleId="11h11stlevelSectionHeadl1b1-1ChH1PI3">
    <w:name w:val="样式 标题 1章标题 1h11st levelSection Headl1b1-*+标题 1章ChH1PI...3"/>
    <w:basedOn w:val="11"/>
    <w:uiPriority w:val="99"/>
    <w:qFormat/>
    <w:rsid w:val="00120B48"/>
    <w:pPr>
      <w:keepLines w:val="0"/>
      <w:widowControl/>
      <w:numPr>
        <w:numId w:val="0"/>
      </w:numPr>
      <w:spacing w:before="0" w:after="0" w:line="240" w:lineRule="auto"/>
      <w:jc w:val="center"/>
    </w:pPr>
    <w:rPr>
      <w:rFonts w:ascii="宋体" w:eastAsia="黑体" w:hAnsi="宋体" w:cs="宋体"/>
      <w:bCs w:val="0"/>
      <w:color w:val="000000"/>
      <w:kern w:val="0"/>
      <w:sz w:val="32"/>
      <w:szCs w:val="20"/>
    </w:rPr>
  </w:style>
  <w:style w:type="paragraph" w:customStyle="1" w:styleId="GB2312250">
    <w:name w:val="样式 仿宋_GB2312 四号 黑色 行距: 固定值 25 磅"/>
    <w:basedOn w:val="aa"/>
    <w:qFormat/>
    <w:rsid w:val="00120B48"/>
    <w:pPr>
      <w:spacing w:line="500" w:lineRule="exact"/>
      <w:ind w:firstLineChars="200" w:firstLine="560"/>
    </w:pPr>
    <w:rPr>
      <w:rFonts w:ascii="仿宋_GB2312" w:eastAsia="仿宋_GB2312" w:hAnsi="Times New Roman" w:cs="宋体"/>
      <w:color w:val="000000"/>
      <w:sz w:val="28"/>
      <w:szCs w:val="20"/>
    </w:rPr>
  </w:style>
  <w:style w:type="paragraph" w:customStyle="1" w:styleId="445">
    <w:name w:val="标题44"/>
    <w:basedOn w:val="40"/>
    <w:next w:val="aa"/>
    <w:qFormat/>
    <w:rsid w:val="00120B48"/>
    <w:pPr>
      <w:numPr>
        <w:ilvl w:val="0"/>
        <w:numId w:val="0"/>
      </w:numPr>
      <w:tabs>
        <w:tab w:val="left" w:pos="1200"/>
      </w:tabs>
      <w:adjustRightInd/>
      <w:spacing w:before="60" w:after="60" w:line="240" w:lineRule="auto"/>
      <w:ind w:leftChars="400" w:left="720" w:hangingChars="200" w:hanging="360"/>
    </w:pPr>
    <w:rPr>
      <w:rFonts w:eastAsia="楷体_GB2312"/>
      <w:b/>
      <w:kern w:val="0"/>
      <w:szCs w:val="24"/>
    </w:rPr>
  </w:style>
  <w:style w:type="character" w:customStyle="1" w:styleId="08514Char">
    <w:name w:val="样式 首行缩进:  0.85 厘米 行距: 多倍行距 1.4 字行 Char"/>
    <w:qFormat/>
    <w:locked/>
    <w:rsid w:val="00120B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774">
      <w:bodyDiv w:val="1"/>
      <w:marLeft w:val="0"/>
      <w:marRight w:val="0"/>
      <w:marTop w:val="0"/>
      <w:marBottom w:val="0"/>
      <w:divBdr>
        <w:top w:val="none" w:sz="0" w:space="0" w:color="auto"/>
        <w:left w:val="none" w:sz="0" w:space="0" w:color="auto"/>
        <w:bottom w:val="none" w:sz="0" w:space="0" w:color="auto"/>
        <w:right w:val="none" w:sz="0" w:space="0" w:color="auto"/>
      </w:divBdr>
    </w:div>
    <w:div w:id="12192329">
      <w:bodyDiv w:val="1"/>
      <w:marLeft w:val="0"/>
      <w:marRight w:val="0"/>
      <w:marTop w:val="0"/>
      <w:marBottom w:val="0"/>
      <w:divBdr>
        <w:top w:val="none" w:sz="0" w:space="0" w:color="auto"/>
        <w:left w:val="none" w:sz="0" w:space="0" w:color="auto"/>
        <w:bottom w:val="none" w:sz="0" w:space="0" w:color="auto"/>
        <w:right w:val="none" w:sz="0" w:space="0" w:color="auto"/>
      </w:divBdr>
    </w:div>
    <w:div w:id="16391947">
      <w:bodyDiv w:val="1"/>
      <w:marLeft w:val="0"/>
      <w:marRight w:val="0"/>
      <w:marTop w:val="0"/>
      <w:marBottom w:val="0"/>
      <w:divBdr>
        <w:top w:val="none" w:sz="0" w:space="0" w:color="auto"/>
        <w:left w:val="none" w:sz="0" w:space="0" w:color="auto"/>
        <w:bottom w:val="none" w:sz="0" w:space="0" w:color="auto"/>
        <w:right w:val="none" w:sz="0" w:space="0" w:color="auto"/>
      </w:divBdr>
    </w:div>
    <w:div w:id="17201462">
      <w:bodyDiv w:val="1"/>
      <w:marLeft w:val="0"/>
      <w:marRight w:val="0"/>
      <w:marTop w:val="100"/>
      <w:marBottom w:val="100"/>
      <w:divBdr>
        <w:top w:val="none" w:sz="0" w:space="0" w:color="auto"/>
        <w:left w:val="none" w:sz="0" w:space="0" w:color="auto"/>
        <w:bottom w:val="none" w:sz="0" w:space="0" w:color="auto"/>
        <w:right w:val="none" w:sz="0" w:space="0" w:color="auto"/>
      </w:divBdr>
      <w:divsChild>
        <w:div w:id="1464958621">
          <w:marLeft w:val="0"/>
          <w:marRight w:val="0"/>
          <w:marTop w:val="0"/>
          <w:marBottom w:val="0"/>
          <w:divBdr>
            <w:top w:val="none" w:sz="0" w:space="0" w:color="auto"/>
            <w:left w:val="none" w:sz="0" w:space="0" w:color="auto"/>
            <w:bottom w:val="none" w:sz="0" w:space="0" w:color="auto"/>
            <w:right w:val="none" w:sz="0" w:space="0" w:color="auto"/>
          </w:divBdr>
          <w:divsChild>
            <w:div w:id="1694069383">
              <w:marLeft w:val="0"/>
              <w:marRight w:val="0"/>
              <w:marTop w:val="0"/>
              <w:marBottom w:val="0"/>
              <w:divBdr>
                <w:top w:val="none" w:sz="0" w:space="0" w:color="auto"/>
                <w:left w:val="none" w:sz="0" w:space="0" w:color="auto"/>
                <w:bottom w:val="none" w:sz="0" w:space="0" w:color="auto"/>
                <w:right w:val="none" w:sz="0" w:space="0" w:color="auto"/>
              </w:divBdr>
              <w:divsChild>
                <w:div w:id="181823194">
                  <w:marLeft w:val="0"/>
                  <w:marRight w:val="0"/>
                  <w:marTop w:val="0"/>
                  <w:marBottom w:val="0"/>
                  <w:divBdr>
                    <w:top w:val="none" w:sz="0" w:space="0" w:color="auto"/>
                    <w:left w:val="none" w:sz="0" w:space="0" w:color="auto"/>
                    <w:bottom w:val="none" w:sz="0" w:space="0" w:color="auto"/>
                    <w:right w:val="none" w:sz="0" w:space="0" w:color="auto"/>
                  </w:divBdr>
                  <w:divsChild>
                    <w:div w:id="1174495599">
                      <w:marLeft w:val="0"/>
                      <w:marRight w:val="0"/>
                      <w:marTop w:val="176"/>
                      <w:marBottom w:val="0"/>
                      <w:divBdr>
                        <w:top w:val="none" w:sz="0" w:space="0" w:color="auto"/>
                        <w:left w:val="none" w:sz="0" w:space="0" w:color="auto"/>
                        <w:bottom w:val="none" w:sz="0" w:space="0" w:color="auto"/>
                        <w:right w:val="none" w:sz="0" w:space="0" w:color="auto"/>
                      </w:divBdr>
                      <w:divsChild>
                        <w:div w:id="1509829810">
                          <w:marLeft w:val="0"/>
                          <w:marRight w:val="0"/>
                          <w:marTop w:val="0"/>
                          <w:marBottom w:val="0"/>
                          <w:divBdr>
                            <w:top w:val="none" w:sz="0" w:space="0" w:color="auto"/>
                            <w:left w:val="none" w:sz="0" w:space="0" w:color="auto"/>
                            <w:bottom w:val="none" w:sz="0" w:space="0" w:color="auto"/>
                            <w:right w:val="none" w:sz="0" w:space="0" w:color="auto"/>
                          </w:divBdr>
                          <w:divsChild>
                            <w:div w:id="854149841">
                              <w:marLeft w:val="0"/>
                              <w:marRight w:val="0"/>
                              <w:marTop w:val="0"/>
                              <w:marBottom w:val="0"/>
                              <w:divBdr>
                                <w:top w:val="none" w:sz="0" w:space="0" w:color="auto"/>
                                <w:left w:val="none" w:sz="0" w:space="0" w:color="auto"/>
                                <w:bottom w:val="none" w:sz="0" w:space="0" w:color="auto"/>
                                <w:right w:val="none" w:sz="0" w:space="0" w:color="auto"/>
                              </w:divBdr>
                              <w:divsChild>
                                <w:div w:id="1502894514">
                                  <w:marLeft w:val="0"/>
                                  <w:marRight w:val="0"/>
                                  <w:marTop w:val="0"/>
                                  <w:marBottom w:val="0"/>
                                  <w:divBdr>
                                    <w:top w:val="none" w:sz="0" w:space="0" w:color="auto"/>
                                    <w:left w:val="none" w:sz="0" w:space="0" w:color="auto"/>
                                    <w:bottom w:val="none" w:sz="0" w:space="0" w:color="auto"/>
                                    <w:right w:val="none" w:sz="0" w:space="0" w:color="auto"/>
                                  </w:divBdr>
                                  <w:divsChild>
                                    <w:div w:id="1612008292">
                                      <w:marLeft w:val="0"/>
                                      <w:marRight w:val="0"/>
                                      <w:marTop w:val="0"/>
                                      <w:marBottom w:val="0"/>
                                      <w:divBdr>
                                        <w:top w:val="none" w:sz="0" w:space="0" w:color="auto"/>
                                        <w:left w:val="none" w:sz="0" w:space="0" w:color="auto"/>
                                        <w:bottom w:val="none" w:sz="0" w:space="0" w:color="auto"/>
                                        <w:right w:val="none" w:sz="0" w:space="0" w:color="auto"/>
                                      </w:divBdr>
                                      <w:divsChild>
                                        <w:div w:id="1961373478">
                                          <w:marLeft w:val="0"/>
                                          <w:marRight w:val="0"/>
                                          <w:marTop w:val="0"/>
                                          <w:marBottom w:val="0"/>
                                          <w:divBdr>
                                            <w:top w:val="none" w:sz="0" w:space="0" w:color="auto"/>
                                            <w:left w:val="none" w:sz="0" w:space="0" w:color="auto"/>
                                            <w:bottom w:val="none" w:sz="0" w:space="0" w:color="auto"/>
                                            <w:right w:val="none" w:sz="0" w:space="0" w:color="auto"/>
                                          </w:divBdr>
                                          <w:divsChild>
                                            <w:div w:id="694959381">
                                              <w:marLeft w:val="0"/>
                                              <w:marRight w:val="0"/>
                                              <w:marTop w:val="0"/>
                                              <w:marBottom w:val="0"/>
                                              <w:divBdr>
                                                <w:top w:val="none" w:sz="0" w:space="0" w:color="auto"/>
                                                <w:left w:val="none" w:sz="0" w:space="0" w:color="auto"/>
                                                <w:bottom w:val="none" w:sz="0" w:space="0" w:color="auto"/>
                                                <w:right w:val="none" w:sz="0" w:space="0" w:color="auto"/>
                                              </w:divBdr>
                                              <w:divsChild>
                                                <w:div w:id="531112727">
                                                  <w:marLeft w:val="0"/>
                                                  <w:marRight w:val="0"/>
                                                  <w:marTop w:val="0"/>
                                                  <w:marBottom w:val="0"/>
                                                  <w:divBdr>
                                                    <w:top w:val="none" w:sz="0" w:space="0" w:color="auto"/>
                                                    <w:left w:val="none" w:sz="0" w:space="0" w:color="auto"/>
                                                    <w:bottom w:val="none" w:sz="0" w:space="0" w:color="auto"/>
                                                    <w:right w:val="none" w:sz="0" w:space="0" w:color="auto"/>
                                                  </w:divBdr>
                                                  <w:divsChild>
                                                    <w:div w:id="1526558418">
                                                      <w:marLeft w:val="0"/>
                                                      <w:marRight w:val="0"/>
                                                      <w:marTop w:val="0"/>
                                                      <w:marBottom w:val="0"/>
                                                      <w:divBdr>
                                                        <w:top w:val="none" w:sz="0" w:space="0" w:color="auto"/>
                                                        <w:left w:val="none" w:sz="0" w:space="0" w:color="auto"/>
                                                        <w:bottom w:val="none" w:sz="0" w:space="0" w:color="auto"/>
                                                        <w:right w:val="none" w:sz="0" w:space="0" w:color="auto"/>
                                                      </w:divBdr>
                                                      <w:divsChild>
                                                        <w:div w:id="840775513">
                                                          <w:marLeft w:val="0"/>
                                                          <w:marRight w:val="0"/>
                                                          <w:marTop w:val="0"/>
                                                          <w:marBottom w:val="0"/>
                                                          <w:divBdr>
                                                            <w:top w:val="none" w:sz="0" w:space="0" w:color="auto"/>
                                                            <w:left w:val="none" w:sz="0" w:space="0" w:color="auto"/>
                                                            <w:bottom w:val="none" w:sz="0" w:space="0" w:color="auto"/>
                                                            <w:right w:val="none" w:sz="0" w:space="0" w:color="auto"/>
                                                          </w:divBdr>
                                                          <w:divsChild>
                                                            <w:div w:id="723917253">
                                                              <w:marLeft w:val="0"/>
                                                              <w:marRight w:val="0"/>
                                                              <w:marTop w:val="0"/>
                                                              <w:marBottom w:val="0"/>
                                                              <w:divBdr>
                                                                <w:top w:val="none" w:sz="0" w:space="0" w:color="auto"/>
                                                                <w:left w:val="none" w:sz="0" w:space="0" w:color="auto"/>
                                                                <w:bottom w:val="none" w:sz="0" w:space="0" w:color="auto"/>
                                                                <w:right w:val="none" w:sz="0" w:space="0" w:color="auto"/>
                                                              </w:divBdr>
                                                              <w:divsChild>
                                                                <w:div w:id="1245186560">
                                                                  <w:marLeft w:val="0"/>
                                                                  <w:marRight w:val="0"/>
                                                                  <w:marTop w:val="0"/>
                                                                  <w:marBottom w:val="0"/>
                                                                  <w:divBdr>
                                                                    <w:top w:val="none" w:sz="0" w:space="0" w:color="auto"/>
                                                                    <w:left w:val="none" w:sz="0" w:space="0" w:color="auto"/>
                                                                    <w:bottom w:val="none" w:sz="0" w:space="0" w:color="auto"/>
                                                                    <w:right w:val="none" w:sz="0" w:space="0" w:color="auto"/>
                                                                  </w:divBdr>
                                                                  <w:divsChild>
                                                                    <w:div w:id="1257401567">
                                                                      <w:marLeft w:val="0"/>
                                                                      <w:marRight w:val="0"/>
                                                                      <w:marTop w:val="0"/>
                                                                      <w:marBottom w:val="0"/>
                                                                      <w:divBdr>
                                                                        <w:top w:val="none" w:sz="0" w:space="0" w:color="auto"/>
                                                                        <w:left w:val="none" w:sz="0" w:space="0" w:color="auto"/>
                                                                        <w:bottom w:val="none" w:sz="0" w:space="0" w:color="auto"/>
                                                                        <w:right w:val="none" w:sz="0" w:space="0" w:color="auto"/>
                                                                      </w:divBdr>
                                                                      <w:divsChild>
                                                                        <w:div w:id="1030954141">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58066">
      <w:bodyDiv w:val="1"/>
      <w:marLeft w:val="0"/>
      <w:marRight w:val="0"/>
      <w:marTop w:val="0"/>
      <w:marBottom w:val="0"/>
      <w:divBdr>
        <w:top w:val="none" w:sz="0" w:space="0" w:color="auto"/>
        <w:left w:val="none" w:sz="0" w:space="0" w:color="auto"/>
        <w:bottom w:val="none" w:sz="0" w:space="0" w:color="auto"/>
        <w:right w:val="none" w:sz="0" w:space="0" w:color="auto"/>
      </w:divBdr>
    </w:div>
    <w:div w:id="28796614">
      <w:bodyDiv w:val="1"/>
      <w:marLeft w:val="0"/>
      <w:marRight w:val="0"/>
      <w:marTop w:val="0"/>
      <w:marBottom w:val="0"/>
      <w:divBdr>
        <w:top w:val="none" w:sz="0" w:space="0" w:color="auto"/>
        <w:left w:val="none" w:sz="0" w:space="0" w:color="auto"/>
        <w:bottom w:val="none" w:sz="0" w:space="0" w:color="auto"/>
        <w:right w:val="none" w:sz="0" w:space="0" w:color="auto"/>
      </w:divBdr>
    </w:div>
    <w:div w:id="33426393">
      <w:bodyDiv w:val="1"/>
      <w:marLeft w:val="0"/>
      <w:marRight w:val="0"/>
      <w:marTop w:val="0"/>
      <w:marBottom w:val="0"/>
      <w:divBdr>
        <w:top w:val="none" w:sz="0" w:space="0" w:color="auto"/>
        <w:left w:val="none" w:sz="0" w:space="0" w:color="auto"/>
        <w:bottom w:val="none" w:sz="0" w:space="0" w:color="auto"/>
        <w:right w:val="none" w:sz="0" w:space="0" w:color="auto"/>
      </w:divBdr>
    </w:div>
    <w:div w:id="50034616">
      <w:bodyDiv w:val="1"/>
      <w:marLeft w:val="0"/>
      <w:marRight w:val="0"/>
      <w:marTop w:val="0"/>
      <w:marBottom w:val="0"/>
      <w:divBdr>
        <w:top w:val="none" w:sz="0" w:space="0" w:color="auto"/>
        <w:left w:val="none" w:sz="0" w:space="0" w:color="auto"/>
        <w:bottom w:val="none" w:sz="0" w:space="0" w:color="auto"/>
        <w:right w:val="none" w:sz="0" w:space="0" w:color="auto"/>
      </w:divBdr>
    </w:div>
    <w:div w:id="84230063">
      <w:bodyDiv w:val="1"/>
      <w:marLeft w:val="0"/>
      <w:marRight w:val="0"/>
      <w:marTop w:val="0"/>
      <w:marBottom w:val="0"/>
      <w:divBdr>
        <w:top w:val="none" w:sz="0" w:space="0" w:color="auto"/>
        <w:left w:val="none" w:sz="0" w:space="0" w:color="auto"/>
        <w:bottom w:val="none" w:sz="0" w:space="0" w:color="auto"/>
        <w:right w:val="none" w:sz="0" w:space="0" w:color="auto"/>
      </w:divBdr>
    </w:div>
    <w:div w:id="128982256">
      <w:bodyDiv w:val="1"/>
      <w:marLeft w:val="0"/>
      <w:marRight w:val="0"/>
      <w:marTop w:val="0"/>
      <w:marBottom w:val="0"/>
      <w:divBdr>
        <w:top w:val="none" w:sz="0" w:space="0" w:color="auto"/>
        <w:left w:val="none" w:sz="0" w:space="0" w:color="auto"/>
        <w:bottom w:val="none" w:sz="0" w:space="0" w:color="auto"/>
        <w:right w:val="none" w:sz="0" w:space="0" w:color="auto"/>
      </w:divBdr>
    </w:div>
    <w:div w:id="134638812">
      <w:bodyDiv w:val="1"/>
      <w:marLeft w:val="0"/>
      <w:marRight w:val="0"/>
      <w:marTop w:val="0"/>
      <w:marBottom w:val="0"/>
      <w:divBdr>
        <w:top w:val="none" w:sz="0" w:space="0" w:color="auto"/>
        <w:left w:val="none" w:sz="0" w:space="0" w:color="auto"/>
        <w:bottom w:val="none" w:sz="0" w:space="0" w:color="auto"/>
        <w:right w:val="none" w:sz="0" w:space="0" w:color="auto"/>
      </w:divBdr>
    </w:div>
    <w:div w:id="135883009">
      <w:bodyDiv w:val="1"/>
      <w:marLeft w:val="0"/>
      <w:marRight w:val="0"/>
      <w:marTop w:val="0"/>
      <w:marBottom w:val="0"/>
      <w:divBdr>
        <w:top w:val="none" w:sz="0" w:space="0" w:color="auto"/>
        <w:left w:val="none" w:sz="0" w:space="0" w:color="auto"/>
        <w:bottom w:val="none" w:sz="0" w:space="0" w:color="auto"/>
        <w:right w:val="none" w:sz="0" w:space="0" w:color="auto"/>
      </w:divBdr>
    </w:div>
    <w:div w:id="144471666">
      <w:bodyDiv w:val="1"/>
      <w:marLeft w:val="0"/>
      <w:marRight w:val="0"/>
      <w:marTop w:val="0"/>
      <w:marBottom w:val="0"/>
      <w:divBdr>
        <w:top w:val="none" w:sz="0" w:space="0" w:color="auto"/>
        <w:left w:val="none" w:sz="0" w:space="0" w:color="auto"/>
        <w:bottom w:val="none" w:sz="0" w:space="0" w:color="auto"/>
        <w:right w:val="none" w:sz="0" w:space="0" w:color="auto"/>
      </w:divBdr>
    </w:div>
    <w:div w:id="163519208">
      <w:bodyDiv w:val="1"/>
      <w:marLeft w:val="0"/>
      <w:marRight w:val="0"/>
      <w:marTop w:val="0"/>
      <w:marBottom w:val="0"/>
      <w:divBdr>
        <w:top w:val="none" w:sz="0" w:space="0" w:color="auto"/>
        <w:left w:val="none" w:sz="0" w:space="0" w:color="auto"/>
        <w:bottom w:val="none" w:sz="0" w:space="0" w:color="auto"/>
        <w:right w:val="none" w:sz="0" w:space="0" w:color="auto"/>
      </w:divBdr>
    </w:div>
    <w:div w:id="179972882">
      <w:bodyDiv w:val="1"/>
      <w:marLeft w:val="0"/>
      <w:marRight w:val="0"/>
      <w:marTop w:val="0"/>
      <w:marBottom w:val="0"/>
      <w:divBdr>
        <w:top w:val="none" w:sz="0" w:space="0" w:color="auto"/>
        <w:left w:val="none" w:sz="0" w:space="0" w:color="auto"/>
        <w:bottom w:val="none" w:sz="0" w:space="0" w:color="auto"/>
        <w:right w:val="none" w:sz="0" w:space="0" w:color="auto"/>
      </w:divBdr>
    </w:div>
    <w:div w:id="181553551">
      <w:bodyDiv w:val="1"/>
      <w:marLeft w:val="0"/>
      <w:marRight w:val="0"/>
      <w:marTop w:val="0"/>
      <w:marBottom w:val="0"/>
      <w:divBdr>
        <w:top w:val="none" w:sz="0" w:space="0" w:color="auto"/>
        <w:left w:val="none" w:sz="0" w:space="0" w:color="auto"/>
        <w:bottom w:val="none" w:sz="0" w:space="0" w:color="auto"/>
        <w:right w:val="none" w:sz="0" w:space="0" w:color="auto"/>
      </w:divBdr>
    </w:div>
    <w:div w:id="182595032">
      <w:bodyDiv w:val="1"/>
      <w:marLeft w:val="0"/>
      <w:marRight w:val="0"/>
      <w:marTop w:val="0"/>
      <w:marBottom w:val="0"/>
      <w:divBdr>
        <w:top w:val="none" w:sz="0" w:space="0" w:color="auto"/>
        <w:left w:val="none" w:sz="0" w:space="0" w:color="auto"/>
        <w:bottom w:val="none" w:sz="0" w:space="0" w:color="auto"/>
        <w:right w:val="none" w:sz="0" w:space="0" w:color="auto"/>
      </w:divBdr>
    </w:div>
    <w:div w:id="184444133">
      <w:bodyDiv w:val="1"/>
      <w:marLeft w:val="0"/>
      <w:marRight w:val="0"/>
      <w:marTop w:val="0"/>
      <w:marBottom w:val="0"/>
      <w:divBdr>
        <w:top w:val="none" w:sz="0" w:space="0" w:color="auto"/>
        <w:left w:val="none" w:sz="0" w:space="0" w:color="auto"/>
        <w:bottom w:val="none" w:sz="0" w:space="0" w:color="auto"/>
        <w:right w:val="none" w:sz="0" w:space="0" w:color="auto"/>
      </w:divBdr>
    </w:div>
    <w:div w:id="195967449">
      <w:bodyDiv w:val="1"/>
      <w:marLeft w:val="0"/>
      <w:marRight w:val="0"/>
      <w:marTop w:val="0"/>
      <w:marBottom w:val="0"/>
      <w:divBdr>
        <w:top w:val="none" w:sz="0" w:space="0" w:color="auto"/>
        <w:left w:val="none" w:sz="0" w:space="0" w:color="auto"/>
        <w:bottom w:val="none" w:sz="0" w:space="0" w:color="auto"/>
        <w:right w:val="none" w:sz="0" w:space="0" w:color="auto"/>
      </w:divBdr>
    </w:div>
    <w:div w:id="210191091">
      <w:bodyDiv w:val="1"/>
      <w:marLeft w:val="0"/>
      <w:marRight w:val="0"/>
      <w:marTop w:val="0"/>
      <w:marBottom w:val="0"/>
      <w:divBdr>
        <w:top w:val="none" w:sz="0" w:space="0" w:color="auto"/>
        <w:left w:val="none" w:sz="0" w:space="0" w:color="auto"/>
        <w:bottom w:val="none" w:sz="0" w:space="0" w:color="auto"/>
        <w:right w:val="none" w:sz="0" w:space="0" w:color="auto"/>
      </w:divBdr>
    </w:div>
    <w:div w:id="221599146">
      <w:bodyDiv w:val="1"/>
      <w:marLeft w:val="0"/>
      <w:marRight w:val="0"/>
      <w:marTop w:val="0"/>
      <w:marBottom w:val="0"/>
      <w:divBdr>
        <w:top w:val="none" w:sz="0" w:space="0" w:color="auto"/>
        <w:left w:val="none" w:sz="0" w:space="0" w:color="auto"/>
        <w:bottom w:val="none" w:sz="0" w:space="0" w:color="auto"/>
        <w:right w:val="none" w:sz="0" w:space="0" w:color="auto"/>
      </w:divBdr>
    </w:div>
    <w:div w:id="222714632">
      <w:bodyDiv w:val="1"/>
      <w:marLeft w:val="0"/>
      <w:marRight w:val="0"/>
      <w:marTop w:val="0"/>
      <w:marBottom w:val="0"/>
      <w:divBdr>
        <w:top w:val="none" w:sz="0" w:space="0" w:color="auto"/>
        <w:left w:val="none" w:sz="0" w:space="0" w:color="auto"/>
        <w:bottom w:val="none" w:sz="0" w:space="0" w:color="auto"/>
        <w:right w:val="none" w:sz="0" w:space="0" w:color="auto"/>
      </w:divBdr>
    </w:div>
    <w:div w:id="225992961">
      <w:bodyDiv w:val="1"/>
      <w:marLeft w:val="0"/>
      <w:marRight w:val="0"/>
      <w:marTop w:val="0"/>
      <w:marBottom w:val="0"/>
      <w:divBdr>
        <w:top w:val="none" w:sz="0" w:space="0" w:color="auto"/>
        <w:left w:val="none" w:sz="0" w:space="0" w:color="auto"/>
        <w:bottom w:val="none" w:sz="0" w:space="0" w:color="auto"/>
        <w:right w:val="none" w:sz="0" w:space="0" w:color="auto"/>
      </w:divBdr>
    </w:div>
    <w:div w:id="232550777">
      <w:bodyDiv w:val="1"/>
      <w:marLeft w:val="0"/>
      <w:marRight w:val="0"/>
      <w:marTop w:val="0"/>
      <w:marBottom w:val="0"/>
      <w:divBdr>
        <w:top w:val="none" w:sz="0" w:space="0" w:color="auto"/>
        <w:left w:val="none" w:sz="0" w:space="0" w:color="auto"/>
        <w:bottom w:val="none" w:sz="0" w:space="0" w:color="auto"/>
        <w:right w:val="none" w:sz="0" w:space="0" w:color="auto"/>
      </w:divBdr>
    </w:div>
    <w:div w:id="244729554">
      <w:bodyDiv w:val="1"/>
      <w:marLeft w:val="0"/>
      <w:marRight w:val="0"/>
      <w:marTop w:val="0"/>
      <w:marBottom w:val="0"/>
      <w:divBdr>
        <w:top w:val="none" w:sz="0" w:space="0" w:color="auto"/>
        <w:left w:val="none" w:sz="0" w:space="0" w:color="auto"/>
        <w:bottom w:val="none" w:sz="0" w:space="0" w:color="auto"/>
        <w:right w:val="none" w:sz="0" w:space="0" w:color="auto"/>
      </w:divBdr>
    </w:div>
    <w:div w:id="272328761">
      <w:bodyDiv w:val="1"/>
      <w:marLeft w:val="0"/>
      <w:marRight w:val="0"/>
      <w:marTop w:val="0"/>
      <w:marBottom w:val="0"/>
      <w:divBdr>
        <w:top w:val="none" w:sz="0" w:space="0" w:color="auto"/>
        <w:left w:val="none" w:sz="0" w:space="0" w:color="auto"/>
        <w:bottom w:val="none" w:sz="0" w:space="0" w:color="auto"/>
        <w:right w:val="none" w:sz="0" w:space="0" w:color="auto"/>
      </w:divBdr>
    </w:div>
    <w:div w:id="289046175">
      <w:bodyDiv w:val="1"/>
      <w:marLeft w:val="0"/>
      <w:marRight w:val="0"/>
      <w:marTop w:val="0"/>
      <w:marBottom w:val="0"/>
      <w:divBdr>
        <w:top w:val="none" w:sz="0" w:space="0" w:color="auto"/>
        <w:left w:val="none" w:sz="0" w:space="0" w:color="auto"/>
        <w:bottom w:val="none" w:sz="0" w:space="0" w:color="auto"/>
        <w:right w:val="none" w:sz="0" w:space="0" w:color="auto"/>
      </w:divBdr>
    </w:div>
    <w:div w:id="301275820">
      <w:bodyDiv w:val="1"/>
      <w:marLeft w:val="0"/>
      <w:marRight w:val="0"/>
      <w:marTop w:val="0"/>
      <w:marBottom w:val="0"/>
      <w:divBdr>
        <w:top w:val="none" w:sz="0" w:space="0" w:color="auto"/>
        <w:left w:val="none" w:sz="0" w:space="0" w:color="auto"/>
        <w:bottom w:val="none" w:sz="0" w:space="0" w:color="auto"/>
        <w:right w:val="none" w:sz="0" w:space="0" w:color="auto"/>
      </w:divBdr>
    </w:div>
    <w:div w:id="309292811">
      <w:bodyDiv w:val="1"/>
      <w:marLeft w:val="0"/>
      <w:marRight w:val="0"/>
      <w:marTop w:val="0"/>
      <w:marBottom w:val="0"/>
      <w:divBdr>
        <w:top w:val="none" w:sz="0" w:space="0" w:color="auto"/>
        <w:left w:val="none" w:sz="0" w:space="0" w:color="auto"/>
        <w:bottom w:val="none" w:sz="0" w:space="0" w:color="auto"/>
        <w:right w:val="none" w:sz="0" w:space="0" w:color="auto"/>
      </w:divBdr>
    </w:div>
    <w:div w:id="317155942">
      <w:bodyDiv w:val="1"/>
      <w:marLeft w:val="0"/>
      <w:marRight w:val="0"/>
      <w:marTop w:val="0"/>
      <w:marBottom w:val="0"/>
      <w:divBdr>
        <w:top w:val="none" w:sz="0" w:space="0" w:color="auto"/>
        <w:left w:val="none" w:sz="0" w:space="0" w:color="auto"/>
        <w:bottom w:val="none" w:sz="0" w:space="0" w:color="auto"/>
        <w:right w:val="none" w:sz="0" w:space="0" w:color="auto"/>
      </w:divBdr>
    </w:div>
    <w:div w:id="332954820">
      <w:bodyDiv w:val="1"/>
      <w:marLeft w:val="0"/>
      <w:marRight w:val="0"/>
      <w:marTop w:val="0"/>
      <w:marBottom w:val="0"/>
      <w:divBdr>
        <w:top w:val="none" w:sz="0" w:space="0" w:color="auto"/>
        <w:left w:val="none" w:sz="0" w:space="0" w:color="auto"/>
        <w:bottom w:val="none" w:sz="0" w:space="0" w:color="auto"/>
        <w:right w:val="none" w:sz="0" w:space="0" w:color="auto"/>
      </w:divBdr>
    </w:div>
    <w:div w:id="338045799">
      <w:bodyDiv w:val="1"/>
      <w:marLeft w:val="0"/>
      <w:marRight w:val="0"/>
      <w:marTop w:val="0"/>
      <w:marBottom w:val="0"/>
      <w:divBdr>
        <w:top w:val="none" w:sz="0" w:space="0" w:color="auto"/>
        <w:left w:val="none" w:sz="0" w:space="0" w:color="auto"/>
        <w:bottom w:val="none" w:sz="0" w:space="0" w:color="auto"/>
        <w:right w:val="none" w:sz="0" w:space="0" w:color="auto"/>
      </w:divBdr>
    </w:div>
    <w:div w:id="342247663">
      <w:bodyDiv w:val="1"/>
      <w:marLeft w:val="0"/>
      <w:marRight w:val="0"/>
      <w:marTop w:val="0"/>
      <w:marBottom w:val="0"/>
      <w:divBdr>
        <w:top w:val="none" w:sz="0" w:space="0" w:color="auto"/>
        <w:left w:val="none" w:sz="0" w:space="0" w:color="auto"/>
        <w:bottom w:val="none" w:sz="0" w:space="0" w:color="auto"/>
        <w:right w:val="none" w:sz="0" w:space="0" w:color="auto"/>
      </w:divBdr>
    </w:div>
    <w:div w:id="359554418">
      <w:bodyDiv w:val="1"/>
      <w:marLeft w:val="0"/>
      <w:marRight w:val="0"/>
      <w:marTop w:val="0"/>
      <w:marBottom w:val="0"/>
      <w:divBdr>
        <w:top w:val="none" w:sz="0" w:space="0" w:color="auto"/>
        <w:left w:val="none" w:sz="0" w:space="0" w:color="auto"/>
        <w:bottom w:val="none" w:sz="0" w:space="0" w:color="auto"/>
        <w:right w:val="none" w:sz="0" w:space="0" w:color="auto"/>
      </w:divBdr>
      <w:divsChild>
        <w:div w:id="1370448418">
          <w:marLeft w:val="0"/>
          <w:marRight w:val="0"/>
          <w:marTop w:val="0"/>
          <w:marBottom w:val="0"/>
          <w:divBdr>
            <w:top w:val="none" w:sz="0" w:space="0" w:color="auto"/>
            <w:left w:val="none" w:sz="0" w:space="0" w:color="auto"/>
            <w:bottom w:val="none" w:sz="0" w:space="0" w:color="auto"/>
            <w:right w:val="none" w:sz="0" w:space="0" w:color="auto"/>
          </w:divBdr>
        </w:div>
        <w:div w:id="1445928212">
          <w:marLeft w:val="0"/>
          <w:marRight w:val="0"/>
          <w:marTop w:val="0"/>
          <w:marBottom w:val="0"/>
          <w:divBdr>
            <w:top w:val="none" w:sz="0" w:space="0" w:color="auto"/>
            <w:left w:val="none" w:sz="0" w:space="0" w:color="auto"/>
            <w:bottom w:val="none" w:sz="0" w:space="0" w:color="auto"/>
            <w:right w:val="none" w:sz="0" w:space="0" w:color="auto"/>
          </w:divBdr>
        </w:div>
      </w:divsChild>
    </w:div>
    <w:div w:id="370612315">
      <w:bodyDiv w:val="1"/>
      <w:marLeft w:val="0"/>
      <w:marRight w:val="0"/>
      <w:marTop w:val="0"/>
      <w:marBottom w:val="0"/>
      <w:divBdr>
        <w:top w:val="none" w:sz="0" w:space="0" w:color="auto"/>
        <w:left w:val="none" w:sz="0" w:space="0" w:color="auto"/>
        <w:bottom w:val="none" w:sz="0" w:space="0" w:color="auto"/>
        <w:right w:val="none" w:sz="0" w:space="0" w:color="auto"/>
      </w:divBdr>
    </w:div>
    <w:div w:id="380789612">
      <w:bodyDiv w:val="1"/>
      <w:marLeft w:val="0"/>
      <w:marRight w:val="0"/>
      <w:marTop w:val="0"/>
      <w:marBottom w:val="0"/>
      <w:divBdr>
        <w:top w:val="none" w:sz="0" w:space="0" w:color="auto"/>
        <w:left w:val="none" w:sz="0" w:space="0" w:color="auto"/>
        <w:bottom w:val="none" w:sz="0" w:space="0" w:color="auto"/>
        <w:right w:val="none" w:sz="0" w:space="0" w:color="auto"/>
      </w:divBdr>
    </w:div>
    <w:div w:id="392965824">
      <w:bodyDiv w:val="1"/>
      <w:marLeft w:val="0"/>
      <w:marRight w:val="0"/>
      <w:marTop w:val="0"/>
      <w:marBottom w:val="0"/>
      <w:divBdr>
        <w:top w:val="none" w:sz="0" w:space="0" w:color="auto"/>
        <w:left w:val="none" w:sz="0" w:space="0" w:color="auto"/>
        <w:bottom w:val="none" w:sz="0" w:space="0" w:color="auto"/>
        <w:right w:val="none" w:sz="0" w:space="0" w:color="auto"/>
      </w:divBdr>
    </w:div>
    <w:div w:id="408885374">
      <w:bodyDiv w:val="1"/>
      <w:marLeft w:val="0"/>
      <w:marRight w:val="0"/>
      <w:marTop w:val="0"/>
      <w:marBottom w:val="0"/>
      <w:divBdr>
        <w:top w:val="none" w:sz="0" w:space="0" w:color="auto"/>
        <w:left w:val="none" w:sz="0" w:space="0" w:color="auto"/>
        <w:bottom w:val="none" w:sz="0" w:space="0" w:color="auto"/>
        <w:right w:val="none" w:sz="0" w:space="0" w:color="auto"/>
      </w:divBdr>
    </w:div>
    <w:div w:id="427775688">
      <w:bodyDiv w:val="1"/>
      <w:marLeft w:val="0"/>
      <w:marRight w:val="0"/>
      <w:marTop w:val="0"/>
      <w:marBottom w:val="0"/>
      <w:divBdr>
        <w:top w:val="none" w:sz="0" w:space="0" w:color="auto"/>
        <w:left w:val="none" w:sz="0" w:space="0" w:color="auto"/>
        <w:bottom w:val="none" w:sz="0" w:space="0" w:color="auto"/>
        <w:right w:val="none" w:sz="0" w:space="0" w:color="auto"/>
      </w:divBdr>
    </w:div>
    <w:div w:id="448672326">
      <w:bodyDiv w:val="1"/>
      <w:marLeft w:val="0"/>
      <w:marRight w:val="0"/>
      <w:marTop w:val="0"/>
      <w:marBottom w:val="0"/>
      <w:divBdr>
        <w:top w:val="none" w:sz="0" w:space="0" w:color="auto"/>
        <w:left w:val="none" w:sz="0" w:space="0" w:color="auto"/>
        <w:bottom w:val="none" w:sz="0" w:space="0" w:color="auto"/>
        <w:right w:val="none" w:sz="0" w:space="0" w:color="auto"/>
      </w:divBdr>
    </w:div>
    <w:div w:id="452334615">
      <w:bodyDiv w:val="1"/>
      <w:marLeft w:val="0"/>
      <w:marRight w:val="0"/>
      <w:marTop w:val="0"/>
      <w:marBottom w:val="0"/>
      <w:divBdr>
        <w:top w:val="none" w:sz="0" w:space="0" w:color="auto"/>
        <w:left w:val="none" w:sz="0" w:space="0" w:color="auto"/>
        <w:bottom w:val="none" w:sz="0" w:space="0" w:color="auto"/>
        <w:right w:val="none" w:sz="0" w:space="0" w:color="auto"/>
      </w:divBdr>
    </w:div>
    <w:div w:id="452479293">
      <w:bodyDiv w:val="1"/>
      <w:marLeft w:val="0"/>
      <w:marRight w:val="0"/>
      <w:marTop w:val="0"/>
      <w:marBottom w:val="0"/>
      <w:divBdr>
        <w:top w:val="none" w:sz="0" w:space="0" w:color="auto"/>
        <w:left w:val="none" w:sz="0" w:space="0" w:color="auto"/>
        <w:bottom w:val="none" w:sz="0" w:space="0" w:color="auto"/>
        <w:right w:val="none" w:sz="0" w:space="0" w:color="auto"/>
      </w:divBdr>
    </w:div>
    <w:div w:id="461534736">
      <w:bodyDiv w:val="1"/>
      <w:marLeft w:val="0"/>
      <w:marRight w:val="0"/>
      <w:marTop w:val="0"/>
      <w:marBottom w:val="0"/>
      <w:divBdr>
        <w:top w:val="none" w:sz="0" w:space="0" w:color="auto"/>
        <w:left w:val="none" w:sz="0" w:space="0" w:color="auto"/>
        <w:bottom w:val="none" w:sz="0" w:space="0" w:color="auto"/>
        <w:right w:val="none" w:sz="0" w:space="0" w:color="auto"/>
      </w:divBdr>
    </w:div>
    <w:div w:id="485783559">
      <w:bodyDiv w:val="1"/>
      <w:marLeft w:val="0"/>
      <w:marRight w:val="0"/>
      <w:marTop w:val="0"/>
      <w:marBottom w:val="0"/>
      <w:divBdr>
        <w:top w:val="none" w:sz="0" w:space="0" w:color="auto"/>
        <w:left w:val="none" w:sz="0" w:space="0" w:color="auto"/>
        <w:bottom w:val="none" w:sz="0" w:space="0" w:color="auto"/>
        <w:right w:val="none" w:sz="0" w:space="0" w:color="auto"/>
      </w:divBdr>
    </w:div>
    <w:div w:id="487483648">
      <w:bodyDiv w:val="1"/>
      <w:marLeft w:val="0"/>
      <w:marRight w:val="0"/>
      <w:marTop w:val="0"/>
      <w:marBottom w:val="0"/>
      <w:divBdr>
        <w:top w:val="none" w:sz="0" w:space="0" w:color="auto"/>
        <w:left w:val="none" w:sz="0" w:space="0" w:color="auto"/>
        <w:bottom w:val="none" w:sz="0" w:space="0" w:color="auto"/>
        <w:right w:val="none" w:sz="0" w:space="0" w:color="auto"/>
      </w:divBdr>
    </w:div>
    <w:div w:id="487788259">
      <w:bodyDiv w:val="1"/>
      <w:marLeft w:val="0"/>
      <w:marRight w:val="0"/>
      <w:marTop w:val="0"/>
      <w:marBottom w:val="0"/>
      <w:divBdr>
        <w:top w:val="none" w:sz="0" w:space="0" w:color="auto"/>
        <w:left w:val="none" w:sz="0" w:space="0" w:color="auto"/>
        <w:bottom w:val="none" w:sz="0" w:space="0" w:color="auto"/>
        <w:right w:val="none" w:sz="0" w:space="0" w:color="auto"/>
      </w:divBdr>
    </w:div>
    <w:div w:id="488792688">
      <w:bodyDiv w:val="1"/>
      <w:marLeft w:val="0"/>
      <w:marRight w:val="0"/>
      <w:marTop w:val="0"/>
      <w:marBottom w:val="0"/>
      <w:divBdr>
        <w:top w:val="none" w:sz="0" w:space="0" w:color="auto"/>
        <w:left w:val="none" w:sz="0" w:space="0" w:color="auto"/>
        <w:bottom w:val="none" w:sz="0" w:space="0" w:color="auto"/>
        <w:right w:val="none" w:sz="0" w:space="0" w:color="auto"/>
      </w:divBdr>
    </w:div>
    <w:div w:id="503209068">
      <w:bodyDiv w:val="1"/>
      <w:marLeft w:val="0"/>
      <w:marRight w:val="0"/>
      <w:marTop w:val="0"/>
      <w:marBottom w:val="0"/>
      <w:divBdr>
        <w:top w:val="none" w:sz="0" w:space="0" w:color="auto"/>
        <w:left w:val="none" w:sz="0" w:space="0" w:color="auto"/>
        <w:bottom w:val="none" w:sz="0" w:space="0" w:color="auto"/>
        <w:right w:val="none" w:sz="0" w:space="0" w:color="auto"/>
      </w:divBdr>
    </w:div>
    <w:div w:id="504906292">
      <w:bodyDiv w:val="1"/>
      <w:marLeft w:val="0"/>
      <w:marRight w:val="0"/>
      <w:marTop w:val="0"/>
      <w:marBottom w:val="0"/>
      <w:divBdr>
        <w:top w:val="none" w:sz="0" w:space="0" w:color="auto"/>
        <w:left w:val="none" w:sz="0" w:space="0" w:color="auto"/>
        <w:bottom w:val="none" w:sz="0" w:space="0" w:color="auto"/>
        <w:right w:val="none" w:sz="0" w:space="0" w:color="auto"/>
      </w:divBdr>
    </w:div>
    <w:div w:id="534583286">
      <w:bodyDiv w:val="1"/>
      <w:marLeft w:val="0"/>
      <w:marRight w:val="0"/>
      <w:marTop w:val="0"/>
      <w:marBottom w:val="0"/>
      <w:divBdr>
        <w:top w:val="none" w:sz="0" w:space="0" w:color="auto"/>
        <w:left w:val="none" w:sz="0" w:space="0" w:color="auto"/>
        <w:bottom w:val="none" w:sz="0" w:space="0" w:color="auto"/>
        <w:right w:val="none" w:sz="0" w:space="0" w:color="auto"/>
      </w:divBdr>
    </w:div>
    <w:div w:id="562526083">
      <w:bodyDiv w:val="1"/>
      <w:marLeft w:val="0"/>
      <w:marRight w:val="0"/>
      <w:marTop w:val="0"/>
      <w:marBottom w:val="0"/>
      <w:divBdr>
        <w:top w:val="none" w:sz="0" w:space="0" w:color="auto"/>
        <w:left w:val="none" w:sz="0" w:space="0" w:color="auto"/>
        <w:bottom w:val="none" w:sz="0" w:space="0" w:color="auto"/>
        <w:right w:val="none" w:sz="0" w:space="0" w:color="auto"/>
      </w:divBdr>
    </w:div>
    <w:div w:id="572590143">
      <w:bodyDiv w:val="1"/>
      <w:marLeft w:val="0"/>
      <w:marRight w:val="0"/>
      <w:marTop w:val="0"/>
      <w:marBottom w:val="0"/>
      <w:divBdr>
        <w:top w:val="none" w:sz="0" w:space="0" w:color="auto"/>
        <w:left w:val="none" w:sz="0" w:space="0" w:color="auto"/>
        <w:bottom w:val="none" w:sz="0" w:space="0" w:color="auto"/>
        <w:right w:val="none" w:sz="0" w:space="0" w:color="auto"/>
      </w:divBdr>
    </w:div>
    <w:div w:id="581791036">
      <w:bodyDiv w:val="1"/>
      <w:marLeft w:val="0"/>
      <w:marRight w:val="0"/>
      <w:marTop w:val="0"/>
      <w:marBottom w:val="0"/>
      <w:divBdr>
        <w:top w:val="none" w:sz="0" w:space="0" w:color="auto"/>
        <w:left w:val="none" w:sz="0" w:space="0" w:color="auto"/>
        <w:bottom w:val="none" w:sz="0" w:space="0" w:color="auto"/>
        <w:right w:val="none" w:sz="0" w:space="0" w:color="auto"/>
      </w:divBdr>
    </w:div>
    <w:div w:id="585192598">
      <w:bodyDiv w:val="1"/>
      <w:marLeft w:val="0"/>
      <w:marRight w:val="0"/>
      <w:marTop w:val="0"/>
      <w:marBottom w:val="0"/>
      <w:divBdr>
        <w:top w:val="none" w:sz="0" w:space="0" w:color="auto"/>
        <w:left w:val="none" w:sz="0" w:space="0" w:color="auto"/>
        <w:bottom w:val="none" w:sz="0" w:space="0" w:color="auto"/>
        <w:right w:val="none" w:sz="0" w:space="0" w:color="auto"/>
      </w:divBdr>
    </w:div>
    <w:div w:id="597369056">
      <w:bodyDiv w:val="1"/>
      <w:marLeft w:val="0"/>
      <w:marRight w:val="0"/>
      <w:marTop w:val="0"/>
      <w:marBottom w:val="0"/>
      <w:divBdr>
        <w:top w:val="none" w:sz="0" w:space="0" w:color="auto"/>
        <w:left w:val="none" w:sz="0" w:space="0" w:color="auto"/>
        <w:bottom w:val="none" w:sz="0" w:space="0" w:color="auto"/>
        <w:right w:val="none" w:sz="0" w:space="0" w:color="auto"/>
      </w:divBdr>
    </w:div>
    <w:div w:id="603807485">
      <w:bodyDiv w:val="1"/>
      <w:marLeft w:val="0"/>
      <w:marRight w:val="0"/>
      <w:marTop w:val="0"/>
      <w:marBottom w:val="0"/>
      <w:divBdr>
        <w:top w:val="none" w:sz="0" w:space="0" w:color="auto"/>
        <w:left w:val="none" w:sz="0" w:space="0" w:color="auto"/>
        <w:bottom w:val="none" w:sz="0" w:space="0" w:color="auto"/>
        <w:right w:val="none" w:sz="0" w:space="0" w:color="auto"/>
      </w:divBdr>
    </w:div>
    <w:div w:id="610478130">
      <w:bodyDiv w:val="1"/>
      <w:marLeft w:val="0"/>
      <w:marRight w:val="0"/>
      <w:marTop w:val="0"/>
      <w:marBottom w:val="0"/>
      <w:divBdr>
        <w:top w:val="none" w:sz="0" w:space="0" w:color="auto"/>
        <w:left w:val="none" w:sz="0" w:space="0" w:color="auto"/>
        <w:bottom w:val="none" w:sz="0" w:space="0" w:color="auto"/>
        <w:right w:val="none" w:sz="0" w:space="0" w:color="auto"/>
      </w:divBdr>
    </w:div>
    <w:div w:id="652488519">
      <w:bodyDiv w:val="1"/>
      <w:marLeft w:val="0"/>
      <w:marRight w:val="0"/>
      <w:marTop w:val="0"/>
      <w:marBottom w:val="0"/>
      <w:divBdr>
        <w:top w:val="none" w:sz="0" w:space="0" w:color="auto"/>
        <w:left w:val="none" w:sz="0" w:space="0" w:color="auto"/>
        <w:bottom w:val="none" w:sz="0" w:space="0" w:color="auto"/>
        <w:right w:val="none" w:sz="0" w:space="0" w:color="auto"/>
      </w:divBdr>
    </w:div>
    <w:div w:id="659235295">
      <w:bodyDiv w:val="1"/>
      <w:marLeft w:val="0"/>
      <w:marRight w:val="0"/>
      <w:marTop w:val="0"/>
      <w:marBottom w:val="0"/>
      <w:divBdr>
        <w:top w:val="none" w:sz="0" w:space="0" w:color="auto"/>
        <w:left w:val="none" w:sz="0" w:space="0" w:color="auto"/>
        <w:bottom w:val="none" w:sz="0" w:space="0" w:color="auto"/>
        <w:right w:val="none" w:sz="0" w:space="0" w:color="auto"/>
      </w:divBdr>
    </w:div>
    <w:div w:id="676158634">
      <w:bodyDiv w:val="1"/>
      <w:marLeft w:val="0"/>
      <w:marRight w:val="0"/>
      <w:marTop w:val="0"/>
      <w:marBottom w:val="0"/>
      <w:divBdr>
        <w:top w:val="none" w:sz="0" w:space="0" w:color="auto"/>
        <w:left w:val="none" w:sz="0" w:space="0" w:color="auto"/>
        <w:bottom w:val="none" w:sz="0" w:space="0" w:color="auto"/>
        <w:right w:val="none" w:sz="0" w:space="0" w:color="auto"/>
      </w:divBdr>
    </w:div>
    <w:div w:id="686181326">
      <w:bodyDiv w:val="1"/>
      <w:marLeft w:val="0"/>
      <w:marRight w:val="0"/>
      <w:marTop w:val="0"/>
      <w:marBottom w:val="0"/>
      <w:divBdr>
        <w:top w:val="none" w:sz="0" w:space="0" w:color="auto"/>
        <w:left w:val="none" w:sz="0" w:space="0" w:color="auto"/>
        <w:bottom w:val="none" w:sz="0" w:space="0" w:color="auto"/>
        <w:right w:val="none" w:sz="0" w:space="0" w:color="auto"/>
      </w:divBdr>
    </w:div>
    <w:div w:id="694230305">
      <w:bodyDiv w:val="1"/>
      <w:marLeft w:val="0"/>
      <w:marRight w:val="0"/>
      <w:marTop w:val="0"/>
      <w:marBottom w:val="0"/>
      <w:divBdr>
        <w:top w:val="none" w:sz="0" w:space="0" w:color="auto"/>
        <w:left w:val="none" w:sz="0" w:space="0" w:color="auto"/>
        <w:bottom w:val="none" w:sz="0" w:space="0" w:color="auto"/>
        <w:right w:val="none" w:sz="0" w:space="0" w:color="auto"/>
      </w:divBdr>
    </w:div>
    <w:div w:id="741677441">
      <w:bodyDiv w:val="1"/>
      <w:marLeft w:val="0"/>
      <w:marRight w:val="0"/>
      <w:marTop w:val="0"/>
      <w:marBottom w:val="0"/>
      <w:divBdr>
        <w:top w:val="none" w:sz="0" w:space="0" w:color="auto"/>
        <w:left w:val="none" w:sz="0" w:space="0" w:color="auto"/>
        <w:bottom w:val="none" w:sz="0" w:space="0" w:color="auto"/>
        <w:right w:val="none" w:sz="0" w:space="0" w:color="auto"/>
      </w:divBdr>
    </w:div>
    <w:div w:id="747071265">
      <w:bodyDiv w:val="1"/>
      <w:marLeft w:val="0"/>
      <w:marRight w:val="0"/>
      <w:marTop w:val="0"/>
      <w:marBottom w:val="0"/>
      <w:divBdr>
        <w:top w:val="none" w:sz="0" w:space="0" w:color="auto"/>
        <w:left w:val="none" w:sz="0" w:space="0" w:color="auto"/>
        <w:bottom w:val="none" w:sz="0" w:space="0" w:color="auto"/>
        <w:right w:val="none" w:sz="0" w:space="0" w:color="auto"/>
      </w:divBdr>
    </w:div>
    <w:div w:id="769349782">
      <w:bodyDiv w:val="1"/>
      <w:marLeft w:val="0"/>
      <w:marRight w:val="0"/>
      <w:marTop w:val="0"/>
      <w:marBottom w:val="0"/>
      <w:divBdr>
        <w:top w:val="none" w:sz="0" w:space="0" w:color="auto"/>
        <w:left w:val="none" w:sz="0" w:space="0" w:color="auto"/>
        <w:bottom w:val="none" w:sz="0" w:space="0" w:color="auto"/>
        <w:right w:val="none" w:sz="0" w:space="0" w:color="auto"/>
      </w:divBdr>
    </w:div>
    <w:div w:id="775369527">
      <w:bodyDiv w:val="1"/>
      <w:marLeft w:val="0"/>
      <w:marRight w:val="0"/>
      <w:marTop w:val="0"/>
      <w:marBottom w:val="0"/>
      <w:divBdr>
        <w:top w:val="none" w:sz="0" w:space="0" w:color="auto"/>
        <w:left w:val="none" w:sz="0" w:space="0" w:color="auto"/>
        <w:bottom w:val="none" w:sz="0" w:space="0" w:color="auto"/>
        <w:right w:val="none" w:sz="0" w:space="0" w:color="auto"/>
      </w:divBdr>
    </w:div>
    <w:div w:id="827482025">
      <w:bodyDiv w:val="1"/>
      <w:marLeft w:val="0"/>
      <w:marRight w:val="0"/>
      <w:marTop w:val="0"/>
      <w:marBottom w:val="0"/>
      <w:divBdr>
        <w:top w:val="none" w:sz="0" w:space="0" w:color="auto"/>
        <w:left w:val="none" w:sz="0" w:space="0" w:color="auto"/>
        <w:bottom w:val="none" w:sz="0" w:space="0" w:color="auto"/>
        <w:right w:val="none" w:sz="0" w:space="0" w:color="auto"/>
      </w:divBdr>
    </w:div>
    <w:div w:id="839589665">
      <w:bodyDiv w:val="1"/>
      <w:marLeft w:val="0"/>
      <w:marRight w:val="0"/>
      <w:marTop w:val="0"/>
      <w:marBottom w:val="0"/>
      <w:divBdr>
        <w:top w:val="none" w:sz="0" w:space="0" w:color="auto"/>
        <w:left w:val="none" w:sz="0" w:space="0" w:color="auto"/>
        <w:bottom w:val="none" w:sz="0" w:space="0" w:color="auto"/>
        <w:right w:val="none" w:sz="0" w:space="0" w:color="auto"/>
      </w:divBdr>
    </w:div>
    <w:div w:id="844897911">
      <w:bodyDiv w:val="1"/>
      <w:marLeft w:val="0"/>
      <w:marRight w:val="0"/>
      <w:marTop w:val="0"/>
      <w:marBottom w:val="0"/>
      <w:divBdr>
        <w:top w:val="none" w:sz="0" w:space="0" w:color="auto"/>
        <w:left w:val="none" w:sz="0" w:space="0" w:color="auto"/>
        <w:bottom w:val="none" w:sz="0" w:space="0" w:color="auto"/>
        <w:right w:val="none" w:sz="0" w:space="0" w:color="auto"/>
      </w:divBdr>
    </w:div>
    <w:div w:id="854997827">
      <w:bodyDiv w:val="1"/>
      <w:marLeft w:val="0"/>
      <w:marRight w:val="0"/>
      <w:marTop w:val="0"/>
      <w:marBottom w:val="0"/>
      <w:divBdr>
        <w:top w:val="none" w:sz="0" w:space="0" w:color="auto"/>
        <w:left w:val="none" w:sz="0" w:space="0" w:color="auto"/>
        <w:bottom w:val="none" w:sz="0" w:space="0" w:color="auto"/>
        <w:right w:val="none" w:sz="0" w:space="0" w:color="auto"/>
      </w:divBdr>
    </w:div>
    <w:div w:id="855844072">
      <w:bodyDiv w:val="1"/>
      <w:marLeft w:val="0"/>
      <w:marRight w:val="0"/>
      <w:marTop w:val="0"/>
      <w:marBottom w:val="0"/>
      <w:divBdr>
        <w:top w:val="none" w:sz="0" w:space="0" w:color="auto"/>
        <w:left w:val="none" w:sz="0" w:space="0" w:color="auto"/>
        <w:bottom w:val="none" w:sz="0" w:space="0" w:color="auto"/>
        <w:right w:val="none" w:sz="0" w:space="0" w:color="auto"/>
      </w:divBdr>
    </w:div>
    <w:div w:id="865950459">
      <w:bodyDiv w:val="1"/>
      <w:marLeft w:val="0"/>
      <w:marRight w:val="0"/>
      <w:marTop w:val="0"/>
      <w:marBottom w:val="0"/>
      <w:divBdr>
        <w:top w:val="none" w:sz="0" w:space="0" w:color="auto"/>
        <w:left w:val="none" w:sz="0" w:space="0" w:color="auto"/>
        <w:bottom w:val="none" w:sz="0" w:space="0" w:color="auto"/>
        <w:right w:val="none" w:sz="0" w:space="0" w:color="auto"/>
      </w:divBdr>
    </w:div>
    <w:div w:id="868757346">
      <w:bodyDiv w:val="1"/>
      <w:marLeft w:val="0"/>
      <w:marRight w:val="0"/>
      <w:marTop w:val="0"/>
      <w:marBottom w:val="0"/>
      <w:divBdr>
        <w:top w:val="none" w:sz="0" w:space="0" w:color="auto"/>
        <w:left w:val="none" w:sz="0" w:space="0" w:color="auto"/>
        <w:bottom w:val="none" w:sz="0" w:space="0" w:color="auto"/>
        <w:right w:val="none" w:sz="0" w:space="0" w:color="auto"/>
      </w:divBdr>
    </w:div>
    <w:div w:id="882862546">
      <w:bodyDiv w:val="1"/>
      <w:marLeft w:val="0"/>
      <w:marRight w:val="0"/>
      <w:marTop w:val="0"/>
      <w:marBottom w:val="0"/>
      <w:divBdr>
        <w:top w:val="none" w:sz="0" w:space="0" w:color="auto"/>
        <w:left w:val="none" w:sz="0" w:space="0" w:color="auto"/>
        <w:bottom w:val="none" w:sz="0" w:space="0" w:color="auto"/>
        <w:right w:val="none" w:sz="0" w:space="0" w:color="auto"/>
      </w:divBdr>
    </w:div>
    <w:div w:id="893393341">
      <w:bodyDiv w:val="1"/>
      <w:marLeft w:val="0"/>
      <w:marRight w:val="0"/>
      <w:marTop w:val="0"/>
      <w:marBottom w:val="0"/>
      <w:divBdr>
        <w:top w:val="none" w:sz="0" w:space="0" w:color="auto"/>
        <w:left w:val="none" w:sz="0" w:space="0" w:color="auto"/>
        <w:bottom w:val="none" w:sz="0" w:space="0" w:color="auto"/>
        <w:right w:val="none" w:sz="0" w:space="0" w:color="auto"/>
      </w:divBdr>
    </w:div>
    <w:div w:id="894854979">
      <w:bodyDiv w:val="1"/>
      <w:marLeft w:val="0"/>
      <w:marRight w:val="0"/>
      <w:marTop w:val="0"/>
      <w:marBottom w:val="0"/>
      <w:divBdr>
        <w:top w:val="none" w:sz="0" w:space="0" w:color="auto"/>
        <w:left w:val="none" w:sz="0" w:space="0" w:color="auto"/>
        <w:bottom w:val="none" w:sz="0" w:space="0" w:color="auto"/>
        <w:right w:val="none" w:sz="0" w:space="0" w:color="auto"/>
      </w:divBdr>
    </w:div>
    <w:div w:id="937251873">
      <w:bodyDiv w:val="1"/>
      <w:marLeft w:val="0"/>
      <w:marRight w:val="0"/>
      <w:marTop w:val="0"/>
      <w:marBottom w:val="0"/>
      <w:divBdr>
        <w:top w:val="none" w:sz="0" w:space="0" w:color="auto"/>
        <w:left w:val="none" w:sz="0" w:space="0" w:color="auto"/>
        <w:bottom w:val="none" w:sz="0" w:space="0" w:color="auto"/>
        <w:right w:val="none" w:sz="0" w:space="0" w:color="auto"/>
      </w:divBdr>
    </w:div>
    <w:div w:id="940793417">
      <w:bodyDiv w:val="1"/>
      <w:marLeft w:val="0"/>
      <w:marRight w:val="0"/>
      <w:marTop w:val="0"/>
      <w:marBottom w:val="0"/>
      <w:divBdr>
        <w:top w:val="none" w:sz="0" w:space="0" w:color="auto"/>
        <w:left w:val="none" w:sz="0" w:space="0" w:color="auto"/>
        <w:bottom w:val="none" w:sz="0" w:space="0" w:color="auto"/>
        <w:right w:val="none" w:sz="0" w:space="0" w:color="auto"/>
      </w:divBdr>
    </w:div>
    <w:div w:id="943683658">
      <w:bodyDiv w:val="1"/>
      <w:marLeft w:val="0"/>
      <w:marRight w:val="0"/>
      <w:marTop w:val="0"/>
      <w:marBottom w:val="0"/>
      <w:divBdr>
        <w:top w:val="none" w:sz="0" w:space="0" w:color="auto"/>
        <w:left w:val="none" w:sz="0" w:space="0" w:color="auto"/>
        <w:bottom w:val="none" w:sz="0" w:space="0" w:color="auto"/>
        <w:right w:val="none" w:sz="0" w:space="0" w:color="auto"/>
      </w:divBdr>
    </w:div>
    <w:div w:id="967587081">
      <w:bodyDiv w:val="1"/>
      <w:marLeft w:val="0"/>
      <w:marRight w:val="0"/>
      <w:marTop w:val="0"/>
      <w:marBottom w:val="0"/>
      <w:divBdr>
        <w:top w:val="none" w:sz="0" w:space="0" w:color="auto"/>
        <w:left w:val="none" w:sz="0" w:space="0" w:color="auto"/>
        <w:bottom w:val="none" w:sz="0" w:space="0" w:color="auto"/>
        <w:right w:val="none" w:sz="0" w:space="0" w:color="auto"/>
      </w:divBdr>
    </w:div>
    <w:div w:id="968170750">
      <w:bodyDiv w:val="1"/>
      <w:marLeft w:val="0"/>
      <w:marRight w:val="0"/>
      <w:marTop w:val="0"/>
      <w:marBottom w:val="0"/>
      <w:divBdr>
        <w:top w:val="none" w:sz="0" w:space="0" w:color="auto"/>
        <w:left w:val="none" w:sz="0" w:space="0" w:color="auto"/>
        <w:bottom w:val="none" w:sz="0" w:space="0" w:color="auto"/>
        <w:right w:val="none" w:sz="0" w:space="0" w:color="auto"/>
      </w:divBdr>
    </w:div>
    <w:div w:id="975447412">
      <w:bodyDiv w:val="1"/>
      <w:marLeft w:val="0"/>
      <w:marRight w:val="0"/>
      <w:marTop w:val="0"/>
      <w:marBottom w:val="0"/>
      <w:divBdr>
        <w:top w:val="none" w:sz="0" w:space="0" w:color="auto"/>
        <w:left w:val="none" w:sz="0" w:space="0" w:color="auto"/>
        <w:bottom w:val="none" w:sz="0" w:space="0" w:color="auto"/>
        <w:right w:val="none" w:sz="0" w:space="0" w:color="auto"/>
      </w:divBdr>
    </w:div>
    <w:div w:id="1004161332">
      <w:bodyDiv w:val="1"/>
      <w:marLeft w:val="0"/>
      <w:marRight w:val="0"/>
      <w:marTop w:val="0"/>
      <w:marBottom w:val="0"/>
      <w:divBdr>
        <w:top w:val="none" w:sz="0" w:space="0" w:color="auto"/>
        <w:left w:val="none" w:sz="0" w:space="0" w:color="auto"/>
        <w:bottom w:val="none" w:sz="0" w:space="0" w:color="auto"/>
        <w:right w:val="none" w:sz="0" w:space="0" w:color="auto"/>
      </w:divBdr>
    </w:div>
    <w:div w:id="1013146411">
      <w:bodyDiv w:val="1"/>
      <w:marLeft w:val="0"/>
      <w:marRight w:val="0"/>
      <w:marTop w:val="0"/>
      <w:marBottom w:val="0"/>
      <w:divBdr>
        <w:top w:val="none" w:sz="0" w:space="0" w:color="auto"/>
        <w:left w:val="none" w:sz="0" w:space="0" w:color="auto"/>
        <w:bottom w:val="none" w:sz="0" w:space="0" w:color="auto"/>
        <w:right w:val="none" w:sz="0" w:space="0" w:color="auto"/>
      </w:divBdr>
    </w:div>
    <w:div w:id="1016228538">
      <w:bodyDiv w:val="1"/>
      <w:marLeft w:val="0"/>
      <w:marRight w:val="0"/>
      <w:marTop w:val="0"/>
      <w:marBottom w:val="0"/>
      <w:divBdr>
        <w:top w:val="none" w:sz="0" w:space="0" w:color="auto"/>
        <w:left w:val="none" w:sz="0" w:space="0" w:color="auto"/>
        <w:bottom w:val="none" w:sz="0" w:space="0" w:color="auto"/>
        <w:right w:val="none" w:sz="0" w:space="0" w:color="auto"/>
      </w:divBdr>
    </w:div>
    <w:div w:id="1019939320">
      <w:bodyDiv w:val="1"/>
      <w:marLeft w:val="0"/>
      <w:marRight w:val="0"/>
      <w:marTop w:val="0"/>
      <w:marBottom w:val="0"/>
      <w:divBdr>
        <w:top w:val="none" w:sz="0" w:space="0" w:color="auto"/>
        <w:left w:val="none" w:sz="0" w:space="0" w:color="auto"/>
        <w:bottom w:val="none" w:sz="0" w:space="0" w:color="auto"/>
        <w:right w:val="none" w:sz="0" w:space="0" w:color="auto"/>
      </w:divBdr>
    </w:div>
    <w:div w:id="1028943174">
      <w:bodyDiv w:val="1"/>
      <w:marLeft w:val="0"/>
      <w:marRight w:val="0"/>
      <w:marTop w:val="0"/>
      <w:marBottom w:val="0"/>
      <w:divBdr>
        <w:top w:val="none" w:sz="0" w:space="0" w:color="auto"/>
        <w:left w:val="none" w:sz="0" w:space="0" w:color="auto"/>
        <w:bottom w:val="none" w:sz="0" w:space="0" w:color="auto"/>
        <w:right w:val="none" w:sz="0" w:space="0" w:color="auto"/>
      </w:divBdr>
    </w:div>
    <w:div w:id="1030648869">
      <w:bodyDiv w:val="1"/>
      <w:marLeft w:val="0"/>
      <w:marRight w:val="0"/>
      <w:marTop w:val="0"/>
      <w:marBottom w:val="0"/>
      <w:divBdr>
        <w:top w:val="none" w:sz="0" w:space="0" w:color="auto"/>
        <w:left w:val="none" w:sz="0" w:space="0" w:color="auto"/>
        <w:bottom w:val="none" w:sz="0" w:space="0" w:color="auto"/>
        <w:right w:val="none" w:sz="0" w:space="0" w:color="auto"/>
      </w:divBdr>
    </w:div>
    <w:div w:id="1031607328">
      <w:bodyDiv w:val="1"/>
      <w:marLeft w:val="0"/>
      <w:marRight w:val="0"/>
      <w:marTop w:val="0"/>
      <w:marBottom w:val="0"/>
      <w:divBdr>
        <w:top w:val="none" w:sz="0" w:space="0" w:color="auto"/>
        <w:left w:val="none" w:sz="0" w:space="0" w:color="auto"/>
        <w:bottom w:val="none" w:sz="0" w:space="0" w:color="auto"/>
        <w:right w:val="none" w:sz="0" w:space="0" w:color="auto"/>
      </w:divBdr>
    </w:div>
    <w:div w:id="1045177796">
      <w:bodyDiv w:val="1"/>
      <w:marLeft w:val="0"/>
      <w:marRight w:val="0"/>
      <w:marTop w:val="0"/>
      <w:marBottom w:val="0"/>
      <w:divBdr>
        <w:top w:val="none" w:sz="0" w:space="0" w:color="auto"/>
        <w:left w:val="none" w:sz="0" w:space="0" w:color="auto"/>
        <w:bottom w:val="none" w:sz="0" w:space="0" w:color="auto"/>
        <w:right w:val="none" w:sz="0" w:space="0" w:color="auto"/>
      </w:divBdr>
    </w:div>
    <w:div w:id="1052343476">
      <w:bodyDiv w:val="1"/>
      <w:marLeft w:val="0"/>
      <w:marRight w:val="0"/>
      <w:marTop w:val="0"/>
      <w:marBottom w:val="0"/>
      <w:divBdr>
        <w:top w:val="none" w:sz="0" w:space="0" w:color="auto"/>
        <w:left w:val="none" w:sz="0" w:space="0" w:color="auto"/>
        <w:bottom w:val="none" w:sz="0" w:space="0" w:color="auto"/>
        <w:right w:val="none" w:sz="0" w:space="0" w:color="auto"/>
      </w:divBdr>
    </w:div>
    <w:div w:id="1068384906">
      <w:bodyDiv w:val="1"/>
      <w:marLeft w:val="0"/>
      <w:marRight w:val="0"/>
      <w:marTop w:val="0"/>
      <w:marBottom w:val="0"/>
      <w:divBdr>
        <w:top w:val="none" w:sz="0" w:space="0" w:color="auto"/>
        <w:left w:val="none" w:sz="0" w:space="0" w:color="auto"/>
        <w:bottom w:val="none" w:sz="0" w:space="0" w:color="auto"/>
        <w:right w:val="none" w:sz="0" w:space="0" w:color="auto"/>
      </w:divBdr>
    </w:div>
    <w:div w:id="1069229842">
      <w:bodyDiv w:val="1"/>
      <w:marLeft w:val="0"/>
      <w:marRight w:val="0"/>
      <w:marTop w:val="0"/>
      <w:marBottom w:val="0"/>
      <w:divBdr>
        <w:top w:val="none" w:sz="0" w:space="0" w:color="auto"/>
        <w:left w:val="none" w:sz="0" w:space="0" w:color="auto"/>
        <w:bottom w:val="none" w:sz="0" w:space="0" w:color="auto"/>
        <w:right w:val="none" w:sz="0" w:space="0" w:color="auto"/>
      </w:divBdr>
    </w:div>
    <w:div w:id="1108894642">
      <w:bodyDiv w:val="1"/>
      <w:marLeft w:val="0"/>
      <w:marRight w:val="0"/>
      <w:marTop w:val="0"/>
      <w:marBottom w:val="0"/>
      <w:divBdr>
        <w:top w:val="none" w:sz="0" w:space="0" w:color="auto"/>
        <w:left w:val="none" w:sz="0" w:space="0" w:color="auto"/>
        <w:bottom w:val="none" w:sz="0" w:space="0" w:color="auto"/>
        <w:right w:val="none" w:sz="0" w:space="0" w:color="auto"/>
      </w:divBdr>
    </w:div>
    <w:div w:id="1124157773">
      <w:bodyDiv w:val="1"/>
      <w:marLeft w:val="0"/>
      <w:marRight w:val="0"/>
      <w:marTop w:val="0"/>
      <w:marBottom w:val="0"/>
      <w:divBdr>
        <w:top w:val="none" w:sz="0" w:space="0" w:color="auto"/>
        <w:left w:val="none" w:sz="0" w:space="0" w:color="auto"/>
        <w:bottom w:val="none" w:sz="0" w:space="0" w:color="auto"/>
        <w:right w:val="none" w:sz="0" w:space="0" w:color="auto"/>
      </w:divBdr>
    </w:div>
    <w:div w:id="1131364506">
      <w:bodyDiv w:val="1"/>
      <w:marLeft w:val="0"/>
      <w:marRight w:val="0"/>
      <w:marTop w:val="0"/>
      <w:marBottom w:val="0"/>
      <w:divBdr>
        <w:top w:val="none" w:sz="0" w:space="0" w:color="auto"/>
        <w:left w:val="none" w:sz="0" w:space="0" w:color="auto"/>
        <w:bottom w:val="none" w:sz="0" w:space="0" w:color="auto"/>
        <w:right w:val="none" w:sz="0" w:space="0" w:color="auto"/>
      </w:divBdr>
    </w:div>
    <w:div w:id="1144128542">
      <w:bodyDiv w:val="1"/>
      <w:marLeft w:val="0"/>
      <w:marRight w:val="0"/>
      <w:marTop w:val="0"/>
      <w:marBottom w:val="0"/>
      <w:divBdr>
        <w:top w:val="none" w:sz="0" w:space="0" w:color="auto"/>
        <w:left w:val="none" w:sz="0" w:space="0" w:color="auto"/>
        <w:bottom w:val="none" w:sz="0" w:space="0" w:color="auto"/>
        <w:right w:val="none" w:sz="0" w:space="0" w:color="auto"/>
      </w:divBdr>
    </w:div>
    <w:div w:id="1145514933">
      <w:bodyDiv w:val="1"/>
      <w:marLeft w:val="0"/>
      <w:marRight w:val="0"/>
      <w:marTop w:val="0"/>
      <w:marBottom w:val="0"/>
      <w:divBdr>
        <w:top w:val="none" w:sz="0" w:space="0" w:color="auto"/>
        <w:left w:val="none" w:sz="0" w:space="0" w:color="auto"/>
        <w:bottom w:val="none" w:sz="0" w:space="0" w:color="auto"/>
        <w:right w:val="none" w:sz="0" w:space="0" w:color="auto"/>
      </w:divBdr>
    </w:div>
    <w:div w:id="1153106234">
      <w:bodyDiv w:val="1"/>
      <w:marLeft w:val="0"/>
      <w:marRight w:val="0"/>
      <w:marTop w:val="0"/>
      <w:marBottom w:val="0"/>
      <w:divBdr>
        <w:top w:val="none" w:sz="0" w:space="0" w:color="auto"/>
        <w:left w:val="none" w:sz="0" w:space="0" w:color="auto"/>
        <w:bottom w:val="none" w:sz="0" w:space="0" w:color="auto"/>
        <w:right w:val="none" w:sz="0" w:space="0" w:color="auto"/>
      </w:divBdr>
    </w:div>
    <w:div w:id="1159156699">
      <w:bodyDiv w:val="1"/>
      <w:marLeft w:val="0"/>
      <w:marRight w:val="0"/>
      <w:marTop w:val="0"/>
      <w:marBottom w:val="0"/>
      <w:divBdr>
        <w:top w:val="none" w:sz="0" w:space="0" w:color="auto"/>
        <w:left w:val="none" w:sz="0" w:space="0" w:color="auto"/>
        <w:bottom w:val="none" w:sz="0" w:space="0" w:color="auto"/>
        <w:right w:val="none" w:sz="0" w:space="0" w:color="auto"/>
      </w:divBdr>
    </w:div>
    <w:div w:id="1164666221">
      <w:bodyDiv w:val="1"/>
      <w:marLeft w:val="0"/>
      <w:marRight w:val="0"/>
      <w:marTop w:val="0"/>
      <w:marBottom w:val="0"/>
      <w:divBdr>
        <w:top w:val="none" w:sz="0" w:space="0" w:color="auto"/>
        <w:left w:val="none" w:sz="0" w:space="0" w:color="auto"/>
        <w:bottom w:val="none" w:sz="0" w:space="0" w:color="auto"/>
        <w:right w:val="none" w:sz="0" w:space="0" w:color="auto"/>
      </w:divBdr>
    </w:div>
    <w:div w:id="1178348844">
      <w:bodyDiv w:val="1"/>
      <w:marLeft w:val="0"/>
      <w:marRight w:val="0"/>
      <w:marTop w:val="0"/>
      <w:marBottom w:val="0"/>
      <w:divBdr>
        <w:top w:val="none" w:sz="0" w:space="0" w:color="auto"/>
        <w:left w:val="none" w:sz="0" w:space="0" w:color="auto"/>
        <w:bottom w:val="none" w:sz="0" w:space="0" w:color="auto"/>
        <w:right w:val="none" w:sz="0" w:space="0" w:color="auto"/>
      </w:divBdr>
    </w:div>
    <w:div w:id="1190410138">
      <w:bodyDiv w:val="1"/>
      <w:marLeft w:val="0"/>
      <w:marRight w:val="0"/>
      <w:marTop w:val="0"/>
      <w:marBottom w:val="0"/>
      <w:divBdr>
        <w:top w:val="none" w:sz="0" w:space="0" w:color="auto"/>
        <w:left w:val="none" w:sz="0" w:space="0" w:color="auto"/>
        <w:bottom w:val="none" w:sz="0" w:space="0" w:color="auto"/>
        <w:right w:val="none" w:sz="0" w:space="0" w:color="auto"/>
      </w:divBdr>
    </w:div>
    <w:div w:id="1194076644">
      <w:bodyDiv w:val="1"/>
      <w:marLeft w:val="0"/>
      <w:marRight w:val="0"/>
      <w:marTop w:val="0"/>
      <w:marBottom w:val="0"/>
      <w:divBdr>
        <w:top w:val="none" w:sz="0" w:space="0" w:color="auto"/>
        <w:left w:val="none" w:sz="0" w:space="0" w:color="auto"/>
        <w:bottom w:val="none" w:sz="0" w:space="0" w:color="auto"/>
        <w:right w:val="none" w:sz="0" w:space="0" w:color="auto"/>
      </w:divBdr>
    </w:div>
    <w:div w:id="1203712246">
      <w:bodyDiv w:val="1"/>
      <w:marLeft w:val="0"/>
      <w:marRight w:val="0"/>
      <w:marTop w:val="0"/>
      <w:marBottom w:val="0"/>
      <w:divBdr>
        <w:top w:val="none" w:sz="0" w:space="0" w:color="auto"/>
        <w:left w:val="none" w:sz="0" w:space="0" w:color="auto"/>
        <w:bottom w:val="none" w:sz="0" w:space="0" w:color="auto"/>
        <w:right w:val="none" w:sz="0" w:space="0" w:color="auto"/>
      </w:divBdr>
    </w:div>
    <w:div w:id="1206869460">
      <w:bodyDiv w:val="1"/>
      <w:marLeft w:val="0"/>
      <w:marRight w:val="0"/>
      <w:marTop w:val="0"/>
      <w:marBottom w:val="0"/>
      <w:divBdr>
        <w:top w:val="none" w:sz="0" w:space="0" w:color="auto"/>
        <w:left w:val="none" w:sz="0" w:space="0" w:color="auto"/>
        <w:bottom w:val="none" w:sz="0" w:space="0" w:color="auto"/>
        <w:right w:val="none" w:sz="0" w:space="0" w:color="auto"/>
      </w:divBdr>
    </w:div>
    <w:div w:id="1211772801">
      <w:bodyDiv w:val="1"/>
      <w:marLeft w:val="0"/>
      <w:marRight w:val="0"/>
      <w:marTop w:val="0"/>
      <w:marBottom w:val="0"/>
      <w:divBdr>
        <w:top w:val="none" w:sz="0" w:space="0" w:color="auto"/>
        <w:left w:val="none" w:sz="0" w:space="0" w:color="auto"/>
        <w:bottom w:val="none" w:sz="0" w:space="0" w:color="auto"/>
        <w:right w:val="none" w:sz="0" w:space="0" w:color="auto"/>
      </w:divBdr>
    </w:div>
    <w:div w:id="1212695088">
      <w:bodyDiv w:val="1"/>
      <w:marLeft w:val="0"/>
      <w:marRight w:val="0"/>
      <w:marTop w:val="0"/>
      <w:marBottom w:val="0"/>
      <w:divBdr>
        <w:top w:val="none" w:sz="0" w:space="0" w:color="auto"/>
        <w:left w:val="none" w:sz="0" w:space="0" w:color="auto"/>
        <w:bottom w:val="none" w:sz="0" w:space="0" w:color="auto"/>
        <w:right w:val="none" w:sz="0" w:space="0" w:color="auto"/>
      </w:divBdr>
    </w:div>
    <w:div w:id="1215695444">
      <w:bodyDiv w:val="1"/>
      <w:marLeft w:val="0"/>
      <w:marRight w:val="0"/>
      <w:marTop w:val="0"/>
      <w:marBottom w:val="0"/>
      <w:divBdr>
        <w:top w:val="none" w:sz="0" w:space="0" w:color="auto"/>
        <w:left w:val="none" w:sz="0" w:space="0" w:color="auto"/>
        <w:bottom w:val="none" w:sz="0" w:space="0" w:color="auto"/>
        <w:right w:val="none" w:sz="0" w:space="0" w:color="auto"/>
      </w:divBdr>
    </w:div>
    <w:div w:id="1221018520">
      <w:bodyDiv w:val="1"/>
      <w:marLeft w:val="0"/>
      <w:marRight w:val="0"/>
      <w:marTop w:val="0"/>
      <w:marBottom w:val="0"/>
      <w:divBdr>
        <w:top w:val="none" w:sz="0" w:space="0" w:color="auto"/>
        <w:left w:val="none" w:sz="0" w:space="0" w:color="auto"/>
        <w:bottom w:val="none" w:sz="0" w:space="0" w:color="auto"/>
        <w:right w:val="none" w:sz="0" w:space="0" w:color="auto"/>
      </w:divBdr>
    </w:div>
    <w:div w:id="1221477679">
      <w:bodyDiv w:val="1"/>
      <w:marLeft w:val="0"/>
      <w:marRight w:val="0"/>
      <w:marTop w:val="100"/>
      <w:marBottom w:val="100"/>
      <w:divBdr>
        <w:top w:val="none" w:sz="0" w:space="0" w:color="auto"/>
        <w:left w:val="none" w:sz="0" w:space="0" w:color="auto"/>
        <w:bottom w:val="none" w:sz="0" w:space="0" w:color="auto"/>
        <w:right w:val="none" w:sz="0" w:space="0" w:color="auto"/>
      </w:divBdr>
      <w:divsChild>
        <w:div w:id="1787385066">
          <w:marLeft w:val="0"/>
          <w:marRight w:val="0"/>
          <w:marTop w:val="0"/>
          <w:marBottom w:val="0"/>
          <w:divBdr>
            <w:top w:val="none" w:sz="0" w:space="0" w:color="auto"/>
            <w:left w:val="none" w:sz="0" w:space="0" w:color="auto"/>
            <w:bottom w:val="none" w:sz="0" w:space="0" w:color="auto"/>
            <w:right w:val="none" w:sz="0" w:space="0" w:color="auto"/>
          </w:divBdr>
          <w:divsChild>
            <w:div w:id="2137789631">
              <w:marLeft w:val="0"/>
              <w:marRight w:val="0"/>
              <w:marTop w:val="0"/>
              <w:marBottom w:val="0"/>
              <w:divBdr>
                <w:top w:val="none" w:sz="0" w:space="0" w:color="auto"/>
                <w:left w:val="none" w:sz="0" w:space="0" w:color="auto"/>
                <w:bottom w:val="none" w:sz="0" w:space="0" w:color="auto"/>
                <w:right w:val="none" w:sz="0" w:space="0" w:color="auto"/>
              </w:divBdr>
              <w:divsChild>
                <w:div w:id="822620130">
                  <w:marLeft w:val="0"/>
                  <w:marRight w:val="0"/>
                  <w:marTop w:val="0"/>
                  <w:marBottom w:val="0"/>
                  <w:divBdr>
                    <w:top w:val="none" w:sz="0" w:space="0" w:color="auto"/>
                    <w:left w:val="none" w:sz="0" w:space="0" w:color="auto"/>
                    <w:bottom w:val="none" w:sz="0" w:space="0" w:color="auto"/>
                    <w:right w:val="none" w:sz="0" w:space="0" w:color="auto"/>
                  </w:divBdr>
                  <w:divsChild>
                    <w:div w:id="1186822711">
                      <w:marLeft w:val="0"/>
                      <w:marRight w:val="0"/>
                      <w:marTop w:val="176"/>
                      <w:marBottom w:val="0"/>
                      <w:divBdr>
                        <w:top w:val="none" w:sz="0" w:space="0" w:color="auto"/>
                        <w:left w:val="none" w:sz="0" w:space="0" w:color="auto"/>
                        <w:bottom w:val="none" w:sz="0" w:space="0" w:color="auto"/>
                        <w:right w:val="none" w:sz="0" w:space="0" w:color="auto"/>
                      </w:divBdr>
                      <w:divsChild>
                        <w:div w:id="2097511978">
                          <w:marLeft w:val="0"/>
                          <w:marRight w:val="0"/>
                          <w:marTop w:val="0"/>
                          <w:marBottom w:val="0"/>
                          <w:divBdr>
                            <w:top w:val="none" w:sz="0" w:space="0" w:color="auto"/>
                            <w:left w:val="none" w:sz="0" w:space="0" w:color="auto"/>
                            <w:bottom w:val="none" w:sz="0" w:space="0" w:color="auto"/>
                            <w:right w:val="none" w:sz="0" w:space="0" w:color="auto"/>
                          </w:divBdr>
                          <w:divsChild>
                            <w:div w:id="1985159260">
                              <w:marLeft w:val="0"/>
                              <w:marRight w:val="0"/>
                              <w:marTop w:val="0"/>
                              <w:marBottom w:val="0"/>
                              <w:divBdr>
                                <w:top w:val="none" w:sz="0" w:space="0" w:color="auto"/>
                                <w:left w:val="none" w:sz="0" w:space="0" w:color="auto"/>
                                <w:bottom w:val="none" w:sz="0" w:space="0" w:color="auto"/>
                                <w:right w:val="none" w:sz="0" w:space="0" w:color="auto"/>
                              </w:divBdr>
                              <w:divsChild>
                                <w:div w:id="66847807">
                                  <w:marLeft w:val="0"/>
                                  <w:marRight w:val="0"/>
                                  <w:marTop w:val="0"/>
                                  <w:marBottom w:val="0"/>
                                  <w:divBdr>
                                    <w:top w:val="none" w:sz="0" w:space="0" w:color="auto"/>
                                    <w:left w:val="none" w:sz="0" w:space="0" w:color="auto"/>
                                    <w:bottom w:val="none" w:sz="0" w:space="0" w:color="auto"/>
                                    <w:right w:val="none" w:sz="0" w:space="0" w:color="auto"/>
                                  </w:divBdr>
                                  <w:divsChild>
                                    <w:div w:id="1811747191">
                                      <w:marLeft w:val="0"/>
                                      <w:marRight w:val="0"/>
                                      <w:marTop w:val="0"/>
                                      <w:marBottom w:val="0"/>
                                      <w:divBdr>
                                        <w:top w:val="none" w:sz="0" w:space="0" w:color="auto"/>
                                        <w:left w:val="none" w:sz="0" w:space="0" w:color="auto"/>
                                        <w:bottom w:val="none" w:sz="0" w:space="0" w:color="auto"/>
                                        <w:right w:val="none" w:sz="0" w:space="0" w:color="auto"/>
                                      </w:divBdr>
                                      <w:divsChild>
                                        <w:div w:id="503782134">
                                          <w:marLeft w:val="0"/>
                                          <w:marRight w:val="0"/>
                                          <w:marTop w:val="0"/>
                                          <w:marBottom w:val="0"/>
                                          <w:divBdr>
                                            <w:top w:val="none" w:sz="0" w:space="0" w:color="auto"/>
                                            <w:left w:val="none" w:sz="0" w:space="0" w:color="auto"/>
                                            <w:bottom w:val="none" w:sz="0" w:space="0" w:color="auto"/>
                                            <w:right w:val="none" w:sz="0" w:space="0" w:color="auto"/>
                                          </w:divBdr>
                                          <w:divsChild>
                                            <w:div w:id="474640122">
                                              <w:marLeft w:val="0"/>
                                              <w:marRight w:val="0"/>
                                              <w:marTop w:val="0"/>
                                              <w:marBottom w:val="0"/>
                                              <w:divBdr>
                                                <w:top w:val="none" w:sz="0" w:space="0" w:color="auto"/>
                                                <w:left w:val="none" w:sz="0" w:space="0" w:color="auto"/>
                                                <w:bottom w:val="none" w:sz="0" w:space="0" w:color="auto"/>
                                                <w:right w:val="none" w:sz="0" w:space="0" w:color="auto"/>
                                              </w:divBdr>
                                              <w:divsChild>
                                                <w:div w:id="386296960">
                                                  <w:marLeft w:val="0"/>
                                                  <w:marRight w:val="0"/>
                                                  <w:marTop w:val="0"/>
                                                  <w:marBottom w:val="0"/>
                                                  <w:divBdr>
                                                    <w:top w:val="none" w:sz="0" w:space="0" w:color="auto"/>
                                                    <w:left w:val="none" w:sz="0" w:space="0" w:color="auto"/>
                                                    <w:bottom w:val="none" w:sz="0" w:space="0" w:color="auto"/>
                                                    <w:right w:val="none" w:sz="0" w:space="0" w:color="auto"/>
                                                  </w:divBdr>
                                                  <w:divsChild>
                                                    <w:div w:id="806359675">
                                                      <w:marLeft w:val="0"/>
                                                      <w:marRight w:val="0"/>
                                                      <w:marTop w:val="0"/>
                                                      <w:marBottom w:val="0"/>
                                                      <w:divBdr>
                                                        <w:top w:val="none" w:sz="0" w:space="0" w:color="auto"/>
                                                        <w:left w:val="none" w:sz="0" w:space="0" w:color="auto"/>
                                                        <w:bottom w:val="none" w:sz="0" w:space="0" w:color="auto"/>
                                                        <w:right w:val="none" w:sz="0" w:space="0" w:color="auto"/>
                                                      </w:divBdr>
                                                      <w:divsChild>
                                                        <w:div w:id="784688480">
                                                          <w:marLeft w:val="0"/>
                                                          <w:marRight w:val="0"/>
                                                          <w:marTop w:val="0"/>
                                                          <w:marBottom w:val="0"/>
                                                          <w:divBdr>
                                                            <w:top w:val="none" w:sz="0" w:space="0" w:color="auto"/>
                                                            <w:left w:val="none" w:sz="0" w:space="0" w:color="auto"/>
                                                            <w:bottom w:val="none" w:sz="0" w:space="0" w:color="auto"/>
                                                            <w:right w:val="none" w:sz="0" w:space="0" w:color="auto"/>
                                                          </w:divBdr>
                                                          <w:divsChild>
                                                            <w:div w:id="708995240">
                                                              <w:marLeft w:val="0"/>
                                                              <w:marRight w:val="0"/>
                                                              <w:marTop w:val="0"/>
                                                              <w:marBottom w:val="0"/>
                                                              <w:divBdr>
                                                                <w:top w:val="none" w:sz="0" w:space="0" w:color="auto"/>
                                                                <w:left w:val="none" w:sz="0" w:space="0" w:color="auto"/>
                                                                <w:bottom w:val="none" w:sz="0" w:space="0" w:color="auto"/>
                                                                <w:right w:val="none" w:sz="0" w:space="0" w:color="auto"/>
                                                              </w:divBdr>
                                                              <w:divsChild>
                                                                <w:div w:id="1133913358">
                                                                  <w:marLeft w:val="0"/>
                                                                  <w:marRight w:val="0"/>
                                                                  <w:marTop w:val="0"/>
                                                                  <w:marBottom w:val="0"/>
                                                                  <w:divBdr>
                                                                    <w:top w:val="none" w:sz="0" w:space="0" w:color="auto"/>
                                                                    <w:left w:val="none" w:sz="0" w:space="0" w:color="auto"/>
                                                                    <w:bottom w:val="none" w:sz="0" w:space="0" w:color="auto"/>
                                                                    <w:right w:val="none" w:sz="0" w:space="0" w:color="auto"/>
                                                                  </w:divBdr>
                                                                  <w:divsChild>
                                                                    <w:div w:id="764224830">
                                                                      <w:marLeft w:val="0"/>
                                                                      <w:marRight w:val="0"/>
                                                                      <w:marTop w:val="0"/>
                                                                      <w:marBottom w:val="0"/>
                                                                      <w:divBdr>
                                                                        <w:top w:val="none" w:sz="0" w:space="0" w:color="auto"/>
                                                                        <w:left w:val="none" w:sz="0" w:space="0" w:color="auto"/>
                                                                        <w:bottom w:val="none" w:sz="0" w:space="0" w:color="auto"/>
                                                                        <w:right w:val="none" w:sz="0" w:space="0" w:color="auto"/>
                                                                      </w:divBdr>
                                                                      <w:divsChild>
                                                                        <w:div w:id="1888760096">
                                                                          <w:marLeft w:val="0"/>
                                                                          <w:marRight w:val="0"/>
                                                                          <w:marTop w:val="0"/>
                                                                          <w:marBottom w:val="0"/>
                                                                          <w:divBdr>
                                                                            <w:top w:val="none" w:sz="0" w:space="0" w:color="auto"/>
                                                                            <w:left w:val="none" w:sz="0" w:space="0" w:color="auto"/>
                                                                            <w:bottom w:val="none" w:sz="0" w:space="0" w:color="auto"/>
                                                                            <w:right w:val="none" w:sz="0" w:space="0" w:color="auto"/>
                                                                          </w:divBdr>
                                                                          <w:divsChild>
                                                                            <w:div w:id="15241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336047">
      <w:bodyDiv w:val="1"/>
      <w:marLeft w:val="0"/>
      <w:marRight w:val="0"/>
      <w:marTop w:val="0"/>
      <w:marBottom w:val="0"/>
      <w:divBdr>
        <w:top w:val="none" w:sz="0" w:space="0" w:color="auto"/>
        <w:left w:val="none" w:sz="0" w:space="0" w:color="auto"/>
        <w:bottom w:val="none" w:sz="0" w:space="0" w:color="auto"/>
        <w:right w:val="none" w:sz="0" w:space="0" w:color="auto"/>
      </w:divBdr>
      <w:divsChild>
        <w:div w:id="1873610200">
          <w:marLeft w:val="1166"/>
          <w:marRight w:val="0"/>
          <w:marTop w:val="96"/>
          <w:marBottom w:val="0"/>
          <w:divBdr>
            <w:top w:val="none" w:sz="0" w:space="0" w:color="auto"/>
            <w:left w:val="none" w:sz="0" w:space="0" w:color="auto"/>
            <w:bottom w:val="none" w:sz="0" w:space="0" w:color="auto"/>
            <w:right w:val="none" w:sz="0" w:space="0" w:color="auto"/>
          </w:divBdr>
        </w:div>
      </w:divsChild>
    </w:div>
    <w:div w:id="1228881201">
      <w:bodyDiv w:val="1"/>
      <w:marLeft w:val="0"/>
      <w:marRight w:val="0"/>
      <w:marTop w:val="0"/>
      <w:marBottom w:val="0"/>
      <w:divBdr>
        <w:top w:val="none" w:sz="0" w:space="0" w:color="auto"/>
        <w:left w:val="none" w:sz="0" w:space="0" w:color="auto"/>
        <w:bottom w:val="none" w:sz="0" w:space="0" w:color="auto"/>
        <w:right w:val="none" w:sz="0" w:space="0" w:color="auto"/>
      </w:divBdr>
    </w:div>
    <w:div w:id="1248543030">
      <w:bodyDiv w:val="1"/>
      <w:marLeft w:val="0"/>
      <w:marRight w:val="0"/>
      <w:marTop w:val="0"/>
      <w:marBottom w:val="0"/>
      <w:divBdr>
        <w:top w:val="none" w:sz="0" w:space="0" w:color="auto"/>
        <w:left w:val="none" w:sz="0" w:space="0" w:color="auto"/>
        <w:bottom w:val="none" w:sz="0" w:space="0" w:color="auto"/>
        <w:right w:val="none" w:sz="0" w:space="0" w:color="auto"/>
      </w:divBdr>
    </w:div>
    <w:div w:id="1253391533">
      <w:bodyDiv w:val="1"/>
      <w:marLeft w:val="0"/>
      <w:marRight w:val="0"/>
      <w:marTop w:val="0"/>
      <w:marBottom w:val="0"/>
      <w:divBdr>
        <w:top w:val="none" w:sz="0" w:space="0" w:color="auto"/>
        <w:left w:val="none" w:sz="0" w:space="0" w:color="auto"/>
        <w:bottom w:val="none" w:sz="0" w:space="0" w:color="auto"/>
        <w:right w:val="none" w:sz="0" w:space="0" w:color="auto"/>
      </w:divBdr>
    </w:div>
    <w:div w:id="1256402961">
      <w:bodyDiv w:val="1"/>
      <w:marLeft w:val="0"/>
      <w:marRight w:val="0"/>
      <w:marTop w:val="0"/>
      <w:marBottom w:val="0"/>
      <w:divBdr>
        <w:top w:val="none" w:sz="0" w:space="0" w:color="auto"/>
        <w:left w:val="none" w:sz="0" w:space="0" w:color="auto"/>
        <w:bottom w:val="none" w:sz="0" w:space="0" w:color="auto"/>
        <w:right w:val="none" w:sz="0" w:space="0" w:color="auto"/>
      </w:divBdr>
    </w:div>
    <w:div w:id="1282418623">
      <w:bodyDiv w:val="1"/>
      <w:marLeft w:val="0"/>
      <w:marRight w:val="0"/>
      <w:marTop w:val="0"/>
      <w:marBottom w:val="0"/>
      <w:divBdr>
        <w:top w:val="none" w:sz="0" w:space="0" w:color="auto"/>
        <w:left w:val="none" w:sz="0" w:space="0" w:color="auto"/>
        <w:bottom w:val="none" w:sz="0" w:space="0" w:color="auto"/>
        <w:right w:val="none" w:sz="0" w:space="0" w:color="auto"/>
      </w:divBdr>
    </w:div>
    <w:div w:id="1288311839">
      <w:bodyDiv w:val="1"/>
      <w:marLeft w:val="0"/>
      <w:marRight w:val="0"/>
      <w:marTop w:val="0"/>
      <w:marBottom w:val="0"/>
      <w:divBdr>
        <w:top w:val="none" w:sz="0" w:space="0" w:color="auto"/>
        <w:left w:val="none" w:sz="0" w:space="0" w:color="auto"/>
        <w:bottom w:val="none" w:sz="0" w:space="0" w:color="auto"/>
        <w:right w:val="none" w:sz="0" w:space="0" w:color="auto"/>
      </w:divBdr>
    </w:div>
    <w:div w:id="1309941008">
      <w:bodyDiv w:val="1"/>
      <w:marLeft w:val="0"/>
      <w:marRight w:val="0"/>
      <w:marTop w:val="0"/>
      <w:marBottom w:val="0"/>
      <w:divBdr>
        <w:top w:val="none" w:sz="0" w:space="0" w:color="auto"/>
        <w:left w:val="none" w:sz="0" w:space="0" w:color="auto"/>
        <w:bottom w:val="none" w:sz="0" w:space="0" w:color="auto"/>
        <w:right w:val="none" w:sz="0" w:space="0" w:color="auto"/>
      </w:divBdr>
    </w:div>
    <w:div w:id="1327200596">
      <w:bodyDiv w:val="1"/>
      <w:marLeft w:val="0"/>
      <w:marRight w:val="0"/>
      <w:marTop w:val="0"/>
      <w:marBottom w:val="0"/>
      <w:divBdr>
        <w:top w:val="none" w:sz="0" w:space="0" w:color="auto"/>
        <w:left w:val="none" w:sz="0" w:space="0" w:color="auto"/>
        <w:bottom w:val="none" w:sz="0" w:space="0" w:color="auto"/>
        <w:right w:val="none" w:sz="0" w:space="0" w:color="auto"/>
      </w:divBdr>
    </w:div>
    <w:div w:id="1343046080">
      <w:bodyDiv w:val="1"/>
      <w:marLeft w:val="0"/>
      <w:marRight w:val="0"/>
      <w:marTop w:val="0"/>
      <w:marBottom w:val="0"/>
      <w:divBdr>
        <w:top w:val="none" w:sz="0" w:space="0" w:color="auto"/>
        <w:left w:val="none" w:sz="0" w:space="0" w:color="auto"/>
        <w:bottom w:val="none" w:sz="0" w:space="0" w:color="auto"/>
        <w:right w:val="none" w:sz="0" w:space="0" w:color="auto"/>
      </w:divBdr>
    </w:div>
    <w:div w:id="1360887035">
      <w:bodyDiv w:val="1"/>
      <w:marLeft w:val="0"/>
      <w:marRight w:val="0"/>
      <w:marTop w:val="0"/>
      <w:marBottom w:val="0"/>
      <w:divBdr>
        <w:top w:val="none" w:sz="0" w:space="0" w:color="auto"/>
        <w:left w:val="none" w:sz="0" w:space="0" w:color="auto"/>
        <w:bottom w:val="none" w:sz="0" w:space="0" w:color="auto"/>
        <w:right w:val="none" w:sz="0" w:space="0" w:color="auto"/>
      </w:divBdr>
    </w:div>
    <w:div w:id="1361123761">
      <w:bodyDiv w:val="1"/>
      <w:marLeft w:val="0"/>
      <w:marRight w:val="0"/>
      <w:marTop w:val="0"/>
      <w:marBottom w:val="0"/>
      <w:divBdr>
        <w:top w:val="none" w:sz="0" w:space="0" w:color="auto"/>
        <w:left w:val="none" w:sz="0" w:space="0" w:color="auto"/>
        <w:bottom w:val="none" w:sz="0" w:space="0" w:color="auto"/>
        <w:right w:val="none" w:sz="0" w:space="0" w:color="auto"/>
      </w:divBdr>
    </w:div>
    <w:div w:id="1367825345">
      <w:bodyDiv w:val="1"/>
      <w:marLeft w:val="0"/>
      <w:marRight w:val="0"/>
      <w:marTop w:val="0"/>
      <w:marBottom w:val="0"/>
      <w:divBdr>
        <w:top w:val="none" w:sz="0" w:space="0" w:color="auto"/>
        <w:left w:val="none" w:sz="0" w:space="0" w:color="auto"/>
        <w:bottom w:val="none" w:sz="0" w:space="0" w:color="auto"/>
        <w:right w:val="none" w:sz="0" w:space="0" w:color="auto"/>
      </w:divBdr>
    </w:div>
    <w:div w:id="1367868044">
      <w:bodyDiv w:val="1"/>
      <w:marLeft w:val="0"/>
      <w:marRight w:val="0"/>
      <w:marTop w:val="0"/>
      <w:marBottom w:val="0"/>
      <w:divBdr>
        <w:top w:val="none" w:sz="0" w:space="0" w:color="auto"/>
        <w:left w:val="none" w:sz="0" w:space="0" w:color="auto"/>
        <w:bottom w:val="none" w:sz="0" w:space="0" w:color="auto"/>
        <w:right w:val="none" w:sz="0" w:space="0" w:color="auto"/>
      </w:divBdr>
    </w:div>
    <w:div w:id="1394041650">
      <w:bodyDiv w:val="1"/>
      <w:marLeft w:val="0"/>
      <w:marRight w:val="0"/>
      <w:marTop w:val="0"/>
      <w:marBottom w:val="0"/>
      <w:divBdr>
        <w:top w:val="none" w:sz="0" w:space="0" w:color="auto"/>
        <w:left w:val="none" w:sz="0" w:space="0" w:color="auto"/>
        <w:bottom w:val="none" w:sz="0" w:space="0" w:color="auto"/>
        <w:right w:val="none" w:sz="0" w:space="0" w:color="auto"/>
      </w:divBdr>
    </w:div>
    <w:div w:id="1403333063">
      <w:bodyDiv w:val="1"/>
      <w:marLeft w:val="0"/>
      <w:marRight w:val="0"/>
      <w:marTop w:val="0"/>
      <w:marBottom w:val="0"/>
      <w:divBdr>
        <w:top w:val="none" w:sz="0" w:space="0" w:color="auto"/>
        <w:left w:val="none" w:sz="0" w:space="0" w:color="auto"/>
        <w:bottom w:val="none" w:sz="0" w:space="0" w:color="auto"/>
        <w:right w:val="none" w:sz="0" w:space="0" w:color="auto"/>
      </w:divBdr>
    </w:div>
    <w:div w:id="1406957716">
      <w:bodyDiv w:val="1"/>
      <w:marLeft w:val="0"/>
      <w:marRight w:val="0"/>
      <w:marTop w:val="0"/>
      <w:marBottom w:val="0"/>
      <w:divBdr>
        <w:top w:val="none" w:sz="0" w:space="0" w:color="auto"/>
        <w:left w:val="none" w:sz="0" w:space="0" w:color="auto"/>
        <w:bottom w:val="none" w:sz="0" w:space="0" w:color="auto"/>
        <w:right w:val="none" w:sz="0" w:space="0" w:color="auto"/>
      </w:divBdr>
    </w:div>
    <w:div w:id="1413700281">
      <w:bodyDiv w:val="1"/>
      <w:marLeft w:val="0"/>
      <w:marRight w:val="0"/>
      <w:marTop w:val="0"/>
      <w:marBottom w:val="0"/>
      <w:divBdr>
        <w:top w:val="none" w:sz="0" w:space="0" w:color="auto"/>
        <w:left w:val="none" w:sz="0" w:space="0" w:color="auto"/>
        <w:bottom w:val="none" w:sz="0" w:space="0" w:color="auto"/>
        <w:right w:val="none" w:sz="0" w:space="0" w:color="auto"/>
      </w:divBdr>
    </w:div>
    <w:div w:id="1435903490">
      <w:bodyDiv w:val="1"/>
      <w:marLeft w:val="0"/>
      <w:marRight w:val="0"/>
      <w:marTop w:val="0"/>
      <w:marBottom w:val="0"/>
      <w:divBdr>
        <w:top w:val="none" w:sz="0" w:space="0" w:color="auto"/>
        <w:left w:val="none" w:sz="0" w:space="0" w:color="auto"/>
        <w:bottom w:val="none" w:sz="0" w:space="0" w:color="auto"/>
        <w:right w:val="none" w:sz="0" w:space="0" w:color="auto"/>
      </w:divBdr>
    </w:div>
    <w:div w:id="1440756723">
      <w:bodyDiv w:val="1"/>
      <w:marLeft w:val="0"/>
      <w:marRight w:val="0"/>
      <w:marTop w:val="100"/>
      <w:marBottom w:val="100"/>
      <w:divBdr>
        <w:top w:val="none" w:sz="0" w:space="0" w:color="auto"/>
        <w:left w:val="none" w:sz="0" w:space="0" w:color="auto"/>
        <w:bottom w:val="none" w:sz="0" w:space="0" w:color="auto"/>
        <w:right w:val="none" w:sz="0" w:space="0" w:color="auto"/>
      </w:divBdr>
      <w:divsChild>
        <w:div w:id="915897728">
          <w:marLeft w:val="0"/>
          <w:marRight w:val="0"/>
          <w:marTop w:val="0"/>
          <w:marBottom w:val="0"/>
          <w:divBdr>
            <w:top w:val="none" w:sz="0" w:space="0" w:color="auto"/>
            <w:left w:val="none" w:sz="0" w:space="0" w:color="auto"/>
            <w:bottom w:val="none" w:sz="0" w:space="0" w:color="auto"/>
            <w:right w:val="none" w:sz="0" w:space="0" w:color="auto"/>
          </w:divBdr>
          <w:divsChild>
            <w:div w:id="689525707">
              <w:marLeft w:val="0"/>
              <w:marRight w:val="0"/>
              <w:marTop w:val="0"/>
              <w:marBottom w:val="0"/>
              <w:divBdr>
                <w:top w:val="none" w:sz="0" w:space="0" w:color="auto"/>
                <w:left w:val="none" w:sz="0" w:space="0" w:color="auto"/>
                <w:bottom w:val="none" w:sz="0" w:space="0" w:color="auto"/>
                <w:right w:val="none" w:sz="0" w:space="0" w:color="auto"/>
              </w:divBdr>
              <w:divsChild>
                <w:div w:id="1099906257">
                  <w:marLeft w:val="0"/>
                  <w:marRight w:val="0"/>
                  <w:marTop w:val="0"/>
                  <w:marBottom w:val="0"/>
                  <w:divBdr>
                    <w:top w:val="none" w:sz="0" w:space="0" w:color="auto"/>
                    <w:left w:val="none" w:sz="0" w:space="0" w:color="auto"/>
                    <w:bottom w:val="none" w:sz="0" w:space="0" w:color="auto"/>
                    <w:right w:val="none" w:sz="0" w:space="0" w:color="auto"/>
                  </w:divBdr>
                  <w:divsChild>
                    <w:div w:id="858010633">
                      <w:marLeft w:val="0"/>
                      <w:marRight w:val="0"/>
                      <w:marTop w:val="176"/>
                      <w:marBottom w:val="0"/>
                      <w:divBdr>
                        <w:top w:val="none" w:sz="0" w:space="0" w:color="auto"/>
                        <w:left w:val="none" w:sz="0" w:space="0" w:color="auto"/>
                        <w:bottom w:val="none" w:sz="0" w:space="0" w:color="auto"/>
                        <w:right w:val="none" w:sz="0" w:space="0" w:color="auto"/>
                      </w:divBdr>
                      <w:divsChild>
                        <w:div w:id="1235354485">
                          <w:marLeft w:val="0"/>
                          <w:marRight w:val="0"/>
                          <w:marTop w:val="0"/>
                          <w:marBottom w:val="0"/>
                          <w:divBdr>
                            <w:top w:val="none" w:sz="0" w:space="0" w:color="auto"/>
                            <w:left w:val="none" w:sz="0" w:space="0" w:color="auto"/>
                            <w:bottom w:val="none" w:sz="0" w:space="0" w:color="auto"/>
                            <w:right w:val="none" w:sz="0" w:space="0" w:color="auto"/>
                          </w:divBdr>
                          <w:divsChild>
                            <w:div w:id="1727948362">
                              <w:marLeft w:val="0"/>
                              <w:marRight w:val="0"/>
                              <w:marTop w:val="0"/>
                              <w:marBottom w:val="0"/>
                              <w:divBdr>
                                <w:top w:val="none" w:sz="0" w:space="0" w:color="auto"/>
                                <w:left w:val="none" w:sz="0" w:space="0" w:color="auto"/>
                                <w:bottom w:val="none" w:sz="0" w:space="0" w:color="auto"/>
                                <w:right w:val="none" w:sz="0" w:space="0" w:color="auto"/>
                              </w:divBdr>
                              <w:divsChild>
                                <w:div w:id="561868540">
                                  <w:marLeft w:val="0"/>
                                  <w:marRight w:val="0"/>
                                  <w:marTop w:val="0"/>
                                  <w:marBottom w:val="0"/>
                                  <w:divBdr>
                                    <w:top w:val="none" w:sz="0" w:space="0" w:color="auto"/>
                                    <w:left w:val="none" w:sz="0" w:space="0" w:color="auto"/>
                                    <w:bottom w:val="none" w:sz="0" w:space="0" w:color="auto"/>
                                    <w:right w:val="none" w:sz="0" w:space="0" w:color="auto"/>
                                  </w:divBdr>
                                  <w:divsChild>
                                    <w:div w:id="1120147535">
                                      <w:marLeft w:val="0"/>
                                      <w:marRight w:val="0"/>
                                      <w:marTop w:val="0"/>
                                      <w:marBottom w:val="0"/>
                                      <w:divBdr>
                                        <w:top w:val="none" w:sz="0" w:space="0" w:color="auto"/>
                                        <w:left w:val="none" w:sz="0" w:space="0" w:color="auto"/>
                                        <w:bottom w:val="none" w:sz="0" w:space="0" w:color="auto"/>
                                        <w:right w:val="none" w:sz="0" w:space="0" w:color="auto"/>
                                      </w:divBdr>
                                      <w:divsChild>
                                        <w:div w:id="606011764">
                                          <w:marLeft w:val="0"/>
                                          <w:marRight w:val="0"/>
                                          <w:marTop w:val="0"/>
                                          <w:marBottom w:val="0"/>
                                          <w:divBdr>
                                            <w:top w:val="none" w:sz="0" w:space="0" w:color="auto"/>
                                            <w:left w:val="none" w:sz="0" w:space="0" w:color="auto"/>
                                            <w:bottom w:val="none" w:sz="0" w:space="0" w:color="auto"/>
                                            <w:right w:val="none" w:sz="0" w:space="0" w:color="auto"/>
                                          </w:divBdr>
                                          <w:divsChild>
                                            <w:div w:id="1000158473">
                                              <w:marLeft w:val="0"/>
                                              <w:marRight w:val="0"/>
                                              <w:marTop w:val="0"/>
                                              <w:marBottom w:val="0"/>
                                              <w:divBdr>
                                                <w:top w:val="none" w:sz="0" w:space="0" w:color="auto"/>
                                                <w:left w:val="none" w:sz="0" w:space="0" w:color="auto"/>
                                                <w:bottom w:val="none" w:sz="0" w:space="0" w:color="auto"/>
                                                <w:right w:val="none" w:sz="0" w:space="0" w:color="auto"/>
                                              </w:divBdr>
                                              <w:divsChild>
                                                <w:div w:id="402527869">
                                                  <w:marLeft w:val="0"/>
                                                  <w:marRight w:val="0"/>
                                                  <w:marTop w:val="0"/>
                                                  <w:marBottom w:val="0"/>
                                                  <w:divBdr>
                                                    <w:top w:val="none" w:sz="0" w:space="0" w:color="auto"/>
                                                    <w:left w:val="none" w:sz="0" w:space="0" w:color="auto"/>
                                                    <w:bottom w:val="none" w:sz="0" w:space="0" w:color="auto"/>
                                                    <w:right w:val="none" w:sz="0" w:space="0" w:color="auto"/>
                                                  </w:divBdr>
                                                  <w:divsChild>
                                                    <w:div w:id="605120069">
                                                      <w:marLeft w:val="0"/>
                                                      <w:marRight w:val="0"/>
                                                      <w:marTop w:val="0"/>
                                                      <w:marBottom w:val="0"/>
                                                      <w:divBdr>
                                                        <w:top w:val="none" w:sz="0" w:space="0" w:color="auto"/>
                                                        <w:left w:val="none" w:sz="0" w:space="0" w:color="auto"/>
                                                        <w:bottom w:val="none" w:sz="0" w:space="0" w:color="auto"/>
                                                        <w:right w:val="none" w:sz="0" w:space="0" w:color="auto"/>
                                                      </w:divBdr>
                                                      <w:divsChild>
                                                        <w:div w:id="2033067962">
                                                          <w:marLeft w:val="0"/>
                                                          <w:marRight w:val="0"/>
                                                          <w:marTop w:val="0"/>
                                                          <w:marBottom w:val="0"/>
                                                          <w:divBdr>
                                                            <w:top w:val="none" w:sz="0" w:space="0" w:color="auto"/>
                                                            <w:left w:val="none" w:sz="0" w:space="0" w:color="auto"/>
                                                            <w:bottom w:val="none" w:sz="0" w:space="0" w:color="auto"/>
                                                            <w:right w:val="none" w:sz="0" w:space="0" w:color="auto"/>
                                                          </w:divBdr>
                                                          <w:divsChild>
                                                            <w:div w:id="403991866">
                                                              <w:marLeft w:val="0"/>
                                                              <w:marRight w:val="0"/>
                                                              <w:marTop w:val="0"/>
                                                              <w:marBottom w:val="0"/>
                                                              <w:divBdr>
                                                                <w:top w:val="none" w:sz="0" w:space="0" w:color="auto"/>
                                                                <w:left w:val="none" w:sz="0" w:space="0" w:color="auto"/>
                                                                <w:bottom w:val="none" w:sz="0" w:space="0" w:color="auto"/>
                                                                <w:right w:val="none" w:sz="0" w:space="0" w:color="auto"/>
                                                              </w:divBdr>
                                                              <w:divsChild>
                                                                <w:div w:id="215971058">
                                                                  <w:marLeft w:val="0"/>
                                                                  <w:marRight w:val="0"/>
                                                                  <w:marTop w:val="0"/>
                                                                  <w:marBottom w:val="0"/>
                                                                  <w:divBdr>
                                                                    <w:top w:val="none" w:sz="0" w:space="0" w:color="auto"/>
                                                                    <w:left w:val="none" w:sz="0" w:space="0" w:color="auto"/>
                                                                    <w:bottom w:val="none" w:sz="0" w:space="0" w:color="auto"/>
                                                                    <w:right w:val="none" w:sz="0" w:space="0" w:color="auto"/>
                                                                  </w:divBdr>
                                                                  <w:divsChild>
                                                                    <w:div w:id="711224465">
                                                                      <w:marLeft w:val="0"/>
                                                                      <w:marRight w:val="0"/>
                                                                      <w:marTop w:val="0"/>
                                                                      <w:marBottom w:val="0"/>
                                                                      <w:divBdr>
                                                                        <w:top w:val="none" w:sz="0" w:space="0" w:color="auto"/>
                                                                        <w:left w:val="none" w:sz="0" w:space="0" w:color="auto"/>
                                                                        <w:bottom w:val="none" w:sz="0" w:space="0" w:color="auto"/>
                                                                        <w:right w:val="none" w:sz="0" w:space="0" w:color="auto"/>
                                                                      </w:divBdr>
                                                                      <w:divsChild>
                                                                        <w:div w:id="413282682">
                                                                          <w:marLeft w:val="0"/>
                                                                          <w:marRight w:val="0"/>
                                                                          <w:marTop w:val="0"/>
                                                                          <w:marBottom w:val="0"/>
                                                                          <w:divBdr>
                                                                            <w:top w:val="none" w:sz="0" w:space="0" w:color="auto"/>
                                                                            <w:left w:val="none" w:sz="0" w:space="0" w:color="auto"/>
                                                                            <w:bottom w:val="none" w:sz="0" w:space="0" w:color="auto"/>
                                                                            <w:right w:val="none" w:sz="0" w:space="0" w:color="auto"/>
                                                                          </w:divBdr>
                                                                          <w:divsChild>
                                                                            <w:div w:id="5663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770843">
      <w:bodyDiv w:val="1"/>
      <w:marLeft w:val="0"/>
      <w:marRight w:val="0"/>
      <w:marTop w:val="0"/>
      <w:marBottom w:val="0"/>
      <w:divBdr>
        <w:top w:val="none" w:sz="0" w:space="0" w:color="auto"/>
        <w:left w:val="none" w:sz="0" w:space="0" w:color="auto"/>
        <w:bottom w:val="none" w:sz="0" w:space="0" w:color="auto"/>
        <w:right w:val="none" w:sz="0" w:space="0" w:color="auto"/>
      </w:divBdr>
    </w:div>
    <w:div w:id="1456097793">
      <w:bodyDiv w:val="1"/>
      <w:marLeft w:val="0"/>
      <w:marRight w:val="0"/>
      <w:marTop w:val="0"/>
      <w:marBottom w:val="0"/>
      <w:divBdr>
        <w:top w:val="none" w:sz="0" w:space="0" w:color="auto"/>
        <w:left w:val="none" w:sz="0" w:space="0" w:color="auto"/>
        <w:bottom w:val="none" w:sz="0" w:space="0" w:color="auto"/>
        <w:right w:val="none" w:sz="0" w:space="0" w:color="auto"/>
      </w:divBdr>
    </w:div>
    <w:div w:id="1466580620">
      <w:bodyDiv w:val="1"/>
      <w:marLeft w:val="0"/>
      <w:marRight w:val="0"/>
      <w:marTop w:val="0"/>
      <w:marBottom w:val="0"/>
      <w:divBdr>
        <w:top w:val="none" w:sz="0" w:space="0" w:color="auto"/>
        <w:left w:val="none" w:sz="0" w:space="0" w:color="auto"/>
        <w:bottom w:val="none" w:sz="0" w:space="0" w:color="auto"/>
        <w:right w:val="none" w:sz="0" w:space="0" w:color="auto"/>
      </w:divBdr>
    </w:div>
    <w:div w:id="1491822105">
      <w:bodyDiv w:val="1"/>
      <w:marLeft w:val="0"/>
      <w:marRight w:val="0"/>
      <w:marTop w:val="0"/>
      <w:marBottom w:val="0"/>
      <w:divBdr>
        <w:top w:val="none" w:sz="0" w:space="0" w:color="auto"/>
        <w:left w:val="none" w:sz="0" w:space="0" w:color="auto"/>
        <w:bottom w:val="none" w:sz="0" w:space="0" w:color="auto"/>
        <w:right w:val="none" w:sz="0" w:space="0" w:color="auto"/>
      </w:divBdr>
    </w:div>
    <w:div w:id="1492913418">
      <w:bodyDiv w:val="1"/>
      <w:marLeft w:val="0"/>
      <w:marRight w:val="0"/>
      <w:marTop w:val="0"/>
      <w:marBottom w:val="0"/>
      <w:divBdr>
        <w:top w:val="none" w:sz="0" w:space="0" w:color="auto"/>
        <w:left w:val="none" w:sz="0" w:space="0" w:color="auto"/>
        <w:bottom w:val="none" w:sz="0" w:space="0" w:color="auto"/>
        <w:right w:val="none" w:sz="0" w:space="0" w:color="auto"/>
      </w:divBdr>
    </w:div>
    <w:div w:id="1493176235">
      <w:bodyDiv w:val="1"/>
      <w:marLeft w:val="0"/>
      <w:marRight w:val="0"/>
      <w:marTop w:val="0"/>
      <w:marBottom w:val="0"/>
      <w:divBdr>
        <w:top w:val="none" w:sz="0" w:space="0" w:color="auto"/>
        <w:left w:val="none" w:sz="0" w:space="0" w:color="auto"/>
        <w:bottom w:val="none" w:sz="0" w:space="0" w:color="auto"/>
        <w:right w:val="none" w:sz="0" w:space="0" w:color="auto"/>
      </w:divBdr>
    </w:div>
    <w:div w:id="1501114260">
      <w:bodyDiv w:val="1"/>
      <w:marLeft w:val="0"/>
      <w:marRight w:val="0"/>
      <w:marTop w:val="0"/>
      <w:marBottom w:val="0"/>
      <w:divBdr>
        <w:top w:val="none" w:sz="0" w:space="0" w:color="auto"/>
        <w:left w:val="none" w:sz="0" w:space="0" w:color="auto"/>
        <w:bottom w:val="none" w:sz="0" w:space="0" w:color="auto"/>
        <w:right w:val="none" w:sz="0" w:space="0" w:color="auto"/>
      </w:divBdr>
    </w:div>
    <w:div w:id="1519540110">
      <w:bodyDiv w:val="1"/>
      <w:marLeft w:val="0"/>
      <w:marRight w:val="0"/>
      <w:marTop w:val="0"/>
      <w:marBottom w:val="0"/>
      <w:divBdr>
        <w:top w:val="none" w:sz="0" w:space="0" w:color="auto"/>
        <w:left w:val="none" w:sz="0" w:space="0" w:color="auto"/>
        <w:bottom w:val="none" w:sz="0" w:space="0" w:color="auto"/>
        <w:right w:val="none" w:sz="0" w:space="0" w:color="auto"/>
      </w:divBdr>
    </w:div>
    <w:div w:id="1556771788">
      <w:bodyDiv w:val="1"/>
      <w:marLeft w:val="0"/>
      <w:marRight w:val="0"/>
      <w:marTop w:val="0"/>
      <w:marBottom w:val="0"/>
      <w:divBdr>
        <w:top w:val="none" w:sz="0" w:space="0" w:color="auto"/>
        <w:left w:val="none" w:sz="0" w:space="0" w:color="auto"/>
        <w:bottom w:val="none" w:sz="0" w:space="0" w:color="auto"/>
        <w:right w:val="none" w:sz="0" w:space="0" w:color="auto"/>
      </w:divBdr>
    </w:div>
    <w:div w:id="1573809018">
      <w:bodyDiv w:val="1"/>
      <w:marLeft w:val="0"/>
      <w:marRight w:val="0"/>
      <w:marTop w:val="0"/>
      <w:marBottom w:val="0"/>
      <w:divBdr>
        <w:top w:val="none" w:sz="0" w:space="0" w:color="auto"/>
        <w:left w:val="none" w:sz="0" w:space="0" w:color="auto"/>
        <w:bottom w:val="none" w:sz="0" w:space="0" w:color="auto"/>
        <w:right w:val="none" w:sz="0" w:space="0" w:color="auto"/>
      </w:divBdr>
    </w:div>
    <w:div w:id="1577668174">
      <w:bodyDiv w:val="1"/>
      <w:marLeft w:val="0"/>
      <w:marRight w:val="0"/>
      <w:marTop w:val="0"/>
      <w:marBottom w:val="0"/>
      <w:divBdr>
        <w:top w:val="none" w:sz="0" w:space="0" w:color="auto"/>
        <w:left w:val="none" w:sz="0" w:space="0" w:color="auto"/>
        <w:bottom w:val="none" w:sz="0" w:space="0" w:color="auto"/>
        <w:right w:val="none" w:sz="0" w:space="0" w:color="auto"/>
      </w:divBdr>
    </w:div>
    <w:div w:id="1578435608">
      <w:bodyDiv w:val="1"/>
      <w:marLeft w:val="0"/>
      <w:marRight w:val="0"/>
      <w:marTop w:val="0"/>
      <w:marBottom w:val="0"/>
      <w:divBdr>
        <w:top w:val="none" w:sz="0" w:space="0" w:color="auto"/>
        <w:left w:val="none" w:sz="0" w:space="0" w:color="auto"/>
        <w:bottom w:val="none" w:sz="0" w:space="0" w:color="auto"/>
        <w:right w:val="none" w:sz="0" w:space="0" w:color="auto"/>
      </w:divBdr>
    </w:div>
    <w:div w:id="1599216155">
      <w:bodyDiv w:val="1"/>
      <w:marLeft w:val="0"/>
      <w:marRight w:val="0"/>
      <w:marTop w:val="0"/>
      <w:marBottom w:val="0"/>
      <w:divBdr>
        <w:top w:val="none" w:sz="0" w:space="0" w:color="auto"/>
        <w:left w:val="none" w:sz="0" w:space="0" w:color="auto"/>
        <w:bottom w:val="none" w:sz="0" w:space="0" w:color="auto"/>
        <w:right w:val="none" w:sz="0" w:space="0" w:color="auto"/>
      </w:divBdr>
    </w:div>
    <w:div w:id="1602950112">
      <w:bodyDiv w:val="1"/>
      <w:marLeft w:val="0"/>
      <w:marRight w:val="0"/>
      <w:marTop w:val="0"/>
      <w:marBottom w:val="0"/>
      <w:divBdr>
        <w:top w:val="none" w:sz="0" w:space="0" w:color="auto"/>
        <w:left w:val="none" w:sz="0" w:space="0" w:color="auto"/>
        <w:bottom w:val="none" w:sz="0" w:space="0" w:color="auto"/>
        <w:right w:val="none" w:sz="0" w:space="0" w:color="auto"/>
      </w:divBdr>
    </w:div>
    <w:div w:id="1631667486">
      <w:bodyDiv w:val="1"/>
      <w:marLeft w:val="0"/>
      <w:marRight w:val="0"/>
      <w:marTop w:val="0"/>
      <w:marBottom w:val="0"/>
      <w:divBdr>
        <w:top w:val="none" w:sz="0" w:space="0" w:color="auto"/>
        <w:left w:val="none" w:sz="0" w:space="0" w:color="auto"/>
        <w:bottom w:val="none" w:sz="0" w:space="0" w:color="auto"/>
        <w:right w:val="none" w:sz="0" w:space="0" w:color="auto"/>
      </w:divBdr>
    </w:div>
    <w:div w:id="1652565867">
      <w:bodyDiv w:val="1"/>
      <w:marLeft w:val="0"/>
      <w:marRight w:val="0"/>
      <w:marTop w:val="0"/>
      <w:marBottom w:val="0"/>
      <w:divBdr>
        <w:top w:val="none" w:sz="0" w:space="0" w:color="auto"/>
        <w:left w:val="none" w:sz="0" w:space="0" w:color="auto"/>
        <w:bottom w:val="none" w:sz="0" w:space="0" w:color="auto"/>
        <w:right w:val="none" w:sz="0" w:space="0" w:color="auto"/>
      </w:divBdr>
    </w:div>
    <w:div w:id="1698578858">
      <w:bodyDiv w:val="1"/>
      <w:marLeft w:val="0"/>
      <w:marRight w:val="0"/>
      <w:marTop w:val="0"/>
      <w:marBottom w:val="0"/>
      <w:divBdr>
        <w:top w:val="none" w:sz="0" w:space="0" w:color="auto"/>
        <w:left w:val="none" w:sz="0" w:space="0" w:color="auto"/>
        <w:bottom w:val="none" w:sz="0" w:space="0" w:color="auto"/>
        <w:right w:val="none" w:sz="0" w:space="0" w:color="auto"/>
      </w:divBdr>
    </w:div>
    <w:div w:id="1699113955">
      <w:bodyDiv w:val="1"/>
      <w:marLeft w:val="0"/>
      <w:marRight w:val="0"/>
      <w:marTop w:val="0"/>
      <w:marBottom w:val="0"/>
      <w:divBdr>
        <w:top w:val="none" w:sz="0" w:space="0" w:color="auto"/>
        <w:left w:val="none" w:sz="0" w:space="0" w:color="auto"/>
        <w:bottom w:val="none" w:sz="0" w:space="0" w:color="auto"/>
        <w:right w:val="none" w:sz="0" w:space="0" w:color="auto"/>
      </w:divBdr>
    </w:div>
    <w:div w:id="1711176664">
      <w:bodyDiv w:val="1"/>
      <w:marLeft w:val="0"/>
      <w:marRight w:val="0"/>
      <w:marTop w:val="0"/>
      <w:marBottom w:val="0"/>
      <w:divBdr>
        <w:top w:val="none" w:sz="0" w:space="0" w:color="auto"/>
        <w:left w:val="none" w:sz="0" w:space="0" w:color="auto"/>
        <w:bottom w:val="none" w:sz="0" w:space="0" w:color="auto"/>
        <w:right w:val="none" w:sz="0" w:space="0" w:color="auto"/>
      </w:divBdr>
    </w:div>
    <w:div w:id="1720125256">
      <w:bodyDiv w:val="1"/>
      <w:marLeft w:val="0"/>
      <w:marRight w:val="0"/>
      <w:marTop w:val="0"/>
      <w:marBottom w:val="0"/>
      <w:divBdr>
        <w:top w:val="none" w:sz="0" w:space="0" w:color="auto"/>
        <w:left w:val="none" w:sz="0" w:space="0" w:color="auto"/>
        <w:bottom w:val="none" w:sz="0" w:space="0" w:color="auto"/>
        <w:right w:val="none" w:sz="0" w:space="0" w:color="auto"/>
      </w:divBdr>
    </w:div>
    <w:div w:id="1720590949">
      <w:bodyDiv w:val="1"/>
      <w:marLeft w:val="0"/>
      <w:marRight w:val="0"/>
      <w:marTop w:val="0"/>
      <w:marBottom w:val="0"/>
      <w:divBdr>
        <w:top w:val="none" w:sz="0" w:space="0" w:color="auto"/>
        <w:left w:val="none" w:sz="0" w:space="0" w:color="auto"/>
        <w:bottom w:val="none" w:sz="0" w:space="0" w:color="auto"/>
        <w:right w:val="none" w:sz="0" w:space="0" w:color="auto"/>
      </w:divBdr>
    </w:div>
    <w:div w:id="1732776706">
      <w:bodyDiv w:val="1"/>
      <w:marLeft w:val="0"/>
      <w:marRight w:val="0"/>
      <w:marTop w:val="0"/>
      <w:marBottom w:val="0"/>
      <w:divBdr>
        <w:top w:val="none" w:sz="0" w:space="0" w:color="auto"/>
        <w:left w:val="none" w:sz="0" w:space="0" w:color="auto"/>
        <w:bottom w:val="none" w:sz="0" w:space="0" w:color="auto"/>
        <w:right w:val="none" w:sz="0" w:space="0" w:color="auto"/>
      </w:divBdr>
    </w:div>
    <w:div w:id="1741055646">
      <w:bodyDiv w:val="1"/>
      <w:marLeft w:val="0"/>
      <w:marRight w:val="0"/>
      <w:marTop w:val="0"/>
      <w:marBottom w:val="0"/>
      <w:divBdr>
        <w:top w:val="none" w:sz="0" w:space="0" w:color="auto"/>
        <w:left w:val="none" w:sz="0" w:space="0" w:color="auto"/>
        <w:bottom w:val="none" w:sz="0" w:space="0" w:color="auto"/>
        <w:right w:val="none" w:sz="0" w:space="0" w:color="auto"/>
      </w:divBdr>
    </w:div>
    <w:div w:id="1745293887">
      <w:bodyDiv w:val="1"/>
      <w:marLeft w:val="0"/>
      <w:marRight w:val="0"/>
      <w:marTop w:val="0"/>
      <w:marBottom w:val="0"/>
      <w:divBdr>
        <w:top w:val="none" w:sz="0" w:space="0" w:color="auto"/>
        <w:left w:val="none" w:sz="0" w:space="0" w:color="auto"/>
        <w:bottom w:val="none" w:sz="0" w:space="0" w:color="auto"/>
        <w:right w:val="none" w:sz="0" w:space="0" w:color="auto"/>
      </w:divBdr>
    </w:div>
    <w:div w:id="1754889235">
      <w:bodyDiv w:val="1"/>
      <w:marLeft w:val="0"/>
      <w:marRight w:val="0"/>
      <w:marTop w:val="0"/>
      <w:marBottom w:val="0"/>
      <w:divBdr>
        <w:top w:val="none" w:sz="0" w:space="0" w:color="auto"/>
        <w:left w:val="none" w:sz="0" w:space="0" w:color="auto"/>
        <w:bottom w:val="none" w:sz="0" w:space="0" w:color="auto"/>
        <w:right w:val="none" w:sz="0" w:space="0" w:color="auto"/>
      </w:divBdr>
    </w:div>
    <w:div w:id="1759477542">
      <w:bodyDiv w:val="1"/>
      <w:marLeft w:val="0"/>
      <w:marRight w:val="0"/>
      <w:marTop w:val="0"/>
      <w:marBottom w:val="0"/>
      <w:divBdr>
        <w:top w:val="none" w:sz="0" w:space="0" w:color="auto"/>
        <w:left w:val="none" w:sz="0" w:space="0" w:color="auto"/>
        <w:bottom w:val="none" w:sz="0" w:space="0" w:color="auto"/>
        <w:right w:val="none" w:sz="0" w:space="0" w:color="auto"/>
      </w:divBdr>
    </w:div>
    <w:div w:id="1765029890">
      <w:bodyDiv w:val="1"/>
      <w:marLeft w:val="0"/>
      <w:marRight w:val="0"/>
      <w:marTop w:val="0"/>
      <w:marBottom w:val="0"/>
      <w:divBdr>
        <w:top w:val="none" w:sz="0" w:space="0" w:color="auto"/>
        <w:left w:val="none" w:sz="0" w:space="0" w:color="auto"/>
        <w:bottom w:val="none" w:sz="0" w:space="0" w:color="auto"/>
        <w:right w:val="none" w:sz="0" w:space="0" w:color="auto"/>
      </w:divBdr>
    </w:div>
    <w:div w:id="1780568794">
      <w:bodyDiv w:val="1"/>
      <w:marLeft w:val="0"/>
      <w:marRight w:val="0"/>
      <w:marTop w:val="0"/>
      <w:marBottom w:val="0"/>
      <w:divBdr>
        <w:top w:val="none" w:sz="0" w:space="0" w:color="auto"/>
        <w:left w:val="none" w:sz="0" w:space="0" w:color="auto"/>
        <w:bottom w:val="none" w:sz="0" w:space="0" w:color="auto"/>
        <w:right w:val="none" w:sz="0" w:space="0" w:color="auto"/>
      </w:divBdr>
    </w:div>
    <w:div w:id="1781608085">
      <w:bodyDiv w:val="1"/>
      <w:marLeft w:val="0"/>
      <w:marRight w:val="0"/>
      <w:marTop w:val="0"/>
      <w:marBottom w:val="0"/>
      <w:divBdr>
        <w:top w:val="none" w:sz="0" w:space="0" w:color="auto"/>
        <w:left w:val="none" w:sz="0" w:space="0" w:color="auto"/>
        <w:bottom w:val="none" w:sz="0" w:space="0" w:color="auto"/>
        <w:right w:val="none" w:sz="0" w:space="0" w:color="auto"/>
      </w:divBdr>
    </w:div>
    <w:div w:id="1784298833">
      <w:bodyDiv w:val="1"/>
      <w:marLeft w:val="0"/>
      <w:marRight w:val="0"/>
      <w:marTop w:val="0"/>
      <w:marBottom w:val="0"/>
      <w:divBdr>
        <w:top w:val="none" w:sz="0" w:space="0" w:color="auto"/>
        <w:left w:val="none" w:sz="0" w:space="0" w:color="auto"/>
        <w:bottom w:val="none" w:sz="0" w:space="0" w:color="auto"/>
        <w:right w:val="none" w:sz="0" w:space="0" w:color="auto"/>
      </w:divBdr>
    </w:div>
    <w:div w:id="1834368022">
      <w:bodyDiv w:val="1"/>
      <w:marLeft w:val="0"/>
      <w:marRight w:val="0"/>
      <w:marTop w:val="0"/>
      <w:marBottom w:val="0"/>
      <w:divBdr>
        <w:top w:val="none" w:sz="0" w:space="0" w:color="auto"/>
        <w:left w:val="none" w:sz="0" w:space="0" w:color="auto"/>
        <w:bottom w:val="none" w:sz="0" w:space="0" w:color="auto"/>
        <w:right w:val="none" w:sz="0" w:space="0" w:color="auto"/>
      </w:divBdr>
    </w:div>
    <w:div w:id="1839806285">
      <w:bodyDiv w:val="1"/>
      <w:marLeft w:val="0"/>
      <w:marRight w:val="0"/>
      <w:marTop w:val="0"/>
      <w:marBottom w:val="0"/>
      <w:divBdr>
        <w:top w:val="none" w:sz="0" w:space="0" w:color="auto"/>
        <w:left w:val="none" w:sz="0" w:space="0" w:color="auto"/>
        <w:bottom w:val="none" w:sz="0" w:space="0" w:color="auto"/>
        <w:right w:val="none" w:sz="0" w:space="0" w:color="auto"/>
      </w:divBdr>
    </w:div>
    <w:div w:id="1841194225">
      <w:bodyDiv w:val="1"/>
      <w:marLeft w:val="0"/>
      <w:marRight w:val="0"/>
      <w:marTop w:val="0"/>
      <w:marBottom w:val="0"/>
      <w:divBdr>
        <w:top w:val="none" w:sz="0" w:space="0" w:color="auto"/>
        <w:left w:val="none" w:sz="0" w:space="0" w:color="auto"/>
        <w:bottom w:val="none" w:sz="0" w:space="0" w:color="auto"/>
        <w:right w:val="none" w:sz="0" w:space="0" w:color="auto"/>
      </w:divBdr>
    </w:div>
    <w:div w:id="1845121274">
      <w:bodyDiv w:val="1"/>
      <w:marLeft w:val="0"/>
      <w:marRight w:val="0"/>
      <w:marTop w:val="0"/>
      <w:marBottom w:val="0"/>
      <w:divBdr>
        <w:top w:val="none" w:sz="0" w:space="0" w:color="auto"/>
        <w:left w:val="none" w:sz="0" w:space="0" w:color="auto"/>
        <w:bottom w:val="none" w:sz="0" w:space="0" w:color="auto"/>
        <w:right w:val="none" w:sz="0" w:space="0" w:color="auto"/>
      </w:divBdr>
    </w:div>
    <w:div w:id="1865363782">
      <w:bodyDiv w:val="1"/>
      <w:marLeft w:val="0"/>
      <w:marRight w:val="0"/>
      <w:marTop w:val="0"/>
      <w:marBottom w:val="0"/>
      <w:divBdr>
        <w:top w:val="none" w:sz="0" w:space="0" w:color="auto"/>
        <w:left w:val="none" w:sz="0" w:space="0" w:color="auto"/>
        <w:bottom w:val="none" w:sz="0" w:space="0" w:color="auto"/>
        <w:right w:val="none" w:sz="0" w:space="0" w:color="auto"/>
      </w:divBdr>
    </w:div>
    <w:div w:id="1867254516">
      <w:bodyDiv w:val="1"/>
      <w:marLeft w:val="0"/>
      <w:marRight w:val="0"/>
      <w:marTop w:val="0"/>
      <w:marBottom w:val="0"/>
      <w:divBdr>
        <w:top w:val="none" w:sz="0" w:space="0" w:color="auto"/>
        <w:left w:val="none" w:sz="0" w:space="0" w:color="auto"/>
        <w:bottom w:val="none" w:sz="0" w:space="0" w:color="auto"/>
        <w:right w:val="none" w:sz="0" w:space="0" w:color="auto"/>
      </w:divBdr>
    </w:div>
    <w:div w:id="1867332871">
      <w:bodyDiv w:val="1"/>
      <w:marLeft w:val="0"/>
      <w:marRight w:val="0"/>
      <w:marTop w:val="0"/>
      <w:marBottom w:val="0"/>
      <w:divBdr>
        <w:top w:val="none" w:sz="0" w:space="0" w:color="auto"/>
        <w:left w:val="none" w:sz="0" w:space="0" w:color="auto"/>
        <w:bottom w:val="none" w:sz="0" w:space="0" w:color="auto"/>
        <w:right w:val="none" w:sz="0" w:space="0" w:color="auto"/>
      </w:divBdr>
    </w:div>
    <w:div w:id="1875732187">
      <w:bodyDiv w:val="1"/>
      <w:marLeft w:val="0"/>
      <w:marRight w:val="0"/>
      <w:marTop w:val="0"/>
      <w:marBottom w:val="0"/>
      <w:divBdr>
        <w:top w:val="none" w:sz="0" w:space="0" w:color="auto"/>
        <w:left w:val="none" w:sz="0" w:space="0" w:color="auto"/>
        <w:bottom w:val="none" w:sz="0" w:space="0" w:color="auto"/>
        <w:right w:val="none" w:sz="0" w:space="0" w:color="auto"/>
      </w:divBdr>
    </w:div>
    <w:div w:id="1882863634">
      <w:bodyDiv w:val="1"/>
      <w:marLeft w:val="0"/>
      <w:marRight w:val="0"/>
      <w:marTop w:val="0"/>
      <w:marBottom w:val="0"/>
      <w:divBdr>
        <w:top w:val="none" w:sz="0" w:space="0" w:color="auto"/>
        <w:left w:val="none" w:sz="0" w:space="0" w:color="auto"/>
        <w:bottom w:val="none" w:sz="0" w:space="0" w:color="auto"/>
        <w:right w:val="none" w:sz="0" w:space="0" w:color="auto"/>
      </w:divBdr>
    </w:div>
    <w:div w:id="1888181713">
      <w:bodyDiv w:val="1"/>
      <w:marLeft w:val="0"/>
      <w:marRight w:val="0"/>
      <w:marTop w:val="0"/>
      <w:marBottom w:val="0"/>
      <w:divBdr>
        <w:top w:val="none" w:sz="0" w:space="0" w:color="auto"/>
        <w:left w:val="none" w:sz="0" w:space="0" w:color="auto"/>
        <w:bottom w:val="none" w:sz="0" w:space="0" w:color="auto"/>
        <w:right w:val="none" w:sz="0" w:space="0" w:color="auto"/>
      </w:divBdr>
    </w:div>
    <w:div w:id="1902717935">
      <w:bodyDiv w:val="1"/>
      <w:marLeft w:val="0"/>
      <w:marRight w:val="0"/>
      <w:marTop w:val="0"/>
      <w:marBottom w:val="0"/>
      <w:divBdr>
        <w:top w:val="none" w:sz="0" w:space="0" w:color="auto"/>
        <w:left w:val="none" w:sz="0" w:space="0" w:color="auto"/>
        <w:bottom w:val="none" w:sz="0" w:space="0" w:color="auto"/>
        <w:right w:val="none" w:sz="0" w:space="0" w:color="auto"/>
      </w:divBdr>
    </w:div>
    <w:div w:id="1928540224">
      <w:bodyDiv w:val="1"/>
      <w:marLeft w:val="0"/>
      <w:marRight w:val="0"/>
      <w:marTop w:val="0"/>
      <w:marBottom w:val="0"/>
      <w:divBdr>
        <w:top w:val="none" w:sz="0" w:space="0" w:color="auto"/>
        <w:left w:val="none" w:sz="0" w:space="0" w:color="auto"/>
        <w:bottom w:val="none" w:sz="0" w:space="0" w:color="auto"/>
        <w:right w:val="none" w:sz="0" w:space="0" w:color="auto"/>
      </w:divBdr>
    </w:div>
    <w:div w:id="1929998971">
      <w:bodyDiv w:val="1"/>
      <w:marLeft w:val="0"/>
      <w:marRight w:val="0"/>
      <w:marTop w:val="0"/>
      <w:marBottom w:val="0"/>
      <w:divBdr>
        <w:top w:val="none" w:sz="0" w:space="0" w:color="auto"/>
        <w:left w:val="none" w:sz="0" w:space="0" w:color="auto"/>
        <w:bottom w:val="none" w:sz="0" w:space="0" w:color="auto"/>
        <w:right w:val="none" w:sz="0" w:space="0" w:color="auto"/>
      </w:divBdr>
    </w:div>
    <w:div w:id="1939212024">
      <w:bodyDiv w:val="1"/>
      <w:marLeft w:val="0"/>
      <w:marRight w:val="0"/>
      <w:marTop w:val="0"/>
      <w:marBottom w:val="0"/>
      <w:divBdr>
        <w:top w:val="none" w:sz="0" w:space="0" w:color="auto"/>
        <w:left w:val="none" w:sz="0" w:space="0" w:color="auto"/>
        <w:bottom w:val="none" w:sz="0" w:space="0" w:color="auto"/>
        <w:right w:val="none" w:sz="0" w:space="0" w:color="auto"/>
      </w:divBdr>
    </w:div>
    <w:div w:id="1946576576">
      <w:bodyDiv w:val="1"/>
      <w:marLeft w:val="0"/>
      <w:marRight w:val="0"/>
      <w:marTop w:val="0"/>
      <w:marBottom w:val="0"/>
      <w:divBdr>
        <w:top w:val="none" w:sz="0" w:space="0" w:color="auto"/>
        <w:left w:val="none" w:sz="0" w:space="0" w:color="auto"/>
        <w:bottom w:val="none" w:sz="0" w:space="0" w:color="auto"/>
        <w:right w:val="none" w:sz="0" w:space="0" w:color="auto"/>
      </w:divBdr>
    </w:div>
    <w:div w:id="1955674906">
      <w:bodyDiv w:val="1"/>
      <w:marLeft w:val="0"/>
      <w:marRight w:val="0"/>
      <w:marTop w:val="0"/>
      <w:marBottom w:val="0"/>
      <w:divBdr>
        <w:top w:val="none" w:sz="0" w:space="0" w:color="auto"/>
        <w:left w:val="none" w:sz="0" w:space="0" w:color="auto"/>
        <w:bottom w:val="none" w:sz="0" w:space="0" w:color="auto"/>
        <w:right w:val="none" w:sz="0" w:space="0" w:color="auto"/>
      </w:divBdr>
    </w:div>
    <w:div w:id="1960184910">
      <w:bodyDiv w:val="1"/>
      <w:marLeft w:val="0"/>
      <w:marRight w:val="0"/>
      <w:marTop w:val="0"/>
      <w:marBottom w:val="0"/>
      <w:divBdr>
        <w:top w:val="none" w:sz="0" w:space="0" w:color="auto"/>
        <w:left w:val="none" w:sz="0" w:space="0" w:color="auto"/>
        <w:bottom w:val="none" w:sz="0" w:space="0" w:color="auto"/>
        <w:right w:val="none" w:sz="0" w:space="0" w:color="auto"/>
      </w:divBdr>
    </w:div>
    <w:div w:id="1976446646">
      <w:bodyDiv w:val="1"/>
      <w:marLeft w:val="0"/>
      <w:marRight w:val="0"/>
      <w:marTop w:val="0"/>
      <w:marBottom w:val="0"/>
      <w:divBdr>
        <w:top w:val="none" w:sz="0" w:space="0" w:color="auto"/>
        <w:left w:val="none" w:sz="0" w:space="0" w:color="auto"/>
        <w:bottom w:val="none" w:sz="0" w:space="0" w:color="auto"/>
        <w:right w:val="none" w:sz="0" w:space="0" w:color="auto"/>
      </w:divBdr>
    </w:div>
    <w:div w:id="2002541369">
      <w:bodyDiv w:val="1"/>
      <w:marLeft w:val="0"/>
      <w:marRight w:val="0"/>
      <w:marTop w:val="100"/>
      <w:marBottom w:val="100"/>
      <w:divBdr>
        <w:top w:val="none" w:sz="0" w:space="0" w:color="auto"/>
        <w:left w:val="none" w:sz="0" w:space="0" w:color="auto"/>
        <w:bottom w:val="none" w:sz="0" w:space="0" w:color="auto"/>
        <w:right w:val="none" w:sz="0" w:space="0" w:color="auto"/>
      </w:divBdr>
      <w:divsChild>
        <w:div w:id="425615510">
          <w:marLeft w:val="0"/>
          <w:marRight w:val="0"/>
          <w:marTop w:val="0"/>
          <w:marBottom w:val="0"/>
          <w:divBdr>
            <w:top w:val="none" w:sz="0" w:space="0" w:color="auto"/>
            <w:left w:val="none" w:sz="0" w:space="0" w:color="auto"/>
            <w:bottom w:val="none" w:sz="0" w:space="0" w:color="auto"/>
            <w:right w:val="none" w:sz="0" w:space="0" w:color="auto"/>
          </w:divBdr>
          <w:divsChild>
            <w:div w:id="1280836959">
              <w:marLeft w:val="0"/>
              <w:marRight w:val="0"/>
              <w:marTop w:val="0"/>
              <w:marBottom w:val="0"/>
              <w:divBdr>
                <w:top w:val="none" w:sz="0" w:space="0" w:color="auto"/>
                <w:left w:val="none" w:sz="0" w:space="0" w:color="auto"/>
                <w:bottom w:val="none" w:sz="0" w:space="0" w:color="auto"/>
                <w:right w:val="none" w:sz="0" w:space="0" w:color="auto"/>
              </w:divBdr>
              <w:divsChild>
                <w:div w:id="923882791">
                  <w:marLeft w:val="0"/>
                  <w:marRight w:val="0"/>
                  <w:marTop w:val="0"/>
                  <w:marBottom w:val="0"/>
                  <w:divBdr>
                    <w:top w:val="none" w:sz="0" w:space="0" w:color="auto"/>
                    <w:left w:val="none" w:sz="0" w:space="0" w:color="auto"/>
                    <w:bottom w:val="none" w:sz="0" w:space="0" w:color="auto"/>
                    <w:right w:val="none" w:sz="0" w:space="0" w:color="auto"/>
                  </w:divBdr>
                  <w:divsChild>
                    <w:div w:id="1837109264">
                      <w:marLeft w:val="0"/>
                      <w:marRight w:val="0"/>
                      <w:marTop w:val="150"/>
                      <w:marBottom w:val="0"/>
                      <w:divBdr>
                        <w:top w:val="none" w:sz="0" w:space="0" w:color="auto"/>
                        <w:left w:val="none" w:sz="0" w:space="0" w:color="auto"/>
                        <w:bottom w:val="none" w:sz="0" w:space="0" w:color="auto"/>
                        <w:right w:val="none" w:sz="0" w:space="0" w:color="auto"/>
                      </w:divBdr>
                      <w:divsChild>
                        <w:div w:id="1627925400">
                          <w:marLeft w:val="0"/>
                          <w:marRight w:val="0"/>
                          <w:marTop w:val="0"/>
                          <w:marBottom w:val="0"/>
                          <w:divBdr>
                            <w:top w:val="none" w:sz="0" w:space="0" w:color="auto"/>
                            <w:left w:val="none" w:sz="0" w:space="0" w:color="auto"/>
                            <w:bottom w:val="none" w:sz="0" w:space="0" w:color="auto"/>
                            <w:right w:val="none" w:sz="0" w:space="0" w:color="auto"/>
                          </w:divBdr>
                          <w:divsChild>
                            <w:div w:id="1162546416">
                              <w:marLeft w:val="0"/>
                              <w:marRight w:val="0"/>
                              <w:marTop w:val="0"/>
                              <w:marBottom w:val="0"/>
                              <w:divBdr>
                                <w:top w:val="none" w:sz="0" w:space="0" w:color="auto"/>
                                <w:left w:val="none" w:sz="0" w:space="0" w:color="auto"/>
                                <w:bottom w:val="none" w:sz="0" w:space="0" w:color="auto"/>
                                <w:right w:val="none" w:sz="0" w:space="0" w:color="auto"/>
                              </w:divBdr>
                              <w:divsChild>
                                <w:div w:id="1957835251">
                                  <w:marLeft w:val="0"/>
                                  <w:marRight w:val="0"/>
                                  <w:marTop w:val="0"/>
                                  <w:marBottom w:val="0"/>
                                  <w:divBdr>
                                    <w:top w:val="none" w:sz="0" w:space="0" w:color="auto"/>
                                    <w:left w:val="none" w:sz="0" w:space="0" w:color="auto"/>
                                    <w:bottom w:val="none" w:sz="0" w:space="0" w:color="auto"/>
                                    <w:right w:val="none" w:sz="0" w:space="0" w:color="auto"/>
                                  </w:divBdr>
                                  <w:divsChild>
                                    <w:div w:id="1846286267">
                                      <w:marLeft w:val="0"/>
                                      <w:marRight w:val="0"/>
                                      <w:marTop w:val="0"/>
                                      <w:marBottom w:val="0"/>
                                      <w:divBdr>
                                        <w:top w:val="none" w:sz="0" w:space="0" w:color="auto"/>
                                        <w:left w:val="none" w:sz="0" w:space="0" w:color="auto"/>
                                        <w:bottom w:val="none" w:sz="0" w:space="0" w:color="auto"/>
                                        <w:right w:val="none" w:sz="0" w:space="0" w:color="auto"/>
                                      </w:divBdr>
                                      <w:divsChild>
                                        <w:div w:id="153498787">
                                          <w:marLeft w:val="0"/>
                                          <w:marRight w:val="0"/>
                                          <w:marTop w:val="0"/>
                                          <w:marBottom w:val="0"/>
                                          <w:divBdr>
                                            <w:top w:val="none" w:sz="0" w:space="0" w:color="auto"/>
                                            <w:left w:val="none" w:sz="0" w:space="0" w:color="auto"/>
                                            <w:bottom w:val="none" w:sz="0" w:space="0" w:color="auto"/>
                                            <w:right w:val="none" w:sz="0" w:space="0" w:color="auto"/>
                                          </w:divBdr>
                                          <w:divsChild>
                                            <w:div w:id="468285692">
                                              <w:marLeft w:val="0"/>
                                              <w:marRight w:val="0"/>
                                              <w:marTop w:val="0"/>
                                              <w:marBottom w:val="0"/>
                                              <w:divBdr>
                                                <w:top w:val="none" w:sz="0" w:space="0" w:color="auto"/>
                                                <w:left w:val="none" w:sz="0" w:space="0" w:color="auto"/>
                                                <w:bottom w:val="none" w:sz="0" w:space="0" w:color="auto"/>
                                                <w:right w:val="none" w:sz="0" w:space="0" w:color="auto"/>
                                              </w:divBdr>
                                              <w:divsChild>
                                                <w:div w:id="696927007">
                                                  <w:marLeft w:val="0"/>
                                                  <w:marRight w:val="0"/>
                                                  <w:marTop w:val="0"/>
                                                  <w:marBottom w:val="0"/>
                                                  <w:divBdr>
                                                    <w:top w:val="none" w:sz="0" w:space="0" w:color="auto"/>
                                                    <w:left w:val="none" w:sz="0" w:space="0" w:color="auto"/>
                                                    <w:bottom w:val="none" w:sz="0" w:space="0" w:color="auto"/>
                                                    <w:right w:val="none" w:sz="0" w:space="0" w:color="auto"/>
                                                  </w:divBdr>
                                                  <w:divsChild>
                                                    <w:div w:id="1190997513">
                                                      <w:marLeft w:val="0"/>
                                                      <w:marRight w:val="0"/>
                                                      <w:marTop w:val="0"/>
                                                      <w:marBottom w:val="0"/>
                                                      <w:divBdr>
                                                        <w:top w:val="none" w:sz="0" w:space="0" w:color="auto"/>
                                                        <w:left w:val="none" w:sz="0" w:space="0" w:color="auto"/>
                                                        <w:bottom w:val="none" w:sz="0" w:space="0" w:color="auto"/>
                                                        <w:right w:val="none" w:sz="0" w:space="0" w:color="auto"/>
                                                      </w:divBdr>
                                                      <w:divsChild>
                                                        <w:div w:id="1830898692">
                                                          <w:marLeft w:val="0"/>
                                                          <w:marRight w:val="0"/>
                                                          <w:marTop w:val="0"/>
                                                          <w:marBottom w:val="0"/>
                                                          <w:divBdr>
                                                            <w:top w:val="none" w:sz="0" w:space="0" w:color="auto"/>
                                                            <w:left w:val="none" w:sz="0" w:space="0" w:color="auto"/>
                                                            <w:bottom w:val="none" w:sz="0" w:space="0" w:color="auto"/>
                                                            <w:right w:val="none" w:sz="0" w:space="0" w:color="auto"/>
                                                          </w:divBdr>
                                                          <w:divsChild>
                                                            <w:div w:id="1959530617">
                                                              <w:marLeft w:val="0"/>
                                                              <w:marRight w:val="0"/>
                                                              <w:marTop w:val="0"/>
                                                              <w:marBottom w:val="0"/>
                                                              <w:divBdr>
                                                                <w:top w:val="none" w:sz="0" w:space="0" w:color="auto"/>
                                                                <w:left w:val="none" w:sz="0" w:space="0" w:color="auto"/>
                                                                <w:bottom w:val="none" w:sz="0" w:space="0" w:color="auto"/>
                                                                <w:right w:val="none" w:sz="0" w:space="0" w:color="auto"/>
                                                              </w:divBdr>
                                                              <w:divsChild>
                                                                <w:div w:id="1306544059">
                                                                  <w:marLeft w:val="0"/>
                                                                  <w:marRight w:val="0"/>
                                                                  <w:marTop w:val="0"/>
                                                                  <w:marBottom w:val="0"/>
                                                                  <w:divBdr>
                                                                    <w:top w:val="none" w:sz="0" w:space="0" w:color="auto"/>
                                                                    <w:left w:val="none" w:sz="0" w:space="0" w:color="auto"/>
                                                                    <w:bottom w:val="none" w:sz="0" w:space="0" w:color="auto"/>
                                                                    <w:right w:val="none" w:sz="0" w:space="0" w:color="auto"/>
                                                                  </w:divBdr>
                                                                  <w:divsChild>
                                                                    <w:div w:id="1172333617">
                                                                      <w:marLeft w:val="0"/>
                                                                      <w:marRight w:val="0"/>
                                                                      <w:marTop w:val="0"/>
                                                                      <w:marBottom w:val="0"/>
                                                                      <w:divBdr>
                                                                        <w:top w:val="none" w:sz="0" w:space="0" w:color="auto"/>
                                                                        <w:left w:val="none" w:sz="0" w:space="0" w:color="auto"/>
                                                                        <w:bottom w:val="none" w:sz="0" w:space="0" w:color="auto"/>
                                                                        <w:right w:val="none" w:sz="0" w:space="0" w:color="auto"/>
                                                                      </w:divBdr>
                                                                      <w:divsChild>
                                                                        <w:div w:id="146358055">
                                                                          <w:marLeft w:val="0"/>
                                                                          <w:marRight w:val="0"/>
                                                                          <w:marTop w:val="0"/>
                                                                          <w:marBottom w:val="0"/>
                                                                          <w:divBdr>
                                                                            <w:top w:val="none" w:sz="0" w:space="0" w:color="auto"/>
                                                                            <w:left w:val="none" w:sz="0" w:space="0" w:color="auto"/>
                                                                            <w:bottom w:val="none" w:sz="0" w:space="0" w:color="auto"/>
                                                                            <w:right w:val="none" w:sz="0" w:space="0" w:color="auto"/>
                                                                          </w:divBdr>
                                                                          <w:divsChild>
                                                                            <w:div w:id="20736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332672">
      <w:bodyDiv w:val="1"/>
      <w:marLeft w:val="0"/>
      <w:marRight w:val="0"/>
      <w:marTop w:val="0"/>
      <w:marBottom w:val="0"/>
      <w:divBdr>
        <w:top w:val="none" w:sz="0" w:space="0" w:color="auto"/>
        <w:left w:val="none" w:sz="0" w:space="0" w:color="auto"/>
        <w:bottom w:val="none" w:sz="0" w:space="0" w:color="auto"/>
        <w:right w:val="none" w:sz="0" w:space="0" w:color="auto"/>
      </w:divBdr>
    </w:div>
    <w:div w:id="2018193687">
      <w:bodyDiv w:val="1"/>
      <w:marLeft w:val="0"/>
      <w:marRight w:val="0"/>
      <w:marTop w:val="0"/>
      <w:marBottom w:val="0"/>
      <w:divBdr>
        <w:top w:val="none" w:sz="0" w:space="0" w:color="auto"/>
        <w:left w:val="none" w:sz="0" w:space="0" w:color="auto"/>
        <w:bottom w:val="none" w:sz="0" w:space="0" w:color="auto"/>
        <w:right w:val="none" w:sz="0" w:space="0" w:color="auto"/>
      </w:divBdr>
    </w:div>
    <w:div w:id="2018261805">
      <w:bodyDiv w:val="1"/>
      <w:marLeft w:val="0"/>
      <w:marRight w:val="0"/>
      <w:marTop w:val="0"/>
      <w:marBottom w:val="0"/>
      <w:divBdr>
        <w:top w:val="none" w:sz="0" w:space="0" w:color="auto"/>
        <w:left w:val="none" w:sz="0" w:space="0" w:color="auto"/>
        <w:bottom w:val="none" w:sz="0" w:space="0" w:color="auto"/>
        <w:right w:val="none" w:sz="0" w:space="0" w:color="auto"/>
      </w:divBdr>
    </w:div>
    <w:div w:id="2023894923">
      <w:bodyDiv w:val="1"/>
      <w:marLeft w:val="0"/>
      <w:marRight w:val="0"/>
      <w:marTop w:val="100"/>
      <w:marBottom w:val="100"/>
      <w:divBdr>
        <w:top w:val="none" w:sz="0" w:space="0" w:color="auto"/>
        <w:left w:val="none" w:sz="0" w:space="0" w:color="auto"/>
        <w:bottom w:val="none" w:sz="0" w:space="0" w:color="auto"/>
        <w:right w:val="none" w:sz="0" w:space="0" w:color="auto"/>
      </w:divBdr>
      <w:divsChild>
        <w:div w:id="1050374288">
          <w:marLeft w:val="0"/>
          <w:marRight w:val="0"/>
          <w:marTop w:val="0"/>
          <w:marBottom w:val="0"/>
          <w:divBdr>
            <w:top w:val="none" w:sz="0" w:space="0" w:color="auto"/>
            <w:left w:val="none" w:sz="0" w:space="0" w:color="auto"/>
            <w:bottom w:val="none" w:sz="0" w:space="0" w:color="auto"/>
            <w:right w:val="none" w:sz="0" w:space="0" w:color="auto"/>
          </w:divBdr>
          <w:divsChild>
            <w:div w:id="258756348">
              <w:marLeft w:val="0"/>
              <w:marRight w:val="0"/>
              <w:marTop w:val="0"/>
              <w:marBottom w:val="0"/>
              <w:divBdr>
                <w:top w:val="none" w:sz="0" w:space="0" w:color="auto"/>
                <w:left w:val="none" w:sz="0" w:space="0" w:color="auto"/>
                <w:bottom w:val="none" w:sz="0" w:space="0" w:color="auto"/>
                <w:right w:val="none" w:sz="0" w:space="0" w:color="auto"/>
              </w:divBdr>
              <w:divsChild>
                <w:div w:id="1090543373">
                  <w:marLeft w:val="0"/>
                  <w:marRight w:val="0"/>
                  <w:marTop w:val="0"/>
                  <w:marBottom w:val="0"/>
                  <w:divBdr>
                    <w:top w:val="none" w:sz="0" w:space="0" w:color="auto"/>
                    <w:left w:val="none" w:sz="0" w:space="0" w:color="auto"/>
                    <w:bottom w:val="none" w:sz="0" w:space="0" w:color="auto"/>
                    <w:right w:val="none" w:sz="0" w:space="0" w:color="auto"/>
                  </w:divBdr>
                  <w:divsChild>
                    <w:div w:id="1862744470">
                      <w:marLeft w:val="0"/>
                      <w:marRight w:val="0"/>
                      <w:marTop w:val="176"/>
                      <w:marBottom w:val="0"/>
                      <w:divBdr>
                        <w:top w:val="none" w:sz="0" w:space="0" w:color="auto"/>
                        <w:left w:val="none" w:sz="0" w:space="0" w:color="auto"/>
                        <w:bottom w:val="none" w:sz="0" w:space="0" w:color="auto"/>
                        <w:right w:val="none" w:sz="0" w:space="0" w:color="auto"/>
                      </w:divBdr>
                      <w:divsChild>
                        <w:div w:id="1224562573">
                          <w:marLeft w:val="0"/>
                          <w:marRight w:val="0"/>
                          <w:marTop w:val="0"/>
                          <w:marBottom w:val="0"/>
                          <w:divBdr>
                            <w:top w:val="none" w:sz="0" w:space="0" w:color="auto"/>
                            <w:left w:val="none" w:sz="0" w:space="0" w:color="auto"/>
                            <w:bottom w:val="none" w:sz="0" w:space="0" w:color="auto"/>
                            <w:right w:val="none" w:sz="0" w:space="0" w:color="auto"/>
                          </w:divBdr>
                          <w:divsChild>
                            <w:div w:id="1856505044">
                              <w:marLeft w:val="0"/>
                              <w:marRight w:val="0"/>
                              <w:marTop w:val="0"/>
                              <w:marBottom w:val="0"/>
                              <w:divBdr>
                                <w:top w:val="none" w:sz="0" w:space="0" w:color="auto"/>
                                <w:left w:val="none" w:sz="0" w:space="0" w:color="auto"/>
                                <w:bottom w:val="none" w:sz="0" w:space="0" w:color="auto"/>
                                <w:right w:val="none" w:sz="0" w:space="0" w:color="auto"/>
                              </w:divBdr>
                              <w:divsChild>
                                <w:div w:id="501704971">
                                  <w:marLeft w:val="0"/>
                                  <w:marRight w:val="0"/>
                                  <w:marTop w:val="0"/>
                                  <w:marBottom w:val="0"/>
                                  <w:divBdr>
                                    <w:top w:val="none" w:sz="0" w:space="0" w:color="auto"/>
                                    <w:left w:val="none" w:sz="0" w:space="0" w:color="auto"/>
                                    <w:bottom w:val="none" w:sz="0" w:space="0" w:color="auto"/>
                                    <w:right w:val="none" w:sz="0" w:space="0" w:color="auto"/>
                                  </w:divBdr>
                                  <w:divsChild>
                                    <w:div w:id="1233202006">
                                      <w:marLeft w:val="0"/>
                                      <w:marRight w:val="0"/>
                                      <w:marTop w:val="0"/>
                                      <w:marBottom w:val="0"/>
                                      <w:divBdr>
                                        <w:top w:val="none" w:sz="0" w:space="0" w:color="auto"/>
                                        <w:left w:val="none" w:sz="0" w:space="0" w:color="auto"/>
                                        <w:bottom w:val="none" w:sz="0" w:space="0" w:color="auto"/>
                                        <w:right w:val="none" w:sz="0" w:space="0" w:color="auto"/>
                                      </w:divBdr>
                                      <w:divsChild>
                                        <w:div w:id="998272413">
                                          <w:marLeft w:val="0"/>
                                          <w:marRight w:val="0"/>
                                          <w:marTop w:val="0"/>
                                          <w:marBottom w:val="0"/>
                                          <w:divBdr>
                                            <w:top w:val="none" w:sz="0" w:space="0" w:color="auto"/>
                                            <w:left w:val="none" w:sz="0" w:space="0" w:color="auto"/>
                                            <w:bottom w:val="none" w:sz="0" w:space="0" w:color="auto"/>
                                            <w:right w:val="none" w:sz="0" w:space="0" w:color="auto"/>
                                          </w:divBdr>
                                          <w:divsChild>
                                            <w:div w:id="1100375075">
                                              <w:marLeft w:val="0"/>
                                              <w:marRight w:val="0"/>
                                              <w:marTop w:val="0"/>
                                              <w:marBottom w:val="0"/>
                                              <w:divBdr>
                                                <w:top w:val="none" w:sz="0" w:space="0" w:color="auto"/>
                                                <w:left w:val="none" w:sz="0" w:space="0" w:color="auto"/>
                                                <w:bottom w:val="none" w:sz="0" w:space="0" w:color="auto"/>
                                                <w:right w:val="none" w:sz="0" w:space="0" w:color="auto"/>
                                              </w:divBdr>
                                              <w:divsChild>
                                                <w:div w:id="1803883199">
                                                  <w:marLeft w:val="0"/>
                                                  <w:marRight w:val="0"/>
                                                  <w:marTop w:val="0"/>
                                                  <w:marBottom w:val="0"/>
                                                  <w:divBdr>
                                                    <w:top w:val="none" w:sz="0" w:space="0" w:color="auto"/>
                                                    <w:left w:val="none" w:sz="0" w:space="0" w:color="auto"/>
                                                    <w:bottom w:val="none" w:sz="0" w:space="0" w:color="auto"/>
                                                    <w:right w:val="none" w:sz="0" w:space="0" w:color="auto"/>
                                                  </w:divBdr>
                                                  <w:divsChild>
                                                    <w:div w:id="942230589">
                                                      <w:marLeft w:val="0"/>
                                                      <w:marRight w:val="0"/>
                                                      <w:marTop w:val="0"/>
                                                      <w:marBottom w:val="0"/>
                                                      <w:divBdr>
                                                        <w:top w:val="none" w:sz="0" w:space="0" w:color="auto"/>
                                                        <w:left w:val="none" w:sz="0" w:space="0" w:color="auto"/>
                                                        <w:bottom w:val="none" w:sz="0" w:space="0" w:color="auto"/>
                                                        <w:right w:val="none" w:sz="0" w:space="0" w:color="auto"/>
                                                      </w:divBdr>
                                                      <w:divsChild>
                                                        <w:div w:id="1993679255">
                                                          <w:marLeft w:val="0"/>
                                                          <w:marRight w:val="0"/>
                                                          <w:marTop w:val="0"/>
                                                          <w:marBottom w:val="0"/>
                                                          <w:divBdr>
                                                            <w:top w:val="none" w:sz="0" w:space="0" w:color="auto"/>
                                                            <w:left w:val="none" w:sz="0" w:space="0" w:color="auto"/>
                                                            <w:bottom w:val="none" w:sz="0" w:space="0" w:color="auto"/>
                                                            <w:right w:val="none" w:sz="0" w:space="0" w:color="auto"/>
                                                          </w:divBdr>
                                                          <w:divsChild>
                                                            <w:div w:id="1186407700">
                                                              <w:marLeft w:val="0"/>
                                                              <w:marRight w:val="0"/>
                                                              <w:marTop w:val="0"/>
                                                              <w:marBottom w:val="0"/>
                                                              <w:divBdr>
                                                                <w:top w:val="none" w:sz="0" w:space="0" w:color="auto"/>
                                                                <w:left w:val="none" w:sz="0" w:space="0" w:color="auto"/>
                                                                <w:bottom w:val="none" w:sz="0" w:space="0" w:color="auto"/>
                                                                <w:right w:val="none" w:sz="0" w:space="0" w:color="auto"/>
                                                              </w:divBdr>
                                                              <w:divsChild>
                                                                <w:div w:id="1687634377">
                                                                  <w:marLeft w:val="0"/>
                                                                  <w:marRight w:val="0"/>
                                                                  <w:marTop w:val="0"/>
                                                                  <w:marBottom w:val="0"/>
                                                                  <w:divBdr>
                                                                    <w:top w:val="none" w:sz="0" w:space="0" w:color="auto"/>
                                                                    <w:left w:val="none" w:sz="0" w:space="0" w:color="auto"/>
                                                                    <w:bottom w:val="none" w:sz="0" w:space="0" w:color="auto"/>
                                                                    <w:right w:val="none" w:sz="0" w:space="0" w:color="auto"/>
                                                                  </w:divBdr>
                                                                  <w:divsChild>
                                                                    <w:div w:id="1333148275">
                                                                      <w:marLeft w:val="0"/>
                                                                      <w:marRight w:val="0"/>
                                                                      <w:marTop w:val="0"/>
                                                                      <w:marBottom w:val="0"/>
                                                                      <w:divBdr>
                                                                        <w:top w:val="none" w:sz="0" w:space="0" w:color="auto"/>
                                                                        <w:left w:val="none" w:sz="0" w:space="0" w:color="auto"/>
                                                                        <w:bottom w:val="none" w:sz="0" w:space="0" w:color="auto"/>
                                                                        <w:right w:val="none" w:sz="0" w:space="0" w:color="auto"/>
                                                                      </w:divBdr>
                                                                      <w:divsChild>
                                                                        <w:div w:id="444544896">
                                                                          <w:marLeft w:val="0"/>
                                                                          <w:marRight w:val="0"/>
                                                                          <w:marTop w:val="0"/>
                                                                          <w:marBottom w:val="0"/>
                                                                          <w:divBdr>
                                                                            <w:top w:val="none" w:sz="0" w:space="0" w:color="auto"/>
                                                                            <w:left w:val="none" w:sz="0" w:space="0" w:color="auto"/>
                                                                            <w:bottom w:val="none" w:sz="0" w:space="0" w:color="auto"/>
                                                                            <w:right w:val="none" w:sz="0" w:space="0" w:color="auto"/>
                                                                          </w:divBdr>
                                                                          <w:divsChild>
                                                                            <w:div w:id="15258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838702">
      <w:bodyDiv w:val="1"/>
      <w:marLeft w:val="0"/>
      <w:marRight w:val="0"/>
      <w:marTop w:val="0"/>
      <w:marBottom w:val="0"/>
      <w:divBdr>
        <w:top w:val="none" w:sz="0" w:space="0" w:color="auto"/>
        <w:left w:val="none" w:sz="0" w:space="0" w:color="auto"/>
        <w:bottom w:val="none" w:sz="0" w:space="0" w:color="auto"/>
        <w:right w:val="none" w:sz="0" w:space="0" w:color="auto"/>
      </w:divBdr>
    </w:div>
    <w:div w:id="2036614105">
      <w:bodyDiv w:val="1"/>
      <w:marLeft w:val="0"/>
      <w:marRight w:val="0"/>
      <w:marTop w:val="0"/>
      <w:marBottom w:val="0"/>
      <w:divBdr>
        <w:top w:val="none" w:sz="0" w:space="0" w:color="auto"/>
        <w:left w:val="none" w:sz="0" w:space="0" w:color="auto"/>
        <w:bottom w:val="none" w:sz="0" w:space="0" w:color="auto"/>
        <w:right w:val="none" w:sz="0" w:space="0" w:color="auto"/>
      </w:divBdr>
    </w:div>
    <w:div w:id="2063671356">
      <w:bodyDiv w:val="1"/>
      <w:marLeft w:val="0"/>
      <w:marRight w:val="0"/>
      <w:marTop w:val="0"/>
      <w:marBottom w:val="0"/>
      <w:divBdr>
        <w:top w:val="none" w:sz="0" w:space="0" w:color="auto"/>
        <w:left w:val="none" w:sz="0" w:space="0" w:color="auto"/>
        <w:bottom w:val="none" w:sz="0" w:space="0" w:color="auto"/>
        <w:right w:val="none" w:sz="0" w:space="0" w:color="auto"/>
      </w:divBdr>
    </w:div>
    <w:div w:id="2073114865">
      <w:bodyDiv w:val="1"/>
      <w:marLeft w:val="0"/>
      <w:marRight w:val="0"/>
      <w:marTop w:val="0"/>
      <w:marBottom w:val="0"/>
      <w:divBdr>
        <w:top w:val="none" w:sz="0" w:space="0" w:color="auto"/>
        <w:left w:val="none" w:sz="0" w:space="0" w:color="auto"/>
        <w:bottom w:val="none" w:sz="0" w:space="0" w:color="auto"/>
        <w:right w:val="none" w:sz="0" w:space="0" w:color="auto"/>
      </w:divBdr>
      <w:divsChild>
        <w:div w:id="587887063">
          <w:marLeft w:val="1123"/>
          <w:marRight w:val="0"/>
          <w:marTop w:val="0"/>
          <w:marBottom w:val="0"/>
          <w:divBdr>
            <w:top w:val="none" w:sz="0" w:space="0" w:color="auto"/>
            <w:left w:val="none" w:sz="0" w:space="0" w:color="auto"/>
            <w:bottom w:val="none" w:sz="0" w:space="0" w:color="auto"/>
            <w:right w:val="none" w:sz="0" w:space="0" w:color="auto"/>
          </w:divBdr>
        </w:div>
      </w:divsChild>
    </w:div>
    <w:div w:id="2073455619">
      <w:bodyDiv w:val="1"/>
      <w:marLeft w:val="0"/>
      <w:marRight w:val="0"/>
      <w:marTop w:val="0"/>
      <w:marBottom w:val="0"/>
      <w:divBdr>
        <w:top w:val="none" w:sz="0" w:space="0" w:color="auto"/>
        <w:left w:val="none" w:sz="0" w:space="0" w:color="auto"/>
        <w:bottom w:val="none" w:sz="0" w:space="0" w:color="auto"/>
        <w:right w:val="none" w:sz="0" w:space="0" w:color="auto"/>
      </w:divBdr>
    </w:div>
    <w:div w:id="2073654437">
      <w:bodyDiv w:val="1"/>
      <w:marLeft w:val="0"/>
      <w:marRight w:val="0"/>
      <w:marTop w:val="0"/>
      <w:marBottom w:val="0"/>
      <w:divBdr>
        <w:top w:val="none" w:sz="0" w:space="0" w:color="auto"/>
        <w:left w:val="none" w:sz="0" w:space="0" w:color="auto"/>
        <w:bottom w:val="none" w:sz="0" w:space="0" w:color="auto"/>
        <w:right w:val="none" w:sz="0" w:space="0" w:color="auto"/>
      </w:divBdr>
    </w:div>
    <w:div w:id="2086685746">
      <w:bodyDiv w:val="1"/>
      <w:marLeft w:val="0"/>
      <w:marRight w:val="0"/>
      <w:marTop w:val="0"/>
      <w:marBottom w:val="0"/>
      <w:divBdr>
        <w:top w:val="none" w:sz="0" w:space="0" w:color="auto"/>
        <w:left w:val="none" w:sz="0" w:space="0" w:color="auto"/>
        <w:bottom w:val="none" w:sz="0" w:space="0" w:color="auto"/>
        <w:right w:val="none" w:sz="0" w:space="0" w:color="auto"/>
      </w:divBdr>
    </w:div>
    <w:div w:id="2088651301">
      <w:bodyDiv w:val="1"/>
      <w:marLeft w:val="0"/>
      <w:marRight w:val="0"/>
      <w:marTop w:val="0"/>
      <w:marBottom w:val="0"/>
      <w:divBdr>
        <w:top w:val="none" w:sz="0" w:space="0" w:color="auto"/>
        <w:left w:val="none" w:sz="0" w:space="0" w:color="auto"/>
        <w:bottom w:val="none" w:sz="0" w:space="0" w:color="auto"/>
        <w:right w:val="none" w:sz="0" w:space="0" w:color="auto"/>
      </w:divBdr>
    </w:div>
    <w:div w:id="2115588845">
      <w:bodyDiv w:val="1"/>
      <w:marLeft w:val="0"/>
      <w:marRight w:val="0"/>
      <w:marTop w:val="0"/>
      <w:marBottom w:val="0"/>
      <w:divBdr>
        <w:top w:val="none" w:sz="0" w:space="0" w:color="auto"/>
        <w:left w:val="none" w:sz="0" w:space="0" w:color="auto"/>
        <w:bottom w:val="none" w:sz="0" w:space="0" w:color="auto"/>
        <w:right w:val="none" w:sz="0" w:space="0" w:color="auto"/>
      </w:divBdr>
    </w:div>
    <w:div w:id="2115899789">
      <w:bodyDiv w:val="1"/>
      <w:marLeft w:val="0"/>
      <w:marRight w:val="0"/>
      <w:marTop w:val="0"/>
      <w:marBottom w:val="0"/>
      <w:divBdr>
        <w:top w:val="none" w:sz="0" w:space="0" w:color="auto"/>
        <w:left w:val="none" w:sz="0" w:space="0" w:color="auto"/>
        <w:bottom w:val="none" w:sz="0" w:space="0" w:color="auto"/>
        <w:right w:val="none" w:sz="0" w:space="0" w:color="auto"/>
      </w:divBdr>
    </w:div>
    <w:div w:id="2124882247">
      <w:bodyDiv w:val="1"/>
      <w:marLeft w:val="0"/>
      <w:marRight w:val="0"/>
      <w:marTop w:val="0"/>
      <w:marBottom w:val="0"/>
      <w:divBdr>
        <w:top w:val="none" w:sz="0" w:space="0" w:color="auto"/>
        <w:left w:val="none" w:sz="0" w:space="0" w:color="auto"/>
        <w:bottom w:val="none" w:sz="0" w:space="0" w:color="auto"/>
        <w:right w:val="none" w:sz="0" w:space="0" w:color="auto"/>
      </w:divBdr>
    </w:div>
    <w:div w:id="2125882803">
      <w:bodyDiv w:val="1"/>
      <w:marLeft w:val="0"/>
      <w:marRight w:val="0"/>
      <w:marTop w:val="0"/>
      <w:marBottom w:val="0"/>
      <w:divBdr>
        <w:top w:val="none" w:sz="0" w:space="0" w:color="auto"/>
        <w:left w:val="none" w:sz="0" w:space="0" w:color="auto"/>
        <w:bottom w:val="none" w:sz="0" w:space="0" w:color="auto"/>
        <w:right w:val="none" w:sz="0" w:space="0" w:color="auto"/>
      </w:divBdr>
    </w:div>
    <w:div w:id="2129465909">
      <w:bodyDiv w:val="1"/>
      <w:marLeft w:val="0"/>
      <w:marRight w:val="0"/>
      <w:marTop w:val="0"/>
      <w:marBottom w:val="0"/>
      <w:divBdr>
        <w:top w:val="none" w:sz="0" w:space="0" w:color="auto"/>
        <w:left w:val="none" w:sz="0" w:space="0" w:color="auto"/>
        <w:bottom w:val="none" w:sz="0" w:space="0" w:color="auto"/>
        <w:right w:val="none" w:sz="0" w:space="0" w:color="auto"/>
      </w:divBdr>
    </w:div>
    <w:div w:id="21376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190E1-E4DF-47D4-B97F-F1F76E4B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30</Pages>
  <Words>3132</Words>
  <Characters>17856</Characters>
  <Application>Microsoft Office Word</Application>
  <DocSecurity>0</DocSecurity>
  <Lines>148</Lines>
  <Paragraphs>41</Paragraphs>
  <ScaleCrop>false</ScaleCrop>
  <Company>Microsoft</Company>
  <LinksUpToDate>false</LinksUpToDate>
  <CharactersWithSpaces>20947</CharactersWithSpaces>
  <SharedDoc>false</SharedDoc>
  <HLinks>
    <vt:vector size="576" baseType="variant">
      <vt:variant>
        <vt:i4>1048625</vt:i4>
      </vt:variant>
      <vt:variant>
        <vt:i4>572</vt:i4>
      </vt:variant>
      <vt:variant>
        <vt:i4>0</vt:i4>
      </vt:variant>
      <vt:variant>
        <vt:i4>5</vt:i4>
      </vt:variant>
      <vt:variant>
        <vt:lpwstr/>
      </vt:variant>
      <vt:variant>
        <vt:lpwstr>_Toc423373158</vt:lpwstr>
      </vt:variant>
      <vt:variant>
        <vt:i4>1048625</vt:i4>
      </vt:variant>
      <vt:variant>
        <vt:i4>566</vt:i4>
      </vt:variant>
      <vt:variant>
        <vt:i4>0</vt:i4>
      </vt:variant>
      <vt:variant>
        <vt:i4>5</vt:i4>
      </vt:variant>
      <vt:variant>
        <vt:lpwstr/>
      </vt:variant>
      <vt:variant>
        <vt:lpwstr>_Toc423373157</vt:lpwstr>
      </vt:variant>
      <vt:variant>
        <vt:i4>1048625</vt:i4>
      </vt:variant>
      <vt:variant>
        <vt:i4>560</vt:i4>
      </vt:variant>
      <vt:variant>
        <vt:i4>0</vt:i4>
      </vt:variant>
      <vt:variant>
        <vt:i4>5</vt:i4>
      </vt:variant>
      <vt:variant>
        <vt:lpwstr/>
      </vt:variant>
      <vt:variant>
        <vt:lpwstr>_Toc423373151</vt:lpwstr>
      </vt:variant>
      <vt:variant>
        <vt:i4>1048625</vt:i4>
      </vt:variant>
      <vt:variant>
        <vt:i4>554</vt:i4>
      </vt:variant>
      <vt:variant>
        <vt:i4>0</vt:i4>
      </vt:variant>
      <vt:variant>
        <vt:i4>5</vt:i4>
      </vt:variant>
      <vt:variant>
        <vt:lpwstr/>
      </vt:variant>
      <vt:variant>
        <vt:lpwstr>_Toc423373150</vt:lpwstr>
      </vt:variant>
      <vt:variant>
        <vt:i4>1114161</vt:i4>
      </vt:variant>
      <vt:variant>
        <vt:i4>548</vt:i4>
      </vt:variant>
      <vt:variant>
        <vt:i4>0</vt:i4>
      </vt:variant>
      <vt:variant>
        <vt:i4>5</vt:i4>
      </vt:variant>
      <vt:variant>
        <vt:lpwstr/>
      </vt:variant>
      <vt:variant>
        <vt:lpwstr>_Toc423373149</vt:lpwstr>
      </vt:variant>
      <vt:variant>
        <vt:i4>1114161</vt:i4>
      </vt:variant>
      <vt:variant>
        <vt:i4>542</vt:i4>
      </vt:variant>
      <vt:variant>
        <vt:i4>0</vt:i4>
      </vt:variant>
      <vt:variant>
        <vt:i4>5</vt:i4>
      </vt:variant>
      <vt:variant>
        <vt:lpwstr/>
      </vt:variant>
      <vt:variant>
        <vt:lpwstr>_Toc423373146</vt:lpwstr>
      </vt:variant>
      <vt:variant>
        <vt:i4>1114161</vt:i4>
      </vt:variant>
      <vt:variant>
        <vt:i4>536</vt:i4>
      </vt:variant>
      <vt:variant>
        <vt:i4>0</vt:i4>
      </vt:variant>
      <vt:variant>
        <vt:i4>5</vt:i4>
      </vt:variant>
      <vt:variant>
        <vt:lpwstr/>
      </vt:variant>
      <vt:variant>
        <vt:lpwstr>_Toc423373145</vt:lpwstr>
      </vt:variant>
      <vt:variant>
        <vt:i4>1114161</vt:i4>
      </vt:variant>
      <vt:variant>
        <vt:i4>530</vt:i4>
      </vt:variant>
      <vt:variant>
        <vt:i4>0</vt:i4>
      </vt:variant>
      <vt:variant>
        <vt:i4>5</vt:i4>
      </vt:variant>
      <vt:variant>
        <vt:lpwstr/>
      </vt:variant>
      <vt:variant>
        <vt:lpwstr>_Toc423373142</vt:lpwstr>
      </vt:variant>
      <vt:variant>
        <vt:i4>1114161</vt:i4>
      </vt:variant>
      <vt:variant>
        <vt:i4>524</vt:i4>
      </vt:variant>
      <vt:variant>
        <vt:i4>0</vt:i4>
      </vt:variant>
      <vt:variant>
        <vt:i4>5</vt:i4>
      </vt:variant>
      <vt:variant>
        <vt:lpwstr/>
      </vt:variant>
      <vt:variant>
        <vt:lpwstr>_Toc423373141</vt:lpwstr>
      </vt:variant>
      <vt:variant>
        <vt:i4>1441841</vt:i4>
      </vt:variant>
      <vt:variant>
        <vt:i4>518</vt:i4>
      </vt:variant>
      <vt:variant>
        <vt:i4>0</vt:i4>
      </vt:variant>
      <vt:variant>
        <vt:i4>5</vt:i4>
      </vt:variant>
      <vt:variant>
        <vt:lpwstr/>
      </vt:variant>
      <vt:variant>
        <vt:lpwstr>_Toc423373134</vt:lpwstr>
      </vt:variant>
      <vt:variant>
        <vt:i4>1441841</vt:i4>
      </vt:variant>
      <vt:variant>
        <vt:i4>512</vt:i4>
      </vt:variant>
      <vt:variant>
        <vt:i4>0</vt:i4>
      </vt:variant>
      <vt:variant>
        <vt:i4>5</vt:i4>
      </vt:variant>
      <vt:variant>
        <vt:lpwstr/>
      </vt:variant>
      <vt:variant>
        <vt:lpwstr>_Toc423373133</vt:lpwstr>
      </vt:variant>
      <vt:variant>
        <vt:i4>1441841</vt:i4>
      </vt:variant>
      <vt:variant>
        <vt:i4>506</vt:i4>
      </vt:variant>
      <vt:variant>
        <vt:i4>0</vt:i4>
      </vt:variant>
      <vt:variant>
        <vt:i4>5</vt:i4>
      </vt:variant>
      <vt:variant>
        <vt:lpwstr/>
      </vt:variant>
      <vt:variant>
        <vt:lpwstr>_Toc423373132</vt:lpwstr>
      </vt:variant>
      <vt:variant>
        <vt:i4>1441841</vt:i4>
      </vt:variant>
      <vt:variant>
        <vt:i4>500</vt:i4>
      </vt:variant>
      <vt:variant>
        <vt:i4>0</vt:i4>
      </vt:variant>
      <vt:variant>
        <vt:i4>5</vt:i4>
      </vt:variant>
      <vt:variant>
        <vt:lpwstr/>
      </vt:variant>
      <vt:variant>
        <vt:lpwstr>_Toc423373131</vt:lpwstr>
      </vt:variant>
      <vt:variant>
        <vt:i4>1507377</vt:i4>
      </vt:variant>
      <vt:variant>
        <vt:i4>494</vt:i4>
      </vt:variant>
      <vt:variant>
        <vt:i4>0</vt:i4>
      </vt:variant>
      <vt:variant>
        <vt:i4>5</vt:i4>
      </vt:variant>
      <vt:variant>
        <vt:lpwstr/>
      </vt:variant>
      <vt:variant>
        <vt:lpwstr>_Toc423373128</vt:lpwstr>
      </vt:variant>
      <vt:variant>
        <vt:i4>1507377</vt:i4>
      </vt:variant>
      <vt:variant>
        <vt:i4>488</vt:i4>
      </vt:variant>
      <vt:variant>
        <vt:i4>0</vt:i4>
      </vt:variant>
      <vt:variant>
        <vt:i4>5</vt:i4>
      </vt:variant>
      <vt:variant>
        <vt:lpwstr/>
      </vt:variant>
      <vt:variant>
        <vt:lpwstr>_Toc423373125</vt:lpwstr>
      </vt:variant>
      <vt:variant>
        <vt:i4>1507377</vt:i4>
      </vt:variant>
      <vt:variant>
        <vt:i4>482</vt:i4>
      </vt:variant>
      <vt:variant>
        <vt:i4>0</vt:i4>
      </vt:variant>
      <vt:variant>
        <vt:i4>5</vt:i4>
      </vt:variant>
      <vt:variant>
        <vt:lpwstr/>
      </vt:variant>
      <vt:variant>
        <vt:lpwstr>_Toc423373122</vt:lpwstr>
      </vt:variant>
      <vt:variant>
        <vt:i4>1310769</vt:i4>
      </vt:variant>
      <vt:variant>
        <vt:i4>476</vt:i4>
      </vt:variant>
      <vt:variant>
        <vt:i4>0</vt:i4>
      </vt:variant>
      <vt:variant>
        <vt:i4>5</vt:i4>
      </vt:variant>
      <vt:variant>
        <vt:lpwstr/>
      </vt:variant>
      <vt:variant>
        <vt:lpwstr>_Toc423373119</vt:lpwstr>
      </vt:variant>
      <vt:variant>
        <vt:i4>1310769</vt:i4>
      </vt:variant>
      <vt:variant>
        <vt:i4>470</vt:i4>
      </vt:variant>
      <vt:variant>
        <vt:i4>0</vt:i4>
      </vt:variant>
      <vt:variant>
        <vt:i4>5</vt:i4>
      </vt:variant>
      <vt:variant>
        <vt:lpwstr/>
      </vt:variant>
      <vt:variant>
        <vt:lpwstr>_Toc423373118</vt:lpwstr>
      </vt:variant>
      <vt:variant>
        <vt:i4>1310769</vt:i4>
      </vt:variant>
      <vt:variant>
        <vt:i4>464</vt:i4>
      </vt:variant>
      <vt:variant>
        <vt:i4>0</vt:i4>
      </vt:variant>
      <vt:variant>
        <vt:i4>5</vt:i4>
      </vt:variant>
      <vt:variant>
        <vt:lpwstr/>
      </vt:variant>
      <vt:variant>
        <vt:lpwstr>_Toc423373117</vt:lpwstr>
      </vt:variant>
      <vt:variant>
        <vt:i4>1310769</vt:i4>
      </vt:variant>
      <vt:variant>
        <vt:i4>458</vt:i4>
      </vt:variant>
      <vt:variant>
        <vt:i4>0</vt:i4>
      </vt:variant>
      <vt:variant>
        <vt:i4>5</vt:i4>
      </vt:variant>
      <vt:variant>
        <vt:lpwstr/>
      </vt:variant>
      <vt:variant>
        <vt:lpwstr>_Toc423373114</vt:lpwstr>
      </vt:variant>
      <vt:variant>
        <vt:i4>1310769</vt:i4>
      </vt:variant>
      <vt:variant>
        <vt:i4>452</vt:i4>
      </vt:variant>
      <vt:variant>
        <vt:i4>0</vt:i4>
      </vt:variant>
      <vt:variant>
        <vt:i4>5</vt:i4>
      </vt:variant>
      <vt:variant>
        <vt:lpwstr/>
      </vt:variant>
      <vt:variant>
        <vt:lpwstr>_Toc423373113</vt:lpwstr>
      </vt:variant>
      <vt:variant>
        <vt:i4>1376305</vt:i4>
      </vt:variant>
      <vt:variant>
        <vt:i4>446</vt:i4>
      </vt:variant>
      <vt:variant>
        <vt:i4>0</vt:i4>
      </vt:variant>
      <vt:variant>
        <vt:i4>5</vt:i4>
      </vt:variant>
      <vt:variant>
        <vt:lpwstr/>
      </vt:variant>
      <vt:variant>
        <vt:lpwstr>_Toc423373109</vt:lpwstr>
      </vt:variant>
      <vt:variant>
        <vt:i4>1376305</vt:i4>
      </vt:variant>
      <vt:variant>
        <vt:i4>440</vt:i4>
      </vt:variant>
      <vt:variant>
        <vt:i4>0</vt:i4>
      </vt:variant>
      <vt:variant>
        <vt:i4>5</vt:i4>
      </vt:variant>
      <vt:variant>
        <vt:lpwstr/>
      </vt:variant>
      <vt:variant>
        <vt:lpwstr>_Toc423373108</vt:lpwstr>
      </vt:variant>
      <vt:variant>
        <vt:i4>1376305</vt:i4>
      </vt:variant>
      <vt:variant>
        <vt:i4>434</vt:i4>
      </vt:variant>
      <vt:variant>
        <vt:i4>0</vt:i4>
      </vt:variant>
      <vt:variant>
        <vt:i4>5</vt:i4>
      </vt:variant>
      <vt:variant>
        <vt:lpwstr/>
      </vt:variant>
      <vt:variant>
        <vt:lpwstr>_Toc423373107</vt:lpwstr>
      </vt:variant>
      <vt:variant>
        <vt:i4>1376305</vt:i4>
      </vt:variant>
      <vt:variant>
        <vt:i4>428</vt:i4>
      </vt:variant>
      <vt:variant>
        <vt:i4>0</vt:i4>
      </vt:variant>
      <vt:variant>
        <vt:i4>5</vt:i4>
      </vt:variant>
      <vt:variant>
        <vt:lpwstr/>
      </vt:variant>
      <vt:variant>
        <vt:lpwstr>_Toc423373106</vt:lpwstr>
      </vt:variant>
      <vt:variant>
        <vt:i4>1376305</vt:i4>
      </vt:variant>
      <vt:variant>
        <vt:i4>422</vt:i4>
      </vt:variant>
      <vt:variant>
        <vt:i4>0</vt:i4>
      </vt:variant>
      <vt:variant>
        <vt:i4>5</vt:i4>
      </vt:variant>
      <vt:variant>
        <vt:lpwstr/>
      </vt:variant>
      <vt:variant>
        <vt:lpwstr>_Toc423373105</vt:lpwstr>
      </vt:variant>
      <vt:variant>
        <vt:i4>1376305</vt:i4>
      </vt:variant>
      <vt:variant>
        <vt:i4>416</vt:i4>
      </vt:variant>
      <vt:variant>
        <vt:i4>0</vt:i4>
      </vt:variant>
      <vt:variant>
        <vt:i4>5</vt:i4>
      </vt:variant>
      <vt:variant>
        <vt:lpwstr/>
      </vt:variant>
      <vt:variant>
        <vt:lpwstr>_Toc423373101</vt:lpwstr>
      </vt:variant>
      <vt:variant>
        <vt:i4>1376305</vt:i4>
      </vt:variant>
      <vt:variant>
        <vt:i4>410</vt:i4>
      </vt:variant>
      <vt:variant>
        <vt:i4>0</vt:i4>
      </vt:variant>
      <vt:variant>
        <vt:i4>5</vt:i4>
      </vt:variant>
      <vt:variant>
        <vt:lpwstr/>
      </vt:variant>
      <vt:variant>
        <vt:lpwstr>_Toc423373100</vt:lpwstr>
      </vt:variant>
      <vt:variant>
        <vt:i4>1835056</vt:i4>
      </vt:variant>
      <vt:variant>
        <vt:i4>404</vt:i4>
      </vt:variant>
      <vt:variant>
        <vt:i4>0</vt:i4>
      </vt:variant>
      <vt:variant>
        <vt:i4>5</vt:i4>
      </vt:variant>
      <vt:variant>
        <vt:lpwstr/>
      </vt:variant>
      <vt:variant>
        <vt:lpwstr>_Toc423373099</vt:lpwstr>
      </vt:variant>
      <vt:variant>
        <vt:i4>1835056</vt:i4>
      </vt:variant>
      <vt:variant>
        <vt:i4>398</vt:i4>
      </vt:variant>
      <vt:variant>
        <vt:i4>0</vt:i4>
      </vt:variant>
      <vt:variant>
        <vt:i4>5</vt:i4>
      </vt:variant>
      <vt:variant>
        <vt:lpwstr/>
      </vt:variant>
      <vt:variant>
        <vt:lpwstr>_Toc423373098</vt:lpwstr>
      </vt:variant>
      <vt:variant>
        <vt:i4>1835056</vt:i4>
      </vt:variant>
      <vt:variant>
        <vt:i4>392</vt:i4>
      </vt:variant>
      <vt:variant>
        <vt:i4>0</vt:i4>
      </vt:variant>
      <vt:variant>
        <vt:i4>5</vt:i4>
      </vt:variant>
      <vt:variant>
        <vt:lpwstr/>
      </vt:variant>
      <vt:variant>
        <vt:lpwstr>_Toc423373097</vt:lpwstr>
      </vt:variant>
      <vt:variant>
        <vt:i4>1835056</vt:i4>
      </vt:variant>
      <vt:variant>
        <vt:i4>386</vt:i4>
      </vt:variant>
      <vt:variant>
        <vt:i4>0</vt:i4>
      </vt:variant>
      <vt:variant>
        <vt:i4>5</vt:i4>
      </vt:variant>
      <vt:variant>
        <vt:lpwstr/>
      </vt:variant>
      <vt:variant>
        <vt:lpwstr>_Toc423373096</vt:lpwstr>
      </vt:variant>
      <vt:variant>
        <vt:i4>1835056</vt:i4>
      </vt:variant>
      <vt:variant>
        <vt:i4>380</vt:i4>
      </vt:variant>
      <vt:variant>
        <vt:i4>0</vt:i4>
      </vt:variant>
      <vt:variant>
        <vt:i4>5</vt:i4>
      </vt:variant>
      <vt:variant>
        <vt:lpwstr/>
      </vt:variant>
      <vt:variant>
        <vt:lpwstr>_Toc423373095</vt:lpwstr>
      </vt:variant>
      <vt:variant>
        <vt:i4>1835056</vt:i4>
      </vt:variant>
      <vt:variant>
        <vt:i4>374</vt:i4>
      </vt:variant>
      <vt:variant>
        <vt:i4>0</vt:i4>
      </vt:variant>
      <vt:variant>
        <vt:i4>5</vt:i4>
      </vt:variant>
      <vt:variant>
        <vt:lpwstr/>
      </vt:variant>
      <vt:variant>
        <vt:lpwstr>_Toc423373092</vt:lpwstr>
      </vt:variant>
      <vt:variant>
        <vt:i4>1835056</vt:i4>
      </vt:variant>
      <vt:variant>
        <vt:i4>368</vt:i4>
      </vt:variant>
      <vt:variant>
        <vt:i4>0</vt:i4>
      </vt:variant>
      <vt:variant>
        <vt:i4>5</vt:i4>
      </vt:variant>
      <vt:variant>
        <vt:lpwstr/>
      </vt:variant>
      <vt:variant>
        <vt:lpwstr>_Toc423373091</vt:lpwstr>
      </vt:variant>
      <vt:variant>
        <vt:i4>1835056</vt:i4>
      </vt:variant>
      <vt:variant>
        <vt:i4>362</vt:i4>
      </vt:variant>
      <vt:variant>
        <vt:i4>0</vt:i4>
      </vt:variant>
      <vt:variant>
        <vt:i4>5</vt:i4>
      </vt:variant>
      <vt:variant>
        <vt:lpwstr/>
      </vt:variant>
      <vt:variant>
        <vt:lpwstr>_Toc423373090</vt:lpwstr>
      </vt:variant>
      <vt:variant>
        <vt:i4>1900592</vt:i4>
      </vt:variant>
      <vt:variant>
        <vt:i4>356</vt:i4>
      </vt:variant>
      <vt:variant>
        <vt:i4>0</vt:i4>
      </vt:variant>
      <vt:variant>
        <vt:i4>5</vt:i4>
      </vt:variant>
      <vt:variant>
        <vt:lpwstr/>
      </vt:variant>
      <vt:variant>
        <vt:lpwstr>_Toc423373089</vt:lpwstr>
      </vt:variant>
      <vt:variant>
        <vt:i4>1900592</vt:i4>
      </vt:variant>
      <vt:variant>
        <vt:i4>350</vt:i4>
      </vt:variant>
      <vt:variant>
        <vt:i4>0</vt:i4>
      </vt:variant>
      <vt:variant>
        <vt:i4>5</vt:i4>
      </vt:variant>
      <vt:variant>
        <vt:lpwstr/>
      </vt:variant>
      <vt:variant>
        <vt:lpwstr>_Toc423373088</vt:lpwstr>
      </vt:variant>
      <vt:variant>
        <vt:i4>1900592</vt:i4>
      </vt:variant>
      <vt:variant>
        <vt:i4>344</vt:i4>
      </vt:variant>
      <vt:variant>
        <vt:i4>0</vt:i4>
      </vt:variant>
      <vt:variant>
        <vt:i4>5</vt:i4>
      </vt:variant>
      <vt:variant>
        <vt:lpwstr/>
      </vt:variant>
      <vt:variant>
        <vt:lpwstr>_Toc423373083</vt:lpwstr>
      </vt:variant>
      <vt:variant>
        <vt:i4>1900592</vt:i4>
      </vt:variant>
      <vt:variant>
        <vt:i4>338</vt:i4>
      </vt:variant>
      <vt:variant>
        <vt:i4>0</vt:i4>
      </vt:variant>
      <vt:variant>
        <vt:i4>5</vt:i4>
      </vt:variant>
      <vt:variant>
        <vt:lpwstr/>
      </vt:variant>
      <vt:variant>
        <vt:lpwstr>_Toc423373082</vt:lpwstr>
      </vt:variant>
      <vt:variant>
        <vt:i4>1179696</vt:i4>
      </vt:variant>
      <vt:variant>
        <vt:i4>332</vt:i4>
      </vt:variant>
      <vt:variant>
        <vt:i4>0</vt:i4>
      </vt:variant>
      <vt:variant>
        <vt:i4>5</vt:i4>
      </vt:variant>
      <vt:variant>
        <vt:lpwstr/>
      </vt:variant>
      <vt:variant>
        <vt:lpwstr>_Toc423373077</vt:lpwstr>
      </vt:variant>
      <vt:variant>
        <vt:i4>1179696</vt:i4>
      </vt:variant>
      <vt:variant>
        <vt:i4>326</vt:i4>
      </vt:variant>
      <vt:variant>
        <vt:i4>0</vt:i4>
      </vt:variant>
      <vt:variant>
        <vt:i4>5</vt:i4>
      </vt:variant>
      <vt:variant>
        <vt:lpwstr/>
      </vt:variant>
      <vt:variant>
        <vt:lpwstr>_Toc423373073</vt:lpwstr>
      </vt:variant>
      <vt:variant>
        <vt:i4>1179696</vt:i4>
      </vt:variant>
      <vt:variant>
        <vt:i4>320</vt:i4>
      </vt:variant>
      <vt:variant>
        <vt:i4>0</vt:i4>
      </vt:variant>
      <vt:variant>
        <vt:i4>5</vt:i4>
      </vt:variant>
      <vt:variant>
        <vt:lpwstr/>
      </vt:variant>
      <vt:variant>
        <vt:lpwstr>_Toc423373072</vt:lpwstr>
      </vt:variant>
      <vt:variant>
        <vt:i4>1245232</vt:i4>
      </vt:variant>
      <vt:variant>
        <vt:i4>314</vt:i4>
      </vt:variant>
      <vt:variant>
        <vt:i4>0</vt:i4>
      </vt:variant>
      <vt:variant>
        <vt:i4>5</vt:i4>
      </vt:variant>
      <vt:variant>
        <vt:lpwstr/>
      </vt:variant>
      <vt:variant>
        <vt:lpwstr>_Toc423373069</vt:lpwstr>
      </vt:variant>
      <vt:variant>
        <vt:i4>1245232</vt:i4>
      </vt:variant>
      <vt:variant>
        <vt:i4>308</vt:i4>
      </vt:variant>
      <vt:variant>
        <vt:i4>0</vt:i4>
      </vt:variant>
      <vt:variant>
        <vt:i4>5</vt:i4>
      </vt:variant>
      <vt:variant>
        <vt:lpwstr/>
      </vt:variant>
      <vt:variant>
        <vt:lpwstr>_Toc423373066</vt:lpwstr>
      </vt:variant>
      <vt:variant>
        <vt:i4>1245232</vt:i4>
      </vt:variant>
      <vt:variant>
        <vt:i4>302</vt:i4>
      </vt:variant>
      <vt:variant>
        <vt:i4>0</vt:i4>
      </vt:variant>
      <vt:variant>
        <vt:i4>5</vt:i4>
      </vt:variant>
      <vt:variant>
        <vt:lpwstr/>
      </vt:variant>
      <vt:variant>
        <vt:lpwstr>_Toc423373062</vt:lpwstr>
      </vt:variant>
      <vt:variant>
        <vt:i4>1245232</vt:i4>
      </vt:variant>
      <vt:variant>
        <vt:i4>296</vt:i4>
      </vt:variant>
      <vt:variant>
        <vt:i4>0</vt:i4>
      </vt:variant>
      <vt:variant>
        <vt:i4>5</vt:i4>
      </vt:variant>
      <vt:variant>
        <vt:lpwstr/>
      </vt:variant>
      <vt:variant>
        <vt:lpwstr>_Toc423373061</vt:lpwstr>
      </vt:variant>
      <vt:variant>
        <vt:i4>1245232</vt:i4>
      </vt:variant>
      <vt:variant>
        <vt:i4>290</vt:i4>
      </vt:variant>
      <vt:variant>
        <vt:i4>0</vt:i4>
      </vt:variant>
      <vt:variant>
        <vt:i4>5</vt:i4>
      </vt:variant>
      <vt:variant>
        <vt:lpwstr/>
      </vt:variant>
      <vt:variant>
        <vt:lpwstr>_Toc423373060</vt:lpwstr>
      </vt:variant>
      <vt:variant>
        <vt:i4>1048624</vt:i4>
      </vt:variant>
      <vt:variant>
        <vt:i4>284</vt:i4>
      </vt:variant>
      <vt:variant>
        <vt:i4>0</vt:i4>
      </vt:variant>
      <vt:variant>
        <vt:i4>5</vt:i4>
      </vt:variant>
      <vt:variant>
        <vt:lpwstr/>
      </vt:variant>
      <vt:variant>
        <vt:lpwstr>_Toc423373054</vt:lpwstr>
      </vt:variant>
      <vt:variant>
        <vt:i4>1048624</vt:i4>
      </vt:variant>
      <vt:variant>
        <vt:i4>278</vt:i4>
      </vt:variant>
      <vt:variant>
        <vt:i4>0</vt:i4>
      </vt:variant>
      <vt:variant>
        <vt:i4>5</vt:i4>
      </vt:variant>
      <vt:variant>
        <vt:lpwstr/>
      </vt:variant>
      <vt:variant>
        <vt:lpwstr>_Toc423373053</vt:lpwstr>
      </vt:variant>
      <vt:variant>
        <vt:i4>1114160</vt:i4>
      </vt:variant>
      <vt:variant>
        <vt:i4>272</vt:i4>
      </vt:variant>
      <vt:variant>
        <vt:i4>0</vt:i4>
      </vt:variant>
      <vt:variant>
        <vt:i4>5</vt:i4>
      </vt:variant>
      <vt:variant>
        <vt:lpwstr/>
      </vt:variant>
      <vt:variant>
        <vt:lpwstr>_Toc423373049</vt:lpwstr>
      </vt:variant>
      <vt:variant>
        <vt:i4>1114160</vt:i4>
      </vt:variant>
      <vt:variant>
        <vt:i4>266</vt:i4>
      </vt:variant>
      <vt:variant>
        <vt:i4>0</vt:i4>
      </vt:variant>
      <vt:variant>
        <vt:i4>5</vt:i4>
      </vt:variant>
      <vt:variant>
        <vt:lpwstr/>
      </vt:variant>
      <vt:variant>
        <vt:lpwstr>_Toc423373044</vt:lpwstr>
      </vt:variant>
      <vt:variant>
        <vt:i4>1114160</vt:i4>
      </vt:variant>
      <vt:variant>
        <vt:i4>260</vt:i4>
      </vt:variant>
      <vt:variant>
        <vt:i4>0</vt:i4>
      </vt:variant>
      <vt:variant>
        <vt:i4>5</vt:i4>
      </vt:variant>
      <vt:variant>
        <vt:lpwstr/>
      </vt:variant>
      <vt:variant>
        <vt:lpwstr>_Toc423373043</vt:lpwstr>
      </vt:variant>
      <vt:variant>
        <vt:i4>1114160</vt:i4>
      </vt:variant>
      <vt:variant>
        <vt:i4>254</vt:i4>
      </vt:variant>
      <vt:variant>
        <vt:i4>0</vt:i4>
      </vt:variant>
      <vt:variant>
        <vt:i4>5</vt:i4>
      </vt:variant>
      <vt:variant>
        <vt:lpwstr/>
      </vt:variant>
      <vt:variant>
        <vt:lpwstr>_Toc423373042</vt:lpwstr>
      </vt:variant>
      <vt:variant>
        <vt:i4>1441840</vt:i4>
      </vt:variant>
      <vt:variant>
        <vt:i4>248</vt:i4>
      </vt:variant>
      <vt:variant>
        <vt:i4>0</vt:i4>
      </vt:variant>
      <vt:variant>
        <vt:i4>5</vt:i4>
      </vt:variant>
      <vt:variant>
        <vt:lpwstr/>
      </vt:variant>
      <vt:variant>
        <vt:lpwstr>_Toc423373039</vt:lpwstr>
      </vt:variant>
      <vt:variant>
        <vt:i4>1441840</vt:i4>
      </vt:variant>
      <vt:variant>
        <vt:i4>242</vt:i4>
      </vt:variant>
      <vt:variant>
        <vt:i4>0</vt:i4>
      </vt:variant>
      <vt:variant>
        <vt:i4>5</vt:i4>
      </vt:variant>
      <vt:variant>
        <vt:lpwstr/>
      </vt:variant>
      <vt:variant>
        <vt:lpwstr>_Toc423373033</vt:lpwstr>
      </vt:variant>
      <vt:variant>
        <vt:i4>1441840</vt:i4>
      </vt:variant>
      <vt:variant>
        <vt:i4>236</vt:i4>
      </vt:variant>
      <vt:variant>
        <vt:i4>0</vt:i4>
      </vt:variant>
      <vt:variant>
        <vt:i4>5</vt:i4>
      </vt:variant>
      <vt:variant>
        <vt:lpwstr/>
      </vt:variant>
      <vt:variant>
        <vt:lpwstr>_Toc423373030</vt:lpwstr>
      </vt:variant>
      <vt:variant>
        <vt:i4>1507376</vt:i4>
      </vt:variant>
      <vt:variant>
        <vt:i4>230</vt:i4>
      </vt:variant>
      <vt:variant>
        <vt:i4>0</vt:i4>
      </vt:variant>
      <vt:variant>
        <vt:i4>5</vt:i4>
      </vt:variant>
      <vt:variant>
        <vt:lpwstr/>
      </vt:variant>
      <vt:variant>
        <vt:lpwstr>_Toc423373027</vt:lpwstr>
      </vt:variant>
      <vt:variant>
        <vt:i4>1507376</vt:i4>
      </vt:variant>
      <vt:variant>
        <vt:i4>224</vt:i4>
      </vt:variant>
      <vt:variant>
        <vt:i4>0</vt:i4>
      </vt:variant>
      <vt:variant>
        <vt:i4>5</vt:i4>
      </vt:variant>
      <vt:variant>
        <vt:lpwstr/>
      </vt:variant>
      <vt:variant>
        <vt:lpwstr>_Toc423373026</vt:lpwstr>
      </vt:variant>
      <vt:variant>
        <vt:i4>1507376</vt:i4>
      </vt:variant>
      <vt:variant>
        <vt:i4>218</vt:i4>
      </vt:variant>
      <vt:variant>
        <vt:i4>0</vt:i4>
      </vt:variant>
      <vt:variant>
        <vt:i4>5</vt:i4>
      </vt:variant>
      <vt:variant>
        <vt:lpwstr/>
      </vt:variant>
      <vt:variant>
        <vt:lpwstr>_Toc423373025</vt:lpwstr>
      </vt:variant>
      <vt:variant>
        <vt:i4>1507376</vt:i4>
      </vt:variant>
      <vt:variant>
        <vt:i4>212</vt:i4>
      </vt:variant>
      <vt:variant>
        <vt:i4>0</vt:i4>
      </vt:variant>
      <vt:variant>
        <vt:i4>5</vt:i4>
      </vt:variant>
      <vt:variant>
        <vt:lpwstr/>
      </vt:variant>
      <vt:variant>
        <vt:lpwstr>_Toc423373022</vt:lpwstr>
      </vt:variant>
      <vt:variant>
        <vt:i4>1507376</vt:i4>
      </vt:variant>
      <vt:variant>
        <vt:i4>206</vt:i4>
      </vt:variant>
      <vt:variant>
        <vt:i4>0</vt:i4>
      </vt:variant>
      <vt:variant>
        <vt:i4>5</vt:i4>
      </vt:variant>
      <vt:variant>
        <vt:lpwstr/>
      </vt:variant>
      <vt:variant>
        <vt:lpwstr>_Toc423373021</vt:lpwstr>
      </vt:variant>
      <vt:variant>
        <vt:i4>1507376</vt:i4>
      </vt:variant>
      <vt:variant>
        <vt:i4>200</vt:i4>
      </vt:variant>
      <vt:variant>
        <vt:i4>0</vt:i4>
      </vt:variant>
      <vt:variant>
        <vt:i4>5</vt:i4>
      </vt:variant>
      <vt:variant>
        <vt:lpwstr/>
      </vt:variant>
      <vt:variant>
        <vt:lpwstr>_Toc423373020</vt:lpwstr>
      </vt:variant>
      <vt:variant>
        <vt:i4>1310768</vt:i4>
      </vt:variant>
      <vt:variant>
        <vt:i4>194</vt:i4>
      </vt:variant>
      <vt:variant>
        <vt:i4>0</vt:i4>
      </vt:variant>
      <vt:variant>
        <vt:i4>5</vt:i4>
      </vt:variant>
      <vt:variant>
        <vt:lpwstr/>
      </vt:variant>
      <vt:variant>
        <vt:lpwstr>_Toc423373017</vt:lpwstr>
      </vt:variant>
      <vt:variant>
        <vt:i4>1310768</vt:i4>
      </vt:variant>
      <vt:variant>
        <vt:i4>188</vt:i4>
      </vt:variant>
      <vt:variant>
        <vt:i4>0</vt:i4>
      </vt:variant>
      <vt:variant>
        <vt:i4>5</vt:i4>
      </vt:variant>
      <vt:variant>
        <vt:lpwstr/>
      </vt:variant>
      <vt:variant>
        <vt:lpwstr>_Toc423373012</vt:lpwstr>
      </vt:variant>
      <vt:variant>
        <vt:i4>1376304</vt:i4>
      </vt:variant>
      <vt:variant>
        <vt:i4>182</vt:i4>
      </vt:variant>
      <vt:variant>
        <vt:i4>0</vt:i4>
      </vt:variant>
      <vt:variant>
        <vt:i4>5</vt:i4>
      </vt:variant>
      <vt:variant>
        <vt:lpwstr/>
      </vt:variant>
      <vt:variant>
        <vt:lpwstr>_Toc423373006</vt:lpwstr>
      </vt:variant>
      <vt:variant>
        <vt:i4>1376304</vt:i4>
      </vt:variant>
      <vt:variant>
        <vt:i4>176</vt:i4>
      </vt:variant>
      <vt:variant>
        <vt:i4>0</vt:i4>
      </vt:variant>
      <vt:variant>
        <vt:i4>5</vt:i4>
      </vt:variant>
      <vt:variant>
        <vt:lpwstr/>
      </vt:variant>
      <vt:variant>
        <vt:lpwstr>_Toc423373002</vt:lpwstr>
      </vt:variant>
      <vt:variant>
        <vt:i4>1900601</vt:i4>
      </vt:variant>
      <vt:variant>
        <vt:i4>170</vt:i4>
      </vt:variant>
      <vt:variant>
        <vt:i4>0</vt:i4>
      </vt:variant>
      <vt:variant>
        <vt:i4>5</vt:i4>
      </vt:variant>
      <vt:variant>
        <vt:lpwstr/>
      </vt:variant>
      <vt:variant>
        <vt:lpwstr>_Toc423372999</vt:lpwstr>
      </vt:variant>
      <vt:variant>
        <vt:i4>1900601</vt:i4>
      </vt:variant>
      <vt:variant>
        <vt:i4>164</vt:i4>
      </vt:variant>
      <vt:variant>
        <vt:i4>0</vt:i4>
      </vt:variant>
      <vt:variant>
        <vt:i4>5</vt:i4>
      </vt:variant>
      <vt:variant>
        <vt:lpwstr/>
      </vt:variant>
      <vt:variant>
        <vt:lpwstr>_Toc423372996</vt:lpwstr>
      </vt:variant>
      <vt:variant>
        <vt:i4>1900601</vt:i4>
      </vt:variant>
      <vt:variant>
        <vt:i4>158</vt:i4>
      </vt:variant>
      <vt:variant>
        <vt:i4>0</vt:i4>
      </vt:variant>
      <vt:variant>
        <vt:i4>5</vt:i4>
      </vt:variant>
      <vt:variant>
        <vt:lpwstr/>
      </vt:variant>
      <vt:variant>
        <vt:lpwstr>_Toc423372992</vt:lpwstr>
      </vt:variant>
      <vt:variant>
        <vt:i4>1835065</vt:i4>
      </vt:variant>
      <vt:variant>
        <vt:i4>152</vt:i4>
      </vt:variant>
      <vt:variant>
        <vt:i4>0</vt:i4>
      </vt:variant>
      <vt:variant>
        <vt:i4>5</vt:i4>
      </vt:variant>
      <vt:variant>
        <vt:lpwstr/>
      </vt:variant>
      <vt:variant>
        <vt:lpwstr>_Toc423372983</vt:lpwstr>
      </vt:variant>
      <vt:variant>
        <vt:i4>1245241</vt:i4>
      </vt:variant>
      <vt:variant>
        <vt:i4>146</vt:i4>
      </vt:variant>
      <vt:variant>
        <vt:i4>0</vt:i4>
      </vt:variant>
      <vt:variant>
        <vt:i4>5</vt:i4>
      </vt:variant>
      <vt:variant>
        <vt:lpwstr/>
      </vt:variant>
      <vt:variant>
        <vt:lpwstr>_Toc423372977</vt:lpwstr>
      </vt:variant>
      <vt:variant>
        <vt:i4>1245241</vt:i4>
      </vt:variant>
      <vt:variant>
        <vt:i4>140</vt:i4>
      </vt:variant>
      <vt:variant>
        <vt:i4>0</vt:i4>
      </vt:variant>
      <vt:variant>
        <vt:i4>5</vt:i4>
      </vt:variant>
      <vt:variant>
        <vt:lpwstr/>
      </vt:variant>
      <vt:variant>
        <vt:lpwstr>_Toc423372976</vt:lpwstr>
      </vt:variant>
      <vt:variant>
        <vt:i4>1179705</vt:i4>
      </vt:variant>
      <vt:variant>
        <vt:i4>134</vt:i4>
      </vt:variant>
      <vt:variant>
        <vt:i4>0</vt:i4>
      </vt:variant>
      <vt:variant>
        <vt:i4>5</vt:i4>
      </vt:variant>
      <vt:variant>
        <vt:lpwstr/>
      </vt:variant>
      <vt:variant>
        <vt:lpwstr>_Toc423372963</vt:lpwstr>
      </vt:variant>
      <vt:variant>
        <vt:i4>1179705</vt:i4>
      </vt:variant>
      <vt:variant>
        <vt:i4>128</vt:i4>
      </vt:variant>
      <vt:variant>
        <vt:i4>0</vt:i4>
      </vt:variant>
      <vt:variant>
        <vt:i4>5</vt:i4>
      </vt:variant>
      <vt:variant>
        <vt:lpwstr/>
      </vt:variant>
      <vt:variant>
        <vt:lpwstr>_Toc423372962</vt:lpwstr>
      </vt:variant>
      <vt:variant>
        <vt:i4>1179705</vt:i4>
      </vt:variant>
      <vt:variant>
        <vt:i4>122</vt:i4>
      </vt:variant>
      <vt:variant>
        <vt:i4>0</vt:i4>
      </vt:variant>
      <vt:variant>
        <vt:i4>5</vt:i4>
      </vt:variant>
      <vt:variant>
        <vt:lpwstr/>
      </vt:variant>
      <vt:variant>
        <vt:lpwstr>_Toc423372961</vt:lpwstr>
      </vt:variant>
      <vt:variant>
        <vt:i4>1179705</vt:i4>
      </vt:variant>
      <vt:variant>
        <vt:i4>116</vt:i4>
      </vt:variant>
      <vt:variant>
        <vt:i4>0</vt:i4>
      </vt:variant>
      <vt:variant>
        <vt:i4>5</vt:i4>
      </vt:variant>
      <vt:variant>
        <vt:lpwstr/>
      </vt:variant>
      <vt:variant>
        <vt:lpwstr>_Toc423372960</vt:lpwstr>
      </vt:variant>
      <vt:variant>
        <vt:i4>1114169</vt:i4>
      </vt:variant>
      <vt:variant>
        <vt:i4>110</vt:i4>
      </vt:variant>
      <vt:variant>
        <vt:i4>0</vt:i4>
      </vt:variant>
      <vt:variant>
        <vt:i4>5</vt:i4>
      </vt:variant>
      <vt:variant>
        <vt:lpwstr/>
      </vt:variant>
      <vt:variant>
        <vt:lpwstr>_Toc423372959</vt:lpwstr>
      </vt:variant>
      <vt:variant>
        <vt:i4>1114169</vt:i4>
      </vt:variant>
      <vt:variant>
        <vt:i4>104</vt:i4>
      </vt:variant>
      <vt:variant>
        <vt:i4>0</vt:i4>
      </vt:variant>
      <vt:variant>
        <vt:i4>5</vt:i4>
      </vt:variant>
      <vt:variant>
        <vt:lpwstr/>
      </vt:variant>
      <vt:variant>
        <vt:lpwstr>_Toc423372954</vt:lpwstr>
      </vt:variant>
      <vt:variant>
        <vt:i4>1048633</vt:i4>
      </vt:variant>
      <vt:variant>
        <vt:i4>98</vt:i4>
      </vt:variant>
      <vt:variant>
        <vt:i4>0</vt:i4>
      </vt:variant>
      <vt:variant>
        <vt:i4>5</vt:i4>
      </vt:variant>
      <vt:variant>
        <vt:lpwstr/>
      </vt:variant>
      <vt:variant>
        <vt:lpwstr>_Toc423372948</vt:lpwstr>
      </vt:variant>
      <vt:variant>
        <vt:i4>1048633</vt:i4>
      </vt:variant>
      <vt:variant>
        <vt:i4>92</vt:i4>
      </vt:variant>
      <vt:variant>
        <vt:i4>0</vt:i4>
      </vt:variant>
      <vt:variant>
        <vt:i4>5</vt:i4>
      </vt:variant>
      <vt:variant>
        <vt:lpwstr/>
      </vt:variant>
      <vt:variant>
        <vt:lpwstr>_Toc423372945</vt:lpwstr>
      </vt:variant>
      <vt:variant>
        <vt:i4>1048633</vt:i4>
      </vt:variant>
      <vt:variant>
        <vt:i4>86</vt:i4>
      </vt:variant>
      <vt:variant>
        <vt:i4>0</vt:i4>
      </vt:variant>
      <vt:variant>
        <vt:i4>5</vt:i4>
      </vt:variant>
      <vt:variant>
        <vt:lpwstr/>
      </vt:variant>
      <vt:variant>
        <vt:lpwstr>_Toc423372944</vt:lpwstr>
      </vt:variant>
      <vt:variant>
        <vt:i4>1048633</vt:i4>
      </vt:variant>
      <vt:variant>
        <vt:i4>80</vt:i4>
      </vt:variant>
      <vt:variant>
        <vt:i4>0</vt:i4>
      </vt:variant>
      <vt:variant>
        <vt:i4>5</vt:i4>
      </vt:variant>
      <vt:variant>
        <vt:lpwstr/>
      </vt:variant>
      <vt:variant>
        <vt:lpwstr>_Toc423372941</vt:lpwstr>
      </vt:variant>
      <vt:variant>
        <vt:i4>1507385</vt:i4>
      </vt:variant>
      <vt:variant>
        <vt:i4>74</vt:i4>
      </vt:variant>
      <vt:variant>
        <vt:i4>0</vt:i4>
      </vt:variant>
      <vt:variant>
        <vt:i4>5</vt:i4>
      </vt:variant>
      <vt:variant>
        <vt:lpwstr/>
      </vt:variant>
      <vt:variant>
        <vt:lpwstr>_Toc423372932</vt:lpwstr>
      </vt:variant>
      <vt:variant>
        <vt:i4>1441849</vt:i4>
      </vt:variant>
      <vt:variant>
        <vt:i4>68</vt:i4>
      </vt:variant>
      <vt:variant>
        <vt:i4>0</vt:i4>
      </vt:variant>
      <vt:variant>
        <vt:i4>5</vt:i4>
      </vt:variant>
      <vt:variant>
        <vt:lpwstr/>
      </vt:variant>
      <vt:variant>
        <vt:lpwstr>_Toc423372927</vt:lpwstr>
      </vt:variant>
      <vt:variant>
        <vt:i4>1441849</vt:i4>
      </vt:variant>
      <vt:variant>
        <vt:i4>62</vt:i4>
      </vt:variant>
      <vt:variant>
        <vt:i4>0</vt:i4>
      </vt:variant>
      <vt:variant>
        <vt:i4>5</vt:i4>
      </vt:variant>
      <vt:variant>
        <vt:lpwstr/>
      </vt:variant>
      <vt:variant>
        <vt:lpwstr>_Toc423372926</vt:lpwstr>
      </vt:variant>
      <vt:variant>
        <vt:i4>1441849</vt:i4>
      </vt:variant>
      <vt:variant>
        <vt:i4>56</vt:i4>
      </vt:variant>
      <vt:variant>
        <vt:i4>0</vt:i4>
      </vt:variant>
      <vt:variant>
        <vt:i4>5</vt:i4>
      </vt:variant>
      <vt:variant>
        <vt:lpwstr/>
      </vt:variant>
      <vt:variant>
        <vt:lpwstr>_Toc423372925</vt:lpwstr>
      </vt:variant>
      <vt:variant>
        <vt:i4>1441849</vt:i4>
      </vt:variant>
      <vt:variant>
        <vt:i4>50</vt:i4>
      </vt:variant>
      <vt:variant>
        <vt:i4>0</vt:i4>
      </vt:variant>
      <vt:variant>
        <vt:i4>5</vt:i4>
      </vt:variant>
      <vt:variant>
        <vt:lpwstr/>
      </vt:variant>
      <vt:variant>
        <vt:lpwstr>_Toc423372922</vt:lpwstr>
      </vt:variant>
      <vt:variant>
        <vt:i4>1376313</vt:i4>
      </vt:variant>
      <vt:variant>
        <vt:i4>44</vt:i4>
      </vt:variant>
      <vt:variant>
        <vt:i4>0</vt:i4>
      </vt:variant>
      <vt:variant>
        <vt:i4>5</vt:i4>
      </vt:variant>
      <vt:variant>
        <vt:lpwstr/>
      </vt:variant>
      <vt:variant>
        <vt:lpwstr>_Toc423372919</vt:lpwstr>
      </vt:variant>
      <vt:variant>
        <vt:i4>1376313</vt:i4>
      </vt:variant>
      <vt:variant>
        <vt:i4>38</vt:i4>
      </vt:variant>
      <vt:variant>
        <vt:i4>0</vt:i4>
      </vt:variant>
      <vt:variant>
        <vt:i4>5</vt:i4>
      </vt:variant>
      <vt:variant>
        <vt:lpwstr/>
      </vt:variant>
      <vt:variant>
        <vt:lpwstr>_Toc423372915</vt:lpwstr>
      </vt:variant>
      <vt:variant>
        <vt:i4>1376313</vt:i4>
      </vt:variant>
      <vt:variant>
        <vt:i4>32</vt:i4>
      </vt:variant>
      <vt:variant>
        <vt:i4>0</vt:i4>
      </vt:variant>
      <vt:variant>
        <vt:i4>5</vt:i4>
      </vt:variant>
      <vt:variant>
        <vt:lpwstr/>
      </vt:variant>
      <vt:variant>
        <vt:lpwstr>_Toc423372914</vt:lpwstr>
      </vt:variant>
      <vt:variant>
        <vt:i4>1376313</vt:i4>
      </vt:variant>
      <vt:variant>
        <vt:i4>26</vt:i4>
      </vt:variant>
      <vt:variant>
        <vt:i4>0</vt:i4>
      </vt:variant>
      <vt:variant>
        <vt:i4>5</vt:i4>
      </vt:variant>
      <vt:variant>
        <vt:lpwstr/>
      </vt:variant>
      <vt:variant>
        <vt:lpwstr>_Toc423372913</vt:lpwstr>
      </vt:variant>
      <vt:variant>
        <vt:i4>1376313</vt:i4>
      </vt:variant>
      <vt:variant>
        <vt:i4>20</vt:i4>
      </vt:variant>
      <vt:variant>
        <vt:i4>0</vt:i4>
      </vt:variant>
      <vt:variant>
        <vt:i4>5</vt:i4>
      </vt:variant>
      <vt:variant>
        <vt:lpwstr/>
      </vt:variant>
      <vt:variant>
        <vt:lpwstr>_Toc423372910</vt:lpwstr>
      </vt:variant>
      <vt:variant>
        <vt:i4>1310777</vt:i4>
      </vt:variant>
      <vt:variant>
        <vt:i4>14</vt:i4>
      </vt:variant>
      <vt:variant>
        <vt:i4>0</vt:i4>
      </vt:variant>
      <vt:variant>
        <vt:i4>5</vt:i4>
      </vt:variant>
      <vt:variant>
        <vt:lpwstr/>
      </vt:variant>
      <vt:variant>
        <vt:lpwstr>_Toc423372904</vt:lpwstr>
      </vt:variant>
      <vt:variant>
        <vt:i4>1310777</vt:i4>
      </vt:variant>
      <vt:variant>
        <vt:i4>8</vt:i4>
      </vt:variant>
      <vt:variant>
        <vt:i4>0</vt:i4>
      </vt:variant>
      <vt:variant>
        <vt:i4>5</vt:i4>
      </vt:variant>
      <vt:variant>
        <vt:lpwstr/>
      </vt:variant>
      <vt:variant>
        <vt:lpwstr>_Toc423372903</vt:lpwstr>
      </vt:variant>
      <vt:variant>
        <vt:i4>1310777</vt:i4>
      </vt:variant>
      <vt:variant>
        <vt:i4>2</vt:i4>
      </vt:variant>
      <vt:variant>
        <vt:i4>0</vt:i4>
      </vt:variant>
      <vt:variant>
        <vt:i4>5</vt:i4>
      </vt:variant>
      <vt:variant>
        <vt:lpwstr/>
      </vt:variant>
      <vt:variant>
        <vt:lpwstr>_Toc423372902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njuzwq</dc:creator>
  <cp:lastModifiedBy>wyt</cp:lastModifiedBy>
  <cp:revision>21</cp:revision>
  <cp:lastPrinted>2021-03-18T13:29:00Z</cp:lastPrinted>
  <dcterms:created xsi:type="dcterms:W3CDTF">2021-05-26T09:31:00Z</dcterms:created>
  <dcterms:modified xsi:type="dcterms:W3CDTF">2021-09-28T06:03:00Z</dcterms:modified>
</cp:coreProperties>
</file>